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a20" w14:textId="dcd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"Телерадио хабарларын тарату операторларының қызмет көрсету қағидаларын бекіту туралы" Қазақстан Республикасы Мәдениет және ақпарат Министрінің 2012 жылғы 29 маусымдағы № 89/1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23 қазандағы № 1005 бұйрығы. Қазақстан Республикасының Әділет министрлігінде 2015 жылы 27 қарашада № 12321 болып тіркелді. Күші жойылды - Қазақстан Республикасы Мәдениет және ақпарат министрінің м.а. 2024 жылғы 29 қазандағы № 500-НҚ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29.10.2024 </w:t>
      </w:r>
      <w:r>
        <w:rPr>
          <w:rFonts w:ascii="Times New Roman"/>
          <w:b w:val="false"/>
          <w:i w:val="false"/>
          <w:color w:val="ff0000"/>
          <w:sz w:val="28"/>
        </w:rPr>
        <w:t>№ 500-НҚ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"Телерадио хабарларын тарату операторларының қызмет көрсету қағидаларын бекіту туралы" Қазақстан Республикасы Мәдениет және ақпарат Министрінің 2012 жылғы 29 маусымдағы № 89/1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7820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2012 жылғы 18 қаңтардағы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