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9b7a" w14:textId="c2f9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ережелерін бекіту туралы" Қазақстан Республикасы Ақпараттандыру және байланыс агенттігі төрағасының 2009 жылғы 26 тамыздағы № 365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16 қазандағы № 991 бұйрығы. Қазақстан Республикасының Әділет министрлігінде 2015 жылы 27 қарашада № 12324 болып тіркелді. Күші жойылды - Қазақстан Республикасы Инвестициялар және даму министрінің м.а 2016 жылғы 28 қаңтардағы № 104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28.01.2016 № 104 (алғаш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43-бабының</w:t>
      </w:r>
      <w:r>
        <w:rPr>
          <w:rFonts w:ascii="Times New Roman"/>
          <w:b w:val="false"/>
          <w:i w:val="false"/>
          <w:color w:val="000000"/>
          <w:sz w:val="28"/>
        </w:rPr>
        <w:t xml:space="preserve"> 1-тармағын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ережелерін бекіту туралы» Қазақстан Республикасы Ақпараттандыру және байланыс агенттігі төрағасының 2009 жылғы 26 тамыздағы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5783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қағидаларын бекіту туралы», орыс тіліндегі тақырыбы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Жай-күйінің мониторингі мен бақылауын қамтамасыз ету үшін МО ақпараттық жүйелерінің, МО электрондық ақпараттық ресурстарының, сондай-ақ МО ақпараттық жүйелерімен, МО ақпараттық ресурстарымен өзара іс-қимылдағы мемлекеттік емес ақпараттық жүйелерін иеленуші Қазақстан Республикасы Байланыс және ақпарат министрінің 2010 жылғы 20 тамыздағы № 200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жүйелердің аудитін жүргізу ережесіне (Нормативтік құқықтық актілерді мемлекеттік тіркеу тізілімінде № 6488 болып тіркелген) сәйкес жай-күйінің тұрақты аудитін жүргізеді және ақпараттандыру саласындағы уәкілетті мемлекеттік органға есебін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«14. Қауіпсіз және сапалы өзара іс-қимылды қамтамасыз ету үшін МО ақпараттық жүйесі немесе МО электрондық ақпараттық ресурсы, сондай-ақ МО ақпараттық жүйесімен немесе МО электрондық ақпараттық ресурсымен өзара іс-қимыл жасайтын кез келген мемлекеттік емес ақпараттық жүйе немесе мемлекеттік емес ақпараттық ресурс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Қазақстан Республикасы Үкіметінің 2009 жылғы 30 желтоқсандағы № 2280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 талаптарына сәйкестігіне аттестаттаудан өтеді және бағдарламалық өнімдердің сапасын бағалау саласындағы сәйкестікті растау бойынша аккредиттелген органмен сертификатталады.».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(Т.Б.Қазанғап):</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күнтізбелік күн ішінде оның көшірмесін мерзімдік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 орындау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атқарушысы                        А. 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