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606a" w14:textId="19160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әдебиетті және діни мазмұндағы өзге де ақпараттық материалдарды, діни мақсаттағы заттарды тарату үшін арнайы тұрақты үй-жайлардың, сондай-ақ ғибадат үйлерінен (ғимараттарынан) тыс жерлерде діни іс-шаралар өткізуге арналған үй-жайлардың орналастырылуын айқындау жөніндегі нұсқаулықты бекіту туралы" Қазақстан Республикасы Дін істері агенттігі Төрағасының міндетін атқарушының 2013 жылғы 23 шілдедегі № 34 бұйрығына өзгерiс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спорт министрінің 2015 жылғы 5 қарашадағы № 342 бұйрығы. Қазақстан Республикасының Әділет министрлігінде 2015 жылы 2 желтоқсанда № 12337 болып тіркелді. Күші жойылды - Қазақстан Республикасы Дін істері және азаматтық қоғам министрінің 2017 жылғы 9 маусымдағы № 89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Дін істері және азаматтық қоғам министрінің 09.06.2017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 күнінен он күнтізбелік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"Нормативтік құқықтық актілер туралы" 1998 жылғы 24 наурыздағы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43-1-бабы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"Діни әдебиетті және діни мазмұндағы өзге де ақпараттық материалдарды, діни мақсаттағы заттарды тарату үшін арнайы тұрақты үй-жайлардың, сондай-ақ ғибадат үйлерінен (ғимараттарынан) тыс жерлерде діни іс-шаралар өткізуге арналған үй-жайлардың орналастырылуын айқындау жөніндегі нұсқаулықты бекiту туралы" Қазақстан Республикасы Дін істері агенттігі Төрағасының міндетін атқарушының 2013 жылғы 23 шілдедегі № 34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8634 болып тіркелген, "Егемен Қазақстан" газетінде 2013 жылғы 23 қазанда № 237 (28176)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бұйрықпен бекітілген Діни әдебиетті және діни мазмұндағы өзге де ақпараттық материалдарды, діни мақсаттағы заттарды тарату үшін арнайы тұрақты үй-жайлардың, сондай-ақ ғибадат үйлерінен (ғимараттарынан) тыс жерлерде діни іс-шаралар өткізуге арналған үй-жайлардың орналастырылуын айқындау жөніндегі </w:t>
      </w:r>
      <w:r>
        <w:rPr>
          <w:rFonts w:ascii="Times New Roman"/>
          <w:b w:val="false"/>
          <w:i w:val="false"/>
          <w:color w:val="000000"/>
          <w:sz w:val="28"/>
        </w:rPr>
        <w:t>нұсқаулық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бұйрықтың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Мәдениет және спорт министрлігінің Дін істері комитетіне белгiленген заңнамалық тәртiпте: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бұйрықты мемлекеттік тіркеуден кейін он күнтізбелік күн ішінде "Әділет" ақпараттық-құқықтық жүйесіне және мерзімді баспа басылымдарына ресми жариялау үшін осы бұйрықтың елтаңбалы мөрмен куәландырылған қағаздағы данасының көшірмесі қоса берілетін электрондық жеткізгіштегі көшірмелерін жолдауды;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бұйрықтың ресми жарияланғаннан кейін Қазақстан Республикасы Мәдениет және спорт министрлігінің және Қазақстан Республикасы Мәдениет және спорт министрлігі Дін істері комитетінің интернет-ресурстарында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тармақтың 1), 2) және 3) тармақшаларында көзделген іс-шаралардың орындалуы туралы мәліметтерді іс-шараларды орындағаннан кейін он жұмыс күні ішінде Қазақстан Республикасы Мәдениет және спорт министрлігінің Заң қызметі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бұйрықтың орындалуын бақылау жетекшілік ететін Қазақстан Республикасының Мәдениет және спорт вице-министріне жүктелсiн.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оның алғашқы ресми жарияланған күнiнен кейін он күнтiзбелiк күн өткеннен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57"/>
        <w:gridCol w:w="4343"/>
      </w:tblGrid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спорт министрі</w:t>
            </w:r>
          </w:p>
        </w:tc>
        <w:tc>
          <w:tcPr>
            <w:tcW w:w="43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А.Мұхамедиұлы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спорт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Дін істері 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төрағасының міндетін атқарушының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23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бұйрығымен бекітілген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әдебиеттерді және діни мазмұндағы өзге де ақпараттық материалдарды, діни мақсаттағы заттарды тарату үшін арнайы тұрақты үй-жайлардың, сондай-ақ ғибадат үйлерінен (ғимараттарынан) тыс жерлерде діни жораларды өткізуге арналған үй-жайлардың орналастырылуын анықтау бойынша нұсқаулық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Діни әдебиеттерді және діни мазмұндағы өзге де ақпараттық материалдарды, діни мақсаттағы заттарды тарату үшін арнайы тұрақты үй-жайлардың, сондай-ақ ғибадат үйлерінен (ғимараттарынан) тыс жерлерде діни жораларды өткізуге арналған үй-жайлардың орналастырылуын анықтайтын осы Нұсқаулық (бұдан әрі - Нұсқаулық) діни әдебиеттерді және діни мазмұндағы өзге де ақпараттық материалдарды, діни мақсаттағы заттарды таратуға арналған тұрақты үй-жайларды және ғибадат үйлерінен (ғимараттарынан) тыс жерлерде діни жораларды өткізуге арналған үй-жайларды орналастыру тәртібін нақтылайды.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Нұсқаулықта келесі ұғымдар қолданылады: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ғибадат үйлерінен (ғимараттарынан) тыс жерлерде діни жораларды өткізуге арналған үй-жайлар (бұдан әрі – діни жораларды өткізуге арналған үй-жайлар) – нысаналы мақсатты діни жораларды, діни құлшылықтарды, рәсімдерді, жиналыстарды өткізуге арналған тұрақты ғимарат немесе ғибадат үйлерінен (ғимараттарынан) тыс жерлерде орналасқан оның бір бөлігі;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діни әдебиет – діни мазмұнға ие (теологиялық, діни-каноникалық, ритуалдық-мистикалық, әлеуметтік-теологиялық) және тұрғындардың діни және рухани-діни ұстанымдарынан туындайтын өзге де әлеуметтік мәні бар сұраныстарын қанағаттандыруға бағытталған баспа немесе электрондық өнім (кітаптары, брошюралар) болып табылады;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діни әдебиетті және діни мазмұндағы өзге де ақпараттық материалдарды, діни мақсаттағы заттарды таратуға арналған тұрақты үй-жайлар (бұдан әрі - тұрақты үй-жайлар) – сауда жасайтын, қосалқы, әкімшілік-тұрмыстық бөлмелермен қамтамасыз етілген, сондай-ақ діни әдебиеттерді, діни мазмұндағы өзге де ақпараттық материалдарды, діни мақсаттағы заттарды қабылдау, сақтау және сатуға дайындайтын бөлмелері бар тұрақты ғимарат немесе ғибадат үйлерінен (ғимараттарынан) тыс жерде орналасқан оның бір бөлігі;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діни мазмұндағы ақпараттық материалдар – діни мазмұндағы ақпаратты қамтитын баспа түріндегі және электрондық өнім;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діни мақсаттағы заттар – діни құлшылықтарды, діни жоралар мен рәсімдерді өткізуге қажетті, сондай-ақ діни рәміздегі элементтерден тұратын заттар, бұйымдар және атрибуттар.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Нұсқаулыққа сәйкес облыстардың, республикалық маңызы бар қаланың, астананың жергілікті атқарушы органдары (бұдан әрі – жергілікті атқарушы орган) арнайы тұрақты үй-жайлардың орналасуын бекітеді және діни жораларды өткізуге арналған үй-жайлардың орналасуына келісімін береді.</w:t>
      </w:r>
    </w:p>
    <w:bookmarkEnd w:id="18"/>
    <w:bookmarkStart w:name="z2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Тұрақты үй-жайлардың және діни жораларды өткізуге арналған үй-жайлардың орналасуын анықтау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Тұрақты үй-жайлар мен діни жораларды өткізуге арналған үй-жайлар бөлек орналасқан ғимараттардың ішінде немесе жеке ғимараттарда орналасады.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Тұрақты үй-жайлар мен діни жоралар өткізуге арналған үй-жайлар келесі орындарда орналаса алмайды: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діни білім беру ұйымдарын қоспағанда, білім беру ұйымдарының аумағында және ғимараттарында;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мемлекеттік органдардың, Қарулы Күштердің мемлекеттік мекемелерінің, басқа да әскерлер мен әскери құралымдардың, сот және құқық қорғау органдарының, қылмыстық-атқару жүйесі ғимараттарында;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тармақтың 1), 2) тармақшасында көрсетілмеген мемлекеттік мекеме, мемлекеттік кәсіпорындардың ғимаратында.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Тұрақты үй-жайлар мен діни жоралар өткізуге арналған үй-жайлар осы Нұсқаулықтың 5-тармағында көрсетілген ғимараттардан 300 метрден кем емес қашықтықта орналасуы тиіс.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Тұрақты үй-жайлар мен діни жоралар өткізуге арналған үй-жайлардың орналасуы оларға жақын тұрған (көрші орналасқан үй-жайлардағы, ғимараттардағы) тұлғалардың құқықтары мен заңды мүдделері сақталған жағдайда жол беріледі, сондай-ақ үй-жайлар орналасқан ғимараттардың қалыпты жұмыс істеуіне кедергі келтірмеуі керек.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Тұрақты үй-жайлардың орналастырылуын бекіту мен діни іс-шаралар өткізуге арналған үй-жайлардың орналастырылуын келісу кезде келесі жағдайларға: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өтініш берушінің Қазақстан Республикасы Мәдениет және спорт министрінің 2015 жылғы 23 сәуірдегі № 147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11183 болып тіркелген)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орналасатын жерін бекіту туралы шешім беру" және "Діни іс-шараларды өткізуге арналған үй-жайларды ғибадат үйлерінен (ғимараттарынан) тыс жерлерде орналастыруға келісу туралы шешім беру" мемлекеттiк көрсетілетін қызмет стандарттарына сәйкес ұсынған құжаттарына;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үй-жайлар орналасқан облыстардың, республикалық маңызы бар қаланың және астананың аумақтық-географиялық ерекшеліктеріне;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үй-жайлар орналасқан облыстардың, республикалық маңызы бар қаланың, астананың діни ахуалына;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Нұсқаулықтың 5, 6-тармақтарын ескере отырып, тұрақты үй-жайлар мен діни жоралар өткізуге арналған үй-жайлардың орналасқан жеріне мұқият назар аудару қажет.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Тұрақты үй-жайлар мен діни жоралар өткізуге арналған үй-жайлардың тізімі облыстардың, республикалық маңызы бар қаласының, астананың жергілікті атқарушы органдарының интернет-ресурстарында орналастырылады.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