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3622" w14:textId="f513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тізілімін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27 қазандағы № 607 бұйрығы. Қазақстан Республикасының Әділет министрлігінде 2015 жылы 3 желтоқсанда № 12348 болып тіркелді. Күші жойылды - Қазақстан Республикасы Қорғаныс министрінің 2015 жылғы 30 желтоқсандағы № 746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30.12.2015 </w:t>
      </w:r>
      <w:r>
        <w:rPr>
          <w:rFonts w:ascii="Times New Roman"/>
          <w:b w:val="false"/>
          <w:i w:val="false"/>
          <w:color w:val="ff0000"/>
          <w:sz w:val="28"/>
        </w:rPr>
        <w:t>№ 746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Бұйрық 2016 жылғы 1 қаңтардан бастап қолданысқа енгізіледі.</w:t>
      </w:r>
    </w:p>
    <w:bookmarkStart w:name="z2"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230-1-бабына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Бюджеттік жоспарлау және қаржы департаментінің бастығы:</w:t>
      </w:r>
      <w:r>
        <w:br/>
      </w:r>
      <w:r>
        <w:rPr>
          <w:rFonts w:ascii="Times New Roman"/>
          <w:b w:val="false"/>
          <w:i w:val="false"/>
          <w:color w:val="000000"/>
          <w:sz w:val="28"/>
        </w:rPr>
        <w:t>
      1) осы бұйрықты мемлекеттік тіркеу үшін заңнамада белгіленген тәртіппен Қазақстан Республикасының Әділет министрлігіне жолдасын;</w:t>
      </w:r>
      <w:r>
        <w:br/>
      </w: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r>
        <w:br/>
      </w:r>
      <w:r>
        <w:rPr>
          <w:rFonts w:ascii="Times New Roman"/>
          <w:b w:val="false"/>
          <w:i w:val="false"/>
          <w:color w:val="000000"/>
          <w:sz w:val="28"/>
        </w:rPr>
        <w:t>
      3) бұйрықты ресми жарияланғаннан кейін Қазақстан Республикасы Қорғаныс министрлігінің интернет-ресурсына орналастырсын.</w:t>
      </w:r>
      <w:r>
        <w:br/>
      </w:r>
      <w:r>
        <w:rPr>
          <w:rFonts w:ascii="Times New Roman"/>
          <w:b w:val="false"/>
          <w:i w:val="false"/>
          <w:color w:val="000000"/>
          <w:sz w:val="28"/>
        </w:rPr>
        <w:t>
</w:t>
      </w:r>
      <w:r>
        <w:rPr>
          <w:rFonts w:ascii="Times New Roman"/>
          <w:b w:val="false"/>
          <w:i w:val="false"/>
          <w:color w:val="000000"/>
          <w:sz w:val="28"/>
        </w:rPr>
        <w:t>
      3. Бұйрықтың орындалуын бақылау Қазақстан Республикасы Қорғаныс министрінің орынбасары Б.Ш. Шолпанқұловқа жүктелсін.</w:t>
      </w:r>
      <w:r>
        <w:br/>
      </w:r>
      <w:r>
        <w:rPr>
          <w:rFonts w:ascii="Times New Roman"/>
          <w:b w:val="false"/>
          <w:i w:val="false"/>
          <w:color w:val="000000"/>
          <w:sz w:val="28"/>
        </w:rPr>
        <w:t>
</w:t>
      </w:r>
      <w:r>
        <w:rPr>
          <w:rFonts w:ascii="Times New Roman"/>
          <w:b w:val="false"/>
          <w:i w:val="false"/>
          <w:color w:val="000000"/>
          <w:sz w:val="28"/>
        </w:rPr>
        <w:t>
      4. Бұйрық лауазымды адамдарға, оларға қатысты бөлігінде жеткізілсін.</w:t>
      </w:r>
      <w:r>
        <w:br/>
      </w:r>
      <w:r>
        <w:rPr>
          <w:rFonts w:ascii="Times New Roman"/>
          <w:b w:val="false"/>
          <w:i w:val="false"/>
          <w:color w:val="000000"/>
          <w:sz w:val="28"/>
        </w:rPr>
        <w:t>
</w:t>
      </w:r>
      <w:r>
        <w:rPr>
          <w:rFonts w:ascii="Times New Roman"/>
          <w:b w:val="false"/>
          <w:i w:val="false"/>
          <w:color w:val="000000"/>
          <w:sz w:val="28"/>
        </w:rPr>
        <w:t>
      5. Осы бұйрық 2016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___________Т. Дүйсенова</w:t>
      </w:r>
      <w:r>
        <w:br/>
      </w:r>
      <w:r>
        <w:rPr>
          <w:rFonts w:ascii="Times New Roman"/>
          <w:b w:val="false"/>
          <w:i w:val="false"/>
          <w:color w:val="000000"/>
          <w:sz w:val="28"/>
        </w:rPr>
        <w:t>
</w:t>
      </w:r>
      <w:r>
        <w:rPr>
          <w:rFonts w:ascii="Times New Roman"/>
          <w:b w:val="false"/>
          <w:i/>
          <w:color w:val="000000"/>
          <w:sz w:val="28"/>
        </w:rPr>
        <w:t>      2015 жылғы 30 қазан</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2015 жылғы 27 қазандағы  </w:t>
      </w:r>
      <w:r>
        <w:br/>
      </w:r>
      <w:r>
        <w:rPr>
          <w:rFonts w:ascii="Times New Roman"/>
          <w:b w:val="false"/>
          <w:i w:val="false"/>
          <w:color w:val="000000"/>
          <w:sz w:val="28"/>
        </w:rPr>
        <w:t xml:space="preserve">
№ 607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 Қарулы Күштерінің әскери бөлімдері</w:t>
      </w:r>
      <w:r>
        <w:br/>
      </w:r>
      <w:r>
        <w:rPr>
          <w:rFonts w:ascii="Times New Roman"/>
          <w:b/>
          <w:i w:val="false"/>
          <w:color w:val="000000"/>
        </w:rPr>
        <w:t>
мен мекемелерінің азаматтық қызметшілері (біліктілігі бар</w:t>
      </w:r>
      <w:r>
        <w:br/>
      </w:r>
      <w:r>
        <w:rPr>
          <w:rFonts w:ascii="Times New Roman"/>
          <w:b/>
          <w:i w:val="false"/>
          <w:color w:val="000000"/>
        </w:rPr>
        <w:t>
жұмысшыларды қоспағанда) лауазымдарының тізілімі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3525"/>
        <w:gridCol w:w="3469"/>
        <w:gridCol w:w="346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Буыны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Деңгейі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Лауазымдар атауы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блогы (Басқарушы персонал)
</w:t>
            </w:r>
          </w:p>
        </w:tc>
      </w:tr>
      <w:tr>
        <w:trPr>
          <w:trHeight w:val="31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А1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 клиникалық және Әскери клиникалық госпиталь, Бас әскери емхана басшысының орынбасары (медициналық қызмет көрсету сапасын бақылау, кадрлар мәселелері, ғылыми жұмыс жөніндегі)</w:t>
            </w:r>
          </w:p>
        </w:tc>
      </w:tr>
      <w:tr>
        <w:trPr>
          <w:trHeight w:val="31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Әскери-техникалық мектеп басшысы</w:t>
            </w:r>
          </w:p>
        </w:tc>
      </w:tr>
      <w:tr>
        <w:trPr>
          <w:trHeight w:val="43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комитеті – Армия орталық спорт клубы төрағасының орынбасары;</w:t>
            </w:r>
            <w:r>
              <w:br/>
            </w:r>
            <w:r>
              <w:rPr>
                <w:rFonts w:ascii="Times New Roman"/>
                <w:b w:val="false"/>
                <w:i w:val="false"/>
                <w:color w:val="000000"/>
                <w:sz w:val="20"/>
              </w:rPr>
              <w:t>
Әскери-техникалық мектеп басшысының орынбасары, филиалының басшысы;</w:t>
            </w:r>
            <w:r>
              <w:br/>
            </w:r>
            <w:r>
              <w:rPr>
                <w:rFonts w:ascii="Times New Roman"/>
                <w:b w:val="false"/>
                <w:i w:val="false"/>
                <w:color w:val="000000"/>
                <w:sz w:val="20"/>
              </w:rPr>
              <w:t>
Әскери госпиталь, Әскери емхана басшысының медициналық қызмет көрсету сапасын бақылау жөніндегі орынбасары</w:t>
            </w:r>
          </w:p>
        </w:tc>
      </w:tr>
      <w:tr>
        <w:trPr>
          <w:trHeight w:val="31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Жол-пайдалану учаскесінің басшысы</w:t>
            </w:r>
          </w:p>
        </w:tc>
      </w:tr>
      <w:tr>
        <w:trPr>
          <w:trHeight w:val="40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Жол-пайдалану учаскесі басшысының орынбасары;</w:t>
            </w:r>
            <w:r>
              <w:br/>
            </w:r>
            <w:r>
              <w:rPr>
                <w:rFonts w:ascii="Times New Roman"/>
                <w:b w:val="false"/>
                <w:i w:val="false"/>
                <w:color w:val="000000"/>
                <w:sz w:val="20"/>
              </w:rPr>
              <w:t>
Лазарет, Жеке медициналық жасақ (рота) басшысының медициналық қызмет көрсету сапасын бақылау жөніндегі орынбасары;</w:t>
            </w:r>
            <w:r>
              <w:br/>
            </w:r>
            <w:r>
              <w:rPr>
                <w:rFonts w:ascii="Times New Roman"/>
                <w:b w:val="false"/>
                <w:i w:val="false"/>
                <w:color w:val="000000"/>
                <w:sz w:val="20"/>
              </w:rPr>
              <w:t>
Санитариялық-эпидемиологиялық орталық пен Санитариялық-эпидемиологиялық жасақ басшысының медициналық қызмет көрсету сапасын бақылау жөніндегі орынбасары</w:t>
            </w:r>
          </w:p>
        </w:tc>
      </w:tr>
      <w:tr>
        <w:trPr>
          <w:trHeight w:val="40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А2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 клиникалық және Әскери клиникалық госпитальдың, Бас әскери емхананың бас бухгалтері</w:t>
            </w:r>
          </w:p>
        </w:tc>
      </w:tr>
      <w:tr>
        <w:trPr>
          <w:trHeight w:val="40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қорғаныс университетінің ғалым хатшысы;</w:t>
            </w:r>
            <w:r>
              <w:br/>
            </w:r>
            <w:r>
              <w:rPr>
                <w:rFonts w:ascii="Times New Roman"/>
                <w:b w:val="false"/>
                <w:i w:val="false"/>
                <w:color w:val="000000"/>
                <w:sz w:val="20"/>
              </w:rPr>
              <w:t>
Ұлттық қорғаныс университеті, Жоғары әскери оқу орны кафедрасының жетекшісі</w:t>
            </w:r>
          </w:p>
        </w:tc>
      </w:tr>
      <w:tr>
        <w:trPr>
          <w:trHeight w:val="40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комитеті – Армия орталық спорт клубы орталығының басшысы;</w:t>
            </w:r>
            <w:r>
              <w:br/>
            </w:r>
            <w:r>
              <w:rPr>
                <w:rFonts w:ascii="Times New Roman"/>
                <w:b w:val="false"/>
                <w:i w:val="false"/>
                <w:color w:val="000000"/>
                <w:sz w:val="20"/>
              </w:rPr>
              <w:t>
Әскери-техникалық мектептің бас бухгалтері;</w:t>
            </w:r>
            <w:r>
              <w:br/>
            </w:r>
            <w:r>
              <w:rPr>
                <w:rFonts w:ascii="Times New Roman"/>
                <w:b w:val="false"/>
                <w:i w:val="false"/>
                <w:color w:val="000000"/>
                <w:sz w:val="20"/>
              </w:rPr>
              <w:t>
Әскери емхананың бас бухгалтері</w:t>
            </w:r>
          </w:p>
        </w:tc>
      </w:tr>
      <w:tr>
        <w:trPr>
          <w:trHeight w:val="40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басқарманың, Өлшеу техникасы базасының бас инспекторы, бас бухгалтері;</w:t>
            </w:r>
            <w:r>
              <w:br/>
            </w:r>
            <w:r>
              <w:rPr>
                <w:rFonts w:ascii="Times New Roman"/>
                <w:b w:val="false"/>
                <w:i w:val="false"/>
                <w:color w:val="000000"/>
                <w:sz w:val="20"/>
              </w:rPr>
              <w:t>
Спорт комитеті – Армия орталық спорт клубы орталығы бастығының орынбасары;</w:t>
            </w:r>
            <w:r>
              <w:br/>
            </w:r>
            <w:r>
              <w:rPr>
                <w:rFonts w:ascii="Times New Roman"/>
                <w:b w:val="false"/>
                <w:i w:val="false"/>
                <w:color w:val="000000"/>
                <w:sz w:val="20"/>
              </w:rPr>
              <w:t>
Әскери-техникалық мектеп филиалының бас бухгалтері</w:t>
            </w:r>
          </w:p>
        </w:tc>
      </w:tr>
      <w:tr>
        <w:trPr>
          <w:trHeight w:val="40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күзет жасағының басшысы (бастығы)</w:t>
            </w:r>
          </w:p>
        </w:tc>
      </w:tr>
      <w:tr>
        <w:trPr>
          <w:trHeight w:val="40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күзет жасағы басшысының (бастығының) орынбасары;</w:t>
            </w:r>
          </w:p>
        </w:tc>
      </w:tr>
      <w:tr>
        <w:trPr>
          <w:trHeight w:val="31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А3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қорғаныс университеті, Жоғары әскери оқу орны кітапханасының меңгерушісі, оқу зертханасының, баспаханасының, бөлімінің басшысы;</w:t>
            </w:r>
            <w:r>
              <w:br/>
            </w:r>
            <w:r>
              <w:rPr>
                <w:rFonts w:ascii="Times New Roman"/>
                <w:b w:val="false"/>
                <w:i w:val="false"/>
                <w:color w:val="000000"/>
                <w:sz w:val="20"/>
              </w:rPr>
              <w:t>
Бас әскери-медициналық басқарма, Әскери медицина орталығы бөлімінің басшысы;</w:t>
            </w:r>
            <w:r>
              <w:br/>
            </w:r>
            <w:r>
              <w:rPr>
                <w:rFonts w:ascii="Times New Roman"/>
                <w:b w:val="false"/>
                <w:i w:val="false"/>
                <w:color w:val="000000"/>
                <w:sz w:val="20"/>
              </w:rPr>
              <w:t>
Бас әскери клиникалық және Әскери клиникалық госпиталь, Бас әскери емхана бөлімінің, қызметінің басшысы;</w:t>
            </w:r>
            <w:r>
              <w:br/>
            </w:r>
            <w:r>
              <w:rPr>
                <w:rFonts w:ascii="Times New Roman"/>
                <w:b w:val="false"/>
                <w:i w:val="false"/>
                <w:color w:val="000000"/>
                <w:sz w:val="20"/>
              </w:rPr>
              <w:t>
Бас әскери клиникалық және Әскери клиникалық госпиталь, Бас әскери емхана, Әскери медицина орталығы, Сақтау базасы бөлімшесінің басшысы</w:t>
            </w:r>
          </w:p>
        </w:tc>
      </w:tr>
      <w:tr>
        <w:trPr>
          <w:trHeight w:val="31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қорғаныс университеті, Жоғары әскери оқу орны секторы, бөлімшесінің басшысы;</w:t>
            </w:r>
            <w:r>
              <w:br/>
            </w:r>
            <w:r>
              <w:rPr>
                <w:rFonts w:ascii="Times New Roman"/>
                <w:b w:val="false"/>
                <w:i w:val="false"/>
                <w:color w:val="000000"/>
                <w:sz w:val="20"/>
              </w:rPr>
              <w:t>
Әскери госпиталь, Әскери емхана (соның ішінде Стоматологиялық) бөлімінің, қызметінің басшысы;</w:t>
            </w:r>
            <w:r>
              <w:br/>
            </w:r>
            <w:r>
              <w:rPr>
                <w:rFonts w:ascii="Times New Roman"/>
                <w:b w:val="false"/>
                <w:i w:val="false"/>
                <w:color w:val="000000"/>
                <w:sz w:val="20"/>
              </w:rPr>
              <w:t>
Әскери госпиталь, Әскери емхана (соның ішінде Стоматологиялық) бөлімшесінің басшысы;</w:t>
            </w:r>
            <w:r>
              <w:br/>
            </w:r>
            <w:r>
              <w:rPr>
                <w:rFonts w:ascii="Times New Roman"/>
                <w:b w:val="false"/>
                <w:i w:val="false"/>
                <w:color w:val="000000"/>
                <w:sz w:val="20"/>
              </w:rPr>
              <w:t>
Бас әскери клиникалық және Әскери клиникалық госпиталь, Бас әскери емхана дәріханасының, кабинетінің меңгерушісі</w:t>
            </w:r>
          </w:p>
        </w:tc>
      </w:tr>
      <w:tr>
        <w:trPr>
          <w:trHeight w:val="66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 Әскери-техникалық мектеп, Әскери-техникалық мектеп филиалы бөлімінің, тобының (қызметінің, бөлімінің (негізгі және қамтамасыз ету қызметтері) басшысы;</w:t>
            </w:r>
            <w:r>
              <w:br/>
            </w:r>
            <w:r>
              <w:rPr>
                <w:rFonts w:ascii="Times New Roman"/>
                <w:b w:val="false"/>
                <w:i w:val="false"/>
                <w:color w:val="000000"/>
                <w:sz w:val="20"/>
              </w:rPr>
              <w:t>
Спорт комитеті – Армия орталық спорт клубы, Орталық бөлімінің, қызметінің басшысы;</w:t>
            </w:r>
            <w:r>
              <w:br/>
            </w:r>
            <w:r>
              <w:rPr>
                <w:rFonts w:ascii="Times New Roman"/>
                <w:b w:val="false"/>
                <w:i w:val="false"/>
                <w:color w:val="000000"/>
                <w:sz w:val="20"/>
              </w:rPr>
              <w:t>
Спорт комитеті – Армия орталық спорт клубы бас жаттықтырушысы, орталығының басшысы;</w:t>
            </w:r>
            <w:r>
              <w:br/>
            </w:r>
            <w:r>
              <w:rPr>
                <w:rFonts w:ascii="Times New Roman"/>
                <w:b w:val="false"/>
                <w:i w:val="false"/>
                <w:color w:val="000000"/>
                <w:sz w:val="20"/>
              </w:rPr>
              <w:t>
Спорт комитеті – Армия орталық спорт клубының, Ұлттық әскери-патриоттық орталықтың бас әкімшісі, бас дыбыс режиссері</w:t>
            </w:r>
          </w:p>
        </w:tc>
      </w:tr>
      <w:tr>
        <w:trPr>
          <w:trHeight w:val="54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департамент бөлімі басшысының орынбасары;</w:t>
            </w:r>
            <w:r>
              <w:br/>
            </w:r>
            <w:r>
              <w:rPr>
                <w:rFonts w:ascii="Times New Roman"/>
                <w:b w:val="false"/>
                <w:i w:val="false"/>
                <w:color w:val="000000"/>
                <w:sz w:val="20"/>
              </w:rPr>
              <w:t>
Спорт комитеті – Армия орталық спорт клубы бөлімі, орталығы басшысының орынбасары;</w:t>
            </w:r>
            <w:r>
              <w:br/>
            </w:r>
            <w:r>
              <w:rPr>
                <w:rFonts w:ascii="Times New Roman"/>
                <w:b w:val="false"/>
                <w:i w:val="false"/>
                <w:color w:val="000000"/>
                <w:sz w:val="20"/>
              </w:rPr>
              <w:t>
Қорғаныс істері жөніндегі департамент тобы, бөлімшесі, бөлімі басшысы;</w:t>
            </w:r>
            <w:r>
              <w:br/>
            </w:r>
            <w:r>
              <w:rPr>
                <w:rFonts w:ascii="Times New Roman"/>
                <w:b w:val="false"/>
                <w:i w:val="false"/>
                <w:color w:val="000000"/>
                <w:sz w:val="20"/>
              </w:rPr>
              <w:t>
Кадет корпусы, Әскери-техникалық мектеп, Әскери-техникалық мектеп филиалы циклінің басшысы;</w:t>
            </w:r>
            <w:r>
              <w:br/>
            </w:r>
            <w:r>
              <w:rPr>
                <w:rFonts w:ascii="Times New Roman"/>
                <w:b w:val="false"/>
                <w:i w:val="false"/>
                <w:color w:val="000000"/>
                <w:sz w:val="20"/>
              </w:rPr>
              <w:t>
Әскери-техникалық мектеп тобы (қызметі) басшысының орынбасары;</w:t>
            </w:r>
            <w:r>
              <w:br/>
            </w:r>
            <w:r>
              <w:rPr>
                <w:rFonts w:ascii="Times New Roman"/>
                <w:b w:val="false"/>
                <w:i w:val="false"/>
                <w:color w:val="000000"/>
                <w:sz w:val="20"/>
              </w:rPr>
              <w:t>
Әскери-техникалық мектеп секторының басшысы;</w:t>
            </w:r>
            <w:r>
              <w:br/>
            </w:r>
            <w:r>
              <w:rPr>
                <w:rFonts w:ascii="Times New Roman"/>
                <w:b w:val="false"/>
                <w:i w:val="false"/>
                <w:color w:val="000000"/>
                <w:sz w:val="20"/>
              </w:rPr>
              <w:t>
Ұлттық қорғаныс университеті өрт сөндіру командасының басшысы;</w:t>
            </w:r>
            <w:r>
              <w:br/>
            </w:r>
            <w:r>
              <w:rPr>
                <w:rFonts w:ascii="Times New Roman"/>
                <w:b w:val="false"/>
                <w:i w:val="false"/>
                <w:color w:val="000000"/>
                <w:sz w:val="20"/>
              </w:rPr>
              <w:t>
Лазарет, Жеке медициналық жасақ (рота), Санитарлық-эпидемиологиялық орталық пен Санитариялық-эпидемиологиялық орталық пен Санитариялық-эпидемиологиялық жасақ бөлімінің, қызметінің басшысы;</w:t>
            </w:r>
            <w:r>
              <w:br/>
            </w:r>
            <w:r>
              <w:rPr>
                <w:rFonts w:ascii="Times New Roman"/>
                <w:b w:val="false"/>
                <w:i w:val="false"/>
                <w:color w:val="000000"/>
                <w:sz w:val="20"/>
              </w:rPr>
              <w:t>
Әскери госпиталь, Әскери емхана (соның ішінде Стоматологиялық) дәріханасының, кабинетінің меңгерушісі;</w:t>
            </w:r>
            <w:r>
              <w:br/>
            </w:r>
            <w:r>
              <w:rPr>
                <w:rFonts w:ascii="Times New Roman"/>
                <w:b w:val="false"/>
                <w:i w:val="false"/>
                <w:color w:val="000000"/>
                <w:sz w:val="20"/>
              </w:rPr>
              <w:t>
Лазарет, Жеке медициналық жасақ (рота), Санитариялық-эпидемиологиялық орталық пен Санитариялық-эпидемиологиялық жасақ бөлімшесінің басшысы</w:t>
            </w:r>
          </w:p>
        </w:tc>
      </w:tr>
      <w:tr>
        <w:trPr>
          <w:trHeight w:val="84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Жол-пайдалану учаскесі, Аудандық пайдалану бөлімі, мекемелер бас инженері, бас механигі, бас бухгалтері, бөлім басшысы;</w:t>
            </w:r>
            <w:r>
              <w:br/>
            </w:r>
            <w:r>
              <w:rPr>
                <w:rFonts w:ascii="Times New Roman"/>
                <w:b w:val="false"/>
                <w:i w:val="false"/>
                <w:color w:val="000000"/>
                <w:sz w:val="20"/>
              </w:rPr>
              <w:t>
Әскери бөлім, мекеме бөлімінің, қызметінің, құрылымдық бөлімшесінің басшысы;</w:t>
            </w:r>
            <w:r>
              <w:br/>
            </w:r>
            <w:r>
              <w:rPr>
                <w:rFonts w:ascii="Times New Roman"/>
                <w:b w:val="false"/>
                <w:i w:val="false"/>
                <w:color w:val="000000"/>
                <w:sz w:val="20"/>
              </w:rPr>
              <w:t>
Жол-пайдалану учаскесі, Аудандық пайдалану бөлімі тобының, бөлімшесінің басшысы;</w:t>
            </w:r>
            <w:r>
              <w:br/>
            </w:r>
            <w:r>
              <w:rPr>
                <w:rFonts w:ascii="Times New Roman"/>
                <w:b w:val="false"/>
                <w:i w:val="false"/>
                <w:color w:val="000000"/>
                <w:sz w:val="20"/>
              </w:rPr>
              <w:t>
Ведомстволық күзет жеке командасының басшысы (бастығы);</w:t>
            </w:r>
            <w:r>
              <w:br/>
            </w:r>
            <w:r>
              <w:rPr>
                <w:rFonts w:ascii="Times New Roman"/>
                <w:b w:val="false"/>
                <w:i w:val="false"/>
                <w:color w:val="000000"/>
                <w:sz w:val="20"/>
              </w:rPr>
              <w:t>
Әскери бөлім, мекеме тобының, бөлімшесінің, бөлімінің, зертханасының басшысы;</w:t>
            </w:r>
            <w:r>
              <w:br/>
            </w:r>
            <w:r>
              <w:rPr>
                <w:rFonts w:ascii="Times New Roman"/>
                <w:b w:val="false"/>
                <w:i w:val="false"/>
                <w:color w:val="000000"/>
                <w:sz w:val="20"/>
              </w:rPr>
              <w:t>
Қорғаныс істері жөніндегі басқарма мен бөлім тобының, қызметінің басшысы;</w:t>
            </w:r>
            <w:r>
              <w:br/>
            </w:r>
            <w:r>
              <w:rPr>
                <w:rFonts w:ascii="Times New Roman"/>
                <w:b w:val="false"/>
                <w:i w:val="false"/>
                <w:color w:val="000000"/>
                <w:sz w:val="20"/>
              </w:rPr>
              <w:t>
«Жас ұлан» республикалық әскери мектебі бөлімінің (қызметінің, бөлімшесінің) басшысы</w:t>
            </w:r>
          </w:p>
        </w:tc>
      </w:tr>
      <w:tr>
        <w:trPr>
          <w:trHeight w:val="55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бөлім, мекеме бөлімі, қызметі, бөлімшесі басшысының орынбасары;</w:t>
            </w:r>
            <w:r>
              <w:br/>
            </w:r>
            <w:r>
              <w:rPr>
                <w:rFonts w:ascii="Times New Roman"/>
                <w:b w:val="false"/>
                <w:i w:val="false"/>
                <w:color w:val="000000"/>
                <w:sz w:val="20"/>
              </w:rPr>
              <w:t>
Ведомстволық күзет жеке командасы басшысының (бастығының) орынбасары, Ведомстволық күзет жасағы басшысының (бастығының) көмекшісі, Ведомстволық күзет жасағы құрамындағы команданың басшысы (бастығы), Жол-пайдалану учаскесі бас бухгалтерінің орынбасары;</w:t>
            </w:r>
            <w:r>
              <w:br/>
            </w:r>
            <w:r>
              <w:rPr>
                <w:rFonts w:ascii="Times New Roman"/>
                <w:b w:val="false"/>
                <w:i w:val="false"/>
                <w:color w:val="000000"/>
                <w:sz w:val="20"/>
              </w:rPr>
              <w:t>
Жас ұлан» республикалық әскери мектебі бөлімі (қызметі) басшысының орынбасары;</w:t>
            </w:r>
            <w:r>
              <w:br/>
            </w:r>
            <w:r>
              <w:rPr>
                <w:rFonts w:ascii="Times New Roman"/>
                <w:b w:val="false"/>
                <w:i w:val="false"/>
                <w:color w:val="000000"/>
                <w:sz w:val="20"/>
              </w:rPr>
              <w:t>
Санитариялық-эпидемиологиялық орталық пен Санитариялық-эпидемиологиялық жасақ басшысының медициналық қызмет көрсету сапасын бақылау жөніндегі орынбасары;</w:t>
            </w:r>
            <w:r>
              <w:br/>
            </w:r>
            <w:r>
              <w:rPr>
                <w:rFonts w:ascii="Times New Roman"/>
                <w:b w:val="false"/>
                <w:i w:val="false"/>
                <w:color w:val="000000"/>
                <w:sz w:val="20"/>
              </w:rPr>
              <w:t>
Санитариялық-эпидемиологиялық орталық пен Санитариялық-эпидемиологиялық жасақ жылжымалы кабинетінің бастығы;</w:t>
            </w:r>
            <w:r>
              <w:br/>
            </w:r>
            <w:r>
              <w:rPr>
                <w:rFonts w:ascii="Times New Roman"/>
                <w:b w:val="false"/>
                <w:i w:val="false"/>
                <w:color w:val="000000"/>
                <w:sz w:val="20"/>
              </w:rPr>
              <w:t>
Санитариялық-эпидемиологиялық орталық пен Санитариялық-эпидемиологиялық жасақ жылжымалы кабинетінің бастығы;</w:t>
            </w:r>
            <w:r>
              <w:br/>
            </w:r>
            <w:r>
              <w:rPr>
                <w:rFonts w:ascii="Times New Roman"/>
                <w:b w:val="false"/>
                <w:i w:val="false"/>
                <w:color w:val="000000"/>
                <w:sz w:val="20"/>
              </w:rPr>
              <w:t>
Лазарет, Интернатура, Жеке медициналық жасақ (рота), Санитариялық-эпидемиологиялық орталық пен Санитариялық-эпидемиологиялық жасақ, Армия орталық спорт клубы дәріханасының, кабинетінің меңгерушісі;</w:t>
            </w:r>
            <w:r>
              <w:br/>
            </w:r>
            <w:r>
              <w:rPr>
                <w:rFonts w:ascii="Times New Roman"/>
                <w:b w:val="false"/>
                <w:i w:val="false"/>
                <w:color w:val="000000"/>
                <w:sz w:val="20"/>
              </w:rPr>
              <w:t>
Бас әскери клиникалық және Әскери клиникалық госпиталь дәріханасы меңгерушісінің орынбасары;</w:t>
            </w:r>
            <w:r>
              <w:br/>
            </w:r>
            <w:r>
              <w:rPr>
                <w:rFonts w:ascii="Times New Roman"/>
                <w:b w:val="false"/>
                <w:i w:val="false"/>
                <w:color w:val="000000"/>
                <w:sz w:val="20"/>
              </w:rPr>
              <w:t>
Орталық медициналық қойма медициналық пунктінің меңгерушісі;</w:t>
            </w:r>
            <w:r>
              <w:br/>
            </w:r>
            <w:r>
              <w:rPr>
                <w:rFonts w:ascii="Times New Roman"/>
                <w:b w:val="false"/>
                <w:i w:val="false"/>
                <w:color w:val="000000"/>
                <w:sz w:val="20"/>
              </w:rPr>
              <w:t>
Орталық медициналық қойма медициналық пунктінің меңгерушісі</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Басқаратын персонал лауазымдарының таратылуы, «Қазақстан Республикасы Қарулы Күштерінің кұрылымын одан әрі жетілдіру жөніндегі шаралар туралы» ҚР Президент 2012 жылғы 12 шілдедегі № 354 </w:t>
            </w:r>
            <w:r>
              <w:rPr>
                <w:rFonts w:ascii="Times New Roman"/>
                <w:b w:val="false"/>
                <w:i w:val="false"/>
                <w:color w:val="000000"/>
                <w:sz w:val="20"/>
              </w:rPr>
              <w:t>жарлығымен</w:t>
            </w:r>
            <w:r>
              <w:rPr>
                <w:rFonts w:ascii="Times New Roman"/>
                <w:b w:val="false"/>
                <w:i w:val="false"/>
                <w:color w:val="000000"/>
                <w:sz w:val="20"/>
              </w:rPr>
              <w:t xml:space="preserve"> бекітілген, ҚР Қарулы күштерінің құрам ерешелігін ескеруімен жасалды.</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блогы (негізгі персонал)
</w:t>
            </w:r>
          </w:p>
        </w:tc>
      </w:tr>
      <w:tr>
        <w:trPr>
          <w:trHeight w:val="30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В1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қорғаныс университеті, Жоғары әскери оқу орнының бас ғылыми қызметкері;</w:t>
            </w:r>
            <w:r>
              <w:br/>
            </w:r>
            <w:r>
              <w:rPr>
                <w:rFonts w:ascii="Times New Roman"/>
                <w:b w:val="false"/>
                <w:i w:val="false"/>
                <w:color w:val="000000"/>
                <w:sz w:val="20"/>
              </w:rPr>
              <w:t xml:space="preserve">
Ұлттық қорғаныс университеті, Жоғары әскери оқу орнының профессоры </w:t>
            </w:r>
          </w:p>
        </w:tc>
      </w:tr>
      <w:tr>
        <w:trPr>
          <w:trHeight w:val="30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қорғаныс университеті, Жоғары әскери оқу орнының жетекші ғылыми қызметкері;</w:t>
            </w:r>
            <w:r>
              <w:br/>
            </w:r>
            <w:r>
              <w:rPr>
                <w:rFonts w:ascii="Times New Roman"/>
                <w:b w:val="false"/>
                <w:i w:val="false"/>
                <w:color w:val="000000"/>
                <w:sz w:val="20"/>
              </w:rPr>
              <w:t>
Ұлттық қорғаныс университеті, Жоғары әскери оқу орнының доценті;</w:t>
            </w:r>
            <w:r>
              <w:br/>
            </w:r>
            <w:r>
              <w:rPr>
                <w:rFonts w:ascii="Times New Roman"/>
                <w:b w:val="false"/>
                <w:i w:val="false"/>
                <w:color w:val="000000"/>
                <w:sz w:val="20"/>
              </w:rPr>
              <w:t>
Орталық әскери-дәрігерлік комиссияның, Әскери медицина орталығының бас сарапшысы</w:t>
            </w:r>
          </w:p>
        </w:tc>
      </w:tr>
      <w:tr>
        <w:trPr>
          <w:trHeight w:val="30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жетекші сарапшысы;</w:t>
            </w:r>
            <w:r>
              <w:br/>
            </w:r>
            <w:r>
              <w:rPr>
                <w:rFonts w:ascii="Times New Roman"/>
                <w:b w:val="false"/>
                <w:i w:val="false"/>
                <w:color w:val="000000"/>
                <w:sz w:val="20"/>
              </w:rPr>
              <w:t>
Ұлттық қорғаныс университеті, Жоғары әскери оқу орнының аға ғылыми қызметкері, бас инспекторы;</w:t>
            </w:r>
            <w:r>
              <w:br/>
            </w:r>
            <w:r>
              <w:rPr>
                <w:rFonts w:ascii="Times New Roman"/>
                <w:b w:val="false"/>
                <w:i w:val="false"/>
                <w:color w:val="000000"/>
                <w:sz w:val="20"/>
              </w:rPr>
              <w:t>
Ұлттық қорғаныс университеті, Жоғары оқу орны, Кадет корпусы, Әскери-техникалық мектеп, Әскери-техникалық мектеп филиалының аға оқытушысы;</w:t>
            </w:r>
            <w:r>
              <w:br/>
            </w:r>
            <w:r>
              <w:rPr>
                <w:rFonts w:ascii="Times New Roman"/>
                <w:b w:val="false"/>
                <w:i w:val="false"/>
                <w:color w:val="000000"/>
                <w:sz w:val="20"/>
              </w:rPr>
              <w:t>
Орталық әскери-дәрігерлік комиссияның, Әскери медицина орталығының жетекші сарапшысы</w:t>
            </w:r>
          </w:p>
        </w:tc>
      </w:tr>
      <w:tr>
        <w:trPr>
          <w:trHeight w:val="30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аға сарапшысы;</w:t>
            </w:r>
            <w:r>
              <w:br/>
            </w:r>
            <w:r>
              <w:rPr>
                <w:rFonts w:ascii="Times New Roman"/>
                <w:b w:val="false"/>
                <w:i w:val="false"/>
                <w:color w:val="000000"/>
                <w:sz w:val="20"/>
              </w:rPr>
              <w:t>
Ұлттық қорғаныс университеті, Жоғары әскери оқу орнының ғылыми қызметкері;</w:t>
            </w:r>
            <w:r>
              <w:br/>
            </w:r>
            <w:r>
              <w:rPr>
                <w:rFonts w:ascii="Times New Roman"/>
                <w:b w:val="false"/>
                <w:i w:val="false"/>
                <w:color w:val="000000"/>
                <w:sz w:val="20"/>
              </w:rPr>
              <w:t>
Ұлттық қорғаныс университеті, Жоғары әскери оқу орны, Кадет корпусы, Әскери-техникалық мектеп, Әскери-техникалық мектеп филиалының оқытушысы;</w:t>
            </w:r>
            <w:r>
              <w:br/>
            </w:r>
            <w:r>
              <w:rPr>
                <w:rFonts w:ascii="Times New Roman"/>
                <w:b w:val="false"/>
                <w:i w:val="false"/>
                <w:color w:val="000000"/>
                <w:sz w:val="20"/>
              </w:rPr>
              <w:t>
Орталық әскери-дәрігерлік комиссияның, Әскери медицина орталығының аға сарапшысы;</w:t>
            </w:r>
            <w:r>
              <w:br/>
            </w:r>
            <w:r>
              <w:rPr>
                <w:rFonts w:ascii="Times New Roman"/>
                <w:b w:val="false"/>
                <w:i w:val="false"/>
                <w:color w:val="000000"/>
                <w:sz w:val="20"/>
              </w:rPr>
              <w:t>
Интернатураның, Әскери медицина орталығының оқытушысы;</w:t>
            </w:r>
            <w:r>
              <w:br/>
            </w:r>
            <w:r>
              <w:rPr>
                <w:rFonts w:ascii="Times New Roman"/>
                <w:b w:val="false"/>
                <w:i w:val="false"/>
                <w:color w:val="000000"/>
                <w:sz w:val="20"/>
              </w:rPr>
              <w:t>
Әскери медицина орталығының ғылыми қызметкері</w:t>
            </w:r>
          </w:p>
        </w:tc>
      </w:tr>
      <w:tr>
        <w:trPr>
          <w:trHeight w:val="30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сарапшысы;</w:t>
            </w:r>
            <w:r>
              <w:br/>
            </w:r>
            <w:r>
              <w:rPr>
                <w:rFonts w:ascii="Times New Roman"/>
                <w:b w:val="false"/>
                <w:i w:val="false"/>
                <w:color w:val="000000"/>
                <w:sz w:val="20"/>
              </w:rPr>
              <w:t>
Ұлттық қорғаныс университетінің кіші ғылыми қызметкері, ассистенті;</w:t>
            </w:r>
            <w:r>
              <w:br/>
            </w:r>
            <w:r>
              <w:rPr>
                <w:rFonts w:ascii="Times New Roman"/>
                <w:b w:val="false"/>
                <w:i w:val="false"/>
                <w:color w:val="000000"/>
                <w:sz w:val="20"/>
              </w:rPr>
              <w:t>
Ұлттық қорғаныс университеті, Жоғары әскери оқу орны әдістемелік кабинетінің әдіскері;</w:t>
            </w:r>
            <w:r>
              <w:br/>
            </w:r>
            <w:r>
              <w:rPr>
                <w:rFonts w:ascii="Times New Roman"/>
                <w:b w:val="false"/>
                <w:i w:val="false"/>
                <w:color w:val="000000"/>
                <w:sz w:val="20"/>
              </w:rPr>
              <w:t>
Орталық әскери-дәрігерлік комиссияның, Әскери медицина орталығының сарапшысы;</w:t>
            </w:r>
            <w:r>
              <w:br/>
            </w:r>
            <w:r>
              <w:rPr>
                <w:rFonts w:ascii="Times New Roman"/>
                <w:b w:val="false"/>
                <w:i w:val="false"/>
                <w:color w:val="000000"/>
                <w:sz w:val="20"/>
              </w:rPr>
              <w:t>
Интернатураның кіші ғылыми қызметкері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В2
</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Біліктілігі жоғары деңгейдегі жоғары</w:t>
            </w:r>
            <w:r>
              <w:br/>
            </w:r>
            <w:r>
              <w:rPr>
                <w:rFonts w:ascii="Times New Roman"/>
                <w:b/>
                <w:i w:val="false"/>
                <w:color w:val="000000"/>
                <w:sz w:val="20"/>
              </w:rPr>
              <w:t>
санатты негізгі персонал мамандары:
</w:t>
            </w:r>
          </w:p>
        </w:tc>
      </w:tr>
      <w:tr>
        <w:trPr>
          <w:trHeight w:val="75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түрлерінің, тектерінің, өңірлік қолбасшылықтың, бас басқарма мен басқарманың барлық мамандықтағы инженері (негізгі қызмет түрі);</w:t>
            </w:r>
            <w:r>
              <w:br/>
            </w: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дыбыс операторы, концертмейстері, музыкалық жетекшісі, музыканты, музыкатанушысы, өнертанушысы, режиссері, қоюшы-режиссері, солисі, хореографы, суретшi-конструкторы (дизайнері), қоюшы-операторы, барлық атаудағы суретшілері;</w:t>
            </w:r>
            <w:r>
              <w:br/>
            </w:r>
            <w:r>
              <w:rPr>
                <w:rFonts w:ascii="Times New Roman"/>
                <w:b w:val="false"/>
                <w:i w:val="false"/>
                <w:color w:val="000000"/>
                <w:sz w:val="20"/>
              </w:rPr>
              <w:t>
Орталық мұрағат мұрағатшысы;</w:t>
            </w:r>
            <w:r>
              <w:br/>
            </w:r>
            <w:r>
              <w:rPr>
                <w:rFonts w:ascii="Times New Roman"/>
                <w:b w:val="false"/>
                <w:i w:val="false"/>
                <w:color w:val="000000"/>
                <w:sz w:val="20"/>
              </w:rPr>
              <w:t>
Спорт комитеті – Армия орталық спорт клубы нұсқаушысы, жаттықтырушысы;</w:t>
            </w:r>
            <w:r>
              <w:br/>
            </w:r>
            <w:r>
              <w:rPr>
                <w:rFonts w:ascii="Times New Roman"/>
                <w:b w:val="false"/>
                <w:i w:val="false"/>
                <w:color w:val="000000"/>
                <w:sz w:val="20"/>
              </w:rPr>
              <w:t>
Әскери бөлімдер мен мекемелер спорт кешенінің нұсқаушысы, жаттықтырушысы;</w:t>
            </w:r>
            <w:r>
              <w:br/>
            </w:r>
            <w:r>
              <w:rPr>
                <w:rFonts w:ascii="Times New Roman"/>
                <w:b w:val="false"/>
                <w:i w:val="false"/>
                <w:color w:val="000000"/>
                <w:sz w:val="20"/>
              </w:rPr>
              <w:t>
Әскери бөлімдер мен мекемелер, Арсеналдар мен Оқ-дәрі базаларының барлық мамандықтағы инженері (қызметтің негізгі түрі), геодезисі, шебері, жұмыс жасаушысы (прорабы);</w:t>
            </w:r>
            <w:r>
              <w:br/>
            </w:r>
            <w:r>
              <w:rPr>
                <w:rFonts w:ascii="Times New Roman"/>
                <w:b w:val="false"/>
                <w:i w:val="false"/>
                <w:color w:val="000000"/>
                <w:sz w:val="20"/>
              </w:rPr>
              <w:t>
Қорғаныс істері жөніндегі департаменттің, басқарма мен бөлімнің негізгі қызмет түрі инспекторы;</w:t>
            </w:r>
            <w:r>
              <w:br/>
            </w:r>
            <w:r>
              <w:rPr>
                <w:rFonts w:ascii="Times New Roman"/>
                <w:b w:val="false"/>
                <w:i w:val="false"/>
                <w:color w:val="000000"/>
                <w:sz w:val="20"/>
              </w:rPr>
              <w:t>
Карантиндік зертхананың ветеринариялық дәрігері, бактериологы, Ветеринариялық-эпизоотикалық жасақтың, Спорт комитеті – Армия орталық спорт клубының радиологы</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бірінші санатты мамандары:
</w:t>
            </w:r>
          </w:p>
        </w:tc>
      </w:tr>
      <w:tr>
        <w:trPr>
          <w:trHeight w:val="840"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түрлерінің, тектерінің, өңірлік қолбасшылықтың, бас басқарма мен басқарманың барлық мамандықтағы инженері (негізгі қызмет түрі);</w:t>
            </w:r>
            <w:r>
              <w:br/>
            </w: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дыбыс операторы, концертмейстері, музыкалық жетекшісі, музыканты, музыкатанушысы, өнертанушысы, режиссері, қоюшы-режиссері, солисі, хореографы, суретшi-конструкторы (дизайнері), қоюшы-операторы, барлық атаудағы суретшілері;</w:t>
            </w:r>
            <w:r>
              <w:br/>
            </w:r>
            <w:r>
              <w:rPr>
                <w:rFonts w:ascii="Times New Roman"/>
                <w:b w:val="false"/>
                <w:i w:val="false"/>
                <w:color w:val="000000"/>
                <w:sz w:val="20"/>
              </w:rPr>
              <w:t>
Орталық мұрағат мұрағатшысы;</w:t>
            </w:r>
            <w:r>
              <w:br/>
            </w:r>
            <w:r>
              <w:rPr>
                <w:rFonts w:ascii="Times New Roman"/>
                <w:b w:val="false"/>
                <w:i w:val="false"/>
                <w:color w:val="000000"/>
                <w:sz w:val="20"/>
              </w:rPr>
              <w:t>
Спорт комитеті – Армия орталық спорт клубы нұсқаушысы, жаттықтырушысы;</w:t>
            </w:r>
            <w:r>
              <w:br/>
            </w:r>
            <w:r>
              <w:rPr>
                <w:rFonts w:ascii="Times New Roman"/>
                <w:b w:val="false"/>
                <w:i w:val="false"/>
                <w:color w:val="000000"/>
                <w:sz w:val="20"/>
              </w:rPr>
              <w:t>
Әскери бөлімдер мен мекемелер спорт кешенінің нұсқаушысы, жаттықтырушысы;</w:t>
            </w:r>
            <w:r>
              <w:br/>
            </w:r>
            <w:r>
              <w:rPr>
                <w:rFonts w:ascii="Times New Roman"/>
                <w:b w:val="false"/>
                <w:i w:val="false"/>
                <w:color w:val="000000"/>
                <w:sz w:val="20"/>
              </w:rPr>
              <w:t>
Әскери бөлімдер мен мекемелердің, Арсеналдар мен Оқ-дәрі базаларының барлық мамандықтағы инженері (негізгі қызмет түрі), геодезисі, шебері, жұмыс жасаушысы (прорабы);</w:t>
            </w:r>
            <w:r>
              <w:br/>
            </w:r>
            <w:r>
              <w:rPr>
                <w:rFonts w:ascii="Times New Roman"/>
                <w:b w:val="false"/>
                <w:i w:val="false"/>
                <w:color w:val="000000"/>
                <w:sz w:val="20"/>
              </w:rPr>
              <w:t>
Қорғаныс істері жөніндегі департаменттің, басқарма мен бөлімнің негізгі қызмет түрі инспекторы;</w:t>
            </w:r>
            <w:r>
              <w:br/>
            </w:r>
            <w:r>
              <w:rPr>
                <w:rFonts w:ascii="Times New Roman"/>
                <w:b w:val="false"/>
                <w:i w:val="false"/>
                <w:color w:val="000000"/>
                <w:sz w:val="20"/>
              </w:rPr>
              <w:t>
Карантиндік зертхананың ветеринариялық дәрігері, бактериологы, Ветеринариялық-эпизоотикалық жасақтың, Спорт комитеті – Армия орталық спорт клубының радиологы</w:t>
            </w: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екінші санатты мамандары:
</w:t>
            </w:r>
          </w:p>
        </w:tc>
      </w:tr>
      <w:tr>
        <w:trPr>
          <w:trHeight w:val="945"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түрлерінің, тектерінің, өңірлік қолбасшылықтың, бас басқарма мен басқарманың барлық мамандықтағы инженері (негізгі қызмет түрі);</w:t>
            </w:r>
            <w:r>
              <w:br/>
            </w:r>
            <w:r>
              <w:rPr>
                <w:rFonts w:ascii="Times New Roman"/>
                <w:b w:val="false"/>
                <w:i w:val="false"/>
                <w:color w:val="000000"/>
                <w:sz w:val="20"/>
              </w:rPr>
              <w:t>
Орталық ансамбльдің және Әскери оркестрдің, Офицерлер үйінің аккомпаниаторы, әртісі, балетмейстері, дирижері, дыбыс режиссері, дыбыс операторы, концертмейстері, музыкалық жетекшісі, музыканты, музыкатанушысы, өнертанушысы, режиссері, қоюшы-режиссері, солисі, хореографы, суретшi-конструкторы (дизайнері), қоюшы-операторы, барлық атаудағы суретшілері;</w:t>
            </w:r>
            <w:r>
              <w:br/>
            </w:r>
            <w:r>
              <w:rPr>
                <w:rFonts w:ascii="Times New Roman"/>
                <w:b w:val="false"/>
                <w:i w:val="false"/>
                <w:color w:val="000000"/>
                <w:sz w:val="20"/>
              </w:rPr>
              <w:t>
Орталық мұрағат мұрағатшысы;</w:t>
            </w:r>
            <w:r>
              <w:br/>
            </w:r>
            <w:r>
              <w:rPr>
                <w:rFonts w:ascii="Times New Roman"/>
                <w:b w:val="false"/>
                <w:i w:val="false"/>
                <w:color w:val="000000"/>
                <w:sz w:val="20"/>
              </w:rPr>
              <w:t>
Спорт комитеті – Армия орталық спорт клубы нұсқаушысы, жаттықтырушысы;</w:t>
            </w:r>
            <w:r>
              <w:br/>
            </w:r>
            <w:r>
              <w:rPr>
                <w:rFonts w:ascii="Times New Roman"/>
                <w:b w:val="false"/>
                <w:i w:val="false"/>
                <w:color w:val="000000"/>
                <w:sz w:val="20"/>
              </w:rPr>
              <w:t>
Әскери бөлімдер мен мекемелер спорт кешенінің нұсқаушысы, жаттықтырушысы;</w:t>
            </w:r>
            <w:r>
              <w:br/>
            </w:r>
            <w:r>
              <w:rPr>
                <w:rFonts w:ascii="Times New Roman"/>
                <w:b w:val="false"/>
                <w:i w:val="false"/>
                <w:color w:val="000000"/>
                <w:sz w:val="20"/>
              </w:rPr>
              <w:t>
Әскери бөлімдер мен мекемелердің, Арсеналдар мен Оқ-дәрі базаларының барлық мамандықтағы инженері (негізгі қызмет түрі), геодезисі, шебері, жұмыс жасаушысы (прорабы);</w:t>
            </w:r>
            <w:r>
              <w:br/>
            </w:r>
            <w:r>
              <w:rPr>
                <w:rFonts w:ascii="Times New Roman"/>
                <w:b w:val="false"/>
                <w:i w:val="false"/>
                <w:color w:val="000000"/>
                <w:sz w:val="20"/>
              </w:rPr>
              <w:t>
Қорғаныс істері жөніндегі департаменттің, басқарма мен бөлімнің негізгі қызмет түрі инспекторы;</w:t>
            </w:r>
            <w:r>
              <w:br/>
            </w:r>
            <w:r>
              <w:rPr>
                <w:rFonts w:ascii="Times New Roman"/>
                <w:b w:val="false"/>
                <w:i w:val="false"/>
                <w:color w:val="000000"/>
                <w:sz w:val="20"/>
              </w:rPr>
              <w:t>
Карантиндік зертхананың ветеринариялық дәрігері, бактериологы, Ветеринариялық-эпизоотикалық жасақтың, Спорт комитеті – Армия орталық спорт клубының радиологы</w:t>
            </w: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санаты жоқ мамандары:
</w:t>
            </w:r>
          </w:p>
        </w:tc>
      </w:tr>
      <w:tr>
        <w:trPr>
          <w:trHeight w:val="945"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түрлерінің, тектерінің, өңірлік қолбасшылықтың, бас басқарма мен басқарманың барлық мамандықтағы инженері (негізгі қызмет түрі);</w:t>
            </w:r>
            <w:r>
              <w:br/>
            </w: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дыбыс операторы, концертмейстері, музыкалық жетекшісі, музыканты, музыкатанушысы, өнертанушысы, режиссері, қоюшы-режиссері, солисі, хореографы, суретшi-конструкторы (дизайнері), қоюшы-операторы, барлық атаудағы суретшілері;</w:t>
            </w:r>
            <w:r>
              <w:br/>
            </w:r>
            <w:r>
              <w:rPr>
                <w:rFonts w:ascii="Times New Roman"/>
                <w:b w:val="false"/>
                <w:i w:val="false"/>
                <w:color w:val="000000"/>
                <w:sz w:val="20"/>
              </w:rPr>
              <w:t>
Орталық мұрағат мұрағатшысы;</w:t>
            </w:r>
            <w:r>
              <w:br/>
            </w:r>
            <w:r>
              <w:rPr>
                <w:rFonts w:ascii="Times New Roman"/>
                <w:b w:val="false"/>
                <w:i w:val="false"/>
                <w:color w:val="000000"/>
                <w:sz w:val="20"/>
              </w:rPr>
              <w:t>
Спорт комитеті – Армия орталық спорт клубы нұсқаушысы, жаттықтырушысы;</w:t>
            </w:r>
            <w:r>
              <w:br/>
            </w:r>
            <w:r>
              <w:rPr>
                <w:rFonts w:ascii="Times New Roman"/>
                <w:b w:val="false"/>
                <w:i w:val="false"/>
                <w:color w:val="000000"/>
                <w:sz w:val="20"/>
              </w:rPr>
              <w:t>
Әскери бөлімдер мен мекемелер спорт кешенінің нұсқаушысы, жаттықтырушысы;</w:t>
            </w:r>
            <w:r>
              <w:br/>
            </w:r>
            <w:r>
              <w:rPr>
                <w:rFonts w:ascii="Times New Roman"/>
                <w:b w:val="false"/>
                <w:i w:val="false"/>
                <w:color w:val="000000"/>
                <w:sz w:val="20"/>
              </w:rPr>
              <w:t>
Қорғаныс істері жөніндегі департаменттің, басқарма мен бөлімнің негізгі қызмет түрі инспекторы;</w:t>
            </w:r>
            <w:r>
              <w:br/>
            </w:r>
            <w:r>
              <w:rPr>
                <w:rFonts w:ascii="Times New Roman"/>
                <w:b w:val="false"/>
                <w:i w:val="false"/>
                <w:color w:val="000000"/>
                <w:sz w:val="20"/>
              </w:rPr>
              <w:t>
Карантиндік зертхананың ветеринариялық дәрігері, бактериологы, Ветеринариялық-эпизоотикалық жасақтың, Спорт комитеті – Армия орталық спорт клубының радиологы</w:t>
            </w:r>
          </w:p>
        </w:tc>
      </w:tr>
      <w:tr>
        <w:trPr>
          <w:trHeight w:val="94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В3
</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мен қазыналық кәсіпорындардың біліктілігі орта деңгейдегі жоғарғы санатты мамандары:</w:t>
            </w:r>
          </w:p>
        </w:tc>
      </w:tr>
      <w:tr>
        <w:trPr>
          <w:trHeight w:val="94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түрлерінің, тектерінің, өңірлік қолбасшылықтың, бас басқарма мен басқарманың барлық мамандықтағы инженері (негізгі қызмет түрі);</w:t>
            </w:r>
            <w:r>
              <w:br/>
            </w: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дыбыс операторы, концертмейстері, музыкалық жетекшісі, музыканты, музыкатанушысы, өнертанушысы, режиссері, қоюшы-режиссері, солисі, хореографы, суретшi-конструкторы (дизайнері), қоюшы-операторы, барлық атаудағы суретшілері;</w:t>
            </w:r>
            <w:r>
              <w:br/>
            </w:r>
            <w:r>
              <w:rPr>
                <w:rFonts w:ascii="Times New Roman"/>
                <w:b w:val="false"/>
                <w:i w:val="false"/>
                <w:color w:val="000000"/>
                <w:sz w:val="20"/>
              </w:rPr>
              <w:t>
Орталық мұрағат мұрағатшысы;</w:t>
            </w:r>
            <w:r>
              <w:br/>
            </w:r>
            <w:r>
              <w:rPr>
                <w:rFonts w:ascii="Times New Roman"/>
                <w:b w:val="false"/>
                <w:i w:val="false"/>
                <w:color w:val="000000"/>
                <w:sz w:val="20"/>
              </w:rPr>
              <w:t>
Спорт комитеті – Армия орталық спорт клубы нұсқаушысы, жаттықтырушысы;</w:t>
            </w:r>
            <w:r>
              <w:br/>
            </w:r>
            <w:r>
              <w:rPr>
                <w:rFonts w:ascii="Times New Roman"/>
                <w:b w:val="false"/>
                <w:i w:val="false"/>
                <w:color w:val="000000"/>
                <w:sz w:val="20"/>
              </w:rPr>
              <w:t>
Әскери бөлімдер мен мекемелер спорт кешенінің нұсқаушысы, жаттықтырушысы;</w:t>
            </w:r>
            <w:r>
              <w:br/>
            </w:r>
            <w:r>
              <w:rPr>
                <w:rFonts w:ascii="Times New Roman"/>
                <w:b w:val="false"/>
                <w:i w:val="false"/>
                <w:color w:val="000000"/>
                <w:sz w:val="20"/>
              </w:rPr>
              <w:t>
Қорғаныс істері жөніндегі департаменттің, басқарма мен бөлімнің негізгі қызмет түрі инспекторы;</w:t>
            </w:r>
            <w:r>
              <w:br/>
            </w:r>
            <w:r>
              <w:rPr>
                <w:rFonts w:ascii="Times New Roman"/>
                <w:b w:val="false"/>
                <w:i w:val="false"/>
                <w:color w:val="000000"/>
                <w:sz w:val="20"/>
              </w:rPr>
              <w:t>
Ветеринариялық-эпизоотикалық жасақтың, Спорт комитеті – Армия орталық спорт клубының ветеринариялық фельдшері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орта</w:t>
            </w:r>
            <w:r>
              <w:br/>
            </w:r>
            <w:r>
              <w:rPr>
                <w:rFonts w:ascii="Times New Roman"/>
                <w:b/>
                <w:i w:val="false"/>
                <w:color w:val="000000"/>
                <w:sz w:val="20"/>
              </w:rPr>
              <w:t>
деңгейдегі бірінші санатты мамандары:
</w:t>
            </w:r>
          </w:p>
        </w:tc>
      </w:tr>
      <w:tr>
        <w:trPr>
          <w:trHeight w:val="945"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түрлерінің, тектерінің барлық мамандықтағы инженері (негізгі қызмет түрі), өңірлік қолбасшылықтың, бас басқарма мен басқарманың барлық атаудағы техниктері;</w:t>
            </w:r>
            <w:r>
              <w:br/>
            </w: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музыкатанушысы, режиссері, қоюшы-режиссері, солисі, хореографы, суретшi-конструкторы (дизайнері), қоюшы-операторы, барлық атаудағы суретшілері;</w:t>
            </w:r>
            <w:r>
              <w:br/>
            </w:r>
            <w:r>
              <w:rPr>
                <w:rFonts w:ascii="Times New Roman"/>
                <w:b w:val="false"/>
                <w:i w:val="false"/>
                <w:color w:val="000000"/>
                <w:sz w:val="20"/>
              </w:rPr>
              <w:t>
Орталық мұрағат мұрағатшысы;</w:t>
            </w:r>
            <w:r>
              <w:br/>
            </w:r>
            <w:r>
              <w:rPr>
                <w:rFonts w:ascii="Times New Roman"/>
                <w:b w:val="false"/>
                <w:i w:val="false"/>
                <w:color w:val="000000"/>
                <w:sz w:val="20"/>
              </w:rPr>
              <w:t>
Спорт комитеті – Армия орталық спорт клубы нұсқаушысы, жаттықтырушысы;</w:t>
            </w:r>
            <w:r>
              <w:br/>
            </w:r>
            <w:r>
              <w:rPr>
                <w:rFonts w:ascii="Times New Roman"/>
                <w:b w:val="false"/>
                <w:i w:val="false"/>
                <w:color w:val="000000"/>
                <w:sz w:val="20"/>
              </w:rPr>
              <w:t>
Әскери бөлімдер мен мекемелер спорт кешенінің нұсқаушысы, жаттықтырушысы;</w:t>
            </w:r>
            <w:r>
              <w:br/>
            </w:r>
            <w:r>
              <w:rPr>
                <w:rFonts w:ascii="Times New Roman"/>
                <w:b w:val="false"/>
                <w:i w:val="false"/>
                <w:color w:val="000000"/>
                <w:sz w:val="20"/>
              </w:rPr>
              <w:t>
Әскери бөлімдер мен мекемелердің, Арсеналдар мен Оқ-дәрі базаларының барлық мамандықтағы инженері (негізгі қызмет түрі), геодезисі, шебері, жұмыс жасаушысы (прорабы), барлық атаудағы техниктері;</w:t>
            </w:r>
            <w:r>
              <w:br/>
            </w:r>
            <w:r>
              <w:rPr>
                <w:rFonts w:ascii="Times New Roman"/>
                <w:b w:val="false"/>
                <w:i w:val="false"/>
                <w:color w:val="000000"/>
                <w:sz w:val="20"/>
              </w:rPr>
              <w:t>
Қорғаныс істері жөніндегі департаменттің, басқарма мен бөлімнің негізгі қызмет түрі инспекторы;</w:t>
            </w:r>
            <w:r>
              <w:br/>
            </w:r>
            <w:r>
              <w:rPr>
                <w:rFonts w:ascii="Times New Roman"/>
                <w:b w:val="false"/>
                <w:i w:val="false"/>
                <w:color w:val="000000"/>
                <w:sz w:val="20"/>
              </w:rPr>
              <w:t>
Ветеринариялық-эпизоотикалық жасақтың, Спорт комитеті – Армия орталық спорт клубының ветеринариялық фельдшері</w:t>
            </w: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орта</w:t>
            </w:r>
            <w:r>
              <w:br/>
            </w:r>
            <w:r>
              <w:rPr>
                <w:rFonts w:ascii="Times New Roman"/>
                <w:b/>
                <w:i w:val="false"/>
                <w:color w:val="000000"/>
                <w:sz w:val="20"/>
              </w:rPr>
              <w:t>
деңгейдегі екінші санатты мамандары:
</w:t>
            </w:r>
          </w:p>
        </w:tc>
      </w:tr>
      <w:tr>
        <w:trPr>
          <w:trHeight w:val="945"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түрлерінің, тектерінің барлық мамандықтағы инженері (негізгі қызмет түрі), өңірлік қолбасшылықтың, бас басқарма мен басқарманың барлық атаудағы техниктері;</w:t>
            </w:r>
            <w:r>
              <w:br/>
            </w: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дыбыс операторы, концертмейстері, музыкалық жетекшісі, музыканты, музыкатанушысы, өнертанушысы, режиссері, қоюшы-режиссері, солисі, хореографы, суретшi-конструкторы (дизайнері), қоюшы-операторы, барлық атаудағы суретшілері;</w:t>
            </w:r>
            <w:r>
              <w:br/>
            </w:r>
            <w:r>
              <w:rPr>
                <w:rFonts w:ascii="Times New Roman"/>
                <w:b w:val="false"/>
                <w:i w:val="false"/>
                <w:color w:val="000000"/>
                <w:sz w:val="20"/>
              </w:rPr>
              <w:t>
Орталық мұрағат мұрағатшысы;</w:t>
            </w:r>
            <w:r>
              <w:br/>
            </w:r>
            <w:r>
              <w:rPr>
                <w:rFonts w:ascii="Times New Roman"/>
                <w:b w:val="false"/>
                <w:i w:val="false"/>
                <w:color w:val="000000"/>
                <w:sz w:val="20"/>
              </w:rPr>
              <w:t>
Спорт комитеті – Армия орталық спорт клубы нұсқаушысы, жаттықтырушысы;</w:t>
            </w:r>
            <w:r>
              <w:br/>
            </w:r>
            <w:r>
              <w:rPr>
                <w:rFonts w:ascii="Times New Roman"/>
                <w:b w:val="false"/>
                <w:i w:val="false"/>
                <w:color w:val="000000"/>
                <w:sz w:val="20"/>
              </w:rPr>
              <w:t>
Әскери бөлімдер мен мекемелер спорт кешенінің нұсқаушысы, жаттықтырушысы;</w:t>
            </w:r>
            <w:r>
              <w:br/>
            </w:r>
            <w:r>
              <w:rPr>
                <w:rFonts w:ascii="Times New Roman"/>
                <w:b w:val="false"/>
                <w:i w:val="false"/>
                <w:color w:val="000000"/>
                <w:sz w:val="20"/>
              </w:rPr>
              <w:t>
Әскери бөлімдер мен мекемелердің, Арсеналдар мен Оқ-дәрі базаларының барлық мамандықтағы инженері (негізгі қызмет түрі), геодезисі, шебері, жұмыс жасаушысы (прорабы), барлық атаудағы техниктері;</w:t>
            </w:r>
            <w:r>
              <w:br/>
            </w:r>
            <w:r>
              <w:rPr>
                <w:rFonts w:ascii="Times New Roman"/>
                <w:b w:val="false"/>
                <w:i w:val="false"/>
                <w:color w:val="000000"/>
                <w:sz w:val="20"/>
              </w:rPr>
              <w:t>
Қорғаныс істері жөніндегі департаменттің, басқарма мен бөлімнің негізгі қызмет түрі инспекторы;</w:t>
            </w:r>
            <w:r>
              <w:br/>
            </w:r>
            <w:r>
              <w:rPr>
                <w:rFonts w:ascii="Times New Roman"/>
                <w:b w:val="false"/>
                <w:i w:val="false"/>
                <w:color w:val="000000"/>
                <w:sz w:val="20"/>
              </w:rPr>
              <w:t>
Ветеринариялық-эпизоотикалық жасақтың, Спорт комитеті – Армия орталық спорт клубының ветеринариялық фельдшері</w:t>
            </w: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орта</w:t>
            </w:r>
            <w:r>
              <w:br/>
            </w:r>
            <w:r>
              <w:rPr>
                <w:rFonts w:ascii="Times New Roman"/>
                <w:b/>
                <w:i w:val="false"/>
                <w:color w:val="000000"/>
                <w:sz w:val="20"/>
              </w:rPr>
              <w:t>
деңгейдегі санаты жоқ мамандары:
</w:t>
            </w:r>
          </w:p>
        </w:tc>
      </w:tr>
      <w:tr>
        <w:trPr>
          <w:trHeight w:val="945"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түрлерінің, тектерінің барлық мамандықтағы инженері (негізгі қызмет түрі), өңірлік қолбасшылықтың, бас басқарма мен басқарманың барлық атаудағы техниктері;</w:t>
            </w:r>
            <w:r>
              <w:br/>
            </w: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дыбыс операторы, концертмейстері, музыкалық жетекшісі, музыканты, музыкатанушысы, өнертанушысы, режиссері, қоюшы-режиссері, солисі, хореографы, суретшi-конструкторы (дизайнері), қоюшы-операторы, барлық атаудағы суретшілері;</w:t>
            </w:r>
            <w:r>
              <w:br/>
            </w:r>
            <w:r>
              <w:rPr>
                <w:rFonts w:ascii="Times New Roman"/>
                <w:b w:val="false"/>
                <w:i w:val="false"/>
                <w:color w:val="000000"/>
                <w:sz w:val="20"/>
              </w:rPr>
              <w:t>
Орталық мұрағат мұрағатшысы;</w:t>
            </w:r>
            <w:r>
              <w:br/>
            </w:r>
            <w:r>
              <w:rPr>
                <w:rFonts w:ascii="Times New Roman"/>
                <w:b w:val="false"/>
                <w:i w:val="false"/>
                <w:color w:val="000000"/>
                <w:sz w:val="20"/>
              </w:rPr>
              <w:t>
Спорт комитеті – Армия орталық спорт клубы нұсқаушысы, жаттықтырушысы;</w:t>
            </w:r>
            <w:r>
              <w:br/>
            </w:r>
            <w:r>
              <w:rPr>
                <w:rFonts w:ascii="Times New Roman"/>
                <w:b w:val="false"/>
                <w:i w:val="false"/>
                <w:color w:val="000000"/>
                <w:sz w:val="20"/>
              </w:rPr>
              <w:t>
Әскери бөлімдер мен мекемелер спорт кешенінің нұсқаушысы, жаттықтырушысы;</w:t>
            </w:r>
            <w:r>
              <w:br/>
            </w:r>
            <w:r>
              <w:rPr>
                <w:rFonts w:ascii="Times New Roman"/>
                <w:b w:val="false"/>
                <w:i w:val="false"/>
                <w:color w:val="000000"/>
                <w:sz w:val="20"/>
              </w:rPr>
              <w:t>
Әскери бөлімдер мен мекемелердің, Арсеналдар мен Оқ-дәрі базаларының барлық мамандықтағы инженері (негізгі қызмет түрі), жұмыс жасаушысы (прорабы), геодезисі, шебері, барлық атаудағы техниктері;</w:t>
            </w:r>
            <w:r>
              <w:br/>
            </w:r>
            <w:r>
              <w:rPr>
                <w:rFonts w:ascii="Times New Roman"/>
                <w:b w:val="false"/>
                <w:i w:val="false"/>
                <w:color w:val="000000"/>
                <w:sz w:val="20"/>
              </w:rPr>
              <w:t>
Қорғаныс істері жөніндегі департаменттің, басқарма мен бөлімнің негізгі қызмет түрі инспекторы;</w:t>
            </w:r>
            <w:r>
              <w:br/>
            </w:r>
            <w:r>
              <w:rPr>
                <w:rFonts w:ascii="Times New Roman"/>
                <w:b w:val="false"/>
                <w:i w:val="false"/>
                <w:color w:val="000000"/>
                <w:sz w:val="20"/>
              </w:rPr>
              <w:t>
Ветеринариялық-эпизоотикалық жасақтың, Спорт комитеті – Армия орталық спорт клубының ветеринариялық фельдшері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саласында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В2
</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жоғары санатты мамандары:
</w:t>
            </w:r>
          </w:p>
        </w:tc>
      </w:tr>
      <w:tr>
        <w:trPr>
          <w:trHeight w:val="90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 корпусының, «Жас ұлан» республикалық әскери мектебінің мұғалімі </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бірінші санатты мамандары:
</w:t>
            </w:r>
          </w:p>
        </w:tc>
      </w:tr>
      <w:tr>
        <w:trPr>
          <w:trHeight w:val="720"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корпусының, «Жас ұлан» республикалық әскери мектебінің мұғалімі</w:t>
            </w: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екінші санатты мамандары:
</w:t>
            </w:r>
          </w:p>
        </w:tc>
      </w:tr>
      <w:tr>
        <w:trPr>
          <w:trHeight w:val="900"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корпусының, «Жас ұлан» республикалық әскери мектебінің мұғалімі</w:t>
            </w: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санаты жоқ мамандары:
</w:t>
            </w:r>
          </w:p>
        </w:tc>
      </w:tr>
      <w:tr>
        <w:trPr>
          <w:trHeight w:val="930"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корпусының, «Жас ұлан» республикалық әскери мектебінің мұғалімі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В3
</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жоғары санатты мамандары:
</w:t>
            </w:r>
          </w:p>
        </w:tc>
      </w:tr>
      <w:tr>
        <w:trPr>
          <w:trHeight w:val="90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корпусының, «Жас ұлан» республикалық әскери мектебінің, Әскери-техникалық мектептің тәрбиешiсі, әдіскері;</w:t>
            </w:r>
            <w:r>
              <w:br/>
            </w:r>
            <w:r>
              <w:rPr>
                <w:rFonts w:ascii="Times New Roman"/>
                <w:b w:val="false"/>
                <w:i w:val="false"/>
                <w:color w:val="000000"/>
                <w:sz w:val="20"/>
              </w:rPr>
              <w:t>
Ұлттық қорғаныс университетінің, Жоғары әскери оқу орнының, Кадет корпусының, «Жас ұлан» республикалық әскери мектебінің педагог-психологы;</w:t>
            </w:r>
            <w:r>
              <w:br/>
            </w:r>
            <w:r>
              <w:rPr>
                <w:rFonts w:ascii="Times New Roman"/>
                <w:b w:val="false"/>
                <w:i w:val="false"/>
                <w:color w:val="000000"/>
                <w:sz w:val="20"/>
              </w:rPr>
              <w:t>
Ұлттық қорғаныс университетінің, Жоғары әскери оқу орнының, Кадет корпусының, Әскери-техникалық мектептің, «Жас ұлан» республикалық әскери мектебінің өндірістік оқыту шебері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бірінші санатты мамандары:
</w:t>
            </w:r>
          </w:p>
        </w:tc>
      </w:tr>
      <w:tr>
        <w:trPr>
          <w:trHeight w:val="900"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корпусының, «Жас ұлан» республикалық әскери мектебінің, Әскери-техникалық мектептің тәрбиешiсі, әдіскері;</w:t>
            </w:r>
            <w:r>
              <w:br/>
            </w:r>
            <w:r>
              <w:rPr>
                <w:rFonts w:ascii="Times New Roman"/>
                <w:b w:val="false"/>
                <w:i w:val="false"/>
                <w:color w:val="000000"/>
                <w:sz w:val="20"/>
              </w:rPr>
              <w:t>
Ұлттық қорғаныс университетінің, Жоғары әскери оқу орнының, Кадет корпусының, «Жас ұлан» республикалық әскери мектебінің педагог-психологы;</w:t>
            </w:r>
            <w:r>
              <w:br/>
            </w:r>
            <w:r>
              <w:rPr>
                <w:rFonts w:ascii="Times New Roman"/>
                <w:b w:val="false"/>
                <w:i w:val="false"/>
                <w:color w:val="000000"/>
                <w:sz w:val="20"/>
              </w:rPr>
              <w:t>
Ұлттық қорғаныс университетінің, Жоғары әскери оқу орнының, Кадет корпусының, Әскери-техникалық мектептің, «Жас ұлан» республикалық әскери мектебінің өндірістік оқыту шебері</w:t>
            </w: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екінші санатты мамандары:
</w:t>
            </w:r>
          </w:p>
        </w:tc>
      </w:tr>
      <w:tr>
        <w:trPr>
          <w:trHeight w:val="900"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корпусының, «Жас ұлан» республикалық әскери мектебінің, Әскери-техникалық мектептің тәрбиешiсі, әдіскері;</w:t>
            </w:r>
            <w:r>
              <w:br/>
            </w:r>
            <w:r>
              <w:rPr>
                <w:rFonts w:ascii="Times New Roman"/>
                <w:b w:val="false"/>
                <w:i w:val="false"/>
                <w:color w:val="000000"/>
                <w:sz w:val="20"/>
              </w:rPr>
              <w:t>
Ұлттық қорғаныс университетінің, Жоғары әскери оқу орнының, Кадет корпусының, «Жас ұлан» республикалық әскери мектебінің педагог-психологы;</w:t>
            </w:r>
            <w:r>
              <w:br/>
            </w:r>
            <w:r>
              <w:rPr>
                <w:rFonts w:ascii="Times New Roman"/>
                <w:b w:val="false"/>
                <w:i w:val="false"/>
                <w:color w:val="000000"/>
                <w:sz w:val="20"/>
              </w:rPr>
              <w:t>
Ұлттық қорғаныс университетінің, Жоғары әскери оқу орнының, Кадет корпусының, Әскери-техникалық мектептің, «Жас ұлан» республикалық әскери мектебінің өндірістік оқыту шебері</w:t>
            </w: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санаты жоқ мамандары:
</w:t>
            </w:r>
          </w:p>
        </w:tc>
      </w:tr>
      <w:tr>
        <w:trPr>
          <w:trHeight w:val="900"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корпусының, «Жас ұлан» республикалық әскери мектебінің, Әскери-техникалық мектептің тәрбиешiсі, әдіскері;</w:t>
            </w:r>
            <w:r>
              <w:br/>
            </w:r>
            <w:r>
              <w:rPr>
                <w:rFonts w:ascii="Times New Roman"/>
                <w:b w:val="false"/>
                <w:i w:val="false"/>
                <w:color w:val="000000"/>
                <w:sz w:val="20"/>
              </w:rPr>
              <w:t>
Ұлттық қорғаныс университетінің, Жоғары әскери оқу орнының, Кадет корпусының, «Жас ұлан» республикалық әскери мектебінің педагог-психологы;</w:t>
            </w:r>
            <w:r>
              <w:br/>
            </w:r>
            <w:r>
              <w:rPr>
                <w:rFonts w:ascii="Times New Roman"/>
                <w:b w:val="false"/>
                <w:i w:val="false"/>
                <w:color w:val="000000"/>
                <w:sz w:val="20"/>
              </w:rPr>
              <w:t>
Ұлттық қорғаныс университетінің, Жоғары әскери оқу орнының, Кадет корпусының, Әскери-техникалық мектептің, «Жас ұлан» республикалық әскери мектебінің өндірістік оқыту шебері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В4
</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орта</w:t>
            </w:r>
            <w:r>
              <w:br/>
            </w:r>
            <w:r>
              <w:rPr>
                <w:rFonts w:ascii="Times New Roman"/>
                <w:b/>
                <w:i w:val="false"/>
                <w:color w:val="000000"/>
                <w:sz w:val="20"/>
              </w:rPr>
              <w:t>
деңгейдегі жоғары санатты мамандары:
</w:t>
            </w:r>
          </w:p>
        </w:tc>
      </w:tr>
      <w:tr>
        <w:trPr>
          <w:trHeight w:val="90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Әскери-техникалық мектептің, «Жас ұлан» республикалық әскери мектебінің тәрбиешiсі;</w:t>
            </w:r>
            <w:r>
              <w:br/>
            </w:r>
            <w:r>
              <w:rPr>
                <w:rFonts w:ascii="Times New Roman"/>
                <w:b w:val="false"/>
                <w:i w:val="false"/>
                <w:color w:val="000000"/>
                <w:sz w:val="20"/>
              </w:rPr>
              <w:t>
Кадет корпусының, Әскери-техникалық мектептің, «Жас ұлан» республикалық әскери мектебінің мұғалімі;</w:t>
            </w:r>
            <w:r>
              <w:br/>
            </w:r>
            <w:r>
              <w:rPr>
                <w:rFonts w:ascii="Times New Roman"/>
                <w:b w:val="false"/>
                <w:i w:val="false"/>
                <w:color w:val="000000"/>
                <w:sz w:val="20"/>
              </w:rPr>
              <w:t>
Ұлттық қорғаныс университетінің, Жоғары әскери оқу орнының, Кадет корпусының, Әскери-техникалық мектептің, «Жас ұлан» республикалық әскери мектебінің өндірістік оқыту шебері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орта</w:t>
            </w:r>
            <w:r>
              <w:br/>
            </w:r>
            <w:r>
              <w:rPr>
                <w:rFonts w:ascii="Times New Roman"/>
                <w:b/>
                <w:i w:val="false"/>
                <w:color w:val="000000"/>
                <w:sz w:val="20"/>
              </w:rPr>
              <w:t>
деңгейдегі бірінші санатты мамандары:
</w:t>
            </w:r>
          </w:p>
        </w:tc>
      </w:tr>
      <w:tr>
        <w:trPr>
          <w:trHeight w:val="900"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 республикалық әскери мектебінің, Әскери-техникалық мектептің тәрбиешiсі;</w:t>
            </w:r>
            <w:r>
              <w:br/>
            </w:r>
            <w:r>
              <w:rPr>
                <w:rFonts w:ascii="Times New Roman"/>
                <w:b w:val="false"/>
                <w:i w:val="false"/>
                <w:color w:val="000000"/>
                <w:sz w:val="20"/>
              </w:rPr>
              <w:t>
Кадет корпусының, «Жас ұлан» республикалық әскери мектебінің мұғалімі;</w:t>
            </w:r>
            <w:r>
              <w:br/>
            </w:r>
            <w:r>
              <w:rPr>
                <w:rFonts w:ascii="Times New Roman"/>
                <w:b w:val="false"/>
                <w:i w:val="false"/>
                <w:color w:val="000000"/>
                <w:sz w:val="20"/>
              </w:rPr>
              <w:t>
Ұлттық қорғаныс университетінің, Жоғары әскери оқу орнының, Кадет корпусының, «Жас ұлан» республикалық әскери мектебінің, Әскери-техникалық мектептің өндірістік оқыту шебері</w:t>
            </w: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орта</w:t>
            </w:r>
            <w:r>
              <w:br/>
            </w:r>
            <w:r>
              <w:rPr>
                <w:rFonts w:ascii="Times New Roman"/>
                <w:b/>
                <w:i w:val="false"/>
                <w:color w:val="000000"/>
                <w:sz w:val="20"/>
              </w:rPr>
              <w:t>
деңгейдегі екінші санатты мамандары:
</w:t>
            </w:r>
          </w:p>
        </w:tc>
      </w:tr>
      <w:tr>
        <w:trPr>
          <w:trHeight w:val="900"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 республикалық әскери мектебінің, Әскери-техникалық мектептің тәрбиешiсі;</w:t>
            </w:r>
            <w:r>
              <w:br/>
            </w:r>
            <w:r>
              <w:rPr>
                <w:rFonts w:ascii="Times New Roman"/>
                <w:b w:val="false"/>
                <w:i w:val="false"/>
                <w:color w:val="000000"/>
                <w:sz w:val="20"/>
              </w:rPr>
              <w:t>
Кадет корпусының, «Жас ұлан» республикалық әскери мектебінің мұғалімі;</w:t>
            </w:r>
            <w:r>
              <w:br/>
            </w:r>
            <w:r>
              <w:rPr>
                <w:rFonts w:ascii="Times New Roman"/>
                <w:b w:val="false"/>
                <w:i w:val="false"/>
                <w:color w:val="000000"/>
                <w:sz w:val="20"/>
              </w:rPr>
              <w:t>
Ұлттық қорғаныс университетінің, Жоғары әскери оқу орнының, Кадет корпусының, «Жас ұлан» республикалық әскери мектебінің, Әскери-техникалық мектептің өндірістік оқыту шебері</w:t>
            </w: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орта</w:t>
            </w:r>
            <w:r>
              <w:br/>
            </w:r>
            <w:r>
              <w:rPr>
                <w:rFonts w:ascii="Times New Roman"/>
                <w:b/>
                <w:i w:val="false"/>
                <w:color w:val="000000"/>
                <w:sz w:val="20"/>
              </w:rPr>
              <w:t>
деңгейдегі санатты жоқ мамандары:
</w:t>
            </w:r>
          </w:p>
        </w:tc>
      </w:tr>
      <w:tr>
        <w:trPr>
          <w:trHeight w:val="900"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 республикалық әскери мектебінің, Әскери-техникалық мектептің тәрбиешiсі;</w:t>
            </w:r>
            <w:r>
              <w:br/>
            </w:r>
            <w:r>
              <w:rPr>
                <w:rFonts w:ascii="Times New Roman"/>
                <w:b w:val="false"/>
                <w:i w:val="false"/>
                <w:color w:val="000000"/>
                <w:sz w:val="20"/>
              </w:rPr>
              <w:t>
Кадет корпусының «Жас ұлан» республикалық жоғарғы әскери мектеп-интернатының мұғалімі;</w:t>
            </w:r>
            <w:r>
              <w:br/>
            </w:r>
            <w:r>
              <w:rPr>
                <w:rFonts w:ascii="Times New Roman"/>
                <w:b w:val="false"/>
                <w:i w:val="false"/>
                <w:color w:val="000000"/>
                <w:sz w:val="20"/>
              </w:rPr>
              <w:t>
Ұлттық қорғаныс университетінің, Жоғары әскери оқу орнының, Кадет корпусының, «Жас ұлан» республикалық әскери мектебінің, Әскери-техникалық мектептің өндірістік оқыту шебері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саласында
</w:t>
            </w:r>
          </w:p>
        </w:tc>
      </w:tr>
      <w:tr>
        <w:trPr>
          <w:trHeight w:val="67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жоғары санатты мамандары:
</w:t>
            </w:r>
          </w:p>
        </w:tc>
      </w:tr>
      <w:tr>
        <w:trPr>
          <w:trHeight w:val="23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әскери-медициналық басқарманың, Бас әскери клиникалық госпиталінің, Әскери клиникалық госпиталінің, Әскери госпиталінің,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Армия орталық спорт клубының, барлық әскери бөлімдер мен мекемелердің барлық мамандықтарының дәрігері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бірінші санатты мамандары:
</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Армия орталық спорт клубының, барлық әскери бөлімдер мен мекемелердің барлық мамандықтарының дәрігері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екінші санатты мамандары:
</w:t>
            </w:r>
          </w:p>
        </w:tc>
      </w:tr>
      <w:tr>
        <w:trPr>
          <w:trHeight w:val="2265" w:hRule="atLeast"/>
        </w:trPr>
        <w:tc>
          <w:tcPr>
            <w:tcW w:w="0" w:type="auto"/>
            <w:gridSpan w:val="2"/>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Армия орталық спорт клубының, барлық әскери бөлімдер мен мекемелердің барлық мамандықтарының дәрігері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санаты жоқ мамандары:
</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Армия орталық спорт клубының, барлық әскери бөлімдер мен мекемелердің барлық мамандықтарының дәрігері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В3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жоғары санатты мамандары:
</w:t>
            </w:r>
          </w:p>
        </w:tc>
      </w:tr>
      <w:tr>
        <w:trPr>
          <w:trHeight w:val="67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Армия орталық спорт клубының, барлық әскери бөлімдер мен мекемелерінің провизоры, медициналық бикесі, зертханашысы, психологы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бірінші санатты мамандары:
</w:t>
            </w:r>
          </w:p>
        </w:tc>
      </w:tr>
      <w:tr>
        <w:trPr>
          <w:trHeight w:val="2490" w:hRule="atLeast"/>
        </w:trPr>
        <w:tc>
          <w:tcPr>
            <w:tcW w:w="0" w:type="auto"/>
            <w:gridSpan w:val="2"/>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Армия орталық спорт клубының, барлық әскери бөлімдер мен мекемелерінің провизоры, медициналық бикесі, зертханашысы, психологы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екінші санатты мамандары:
</w:t>
            </w:r>
          </w:p>
        </w:tc>
      </w:tr>
      <w:tr>
        <w:trPr>
          <w:trHeight w:val="2490" w:hRule="atLeast"/>
        </w:trPr>
        <w:tc>
          <w:tcPr>
            <w:tcW w:w="0" w:type="auto"/>
            <w:gridSpan w:val="2"/>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Армия орталық спорт клубының, барлық әскери бөлімдер мен мекемелерінің провизоры, медициналық бикесі, зертханашысы, психологы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санаты жоқ мамандары:
</w:t>
            </w:r>
          </w:p>
        </w:tc>
      </w:tr>
      <w:tr>
        <w:trPr>
          <w:trHeight w:val="900" w:hRule="atLeast"/>
        </w:trPr>
        <w:tc>
          <w:tcPr>
            <w:tcW w:w="0" w:type="auto"/>
            <w:gridSpan w:val="2"/>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Армия орталық спорт клубының, барлық әскери бөлімдер мен мекемелерінің провизоры, медициналық бикесі, зертханашысы, психологы</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В4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орта</w:t>
            </w:r>
            <w:r>
              <w:br/>
            </w:r>
            <w:r>
              <w:rPr>
                <w:rFonts w:ascii="Times New Roman"/>
                <w:b/>
                <w:i w:val="false"/>
                <w:color w:val="000000"/>
                <w:sz w:val="20"/>
              </w:rPr>
              <w:t>
деңгейдегі жоғары санатты мамандары:
</w:t>
            </w:r>
          </w:p>
        </w:tc>
      </w:tr>
      <w:tr>
        <w:trPr>
          <w:trHeight w:val="441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барлық әскери бөлімдер мен мекемелердің, аудандық пайдалану бөлімдерінің, жол пайдалану учаскелерінің емдәмдік бикесі, тіс технигі, зертханашысы, медициналық бикесі, медициналық статистигі, рентген зертханашысы, фармацевті, фельдшері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орта</w:t>
            </w:r>
            <w:r>
              <w:br/>
            </w:r>
            <w:r>
              <w:rPr>
                <w:rFonts w:ascii="Times New Roman"/>
                <w:b/>
                <w:i w:val="false"/>
                <w:color w:val="000000"/>
                <w:sz w:val="20"/>
              </w:rPr>
              <w:t>
деңгейдегі бірінші санатты мамандары:
</w:t>
            </w:r>
          </w:p>
        </w:tc>
      </w:tr>
      <w:tr>
        <w:trPr>
          <w:trHeight w:val="4425" w:hRule="atLeast"/>
        </w:trPr>
        <w:tc>
          <w:tcPr>
            <w:tcW w:w="0" w:type="auto"/>
            <w:gridSpan w:val="2"/>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барлық әскери бөлімдер мен мекемелердің, аудандық пайдалану бөлімдерінің, жол пайдалану учаскелерінің емдәмдік бикесі, тіс технигі, зертханашысы, медициналық бикесі, медициналық статистигі, рентген зертханашысы, фармацевті, фельдшері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орта</w:t>
            </w:r>
            <w:r>
              <w:br/>
            </w:r>
            <w:r>
              <w:rPr>
                <w:rFonts w:ascii="Times New Roman"/>
                <w:b/>
                <w:i w:val="false"/>
                <w:color w:val="000000"/>
                <w:sz w:val="20"/>
              </w:rPr>
              <w:t>
деңгейдегі екінші санатты мамандары:
</w:t>
            </w:r>
          </w:p>
        </w:tc>
      </w:tr>
      <w:tr>
        <w:trPr>
          <w:trHeight w:val="2760" w:hRule="atLeast"/>
        </w:trPr>
        <w:tc>
          <w:tcPr>
            <w:tcW w:w="0" w:type="auto"/>
            <w:gridSpan w:val="2"/>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барлық әскери бөлімдер мен мекемелердің, аудандық пайдалану бөлімдерінің, жол пайдалану учаскелерінің емдәмдік бикесі, тіс технигі, зертханашысы, медициналық бикесі, медициналық статистигі, рентген зертханашысы, фармацевті, фельдшері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орта</w:t>
            </w:r>
            <w:r>
              <w:br/>
            </w:r>
            <w:r>
              <w:rPr>
                <w:rFonts w:ascii="Times New Roman"/>
                <w:b/>
                <w:i w:val="false"/>
                <w:color w:val="000000"/>
                <w:sz w:val="20"/>
              </w:rPr>
              <w:t>
деңгейдегі екінші санатты мамандары:
</w:t>
            </w:r>
          </w:p>
        </w:tc>
      </w:tr>
      <w:tr>
        <w:trPr>
          <w:trHeight w:val="2115" w:hRule="atLeast"/>
        </w:trPr>
        <w:tc>
          <w:tcPr>
            <w:tcW w:w="0" w:type="auto"/>
            <w:gridSpan w:val="2"/>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барлық әскери бөлімдер мен мекемелердің, аудандық пайдалану бөлімдерінің, жол пайдалану учаскелерінің емдәмдік бикесі, тіс технигі, зертханашысы, медициналық бикесі, медициналық статистигі, рентген зертханашысы, фармацевті, фельдшері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 блогы (әкімшілік персонал)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С1
</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 шаруашылық бөлімшелерінің</w:t>
            </w:r>
            <w:r>
              <w:br/>
            </w:r>
            <w:r>
              <w:rPr>
                <w:rFonts w:ascii="Times New Roman"/>
                <w:b/>
                <w:i w:val="false"/>
                <w:color w:val="000000"/>
                <w:sz w:val="20"/>
              </w:rPr>
              <w:t>
меңгерушілері:
</w:t>
            </w:r>
          </w:p>
        </w:tc>
      </w:tr>
      <w:tr>
        <w:trPr>
          <w:trHeight w:val="114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бөлімшелерінің: барлық әскери бөлімдер мен мекемелер, Арсеналдар мен Оқ-дәрі базалары, Ұлттық әскери-патриоттық орталық базасының, кітапханасының, спорт құрылысының, асханасының, клубының, мәдени-бос уақыт орталығының (демалыс үйінің), бассейнінің, шеберханасының, байланыс торабының, мұрағатының, цехының басшысы;</w:t>
            </w:r>
            <w:r>
              <w:br/>
            </w:r>
            <w:r>
              <w:rPr>
                <w:rFonts w:ascii="Times New Roman"/>
                <w:b w:val="false"/>
                <w:i w:val="false"/>
                <w:color w:val="000000"/>
                <w:sz w:val="20"/>
              </w:rPr>
              <w:t>
Бас басқарма, Орталық бөлімі, қызметі басшысының көмекшісі;</w:t>
            </w:r>
            <w:r>
              <w:br/>
            </w:r>
            <w:r>
              <w:rPr>
                <w:rFonts w:ascii="Times New Roman"/>
                <w:b w:val="false"/>
                <w:i w:val="false"/>
                <w:color w:val="000000"/>
                <w:sz w:val="20"/>
              </w:rPr>
              <w:t>
Қорғаныс істері жөніндегі басқарма мен бөлім басшысының көмекшісі;</w:t>
            </w:r>
            <w:r>
              <w:br/>
            </w:r>
            <w:r>
              <w:rPr>
                <w:rFonts w:ascii="Times New Roman"/>
                <w:b w:val="false"/>
                <w:i w:val="false"/>
                <w:color w:val="000000"/>
                <w:sz w:val="20"/>
              </w:rPr>
              <w:t>
Қорғаныс істері жөніндегі департаменті, қорғаныс істері жөніндегі басқармасы мен бөлімі бөлімшесі, қызметі, тобы, бөлімі басшысының көмекшісі;</w:t>
            </w:r>
            <w:r>
              <w:br/>
            </w:r>
            <w:r>
              <w:rPr>
                <w:rFonts w:ascii="Times New Roman"/>
                <w:b w:val="false"/>
                <w:i w:val="false"/>
                <w:color w:val="000000"/>
                <w:sz w:val="20"/>
              </w:rPr>
              <w:t>
Қорғаныс істері жөніндегі департаменттің жинау пункті басшысының көмекшісі;</w:t>
            </w:r>
            <w:r>
              <w:br/>
            </w:r>
            <w:r>
              <w:rPr>
                <w:rFonts w:ascii="Times New Roman"/>
                <w:b w:val="false"/>
                <w:i w:val="false"/>
                <w:color w:val="000000"/>
                <w:sz w:val="20"/>
              </w:rPr>
              <w:t>
Барлық әскери бөлімдер мен мекемелер, Арсеналдар мен Оқ-дәрі базалары бөлімі, бөлімшесі, тобы, қызметі, бөлімі басшысының көмекшісі;</w:t>
            </w:r>
            <w:r>
              <w:br/>
            </w:r>
            <w:r>
              <w:rPr>
                <w:rFonts w:ascii="Times New Roman"/>
                <w:b w:val="false"/>
                <w:i w:val="false"/>
                <w:color w:val="000000"/>
                <w:sz w:val="20"/>
              </w:rPr>
              <w:t>
Жол-пайдалану учаскесі, Аудандық пайдалану бөлімі бөлімшесі, тобы басшысының көмекшісі;</w:t>
            </w:r>
            <w:r>
              <w:br/>
            </w:r>
            <w:r>
              <w:rPr>
                <w:rFonts w:ascii="Times New Roman"/>
                <w:b w:val="false"/>
                <w:i w:val="false"/>
                <w:color w:val="000000"/>
                <w:sz w:val="20"/>
              </w:rPr>
              <w:t>
Ведомстволық күзет жасағы (командасы) тобының бастығы;</w:t>
            </w:r>
            <w:r>
              <w:br/>
            </w:r>
            <w:r>
              <w:rPr>
                <w:rFonts w:ascii="Times New Roman"/>
                <w:b w:val="false"/>
                <w:i w:val="false"/>
                <w:color w:val="000000"/>
                <w:sz w:val="20"/>
              </w:rPr>
              <w:t>
Ведомстволық күзет жасағы (командасы) старшинасы;</w:t>
            </w:r>
            <w:r>
              <w:br/>
            </w:r>
            <w:r>
              <w:rPr>
                <w:rFonts w:ascii="Times New Roman"/>
                <w:b w:val="false"/>
                <w:i w:val="false"/>
                <w:color w:val="000000"/>
                <w:sz w:val="20"/>
              </w:rPr>
              <w:t>
Жасақ құрамында ведомстволық күзет командасы бастығының орынбасары;</w:t>
            </w:r>
            <w:r>
              <w:br/>
            </w:r>
            <w:r>
              <w:rPr>
                <w:rFonts w:ascii="Times New Roman"/>
                <w:b w:val="false"/>
                <w:i w:val="false"/>
                <w:color w:val="000000"/>
                <w:sz w:val="20"/>
              </w:rPr>
              <w:t>
Барлық әскери бөлімдер мен мекемелердің тылдық және пайдалану-техникалық қамтамасыз ету қоймасының, сақтау орнының басшысы;</w:t>
            </w:r>
            <w:r>
              <w:br/>
            </w:r>
            <w:r>
              <w:rPr>
                <w:rFonts w:ascii="Times New Roman"/>
                <w:b w:val="false"/>
                <w:i w:val="false"/>
                <w:color w:val="000000"/>
                <w:sz w:val="20"/>
              </w:rPr>
              <w:t>
Оқ-дәрілер мен қару-жарақты сақтау орнының, Арсеналдар мен Оқ-дәрі базалары зертханасының басшысы;</w:t>
            </w:r>
            <w:r>
              <w:br/>
            </w:r>
            <w:r>
              <w:rPr>
                <w:rFonts w:ascii="Times New Roman"/>
                <w:b w:val="false"/>
                <w:i w:val="false"/>
                <w:color w:val="000000"/>
                <w:sz w:val="20"/>
              </w:rPr>
              <w:t>
Монша-кір жуу комбинатының басшысы;</w:t>
            </w:r>
            <w:r>
              <w:br/>
            </w:r>
            <w:r>
              <w:rPr>
                <w:rFonts w:ascii="Times New Roman"/>
                <w:b w:val="false"/>
                <w:i w:val="false"/>
                <w:color w:val="000000"/>
                <w:sz w:val="20"/>
              </w:rPr>
              <w:t>
Спорт комитеті – Армия орталық спорт клубының баспасөз хатшысы;</w:t>
            </w:r>
            <w:r>
              <w:br/>
            </w:r>
            <w:r>
              <w:rPr>
                <w:rFonts w:ascii="Times New Roman"/>
                <w:b w:val="false"/>
                <w:i w:val="false"/>
                <w:color w:val="000000"/>
                <w:sz w:val="20"/>
              </w:rPr>
              <w:t>
Ұлттық қорғаныс университеті, Жоғары әскери оқу орны, Кадет корпусы, «Жас ұлан» республикалық әскери мектебі, Әскери-техникалық мектеп мұрағатының, кітапханасының, бассейнінің, монша-кір жуу комбинатының, мұражайының, шеберханасының, спорт құрылысының (базасының), асханасының басшысы;</w:t>
            </w:r>
            <w:r>
              <w:br/>
            </w:r>
            <w:r>
              <w:rPr>
                <w:rFonts w:ascii="Times New Roman"/>
                <w:b w:val="false"/>
                <w:i w:val="false"/>
                <w:color w:val="000000"/>
                <w:sz w:val="20"/>
              </w:rPr>
              <w:t>
Ұлттық қорғаныс университеті, Жоғары әскери оқу орны, «Жас ұлан» республикалық әскери мектебі, Әскери-техникалық мектебі оқу кабинетінің, шеберханасының, оқу шеберханасының меңгерушісі;</w:t>
            </w:r>
            <w:r>
              <w:br/>
            </w:r>
            <w:r>
              <w:rPr>
                <w:rFonts w:ascii="Times New Roman"/>
                <w:b w:val="false"/>
                <w:i w:val="false"/>
                <w:color w:val="000000"/>
                <w:sz w:val="20"/>
              </w:rPr>
              <w:t>
Жоғары әскери оқу орны бөлімі (қызметі) бастығының көмекшісі;</w:t>
            </w:r>
            <w:r>
              <w:br/>
            </w:r>
            <w:r>
              <w:rPr>
                <w:rFonts w:ascii="Times New Roman"/>
                <w:b w:val="false"/>
                <w:i w:val="false"/>
                <w:color w:val="000000"/>
                <w:sz w:val="20"/>
              </w:rPr>
              <w:t>
Барлық медициналық мекемелер басшыларының көмекшісі;</w:t>
            </w:r>
            <w:r>
              <w:br/>
            </w:r>
            <w:r>
              <w:rPr>
                <w:rFonts w:ascii="Times New Roman"/>
                <w:b w:val="false"/>
                <w:i w:val="false"/>
                <w:color w:val="000000"/>
                <w:sz w:val="20"/>
              </w:rPr>
              <w:t>
Барлық медициналық мекемелер бөлімшесі басшыларының көмекшісі;</w:t>
            </w:r>
            <w:r>
              <w:br/>
            </w:r>
            <w:r>
              <w:rPr>
                <w:rFonts w:ascii="Times New Roman"/>
                <w:b w:val="false"/>
                <w:i w:val="false"/>
                <w:color w:val="000000"/>
                <w:sz w:val="20"/>
              </w:rPr>
              <w:t>
Барлық медициналық мекемелердің мұрағат, кітапхана, клуб, зертхана, асхана, қойма (сақтау орны) басшысы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С2
</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жоғары</w:t>
            </w:r>
            <w:r>
              <w:br/>
            </w:r>
            <w:r>
              <w:rPr>
                <w:rFonts w:ascii="Times New Roman"/>
                <w:b/>
                <w:i w:val="false"/>
                <w:color w:val="000000"/>
                <w:sz w:val="20"/>
              </w:rPr>
              <w:t>
деңгейдегі мамандары:
</w:t>
            </w:r>
          </w:p>
        </w:tc>
      </w:tr>
      <w:tr>
        <w:trPr>
          <w:trHeight w:val="144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түрлерінің, тектерінің, өңірлік қолбасшылықтың, бас басқарма мен басқарманың, Орталықтың мұрағатшысы, кітапханашысы, бухгалтері, барлық мамандықтағы инженері (қызмет түрін қамтамасыз ететін), инспекторы, механигі (қамтамасыз ететін қызметтер), менеджері, әдіскері, аудармашысы, референті, статистигі, мемлекеттік тілді дамыту жөніндегі маманы, психологы, экономисі, юрисконсульті;</w:t>
            </w:r>
            <w:r>
              <w:br/>
            </w:r>
            <w:r>
              <w:rPr>
                <w:rFonts w:ascii="Times New Roman"/>
                <w:b w:val="false"/>
                <w:i w:val="false"/>
                <w:color w:val="000000"/>
                <w:sz w:val="20"/>
              </w:rPr>
              <w:t>
Әскери бөлімдер мен мекемелер, Арсеналдар мен Оқ-дәрі базаларының мұрағатшысы, кітапханашысы, бухгалтері, барлық мамандықтағы инженері (қызметтерді қамтамасыз ететін), инспекторы, нұсқаушысы (қызмет түрін қамтамасыз ететін), зертханашысы, шебері, менеджері, механигі (қызмет түрін қамтамасыз ететін), аудармашысы, бағдарламашысы, психологы, редакторы, мемлекеттік тілді дамыту жөніндегі маманы, хореографы, экономисі, юрисконсульті;</w:t>
            </w:r>
            <w:r>
              <w:br/>
            </w:r>
            <w:r>
              <w:rPr>
                <w:rFonts w:ascii="Times New Roman"/>
                <w:b w:val="false"/>
                <w:i w:val="false"/>
                <w:color w:val="000000"/>
                <w:sz w:val="20"/>
              </w:rPr>
              <w:t>
Әскери полиция бас басқармасының, бөлімінің, жасағының мұрағатшысы, кітапханашысы, бухгалтері, инспекторы (қызмет түрін қамтамасыз ететін), аудармашысы, мемлекеттік тілді дамыту жөніндегі маманы, экономисі, юрисконсульті;</w:t>
            </w:r>
            <w:r>
              <w:br/>
            </w:r>
            <w:r>
              <w:rPr>
                <w:rFonts w:ascii="Times New Roman"/>
                <w:b w:val="false"/>
                <w:i w:val="false"/>
                <w:color w:val="000000"/>
                <w:sz w:val="20"/>
              </w:rPr>
              <w:t>
Қорғаныс істері жөніндегі департаменттің, басқарма мен бөлімнің мұрағатшысы, кітапханашысы, бухгалтері, инспекторы (қызмет түрін қамтамасыз ететін), нұсқаушысы, аудармашысы, мемлекеттік тілді дамыту жөніндегі маманы, юрисконсульті;</w:t>
            </w:r>
            <w:r>
              <w:br/>
            </w:r>
            <w:r>
              <w:rPr>
                <w:rFonts w:ascii="Times New Roman"/>
                <w:b w:val="false"/>
                <w:i w:val="false"/>
                <w:color w:val="000000"/>
                <w:sz w:val="20"/>
              </w:rPr>
              <w:t>
Ұлттық әскери-патриоттық орталықтың, Офицерлер үйінің кітапханашысы, бухгалтері, барлық мамандықтағы инженері, инспекторы, шебері (соның ішінде құралдарды жөндеу жөніндегі), менеджері, музыкалық жетекшісі, аудармашысы, режиссердiң көмекшiсi, мемлекеттік тілді дамыту жөніндегі маманы, экономисі, юрисконсульті;</w:t>
            </w:r>
            <w:r>
              <w:br/>
            </w:r>
            <w:r>
              <w:rPr>
                <w:rFonts w:ascii="Times New Roman"/>
                <w:b w:val="false"/>
                <w:i w:val="false"/>
                <w:color w:val="000000"/>
                <w:sz w:val="20"/>
              </w:rPr>
              <w:t>
Орталық мұрағат кітапханашысы, бухгалтері, аудармашысы, мемлекеттік тілді дамыту жөніндегі маманы, экономисі, юрисконсульті;</w:t>
            </w:r>
            <w:r>
              <w:br/>
            </w:r>
            <w:r>
              <w:rPr>
                <w:rFonts w:ascii="Times New Roman"/>
                <w:b w:val="false"/>
                <w:i w:val="false"/>
                <w:color w:val="000000"/>
                <w:sz w:val="20"/>
              </w:rPr>
              <w:t>
Орталық кітапханашысы, бухгалтері, аудармашысы, мемлекеттік тілді дамыту жөніндегі маманы, юрисконсульті;</w:t>
            </w:r>
            <w:r>
              <w:br/>
            </w:r>
            <w:r>
              <w:rPr>
                <w:rFonts w:ascii="Times New Roman"/>
                <w:b w:val="false"/>
                <w:i w:val="false"/>
                <w:color w:val="000000"/>
                <w:sz w:val="20"/>
              </w:rPr>
              <w:t>
Спорт комитеті – Армия орталық спорт клубының мұрағатшысы, кітапханашысы, бухгалтері, барлық мамандықтағы инженері, инспекторы, шебері, әдіскері, менеджері, механигі, аудармашысы, психологы, референті, мемлекеттік тілді дамыту жөніндегі маманы, экономисі, юрисконсульті;</w:t>
            </w:r>
            <w:r>
              <w:br/>
            </w:r>
            <w:r>
              <w:rPr>
                <w:rFonts w:ascii="Times New Roman"/>
                <w:b w:val="false"/>
                <w:i w:val="false"/>
                <w:color w:val="000000"/>
                <w:sz w:val="20"/>
              </w:rPr>
              <w:t>
Ұлттық қорғаныс университеті, Жоғары әскери оқу орны, Кадет корпусы, «Жас ұлан» республикалық әскери мектебі, Әскери-техникалық мектеп мұрағатшысы, кітапханашысы, библиографы, бухгалтері, барлық мамандықтар инженері, инспекторы, нұсқаушысы, түзетушісі, зертханашысы, механигі, әдіскері, шебері, аудармашысы, психологы, бағдарламашысы, редакторы, маманы, статистигі, әлеуметтанушысы, хореографы, барлық атаудағы суретшiлері, экономисі, заң консульты;</w:t>
            </w:r>
            <w:r>
              <w:br/>
            </w:r>
            <w:r>
              <w:rPr>
                <w:rFonts w:ascii="Times New Roman"/>
                <w:b w:val="false"/>
                <w:i w:val="false"/>
                <w:color w:val="000000"/>
                <w:sz w:val="20"/>
              </w:rPr>
              <w:t>
«Жас ұлан» республикалық әскери мектебінің нұсқаушысы (спорт, би, музыка жөнінде);</w:t>
            </w:r>
            <w:r>
              <w:br/>
            </w:r>
            <w:r>
              <w:rPr>
                <w:rFonts w:ascii="Times New Roman"/>
                <w:b w:val="false"/>
                <w:i w:val="false"/>
                <w:color w:val="000000"/>
                <w:sz w:val="20"/>
              </w:rPr>
              <w:t>
Ұлттық қорғаныс университетінің, Жоғары әскери оқу орнының нұсқаушысы (мәдени-бос уақыт орталығының);</w:t>
            </w:r>
            <w:r>
              <w:br/>
            </w: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барлық медициналық мекемелердің мұрағатшысы, кітапханашысы, бухгалтері, барлық мамандықтар инженері, инспекторы, нұсқаушысы, механигі, аудармашысы, бағдарламашысы, статистигі, барлық атаудағы технигі, экономисі, зң консульты</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С3
</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 мен қазыналық</w:t>
            </w:r>
            <w:r>
              <w:br/>
            </w:r>
            <w:r>
              <w:rPr>
                <w:rFonts w:ascii="Times New Roman"/>
                <w:b/>
                <w:i w:val="false"/>
                <w:color w:val="000000"/>
                <w:sz w:val="20"/>
              </w:rPr>
              <w:t>
кәсіпорындардың біліктілігі орта</w:t>
            </w:r>
            <w:r>
              <w:br/>
            </w:r>
            <w:r>
              <w:rPr>
                <w:rFonts w:ascii="Times New Roman"/>
                <w:b/>
                <w:i w:val="false"/>
                <w:color w:val="000000"/>
                <w:sz w:val="20"/>
              </w:rPr>
              <w:t>
деңгейдегі мамандары:
</w:t>
            </w:r>
          </w:p>
        </w:tc>
      </w:tr>
      <w:tr>
        <w:trPr>
          <w:trHeight w:val="117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түрлерінің, тектерінің, өңірлік қолбасшылықтың, бас басқарма мен басқарманың, мекемелердің, Орталықтың мұрағатшысы, кітапханашысы, бухгалтері, барлық мамандықтағы инженері (қызмет түрін қамтамасыз ететін), инспекторы (қызмет түрін қамтамасыз ететін), механигі (қызметтерді қамтамасыз ететін), әдіскері, аудармашысы, психологы, референті, статистигі, мемлекеттік тілді дамыту жөніндегі маманы, технигі, экономисі, юрисконсульті;</w:t>
            </w:r>
            <w:r>
              <w:br/>
            </w:r>
            <w:r>
              <w:rPr>
                <w:rFonts w:ascii="Times New Roman"/>
                <w:b w:val="false"/>
                <w:i w:val="false"/>
                <w:color w:val="000000"/>
                <w:sz w:val="20"/>
              </w:rPr>
              <w:t>
Барлық әскери бөлімдер мен мекемелердің, Арсеналдар мен Оқ-дәрі базаларының мұрағатшысы, кітапханашысы, бухгалтері, барлық мамандықтағы инженері (қызмет түрін қамтамасыз ететін), инспекторы, зертханашысы, шебері, механигі (қызмет түрін қамтамасыз ететін), аудармашысы, бағдарламашысы, психологы, мемлекеттік тілді дамыту жөніндегі маманы, нұсқаушысы (қызметтерді қамтамасыз ететін), хореографы, экономисі, юрисконсульті;</w:t>
            </w:r>
            <w:r>
              <w:br/>
            </w:r>
            <w:r>
              <w:rPr>
                <w:rFonts w:ascii="Times New Roman"/>
                <w:b w:val="false"/>
                <w:i w:val="false"/>
                <w:color w:val="000000"/>
                <w:sz w:val="20"/>
              </w:rPr>
              <w:t>
Әскери полиция бас басқармасының, бөлімінің, жасағының мұрағатшысы, кітапханашысы, бухгалтері, инспекторы (қызмет түрін қамтамасыз ететін), аудармашысы, мемлекеттік тілді дамыту жөніндегі маманы, экономисі, юрисконсульті;</w:t>
            </w:r>
            <w:r>
              <w:br/>
            </w:r>
            <w:r>
              <w:rPr>
                <w:rFonts w:ascii="Times New Roman"/>
                <w:b w:val="false"/>
                <w:i w:val="false"/>
                <w:color w:val="000000"/>
                <w:sz w:val="20"/>
              </w:rPr>
              <w:t>
Қорғаныс істері жөніндегі департаменттің, басқарма мен бөлімнің мұрағатшысы, кітапханашысы, бухгалтері, инспекторы (қызмет түрін қамтамасыз ететін), нұсқаушысы, аудармашысы, мемлекеттік тілді дамыту жөніндегі маманы, юрисконсульті;</w:t>
            </w:r>
            <w:r>
              <w:br/>
            </w:r>
            <w:r>
              <w:rPr>
                <w:rFonts w:ascii="Times New Roman"/>
                <w:b w:val="false"/>
                <w:i w:val="false"/>
                <w:color w:val="000000"/>
                <w:sz w:val="20"/>
              </w:rPr>
              <w:t>
Ұлттық әскери-патриоттық орталықтың, Орталықтың Офицерлер үйінің кітапханашысы, бухгалтері, барлық мамандықтағы инженері (қызмет түрін қамтамасыз ететін), инспекторы, шебері (соның ішінде құралдарды жөндеу жөніндегі), музыкалық жетекшісі, режиссердің көмекшісі, аудармашысы, мемлекеттік тілді дамыту жөніндегі маманы, экономисі, юрисконсульті;</w:t>
            </w:r>
            <w:r>
              <w:br/>
            </w:r>
            <w:r>
              <w:rPr>
                <w:rFonts w:ascii="Times New Roman"/>
                <w:b w:val="false"/>
                <w:i w:val="false"/>
                <w:color w:val="000000"/>
                <w:sz w:val="20"/>
              </w:rPr>
              <w:t>
Орталық мұрағат кітапханашысы, бухгалтері, аудармашысы, мемлекеттік тілді дамыту жөніндегі маманы, экономисі, юрисконсульті;</w:t>
            </w:r>
            <w:r>
              <w:br/>
            </w:r>
            <w:r>
              <w:rPr>
                <w:rFonts w:ascii="Times New Roman"/>
                <w:b w:val="false"/>
                <w:i w:val="false"/>
                <w:color w:val="000000"/>
                <w:sz w:val="20"/>
              </w:rPr>
              <w:t>
Спорт комитеті – Армия орталық спорт клубының мұрағатшысы, кітапханашысы, бухгалтері, барлық мамандықтағы инженері, инспекторы, шебері, әдіскері, механигі, аудармашысы, мемлекеттік тілді дамыту жөніндегі маманы, экономисті, юрисконсульті;</w:t>
            </w:r>
            <w:r>
              <w:br/>
            </w:r>
            <w:r>
              <w:rPr>
                <w:rFonts w:ascii="Times New Roman"/>
                <w:b w:val="false"/>
                <w:i w:val="false"/>
                <w:color w:val="000000"/>
                <w:sz w:val="20"/>
              </w:rPr>
              <w:t>
Ұлттық қорғаныс университеті, Жоғары әскери оқу орны, Кадет корпусы, «Жас ұлан» республикалық әскери мектебі, Әскери-техникалық мектеп мұрағатшысы, кітапханашысы, библиографы, бухгалтері, барлық мамандықтар инженері, инспекторы, түзетушісі, зертханашысы, механигі, әдіскері, шебері, аудармашысы, бағдарламашысы, редакторы, маманы, статистигі, әлеуметтанушысы, барлық атаудағы техниктері хореографы, барлық атаудағы суретшiлері, экономисі, энергетигі, заң консульты;</w:t>
            </w:r>
            <w:r>
              <w:br/>
            </w:r>
            <w:r>
              <w:rPr>
                <w:rFonts w:ascii="Times New Roman"/>
                <w:b w:val="false"/>
                <w:i w:val="false"/>
                <w:color w:val="000000"/>
                <w:sz w:val="20"/>
              </w:rPr>
              <w:t>
«Жас ұлан» республикалық әскери мектебінің нұсқаушысы (спорт, би, музыка жөнінде);</w:t>
            </w:r>
            <w:r>
              <w:br/>
            </w:r>
            <w:r>
              <w:rPr>
                <w:rFonts w:ascii="Times New Roman"/>
                <w:b w:val="false"/>
                <w:i w:val="false"/>
                <w:color w:val="000000"/>
                <w:sz w:val="20"/>
              </w:rPr>
              <w:t>
Ұлттық қорғаныс университетінің, Жоғары әскери оқу орнының нұсқаушысы (мәдени-бос уақыт орталығының;</w:t>
            </w:r>
            <w:r>
              <w:br/>
            </w: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барлық медициналық мекемелердің мұрағатшысы, кітапханашысы, бухгалтері, барлық мамандықтар инженері, инспекторы, нұсқаушысы, механигі, аудармашысы, медициналық бике көмекшісі, бағдарламашысы, статистигі, барлық атаудағы технигі, экономисі, заң консульты</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мекемеге және қазыналық</w:t>
            </w:r>
            <w:r>
              <w:br/>
            </w:r>
            <w:r>
              <w:rPr>
                <w:rFonts w:ascii="Times New Roman"/>
                <w:b/>
                <w:i w:val="false"/>
                <w:color w:val="000000"/>
                <w:sz w:val="20"/>
              </w:rPr>
              <w:t>
кәсіпорынға әкімшілік-шаруашылық қызмет</w:t>
            </w:r>
            <w:r>
              <w:br/>
            </w:r>
            <w:r>
              <w:rPr>
                <w:rFonts w:ascii="Times New Roman"/>
                <w:b/>
                <w:i w:val="false"/>
                <w:color w:val="000000"/>
                <w:sz w:val="20"/>
              </w:rPr>
              <w:t>
көрсетумен айналысатын құрылымдық</w:t>
            </w:r>
            <w:r>
              <w:br/>
            </w:r>
            <w:r>
              <w:rPr>
                <w:rFonts w:ascii="Times New Roman"/>
                <w:b/>
                <w:i w:val="false"/>
                <w:color w:val="000000"/>
                <w:sz w:val="20"/>
              </w:rPr>
              <w:t>
бөлімшенің жетекшісі:
</w:t>
            </w:r>
          </w:p>
        </w:tc>
      </w:tr>
      <w:tr>
        <w:trPr>
          <w:trHeight w:val="1035"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түрлеріндегі, тектеріндегі, өңірлік қолбасшылықтағы, бас басқарма мен басқармадағы бюро (анықтама, ақпараттық, көшіру-көбейту), гараж, іс жүргізу, қойма, шаруашылық, бөлім, радиоторап;</w:t>
            </w:r>
            <w:r>
              <w:br/>
            </w:r>
            <w:r>
              <w:rPr>
                <w:rFonts w:ascii="Times New Roman"/>
                <w:b w:val="false"/>
                <w:i w:val="false"/>
                <w:color w:val="000000"/>
                <w:sz w:val="20"/>
              </w:rPr>
              <w:t>
Жол-пайдалану учаскесі мен Аудандық пайдалану бөлімдеріндегі бюро (көшіру-көбейту), гараж, іс жүргізу, кеңсе, жылу қазандығы, жатақхана, кір жуатын орын, ауысым, қойма, станция, учаске, шаруашылық;</w:t>
            </w:r>
            <w:r>
              <w:br/>
            </w:r>
            <w:r>
              <w:rPr>
                <w:rFonts w:ascii="Times New Roman"/>
                <w:b w:val="false"/>
                <w:i w:val="false"/>
                <w:color w:val="000000"/>
                <w:sz w:val="20"/>
              </w:rPr>
              <w:t>
Барлық әскери бөлімдер мен мекемелердегі, Арсеналдар мен Оқ-дәрі базаларындағы бюро (көшіру-көбейту, өткізу және күзету), монша, гараж, іс жүргізу, жылу қазандығы, зертхана, жатақхана, кір жуатын орын, радиоторап, қойма, ауысым, учаске, бөлім, шаруашылық, фильмотека;</w:t>
            </w:r>
            <w:r>
              <w:br/>
            </w:r>
            <w:r>
              <w:rPr>
                <w:rFonts w:ascii="Times New Roman"/>
                <w:b w:val="false"/>
                <w:i w:val="false"/>
                <w:color w:val="000000"/>
                <w:sz w:val="20"/>
              </w:rPr>
              <w:t>
Әскери полиция бас басқармасындағы, бөліміндегі, жасағындағы бюро (көшіру-көбейту), іс жүргізу, шаруашылық;</w:t>
            </w:r>
            <w:r>
              <w:br/>
            </w:r>
            <w:r>
              <w:rPr>
                <w:rFonts w:ascii="Times New Roman"/>
                <w:b w:val="false"/>
                <w:i w:val="false"/>
                <w:color w:val="000000"/>
                <w:sz w:val="20"/>
              </w:rPr>
              <w:t>
Қорғаныс істері жөніндегі департаменттегі, басқарма мен бөлімдегі бюро (анықтама, ақпараттық, көшіру-көбейту), гараж, іс жүргізу, жылу қазандығы, қойма, торап, шаруашылық, бөлім;</w:t>
            </w:r>
            <w:r>
              <w:br/>
            </w:r>
            <w:r>
              <w:rPr>
                <w:rFonts w:ascii="Times New Roman"/>
                <w:b w:val="false"/>
                <w:i w:val="false"/>
                <w:color w:val="000000"/>
                <w:sz w:val="20"/>
              </w:rPr>
              <w:t>
Ұлттық әскери-патриоттық орталықтағы, Офицерлер үйіндегі бюро (ақпараттық, көшіру-көбейту), гараж, киім сақтау орны, кір жуатын орын, қойма, шаруашылық, фильмотека;</w:t>
            </w:r>
            <w:r>
              <w:br/>
            </w:r>
            <w:r>
              <w:rPr>
                <w:rFonts w:ascii="Times New Roman"/>
                <w:b w:val="false"/>
                <w:i w:val="false"/>
                <w:color w:val="000000"/>
                <w:sz w:val="20"/>
              </w:rPr>
              <w:t>
Орталық мұрағаттағы бюро (анықтама, көшіру-көбейту), іс жүргізу, шаруашылық;</w:t>
            </w:r>
            <w:r>
              <w:br/>
            </w:r>
            <w:r>
              <w:rPr>
                <w:rFonts w:ascii="Times New Roman"/>
                <w:b w:val="false"/>
                <w:i w:val="false"/>
                <w:color w:val="000000"/>
                <w:sz w:val="20"/>
              </w:rPr>
              <w:t>
Орталықтағы бюро (ақпараттық, көшіру-көбейту), іс жүргізу, шаруашылық;</w:t>
            </w:r>
            <w:r>
              <w:br/>
            </w:r>
            <w:r>
              <w:rPr>
                <w:rFonts w:ascii="Times New Roman"/>
                <w:b w:val="false"/>
                <w:i w:val="false"/>
                <w:color w:val="000000"/>
                <w:sz w:val="20"/>
              </w:rPr>
              <w:t>
Спорт комитеті – Армия орталық спорт клубындағы бюро (ақпараттық, көшіру-көбейту), гараж, іс жүргізу, сақтау камерасы, жылу қазандығы, жатақхана, кір жуатын орын, қойма, шаруашылық;</w:t>
            </w:r>
            <w:r>
              <w:br/>
            </w:r>
            <w:r>
              <w:rPr>
                <w:rFonts w:ascii="Times New Roman"/>
                <w:b w:val="false"/>
                <w:i w:val="false"/>
                <w:color w:val="000000"/>
                <w:sz w:val="20"/>
              </w:rPr>
              <w:t>
Ұлттық қорғаныс университеті, Жоғары оқу орны, Кадет корпусы, «Жас ұлан» республикалық әскери мектебі, Әскери-техникалық мектеп бюросының (анықтама, көшіру-көбейту), гаражының, моншасының, іс жүргізуінің, кір жуатын орнының, қоймасының, шаруашылығының, бөлімінің;</w:t>
            </w:r>
            <w:r>
              <w:br/>
            </w: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барлық медициналық мекемелердің әкімшілік-шаруашылық қызмет көрсетумен айналысатын құрылымдық бөлімшесі: бюро (анықтама, көшіру-көбейту), гараж, іс жүргізу, қазандық, кір жуатын орын, шаруашылық, бөлім басшысы</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D блогы (көмекші персонал)
</w:t>
            </w:r>
          </w:p>
        </w:tc>
      </w:tr>
      <w:tr>
        <w:trPr>
          <w:trHeight w:val="22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түрлерінің, тектерінің, өңірлік қолбасшылықтың техникалық орындаушылары: архивариус, әкімші, іс жүргізуші, рұқсаттама бюросының кезекшісі, кассир, көшіруші, бақылаушы, оператор (көшіру-көбейту машиналарының, байланыс жүйелерінің, компьютерлік техниканың (бағдарламалардың), электрондық есептеу машиналарының, компьютерлік құрылғыларға қызмет көрсету бойынша, техникалық байланыс құралдары бойынша,), күзетші, хатшы, экспедитор;</w:t>
            </w:r>
            <w:r>
              <w:br/>
            </w:r>
            <w:r>
              <w:rPr>
                <w:rFonts w:ascii="Times New Roman"/>
                <w:b w:val="false"/>
                <w:i w:val="false"/>
                <w:color w:val="000000"/>
                <w:sz w:val="20"/>
              </w:rPr>
              <w:t>
Бас басқарма мен басқарманың, Ұлттық әскери-патриоттық орталықтың, барлық әскери бөлімдер мен мекемелердің, Арсеналдар мен Оқ-дәрі базаларының техникалық орындаушылары: әкімші, архивариус, диспетчер, іс жүргізуші, рұқсаттама бюросының кезекшісі, нұсқаушы, комендант, бақылаушы, кассир, көшіруші, механик (дыбыс жабдықтарына, хабар беру техникасына қызмет көрсету жөніндегі), мұражай қараушысы, оператор (көшіру-көбейту машиналарының, байланыс жүйелерінің, компьютерлік техниканың (бағдарламалардың), электрондық есептеу машиналарының, компьютерлік құрылғыларға қызмет көрсету жөніндегі, техникалық байланыс құралдары жөніндегі), күзетші, хатшы, экспедитор;</w:t>
            </w:r>
            <w:r>
              <w:br/>
            </w:r>
            <w:r>
              <w:rPr>
                <w:rFonts w:ascii="Times New Roman"/>
                <w:b w:val="false"/>
                <w:i w:val="false"/>
                <w:color w:val="000000"/>
                <w:sz w:val="20"/>
              </w:rPr>
              <w:t>
Ұлттық қорғаныс университеті, Жоғары оқу орны, Кадет корпусы, «Жас ұлан» республикалық әскери мектебі, Әскери-техникалық мектеп әкімшісі, іс жүргізушісі, диспетчері, рұқсаттама бюросының кезекшісі, кассирі, коменданты, көшірушісі, шет тіліндегі мәтінмен жұмыс істейтін машинисткасы, механигі (дыбыс, хабар беру техникасының жабдығына қызмет көрсету жөніндегі), мұражай қараушысы, операторы (көшіру-көбейту машиналарының, компьютерлік құрылғыларға, компьютерлік техникаға (бағдарламаларға) және байланыс жүйелеріне қызмет көрсету жөніндегі), хатшысы;</w:t>
            </w:r>
            <w:r>
              <w:br/>
            </w: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Интернатураның,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барлық медициналық мекемелердің әкімшісі, архивариусы, іс жүргізушісі, диспетчері, кассирі, көшірушісі, операторы (көшіру-көбейту машиналарының, байланыс жүйелерінің, компьютерлік техниканың (бағдарламалардың), компьютерлік құрылғыларға, диспетчерлік қызметке, электрондық-есептеу машиналарына қызмет көрсету жөніндегі), күзетшісі, медициналық бике көмекшісі, тіркеушісі, хатшысы, статистигі, есепке алушысы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