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bb456" w14:textId="29bb4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25 тамыздағы № 883 бұйрығы. Қазақстан Республикасының Әділет министрлігінде 2015 жылғы 4 желтоқсанда № 12353 болып тіркелді.</w:t>
      </w:r>
    </w:p>
    <w:p>
      <w:pPr>
        <w:spacing w:after="0"/>
        <w:ind w:left="0"/>
        <w:jc w:val="both"/>
      </w:pPr>
      <w:bookmarkStart w:name="z1" w:id="0"/>
      <w:r>
        <w:rPr>
          <w:rFonts w:ascii="Times New Roman"/>
          <w:b w:val="false"/>
          <w:i w:val="false"/>
          <w:color w:val="000000"/>
          <w:sz w:val="28"/>
        </w:rPr>
        <w:t xml:space="preserve">
      "Автомобиль көлiгi туралы" Қазақстан Республикасы Заңының 13-бабының </w:t>
      </w:r>
      <w:r>
        <w:rPr>
          <w:rFonts w:ascii="Times New Roman"/>
          <w:b w:val="false"/>
          <w:i w:val="false"/>
          <w:color w:val="000000"/>
          <w:sz w:val="28"/>
        </w:rPr>
        <w:t>23-16) тармақшасына</w:t>
      </w:r>
      <w:r>
        <w:rPr>
          <w:rFonts w:ascii="Times New Roman"/>
          <w:b w:val="false"/>
          <w:i w:val="false"/>
          <w:color w:val="000000"/>
          <w:sz w:val="28"/>
        </w:rPr>
        <w:t xml:space="preserve">, "Мемлекеттік статистика туралы" Қазақстан Республикасы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және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м.а. 10.12.2024 </w:t>
      </w:r>
      <w:r>
        <w:rPr>
          <w:rFonts w:ascii="Times New Roman"/>
          <w:b w:val="false"/>
          <w:i w:val="false"/>
          <w:color w:val="ff0000"/>
          <w:sz w:val="28"/>
        </w:rPr>
        <w:t>№ 403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Әлеуметтік маңызы бар жолаушылар тасымалдарын жүзеге асырумен байланысты тасымалдаушылардың шығындарын бюджет қаражаты есебінен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4" w:id="3"/>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баспасөз басылымдарында және "Әділет" ақпараттық-құқықтық жүйесіне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Қазақстан Республикасы Инвестициялар және даму министрлігінің Заң департаментіне осы бұйрықтың 2-тармағының 1), 2) және 3) тармақшаларында қарастырылған іс-шаралардың орындалуы туралы мәліметтерді бес жұмыс күні ішінде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Сарсенов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 Б. Сұлтанов   </w:t>
      </w:r>
    </w:p>
    <w:p>
      <w:pPr>
        <w:spacing w:after="0"/>
        <w:ind w:left="0"/>
        <w:jc w:val="both"/>
      </w:pPr>
      <w:r>
        <w:rPr>
          <w:rFonts w:ascii="Times New Roman"/>
          <w:b w:val="false"/>
          <w:i w:val="false"/>
          <w:color w:val="000000"/>
          <w:sz w:val="28"/>
        </w:rPr>
        <w:t>
      2015 жылғы 7 қазан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4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25 тамыздағы</w:t>
            </w:r>
            <w:r>
              <w:br/>
            </w:r>
            <w:r>
              <w:rPr>
                <w:rFonts w:ascii="Times New Roman"/>
                <w:b w:val="false"/>
                <w:i w:val="false"/>
                <w:color w:val="000000"/>
                <w:sz w:val="20"/>
              </w:rPr>
              <w:t>№ 883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Көлік министрінің м.а. 05.12.2023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 (бұдан әрі – Қағидалар) "Автомобиль көлігі туралы" Қазақстан Республикасының Заңы (бұдан әрі – Заң) 13-бабының </w:t>
      </w:r>
      <w:r>
        <w:rPr>
          <w:rFonts w:ascii="Times New Roman"/>
          <w:b w:val="false"/>
          <w:i w:val="false"/>
          <w:color w:val="000000"/>
          <w:sz w:val="28"/>
        </w:rPr>
        <w:t>23-16)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(бұдан әрі – Мемлекеттік көрсетілетін қызметтер туралы заң)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және әлеуметтік маңызы бар жолаушылар тасымалын жүзеге асырумен байланысты тасымалдаушылардың залалдарын бюджет қаражаты есебінен субсидиялау және "Ауданаралық (қалааралық облысішілік), ауданішілік, қалалық (ауылдық) және қала маңындағы әлеуметтік маңызы бар қатынастар бойынша автомобильдік жолаушылар тасымалын жүзеге асырумен байланысты тасымалдаушылардың залалдарын субсидиялау" мемлекеттік қызмет көрсету тәртібін айқындайды.</w:t>
      </w:r>
    </w:p>
    <w:bookmarkEnd w:id="11"/>
    <w:bookmarkStart w:name="z14" w:id="12"/>
    <w:p>
      <w:pPr>
        <w:spacing w:after="0"/>
        <w:ind w:left="0"/>
        <w:jc w:val="both"/>
      </w:pPr>
      <w:r>
        <w:rPr>
          <w:rFonts w:ascii="Times New Roman"/>
          <w:b w:val="false"/>
          <w:i w:val="false"/>
          <w:color w:val="000000"/>
          <w:sz w:val="28"/>
        </w:rPr>
        <w:t>
      2. Қоғамның әлеуметтік-экономикалық жағдайына ықпал ететін және тарифтердің қолжетімділік деңгейі мен Қазақстан Республикасының аумағы бойынша халықтың еркін жүріп тұру мүмкіндігін қамтамасыз ету мақсатында ұйымдастырылатын тұрақты қатынастардағы жолаушыларды тасымалдау әлеуметтік мәні бар тасымалдар деп танылады.</w:t>
      </w:r>
    </w:p>
    <w:bookmarkEnd w:id="12"/>
    <w:bookmarkStart w:name="z15" w:id="13"/>
    <w:p>
      <w:pPr>
        <w:spacing w:after="0"/>
        <w:ind w:left="0"/>
        <w:jc w:val="both"/>
      </w:pPr>
      <w:r>
        <w:rPr>
          <w:rFonts w:ascii="Times New Roman"/>
          <w:b w:val="false"/>
          <w:i w:val="false"/>
          <w:color w:val="000000"/>
          <w:sz w:val="28"/>
        </w:rPr>
        <w:t>
      3. Субсидиялауға тарифтерін облыстардың, Астана, Алматы және Шымкент қалаларының жергілікті атқарушы органдары (бұдан әрі – жергілікті атқарушы орган) белгілейтін әлеуметтік маңызы бар қатынастары арқылы тасымалдауды орындау нәтижелері бойынша пайда болған тасымалдаушының шығындары жатады.</w:t>
      </w:r>
    </w:p>
    <w:bookmarkEnd w:id="13"/>
    <w:bookmarkStart w:name="z16" w:id="14"/>
    <w:p>
      <w:pPr>
        <w:spacing w:after="0"/>
        <w:ind w:left="0"/>
        <w:jc w:val="both"/>
      </w:pPr>
      <w:r>
        <w:rPr>
          <w:rFonts w:ascii="Times New Roman"/>
          <w:b w:val="false"/>
          <w:i w:val="false"/>
          <w:color w:val="000000"/>
          <w:sz w:val="28"/>
        </w:rPr>
        <w:t xml:space="preserve">
      4. Егер "Тұрақты маршруттар бойынша жолаушылар мен багажды тасымалдау жөнінде қызмет көрсетуге тарифтер есептеу әдістемесін бекіту туралы" Қазақстан Республикасы Көлік және коммуникация министрінің 2011 жылғы 13 қазандағы № 614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7297 болып тіркелген) бекітілген Тұрақты маршруттар бойынша жолаушылар мен багажды тасымалдау жөнінде қызмет көрсетуге тарифтер есептеу әдістемесіне (бұдан әрі – Әдістеме) сәйкес анықталған жолаушыларды тасымалдау тарифі мен жергілікті атқарушы органмен белгіленген әлеуметтік маңызы бар қатынастарына арналған тариф арасындағы айырма жергілікті бюджеттен субсидияланбаса, онда тариф шамасын жергілікті атқарушы орган Әдістемеге сәйкес анықтаған жолаушыларды тасымалдау тарифі деңгейінде белгілейді.</w:t>
      </w:r>
    </w:p>
    <w:bookmarkEnd w:id="14"/>
    <w:bookmarkStart w:name="z17" w:id="15"/>
    <w:p>
      <w:pPr>
        <w:spacing w:after="0"/>
        <w:ind w:left="0"/>
        <w:jc w:val="left"/>
      </w:pPr>
      <w:r>
        <w:rPr>
          <w:rFonts w:ascii="Times New Roman"/>
          <w:b/>
          <w:i w:val="false"/>
          <w:color w:val="000000"/>
        </w:rPr>
        <w:t xml:space="preserve"> 2-тарау. Субсидиялауға жататын автомобиль көлігімен жолаушылардың әлеуметтік мәні бар тасымалдары және субсидиялар мөлшерлері</w:t>
      </w:r>
    </w:p>
    <w:bookmarkEnd w:id="15"/>
    <w:bookmarkStart w:name="z18" w:id="16"/>
    <w:p>
      <w:pPr>
        <w:spacing w:after="0"/>
        <w:ind w:left="0"/>
        <w:jc w:val="both"/>
      </w:pPr>
      <w:r>
        <w:rPr>
          <w:rFonts w:ascii="Times New Roman"/>
          <w:b w:val="false"/>
          <w:i w:val="false"/>
          <w:color w:val="000000"/>
          <w:sz w:val="28"/>
        </w:rPr>
        <w:t>
      5. Егер жергілікті атқарушы орган белгілеген жолаушыларды тасымалдау тарифі Әдістемеге сәйкес анықталған жолаушыларды тасымалдау тарифінен төмен болса, аталған маршрут әлеуметтік мәні бар тасымалдаулар санатына жатады.</w:t>
      </w:r>
    </w:p>
    <w:bookmarkEnd w:id="16"/>
    <w:bookmarkStart w:name="z19" w:id="17"/>
    <w:p>
      <w:pPr>
        <w:spacing w:after="0"/>
        <w:ind w:left="0"/>
        <w:jc w:val="both"/>
      </w:pPr>
      <w:r>
        <w:rPr>
          <w:rFonts w:ascii="Times New Roman"/>
          <w:b w:val="false"/>
          <w:i w:val="false"/>
          <w:color w:val="000000"/>
          <w:sz w:val="28"/>
        </w:rPr>
        <w:t xml:space="preserve">
      6. Тарифтер жөніндегі комиссия және (немесе) маршрут (ауданаралық (қала iшкi облыс iшi), аудан iшiндегi, қалалық (селолық) және қала маңы қатынасы) құнын айқындау жөніндегі комиссия (бұдан әрі – Комиссия) отырысының хаттамасы негізінде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облыстардың, республикалық маңызы бар қалалардың, астананың жергілікті өкілдік органы айқындайтын тиісті әкімшілік-аумақтық бірліктің жергілікті атқарушы органы "Автомобиль көлігі туралы" Қазақстан Республикасы Заңының 14-бабы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субсидиялауға жататын әлеуметтік маңызы бар қатынастардың тізбесін жасайды. Әлеуметтік маңызы бар автомобиль қатынастарының тізбесіне өзгерістер және (немесе) толықтырулар енгізуге жол беріледі.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Көлік министрінің м.а. 18.09.2024 </w:t>
      </w:r>
      <w:r>
        <w:rPr>
          <w:rFonts w:ascii="Times New Roman"/>
          <w:b w:val="false"/>
          <w:i w:val="false"/>
          <w:color w:val="00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7. Тасымалдаушы тиісті әкімшілік-аумақтық бірліктің жергілікті атқарушы органына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Әдістемеге сәйкес анықталған маршруттағы тариф есебін қағаз немесе электронды түрде, осы Қағидалардың 4-тарауына сәйкес автокөлік құралдарының маршрут бойынша жалпы жылдық жүрісіне (километр) сүйене отырып анықталған маршрут құны бойынша тасымалдаулар жүзеге асырылған жағдайда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есебін ұсынады.</w:t>
      </w:r>
    </w:p>
    <w:bookmarkEnd w:id="18"/>
    <w:bookmarkStart w:name="z21" w:id="19"/>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тасымалдаушы ұсынған есептердің дұрыстығын анықтау және субсидиялауға жататын әлеуметтік маңызы бар хабарламалардың тізбесі бойынша ұсыныстарды қалыптастыру үшін тиісті әкімшілік-аумақтық бірліктің жергілікті атқарушы органы әкiмнiң бұйрығымен төрағадан, төрағаның орынбасарынан және оның мүшелерінен тұратын комиссия (бұдан әрi – Комиссия) құрайды.</w:t>
      </w:r>
    </w:p>
    <w:bookmarkEnd w:id="19"/>
    <w:p>
      <w:pPr>
        <w:spacing w:after="0"/>
        <w:ind w:left="0"/>
        <w:jc w:val="both"/>
      </w:pPr>
      <w:r>
        <w:rPr>
          <w:rFonts w:ascii="Times New Roman"/>
          <w:b w:val="false"/>
          <w:i w:val="false"/>
          <w:color w:val="000000"/>
          <w:sz w:val="28"/>
        </w:rPr>
        <w:t>
      Комиссияға жергілікті атқарушы орган әкімінің орынбасары басшылық етеді, ол Комиссияның төрағасы болып табылады. Комиссия құрамына жергілікті өкілдік және атқарушы органдардың (жолаушылар көлігі, экономика және бюджеттік жоспарлау мәселелері бойынша уәкілетті), өңірдің өңірлік ұлттық кәсіпкерлер палаталарының, заңды тұлғалардың автокөлік бірлестіктері мен қоғамдық бірлестіктердің, автомобиль көлігі саладағы өзін-өзі реттейтін ұйымдардың өкілдері (қарастырылып отырған маршрут ұйымдастырылған елді мекенде бар болса) кіреді. Комиссияның құрамына кәсіподақтардың, тұтынушылар құқығын қорғау қоғамдарының өкілдері кіруі мүмкін. Жергілікті өкілді және атқарушы органдар өкілдерінің жалпы саны Комиссия құрамының жартысынан аспайды.</w:t>
      </w:r>
    </w:p>
    <w:p>
      <w:pPr>
        <w:spacing w:after="0"/>
        <w:ind w:left="0"/>
        <w:jc w:val="both"/>
      </w:pPr>
      <w:r>
        <w:rPr>
          <w:rFonts w:ascii="Times New Roman"/>
          <w:b w:val="false"/>
          <w:i w:val="false"/>
          <w:color w:val="000000"/>
          <w:sz w:val="28"/>
        </w:rPr>
        <w:t>
      Комиссияның өкілеттік мерзімі бес жыл. Комиссияның өкілеттіктері аяқталғаннан кейін жергілікті атқарушы орган Комиссияның құрамына өзгерістер және (немесе) толықтырулар енгізеді және оны осы тармақтың талаптарына сәйкес әкімнің өкімімен бекітеді.</w:t>
      </w:r>
    </w:p>
    <w:p>
      <w:pPr>
        <w:spacing w:after="0"/>
        <w:ind w:left="0"/>
        <w:jc w:val="both"/>
      </w:pPr>
      <w:r>
        <w:rPr>
          <w:rFonts w:ascii="Times New Roman"/>
          <w:b w:val="false"/>
          <w:i w:val="false"/>
          <w:color w:val="000000"/>
          <w:sz w:val="28"/>
        </w:rPr>
        <w:t>
      Комиссия мүшелері жұмыс істеп тұрған комиссиядан шыққан кезде, жергілікті атқарушы орган шығып қалған мүшелерді алып тастау және Комиссияның жаңа мүшелерін құрамына енгізу жолымен комиссия құрамына тиісті өзгерістер және (немесе) толықтырулар енгізеді.</w:t>
      </w:r>
    </w:p>
    <w:p>
      <w:pPr>
        <w:spacing w:after="0"/>
        <w:ind w:left="0"/>
        <w:jc w:val="both"/>
      </w:pPr>
      <w:r>
        <w:rPr>
          <w:rFonts w:ascii="Times New Roman"/>
          <w:b w:val="false"/>
          <w:i w:val="false"/>
          <w:color w:val="000000"/>
          <w:sz w:val="28"/>
        </w:rPr>
        <w:t>
      Комиссия отырыстары аудио және бейнежазбаны пайдалана отырып, Комиссия төрағасы мен мүшелерінің қатысуымен немесе қашықтан (қашықтықтан) форматта онлайн-трансляция режимінде өткізіледі.</w:t>
      </w:r>
    </w:p>
    <w:p>
      <w:pPr>
        <w:spacing w:after="0"/>
        <w:ind w:left="0"/>
        <w:jc w:val="both"/>
      </w:pPr>
      <w:r>
        <w:rPr>
          <w:rFonts w:ascii="Times New Roman"/>
          <w:b w:val="false"/>
          <w:i w:val="false"/>
          <w:color w:val="000000"/>
          <w:sz w:val="28"/>
        </w:rPr>
        <w:t xml:space="preserve">
      Комиссия төрағасы оның іссапарда, демалыста немесе еңбекке уақытша жарамсыз болуы себебімен болмаған кезде, оның өкілеттігін Комиссия төрағасының орынбасары орындайды. </w:t>
      </w:r>
    </w:p>
    <w:p>
      <w:pPr>
        <w:spacing w:after="0"/>
        <w:ind w:left="0"/>
        <w:jc w:val="both"/>
      </w:pPr>
      <w:r>
        <w:rPr>
          <w:rFonts w:ascii="Times New Roman"/>
          <w:b w:val="false"/>
          <w:i w:val="false"/>
          <w:color w:val="000000"/>
          <w:sz w:val="28"/>
        </w:rPr>
        <w:t xml:space="preserve">
      Мүдделер қақтығысы туындаған жағдайда, Комиссия төрағасы мен мүшелері "Сыбайлас жемқорлыққа қарсы күрес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шаралар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Көлік министрінің м.а. 18.09.2024 </w:t>
      </w:r>
      <w:r>
        <w:rPr>
          <w:rFonts w:ascii="Times New Roman"/>
          <w:b w:val="false"/>
          <w:i w:val="false"/>
          <w:color w:val="00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9. Үміткерлердің болмауына байланысты маршруттарға қызмет көрсету құқығына арналған конкурстар екі рет өткiзiлмеген деп танылған кезде, жергiлiктi атқарушы орган Комиссияның қарауына осы Қағидаларға 2-қосымшаға сәйкес нысан бойынша Әдістемеге сәйкес анықталған маршруттағы тариф есебін,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автокөлік құралдарының маршрут бойынша жалпы жылдық жүрісіне (километр) сүйене отырып анықталған маршрут құны бойынша тасымалдаулар жүзеге асырылған жағдайда осы Қағидаларға 3-қосымшаға сәйкес нысан бойынша маршрут құнының есебін енгізеді.</w:t>
      </w:r>
    </w:p>
    <w:bookmarkEnd w:id="20"/>
    <w:p>
      <w:pPr>
        <w:spacing w:after="0"/>
        <w:ind w:left="0"/>
        <w:jc w:val="both"/>
      </w:pPr>
      <w:r>
        <w:rPr>
          <w:rFonts w:ascii="Times New Roman"/>
          <w:b w:val="false"/>
          <w:i w:val="false"/>
          <w:color w:val="000000"/>
          <w:sz w:val="28"/>
        </w:rPr>
        <w:t>
      Отырыстың нәтижелері бойынша Комиссия тарифтерді және (немесе) маршрут құнын айқындаудың дұрыстығын растайтын қағаз немесе электрондық нысанда хаттама қабылдайды, сондай-ақ осы тармақтың бірінші бөлігіне сәйкес жергілікті атқарушы органдардың есебін және (немесе) маршрут құнын алған күннен бастап 15 жұмыс күні ішінде әлеуметтік маңызы бар қатынастардың тізбесін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Көлік министрінің м.а. 10.12.2024 </w:t>
      </w:r>
      <w:r>
        <w:rPr>
          <w:rFonts w:ascii="Times New Roman"/>
          <w:b w:val="false"/>
          <w:i w:val="false"/>
          <w:color w:val="ff0000"/>
          <w:sz w:val="28"/>
        </w:rPr>
        <w:t>№ 403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10. Мәселе туындаған жағдайда тариф анықтаудың дұрыстығын растау үшін Комиссия тасымалдаушыдан Әдістемеге 1-қосымша болып табылатын Жолаушыларды және багажды автомобильмен тұрақты тасымалдау тарифтерін қалыптастырудың экономикалық-математикалық моделі шеңберінде тариф есептеуде қолданған құжаттар мен ақпаратты тек бір рет сұратады.</w:t>
      </w:r>
    </w:p>
    <w:bookmarkEnd w:id="21"/>
    <w:p>
      <w:pPr>
        <w:spacing w:after="0"/>
        <w:ind w:left="0"/>
        <w:jc w:val="both"/>
      </w:pPr>
      <w:r>
        <w:rPr>
          <w:rFonts w:ascii="Times New Roman"/>
          <w:b w:val="false"/>
          <w:i w:val="false"/>
          <w:color w:val="000000"/>
          <w:sz w:val="28"/>
        </w:rPr>
        <w:t xml:space="preserve">
      Комиссия маршрут құнын анықтаудың дұрыстығын растау мақсатында сұрақтар туындаған жағдайда тасымалдаушыдан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маршруттың құнын айқындау кезінде пайдаланылған құжаттар мен мәліметтерді тек бір рет сұратады.</w:t>
      </w:r>
    </w:p>
    <w:p>
      <w:pPr>
        <w:spacing w:after="0"/>
        <w:ind w:left="0"/>
        <w:jc w:val="both"/>
      </w:pPr>
      <w:r>
        <w:rPr>
          <w:rFonts w:ascii="Times New Roman"/>
          <w:b w:val="false"/>
          <w:i w:val="false"/>
          <w:color w:val="000000"/>
          <w:sz w:val="28"/>
        </w:rPr>
        <w:t xml:space="preserve">
      Отырыстың нәтижелері бойынша Комиссия тасымалдаушының шығындарын субсидиялау кезінде жергілікті атқарушы органдармен орындалатын тарифтерді және (немесе) маршрут құнын айқындаудың дұрыстығын растайтын қағаз немесе электрондық нысанда хаттаманы қабылдайды, сондай-ақ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тасымалдаушыдан есептер келіп түскен күннен бастап 15 жұмыс күні ішінде әлеуметтік маңызы бар қатынастар тізбесін жасайды.</w:t>
      </w:r>
    </w:p>
    <w:p>
      <w:pPr>
        <w:spacing w:after="0"/>
        <w:ind w:left="0"/>
        <w:jc w:val="both"/>
      </w:pPr>
      <w:r>
        <w:rPr>
          <w:rFonts w:ascii="Times New Roman"/>
          <w:b w:val="false"/>
          <w:i w:val="false"/>
          <w:color w:val="000000"/>
          <w:sz w:val="28"/>
        </w:rPr>
        <w:t xml:space="preserve">
      Төтенше жағдай және карантиндік шектеулер кезеңінде әлеуметтік маңызы бар жолаушылар тасымалын жүзеге асыруға байланысты тасымалдаушылардың шығындарын субсидиялау нақты тасымалданған жолаушыларды ескере отырып, осы Қағидалардың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11-тармағына</w:t>
      </w:r>
      <w:r>
        <w:rPr>
          <w:rFonts w:ascii="Times New Roman"/>
          <w:b w:val="false"/>
          <w:i w:val="false"/>
          <w:color w:val="000000"/>
          <w:sz w:val="28"/>
        </w:rPr>
        <w:t xml:space="preserve"> сәйкес есептік тарифті анықтау жолымен жүзеге асырылады. Комиссия тариф анықтаудың дұрыстығын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тасымалдаушыдан төлемдер түскен күннен бастап және (немесе) маршруттың құны 7 жұмыс күні ішінде растайды.</w:t>
      </w:r>
    </w:p>
    <w:p>
      <w:pPr>
        <w:spacing w:after="0"/>
        <w:ind w:left="0"/>
        <w:jc w:val="both"/>
      </w:pPr>
      <w:r>
        <w:rPr>
          <w:rFonts w:ascii="Times New Roman"/>
          <w:b w:val="false"/>
          <w:i w:val="false"/>
          <w:color w:val="000000"/>
          <w:sz w:val="28"/>
        </w:rPr>
        <w:t>
      Комиссияның тасымалдаушының ұсынған есептер бойынша ескертулері болған жағдайда, бұл есептеулер Комиссия отырысының хаттамасында барлық ескертулер көрсетіле отырып, пысықтауға жіберіледі. Ескертулерді жою мерзімі 15 жұмыс күнінен аспайды.</w:t>
      </w:r>
    </w:p>
    <w:p>
      <w:pPr>
        <w:spacing w:after="0"/>
        <w:ind w:left="0"/>
        <w:jc w:val="both"/>
      </w:pPr>
      <w:r>
        <w:rPr>
          <w:rFonts w:ascii="Times New Roman"/>
          <w:b w:val="false"/>
          <w:i w:val="false"/>
          <w:color w:val="000000"/>
          <w:sz w:val="28"/>
        </w:rPr>
        <w:t xml:space="preserve">
      Комиссия отырысының хаттамасы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оған қол қойылғаннан кейін үш жұмыс күні ішінде жергілікті атқарушы органның интернет-ресурсында жарияланады.</w:t>
      </w:r>
    </w:p>
    <w:p>
      <w:pPr>
        <w:spacing w:after="0"/>
        <w:ind w:left="0"/>
        <w:jc w:val="both"/>
      </w:pPr>
      <w:r>
        <w:rPr>
          <w:rFonts w:ascii="Times New Roman"/>
          <w:b w:val="false"/>
          <w:i w:val="false"/>
          <w:color w:val="000000"/>
          <w:sz w:val="28"/>
        </w:rPr>
        <w:t xml:space="preserve">
      Есептеудің дұрыстығы комиссия отырысының хаттамасымен расталған маршруттың тарифіне және (немесе) құнына өзгерістер және (немесе) толықтырулар енгізген кезде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бұдан бұрын есептерді жергілікті атқарушы органға ұсынған тасымалдаушыны тарта отырып, комиссия отырысы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Көлік министрінің м.а. 18.09.2024 </w:t>
      </w:r>
      <w:r>
        <w:rPr>
          <w:rFonts w:ascii="Times New Roman"/>
          <w:b w:val="false"/>
          <w:i w:val="false"/>
          <w:color w:val="00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11. Комиссия шешімі ашық дауыс беру жолымен қабылданады, ол құрылымның жалпы санынан үштен екісі болған кезде құқықты.</w:t>
      </w:r>
    </w:p>
    <w:bookmarkEnd w:id="22"/>
    <w:p>
      <w:pPr>
        <w:spacing w:after="0"/>
        <w:ind w:left="0"/>
        <w:jc w:val="both"/>
      </w:pPr>
      <w:r>
        <w:rPr>
          <w:rFonts w:ascii="Times New Roman"/>
          <w:b w:val="false"/>
          <w:i w:val="false"/>
          <w:color w:val="000000"/>
          <w:sz w:val="28"/>
        </w:rPr>
        <w:t>
      Комиссия мүшелерінің жалпы санынан көпшілік дауыс берілген болса, Комиссия шешімі қабылданған болып саналады. Теңбе-тең дауыс берілген жағдайда Комиссия төрағасының дауысы шешуші болып есептеледі.</w:t>
      </w:r>
    </w:p>
    <w:bookmarkStart w:name="z25" w:id="23"/>
    <w:p>
      <w:pPr>
        <w:spacing w:after="0"/>
        <w:ind w:left="0"/>
        <w:jc w:val="both"/>
      </w:pPr>
      <w:r>
        <w:rPr>
          <w:rFonts w:ascii="Times New Roman"/>
          <w:b w:val="false"/>
          <w:i w:val="false"/>
          <w:color w:val="000000"/>
          <w:sz w:val="28"/>
        </w:rPr>
        <w:t>
      12. Әлеуметтік маңызы бар қатынастарды субсидиялауға бағытталған сомалар көлемін анықтау әрбір маршрут мынадай:</w:t>
      </w:r>
    </w:p>
    <w:bookmarkEnd w:id="23"/>
    <w:bookmarkStart w:name="z84" w:id="24"/>
    <w:p>
      <w:pPr>
        <w:spacing w:after="0"/>
        <w:ind w:left="0"/>
        <w:jc w:val="both"/>
      </w:pPr>
      <w:r>
        <w:rPr>
          <w:rFonts w:ascii="Times New Roman"/>
          <w:b w:val="false"/>
          <w:i w:val="false"/>
          <w:color w:val="000000"/>
          <w:sz w:val="28"/>
        </w:rPr>
        <w:t xml:space="preserve">
      1) Әдістемеге сәйкес айқындалған жолаушыларды тасымалдауға арналған тариф пен жергілікті атқарушы орган белгілеген тасымалданған жолаушылардың нақты санына көбейтілген әлеуметтік маңызы бар қатынастарына арналған тариф арасындағы айырма; </w:t>
      </w:r>
    </w:p>
    <w:bookmarkEnd w:id="24"/>
    <w:bookmarkStart w:name="z85" w:id="25"/>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айқындалатын маршруттың бір километрінің құны арасындағы айырма ретінде айқындалатын тасымалдауды орындаудан болатын, автокөлік құралдарының маршрут бойынша жалпы жылдық жүрісін (километр) негізге ала отырып, нақты көлемге көбейтілген автокөлік құралдарының маршрут бойынша жүріп өткен жүрісінің және жолаушыларды тасымалдаудан түскен қаржы қаражатының шығыны.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Көлік министрінің м.а. 18.09.2024 </w:t>
      </w:r>
      <w:r>
        <w:rPr>
          <w:rFonts w:ascii="Times New Roman"/>
          <w:b w:val="false"/>
          <w:i w:val="false"/>
          <w:color w:val="00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6"/>
    <w:p>
      <w:pPr>
        <w:spacing w:after="0"/>
        <w:ind w:left="0"/>
        <w:jc w:val="both"/>
      </w:pPr>
      <w:r>
        <w:rPr>
          <w:rFonts w:ascii="Times New Roman"/>
          <w:b w:val="false"/>
          <w:i w:val="false"/>
          <w:color w:val="000000"/>
          <w:sz w:val="28"/>
        </w:rPr>
        <w:t>
      13. Әлеуметтік маңызы бар қатынасты субсидиялауға арналған болжамды қаражат көлемі Әдістемеге сәйкес айқындалған жолаушыларды тасымалдауға арналған тариф пен жергілікті атқарушы орган белгілеген тариф арасындағы жылдар бөлінісінде тасымалдауға жоспарланған жолаушылардың жыл сайынғы санына көбейту айырмасы ретінде айқындалады.</w:t>
      </w:r>
    </w:p>
    <w:bookmarkEnd w:id="26"/>
    <w:p>
      <w:pPr>
        <w:spacing w:after="0"/>
        <w:ind w:left="0"/>
        <w:jc w:val="both"/>
      </w:pPr>
      <w:r>
        <w:rPr>
          <w:rFonts w:ascii="Times New Roman"/>
          <w:b w:val="false"/>
          <w:i w:val="false"/>
          <w:color w:val="000000"/>
          <w:sz w:val="28"/>
        </w:rPr>
        <w:t>
      Автобустың тұрақты тасымалын жүзеге асыру үшін маршруттың құны айқындалған кезде, осы Қағидалардың 4-тарауына сәйкес, маршрут бойынша жүретін автокөлік құралдарының жалпы жылдық жүрісіне (километр) сүйене отырып, тасымалдаушылардың шығындарын субсидиялауға арналған болжамды қаражат көлемі жоспарланған жолаушылар мен багажды тасымалдау санынан алынатын кірістер мен маршрут құны арасындағы айырмасы ретінде айқындалады.</w:t>
      </w:r>
    </w:p>
    <w:bookmarkStart w:name="z27" w:id="27"/>
    <w:p>
      <w:pPr>
        <w:spacing w:after="0"/>
        <w:ind w:left="0"/>
        <w:jc w:val="both"/>
      </w:pPr>
      <w:r>
        <w:rPr>
          <w:rFonts w:ascii="Times New Roman"/>
          <w:b w:val="false"/>
          <w:i w:val="false"/>
          <w:color w:val="000000"/>
          <w:sz w:val="28"/>
        </w:rPr>
        <w:t>
      14. Жергілікті бюджеттен субсидиялар төлеуді жүзеге асыруды жоспарлау үшін жергілікті атқарушы орган тиісті жергілікті бюджет бағдарламасы бойынша үш жылға бюджеттік өтінімді әзірлейді және оны мемлекеттік жоспарлау жөніндегі жергілікті уәкілетті органға жібереді.</w:t>
      </w:r>
    </w:p>
    <w:bookmarkEnd w:id="27"/>
    <w:p>
      <w:pPr>
        <w:spacing w:after="0"/>
        <w:ind w:left="0"/>
        <w:jc w:val="both"/>
      </w:pPr>
      <w:r>
        <w:rPr>
          <w:rFonts w:ascii="Times New Roman"/>
          <w:b w:val="false"/>
          <w:i w:val="false"/>
          <w:color w:val="000000"/>
          <w:sz w:val="28"/>
        </w:rPr>
        <w:t>
      Осы Қағидалардың 13-тармақтарына сәйкес анықталған әлеуметтік мәні бар қатынастарды субсидиялауға арналған қаражат көлемі және әлеуметтік қатынастар тізілімі бюджеттік өтінім үшін негіз болып табылады.</w:t>
      </w:r>
    </w:p>
    <w:p>
      <w:pPr>
        <w:spacing w:after="0"/>
        <w:ind w:left="0"/>
        <w:jc w:val="both"/>
      </w:pPr>
      <w:r>
        <w:rPr>
          <w:rFonts w:ascii="Times New Roman"/>
          <w:b w:val="false"/>
          <w:i w:val="false"/>
          <w:color w:val="000000"/>
          <w:sz w:val="28"/>
        </w:rPr>
        <w:t xml:space="preserve">
      Жергілікті атқарушы орган облыстардың, республикалық маңызы бар қалалардың, астананың жергілікті өкілді органы жергілікті бюджетті бекіткеннен кейін 10 (он)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әлеуметтік маңызы бар субсидияланатын хабарламалардың сомасын үш жылдық кезеңге бекітеді.</w:t>
      </w:r>
    </w:p>
    <w:bookmarkStart w:name="z28" w:id="28"/>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айқындалған сома негізінде жергілікті өкілді органның шешімі заңды күшіне енген күннен бастап 7 (жеті) жұмыс күнінен аспайтын мерзімде тасымалдаушы мен жергілікті атқарушы орган арасында Әлеуметтік маңызы бар жол қатынасын субсидиялау туралы шарт (бұдан әрі – Шарт) жасалады, ол:</w:t>
      </w:r>
    </w:p>
    <w:bookmarkEnd w:id="28"/>
    <w:p>
      <w:pPr>
        <w:spacing w:after="0"/>
        <w:ind w:left="0"/>
        <w:jc w:val="both"/>
      </w:pPr>
      <w:r>
        <w:rPr>
          <w:rFonts w:ascii="Times New Roman"/>
          <w:b w:val="false"/>
          <w:i w:val="false"/>
          <w:color w:val="000000"/>
          <w:sz w:val="28"/>
        </w:rPr>
        <w:t>
      1) тараптардың орындауы үшін осы Қағидалармен айқындалған шарттарды;</w:t>
      </w:r>
    </w:p>
    <w:p>
      <w:pPr>
        <w:spacing w:after="0"/>
        <w:ind w:left="0"/>
        <w:jc w:val="both"/>
      </w:pPr>
      <w:r>
        <w:rPr>
          <w:rFonts w:ascii="Times New Roman"/>
          <w:b w:val="false"/>
          <w:i w:val="false"/>
          <w:color w:val="000000"/>
          <w:sz w:val="28"/>
        </w:rPr>
        <w:t>
      2) жылдар бөлінген үш жылға болжамдалған жолаушыларды тасымалдау санын;</w:t>
      </w:r>
    </w:p>
    <w:p>
      <w:pPr>
        <w:spacing w:after="0"/>
        <w:ind w:left="0"/>
        <w:jc w:val="both"/>
      </w:pPr>
      <w:r>
        <w:rPr>
          <w:rFonts w:ascii="Times New Roman"/>
          <w:b w:val="false"/>
          <w:i w:val="false"/>
          <w:color w:val="000000"/>
          <w:sz w:val="28"/>
        </w:rPr>
        <w:t>
      3) жыл бойынша үш жылға арналған субсидиялардың болжамды көлемін;</w:t>
      </w:r>
    </w:p>
    <w:p>
      <w:pPr>
        <w:spacing w:after="0"/>
        <w:ind w:left="0"/>
        <w:jc w:val="both"/>
      </w:pPr>
      <w:r>
        <w:rPr>
          <w:rFonts w:ascii="Times New Roman"/>
          <w:b w:val="false"/>
          <w:i w:val="false"/>
          <w:color w:val="000000"/>
          <w:sz w:val="28"/>
        </w:rPr>
        <w:t>
      4) белгіленген тарифті (тарифтердің торын);</w:t>
      </w:r>
    </w:p>
    <w:p>
      <w:pPr>
        <w:spacing w:after="0"/>
        <w:ind w:left="0"/>
        <w:jc w:val="both"/>
      </w:pPr>
      <w:r>
        <w:rPr>
          <w:rFonts w:ascii="Times New Roman"/>
          <w:b w:val="false"/>
          <w:i w:val="false"/>
          <w:color w:val="000000"/>
          <w:sz w:val="28"/>
        </w:rPr>
        <w:t>
      5) маршрут бойынша Әдістемеге сәйкес айқындалған тарифті;</w:t>
      </w:r>
    </w:p>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маршрут бойынша жалпы жылдық жүрісіне (километр) сүйене отырып, тұрақты автобус тасымалдауларын жүзеге асыру үшін маршрут құны анықталған кезде жылдар қимасында үш жылғы маршрутта жүріп өткен болжамдық жалпы жиынтық жолын (километр);</w:t>
      </w:r>
    </w:p>
    <w:p>
      <w:pPr>
        <w:spacing w:after="0"/>
        <w:ind w:left="0"/>
        <w:jc w:val="both"/>
      </w:pPr>
      <w:r>
        <w:rPr>
          <w:rFonts w:ascii="Times New Roman"/>
          <w:b w:val="false"/>
          <w:i w:val="false"/>
          <w:color w:val="000000"/>
          <w:sz w:val="28"/>
        </w:rPr>
        <w:t>
      7) ұсынылған растаушы құжаттарға сәйкес келмеген кезде заңсыз алынған субсидияны тасымалдаушыға қайтаруды;</w:t>
      </w:r>
    </w:p>
    <w:p>
      <w:pPr>
        <w:spacing w:after="0"/>
        <w:ind w:left="0"/>
        <w:jc w:val="both"/>
      </w:pPr>
      <w:r>
        <w:rPr>
          <w:rFonts w:ascii="Times New Roman"/>
          <w:b w:val="false"/>
          <w:i w:val="false"/>
          <w:color w:val="000000"/>
          <w:sz w:val="28"/>
        </w:rPr>
        <w:t>
      8) ұсынылған растайтын құжаттарға сәйкес келген кезде алынбаған субсидияларды жергілікті атқарушы органдардың төлеуді;</w:t>
      </w:r>
    </w:p>
    <w:p>
      <w:pPr>
        <w:spacing w:after="0"/>
        <w:ind w:left="0"/>
        <w:jc w:val="both"/>
      </w:pPr>
      <w:r>
        <w:rPr>
          <w:rFonts w:ascii="Times New Roman"/>
          <w:b w:val="false"/>
          <w:i w:val="false"/>
          <w:color w:val="000000"/>
          <w:sz w:val="28"/>
        </w:rPr>
        <w:t xml:space="preserve">
      9) жергілікті атқарушы органдардың тасымалдаушының нақты орындалған жұмыстары мен жұмсалған шығындары бойынша субсидиялар төлеуі; </w:t>
      </w:r>
    </w:p>
    <w:p>
      <w:pPr>
        <w:spacing w:after="0"/>
        <w:ind w:left="0"/>
        <w:jc w:val="both"/>
      </w:pPr>
      <w:r>
        <w:rPr>
          <w:rFonts w:ascii="Times New Roman"/>
          <w:b w:val="false"/>
          <w:i w:val="false"/>
          <w:color w:val="000000"/>
          <w:sz w:val="28"/>
        </w:rPr>
        <w:t>
      10) қаржы жылының қорытындылары бойынша тасымалдаушы мен жергілікті атқарушы орган арасында маршрутқа қызмет көрсету шығындары және субсидиялар сомасы бойынша өзара есеп айырысуларды жүргізуді қамтиды;</w:t>
      </w:r>
    </w:p>
    <w:p>
      <w:pPr>
        <w:spacing w:after="0"/>
        <w:ind w:left="0"/>
        <w:jc w:val="both"/>
      </w:pPr>
      <w:r>
        <w:rPr>
          <w:rFonts w:ascii="Times New Roman"/>
          <w:b w:val="false"/>
          <w:i w:val="false"/>
          <w:color w:val="000000"/>
          <w:sz w:val="28"/>
        </w:rPr>
        <w:t>
      11) Шарттың қолданылу мерзімі осы маршрутқа жолаушылар мен багажды тұрақты тасымалдауды ұйымдастыру шартының қолданылу мерзіміне белгіленеді. Маршрутты әлеуметтік маңызы бар хабарламалар тізбесінен алып тастаған кезде Шарт өзінің қолданылуын тоқтатады.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Көлік министрінің м.а. 18.09.2024 </w:t>
      </w:r>
      <w:r>
        <w:rPr>
          <w:rFonts w:ascii="Times New Roman"/>
          <w:b w:val="false"/>
          <w:i w:val="false"/>
          <w:color w:val="00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9"/>
    <w:p>
      <w:pPr>
        <w:spacing w:after="0"/>
        <w:ind w:left="0"/>
        <w:jc w:val="both"/>
      </w:pPr>
      <w:r>
        <w:rPr>
          <w:rFonts w:ascii="Times New Roman"/>
          <w:b w:val="false"/>
          <w:i w:val="false"/>
          <w:color w:val="000000"/>
          <w:sz w:val="28"/>
        </w:rPr>
        <w:t xml:space="preserve">
      16. Жергiлiктi атқарушы органдар тоқсан сайын, тоқсаннан кейiнгi айдың 5-iне дейiн автомобиль көлiгi саласындағы уәкiлеттi органға Комиссия жұмысының нәтижелерi және әлеуметтiк маңызы бар хабарламаларды субсидиялау туралы ақпаратты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жiбередi.</w:t>
      </w:r>
    </w:p>
    <w:bookmarkEnd w:id="29"/>
    <w:bookmarkStart w:name="z30" w:id="30"/>
    <w:p>
      <w:pPr>
        <w:spacing w:after="0"/>
        <w:ind w:left="0"/>
        <w:jc w:val="left"/>
      </w:pPr>
      <w:r>
        <w:rPr>
          <w:rFonts w:ascii="Times New Roman"/>
          <w:b/>
          <w:i w:val="false"/>
          <w:color w:val="000000"/>
        </w:rPr>
        <w:t xml:space="preserve"> 3-тарау. Субсидияларды төлеу тәртібі мен шарттары</w:t>
      </w:r>
    </w:p>
    <w:bookmarkEnd w:id="30"/>
    <w:bookmarkStart w:name="z31" w:id="31"/>
    <w:p>
      <w:pPr>
        <w:spacing w:after="0"/>
        <w:ind w:left="0"/>
        <w:jc w:val="both"/>
      </w:pPr>
      <w:r>
        <w:rPr>
          <w:rFonts w:ascii="Times New Roman"/>
          <w:b w:val="false"/>
          <w:i w:val="false"/>
          <w:color w:val="000000"/>
          <w:sz w:val="28"/>
        </w:rPr>
        <w:t xml:space="preserve">
      17. Тасымалдаушы есептік айдан кейінгі әр айдың 15 күніне дейінгі мерзімде жергілікті атқарушы органға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әлеуметтік маңызы бар қатынастары бойынша нақты тасымалданған жолаушылар туралы айлық ақпаратты (бұдан әрі – ай сайынғы есеп) жібереді. </w:t>
      </w:r>
    </w:p>
    <w:bookmarkEnd w:id="31"/>
    <w:p>
      <w:pPr>
        <w:spacing w:after="0"/>
        <w:ind w:left="0"/>
        <w:jc w:val="both"/>
      </w:pPr>
      <w:r>
        <w:rPr>
          <w:rFonts w:ascii="Times New Roman"/>
          <w:b w:val="false"/>
          <w:i w:val="false"/>
          <w:color w:val="000000"/>
          <w:sz w:val="28"/>
        </w:rPr>
        <w:t xml:space="preserve">
      Осы Қағидалардың 4-тарауына сәйкес автокөлік құралдардың маршрут бойынша жалпы жылдық жүрісіне (километр) сүйене отырып айқындалған маршрут құны бойынша тасымалдаулар жүзеге асырылған кезде тасымалдаушы есептік айдан кейінгі әр айдың 10-шы күніне дейінгі мерзімде уәкілетті ұйымға ай сайынғы есеп жібереді, кейін уәкілетті ұйым есептік айдан кейінгі әр айдың 15-ші күніне дейінгі мерзімде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орындалған жұмыс туралы ақпаратты жергілікті атқарушы органға айлық ақпаратты ұсынады. Уәкілетті ұйым болмаған жағдайда тасымалдаушы әр айдың 15-күніне дейін жергілікті атқарушы органға ай сайын ақпарат жібереді.</w:t>
      </w:r>
    </w:p>
    <w:p>
      <w:pPr>
        <w:spacing w:after="0"/>
        <w:ind w:left="0"/>
        <w:jc w:val="both"/>
      </w:pPr>
      <w:r>
        <w:rPr>
          <w:rFonts w:ascii="Times New Roman"/>
          <w:b w:val="false"/>
          <w:i w:val="false"/>
          <w:color w:val="000000"/>
          <w:sz w:val="28"/>
        </w:rPr>
        <w:t>
      "Ауданаралық (қалааралық облысішілік), ауданішілік, қалалық (ауылдық) және қала маңындағы әлеуметтік маңызы бар қатынастар бойынша автомобильдік жолаушылар тасымалын жүзеге асырумен байланысты тасымалдаушылардың шығындарын субсидиялау" мемлекеттік көрсетілетін қызметті (бұдан әрі - мемлекеттік көрсетілетін қызмет) 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Start w:name="z32" w:id="32"/>
    <w:p>
      <w:pPr>
        <w:spacing w:after="0"/>
        <w:ind w:left="0"/>
        <w:jc w:val="both"/>
      </w:pPr>
      <w:r>
        <w:rPr>
          <w:rFonts w:ascii="Times New Roman"/>
          <w:b w:val="false"/>
          <w:i w:val="false"/>
          <w:color w:val="000000"/>
          <w:sz w:val="28"/>
        </w:rPr>
        <w:t xml:space="preserve">
      18. Тасымалдаушы (жеке немесе заңды тұлға) (бұдан әрі – көрсетілетін қызметті алушы) мемлекеттік көрсетілетін қызметті алу үшін көрсетілетін қызметті берушіге "электрондық үкіметтің" веб-порталы (бұдан әрі – портал) арқылы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 қойылған электрондық құжат нысанындағы ауданаралық (қалааралық облысішілік), ауданішілік, қалалық (ауылдық) және қала маңындағы әлеуметтік маңызы бар қатынастар бойынша автомобильдік жолаушылар тасымалын жүзеге асырумен байланысты тасымалдаушылардың залалдарын субсидиялауға арналған өтінішті (бұдан әрі –өтініш) және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"Ауданаралық (қалааралық облысішілік), ауданішілік, қалалық (ауылдық) және қала маңындағы қатынастарда әлеуметтік маңызы бар қатынастар бойынша автомобильдік жолаушылар тасымалын жүзеге асырумен байланысты тасымалдаушылардың залалдарын субсидиялау" мемлекеттік қызмет көрсетуге қойылатын негізгі талаптар тізбесінің (бұдан әрі – Тізбе) 8-тармағында көзделген тізбеге сәйкес құжаттар пакетін жолдайды.</w:t>
      </w:r>
    </w:p>
    <w:bookmarkEnd w:id="32"/>
    <w:p>
      <w:pPr>
        <w:spacing w:after="0"/>
        <w:ind w:left="0"/>
        <w:jc w:val="both"/>
      </w:pPr>
      <w:r>
        <w:rPr>
          <w:rFonts w:ascii="Times New Roman"/>
          <w:b w:val="false"/>
          <w:i w:val="false"/>
          <w:color w:val="000000"/>
          <w:sz w:val="28"/>
        </w:rPr>
        <w:t>
      Мемлекеттік қызметті көрсету ерекшеліктері ескеріле отырып, қызметті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Тізбеде жазылған.</w:t>
      </w:r>
    </w:p>
    <w:p>
      <w:pPr>
        <w:spacing w:after="0"/>
        <w:ind w:left="0"/>
        <w:jc w:val="both"/>
      </w:pPr>
      <w:r>
        <w:rPr>
          <w:rFonts w:ascii="Times New Roman"/>
          <w:b w:val="false"/>
          <w:i w:val="false"/>
          <w:color w:val="000000"/>
          <w:sz w:val="28"/>
        </w:rPr>
        <w:t>
      Порталда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өтініштің қабылданғаны туралы мәртебе көрсетіледі.</w:t>
      </w:r>
    </w:p>
    <w:p>
      <w:pPr>
        <w:spacing w:after="0"/>
        <w:ind w:left="0"/>
        <w:jc w:val="both"/>
      </w:pPr>
      <w:r>
        <w:rPr>
          <w:rFonts w:ascii="Times New Roman"/>
          <w:b w:val="false"/>
          <w:i w:val="false"/>
          <w:color w:val="000000"/>
          <w:sz w:val="28"/>
        </w:rPr>
        <w:t>
      Көрсетілетін қызметті берушінің кеңсесі құжаттарды түскен күні тіркеуді жүзеге асырады.</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келесі жұмыс күнінде жүзеге асырылады.</w:t>
      </w:r>
    </w:p>
    <w:p>
      <w:pPr>
        <w:spacing w:after="0"/>
        <w:ind w:left="0"/>
        <w:jc w:val="both"/>
      </w:pPr>
      <w:r>
        <w:rPr>
          <w:rFonts w:ascii="Times New Roman"/>
          <w:b w:val="false"/>
          <w:i w:val="false"/>
          <w:color w:val="000000"/>
          <w:sz w:val="28"/>
        </w:rPr>
        <w:t>
      Жеке басын куәландыратын құжат туралы, заңды тұлғаны мемлекеттік тіркеу (қайта тіркеу) туралы, дара кәсіпкерді мемлекеттік тіркеу туралы мәліметтерді көрсетілетін қызметті беруші тиісті мемлекеттік ақпараттық жүйелерден "электрондық үкіметтің" шлюзі арқылы алады.</w:t>
      </w:r>
    </w:p>
    <w:bookmarkStart w:name="z33" w:id="33"/>
    <w:p>
      <w:pPr>
        <w:spacing w:after="0"/>
        <w:ind w:left="0"/>
        <w:jc w:val="both"/>
      </w:pPr>
      <w:r>
        <w:rPr>
          <w:rFonts w:ascii="Times New Roman"/>
          <w:b w:val="false"/>
          <w:i w:val="false"/>
          <w:color w:val="000000"/>
          <w:sz w:val="28"/>
        </w:rPr>
        <w:t>
      19. Төтенше жағдай және (немесе) карантиндік шектеулер енгізуге байланысты әлеуметтік маңызы бар хабарламалар бойынша тасымалдауды мәжбүрлеп тоқтата тұру кезеңінде ағымдағы қаржы жылындағы ең төменгі жалақысына сәйкес тасымалдаушының жүргізушілерге және (немесе) кондукторларға еңбекақы төлеуге және әлеуметтік аударымдарға шығыстары субсидиялауға жатады.</w:t>
      </w:r>
    </w:p>
    <w:bookmarkEnd w:id="33"/>
    <w:p>
      <w:pPr>
        <w:spacing w:after="0"/>
        <w:ind w:left="0"/>
        <w:jc w:val="both"/>
      </w:pPr>
      <w:r>
        <w:rPr>
          <w:rFonts w:ascii="Times New Roman"/>
          <w:b w:val="false"/>
          <w:i w:val="false"/>
          <w:color w:val="000000"/>
          <w:sz w:val="28"/>
        </w:rPr>
        <w:t xml:space="preserve">
      Осы тармақтың бірінші бөлігінде көрсетілген мән-жайлар туындаған жағдайда, көрсетілетін қызметті алушы мемлекеттік көрсетілетін қызметті алу үшін портал арқылы көрсетілетін қызметті берушіге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жүргізушілердің және (немесе) кондукторлардың жалақы мен әлеуметтік аударымдары бойынша тасымалдаушының өтінішін және төлеуге жұмсалған шығыстары туралы ақпаратты жолдайды.</w:t>
      </w:r>
    </w:p>
    <w:bookmarkStart w:name="z34" w:id="34"/>
    <w:p>
      <w:pPr>
        <w:spacing w:after="0"/>
        <w:ind w:left="0"/>
        <w:jc w:val="both"/>
      </w:pPr>
      <w:r>
        <w:rPr>
          <w:rFonts w:ascii="Times New Roman"/>
          <w:b w:val="false"/>
          <w:i w:val="false"/>
          <w:color w:val="000000"/>
          <w:sz w:val="28"/>
        </w:rPr>
        <w:t xml:space="preserve">
      20. Әлеуметтік маңызы бар субсидияланатын қатынастар бойынша жергілікті бюджеттен субсидияларды төлеуді жергілікті атқарушы орган тасымалдаушыға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субсидия тағайындау туралы хабарлама жіберілген күннен бастап 5 (бес) жұмыс күнінен кешіктірмей Шарттың негізінде ай сайын жүргізеді.</w:t>
      </w:r>
    </w:p>
    <w:bookmarkEnd w:id="34"/>
    <w:p>
      <w:pPr>
        <w:spacing w:after="0"/>
        <w:ind w:left="0"/>
        <w:jc w:val="both"/>
      </w:pPr>
      <w:r>
        <w:rPr>
          <w:rFonts w:ascii="Times New Roman"/>
          <w:b w:val="false"/>
          <w:i w:val="false"/>
          <w:color w:val="000000"/>
          <w:sz w:val="28"/>
        </w:rPr>
        <w:t xml:space="preserve">
      Тасымалдаушы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көзделген ай сайынғы ақпаратты айдың 15-күнінен кейін ұсынған кезде жергілікті атқарушы органдардың субсидиялар төлеуі қаржыландыру жоспарына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Көлік министрінің м.а. 18.09.2024 </w:t>
      </w:r>
      <w:r>
        <w:rPr>
          <w:rFonts w:ascii="Times New Roman"/>
          <w:b w:val="false"/>
          <w:i w:val="false"/>
          <w:color w:val="00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35"/>
    <w:p>
      <w:pPr>
        <w:spacing w:after="0"/>
        <w:ind w:left="0"/>
        <w:jc w:val="both"/>
      </w:pPr>
      <w:r>
        <w:rPr>
          <w:rFonts w:ascii="Times New Roman"/>
          <w:b w:val="false"/>
          <w:i w:val="false"/>
          <w:color w:val="000000"/>
          <w:sz w:val="28"/>
        </w:rPr>
        <w:t>
      20-1. Тасымалдаушыда айдың 15-күніне дейін автокөлік құралдарына арналған лизинг шарты бойынша лизингтік төлемдерді төлеу бойынша міндеттемелер болған кезде жергілікті атқарушы органдардың субсидиялар төлеуі қаржыландыру жоспарына сәйкес жүзеге асырылады.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20-1-тармақпен толықтырылды – ҚР Көлік министрінің м.а. 18.09.2024 </w:t>
      </w:r>
      <w:r>
        <w:rPr>
          <w:rFonts w:ascii="Times New Roman"/>
          <w:b w:val="false"/>
          <w:i w:val="false"/>
          <w:color w:val="00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5" w:id="36"/>
    <w:p>
      <w:pPr>
        <w:spacing w:after="0"/>
        <w:ind w:left="0"/>
        <w:jc w:val="both"/>
      </w:pPr>
      <w:r>
        <w:rPr>
          <w:rFonts w:ascii="Times New Roman"/>
          <w:b w:val="false"/>
          <w:i w:val="false"/>
          <w:color w:val="000000"/>
          <w:sz w:val="28"/>
        </w:rPr>
        <w:t>
      21. Мемлекеттік қызмет көрсетудің жалпы мерзімі 5 (бес) жұмыс күнін құрайды.</w:t>
      </w:r>
    </w:p>
    <w:bookmarkEnd w:id="36"/>
    <w:bookmarkStart w:name="z36" w:id="37"/>
    <w:p>
      <w:pPr>
        <w:spacing w:after="0"/>
        <w:ind w:left="0"/>
        <w:jc w:val="both"/>
      </w:pPr>
      <w:r>
        <w:rPr>
          <w:rFonts w:ascii="Times New Roman"/>
          <w:b w:val="false"/>
          <w:i w:val="false"/>
          <w:color w:val="000000"/>
          <w:sz w:val="28"/>
        </w:rPr>
        <w:t>
      22. Көрсетілетін қызметті алушыдан Тізбенің 8-тармағында көзделген тізбеге сәйкес өтініш және құжаттар топтамасы түскен кезде, көрсетілетін қызметті берушінің кеңсе орындаушысы осы өтінішті және құжаттар топтамасын көрсетілетін қызметті берушінің басшысына немесе жетекшілік ететін басшының орынбасары және (немесе) көрсетілетін қызметті берушінің құрылымдық бөлімшесінің басшысы арқылы қарау үшін жолдайды.</w:t>
      </w:r>
    </w:p>
    <w:bookmarkEnd w:id="37"/>
    <w:p>
      <w:pPr>
        <w:spacing w:after="0"/>
        <w:ind w:left="0"/>
        <w:jc w:val="both"/>
      </w:pPr>
      <w:r>
        <w:rPr>
          <w:rFonts w:ascii="Times New Roman"/>
          <w:b w:val="false"/>
          <w:i w:val="false"/>
          <w:color w:val="000000"/>
          <w:sz w:val="28"/>
        </w:rPr>
        <w:t>
      Көрсетілетін қызметті берушінің орындаушысы құжаттарды тіркеген сәттен бастап 2 (екі) жұмыс күні ішінде Тізбенің 8-тармағында көзделген тізбеге сәйкес ұсынылған құжаттар топтамасының толықтығын тексереді.</w:t>
      </w:r>
    </w:p>
    <w:bookmarkStart w:name="z37" w:id="38"/>
    <w:p>
      <w:pPr>
        <w:spacing w:after="0"/>
        <w:ind w:left="0"/>
        <w:jc w:val="both"/>
      </w:pPr>
      <w:r>
        <w:rPr>
          <w:rFonts w:ascii="Times New Roman"/>
          <w:b w:val="false"/>
          <w:i w:val="false"/>
          <w:color w:val="000000"/>
          <w:sz w:val="28"/>
        </w:rPr>
        <w:t>
      23. Ұсынылған құжаттардың толық ұсынбау және (немесе) көрсетілетін қызметті алушының қолданылу мерзімі өтіп кеткен құжаттарды ұсыну фактісі анықталған жағдайда, көрсетілетін қызметті беруші көрсетілген мерзімде өтінішті бұдан әрі қараудан дәлелді бас тарту береді.</w:t>
      </w:r>
    </w:p>
    <w:bookmarkEnd w:id="38"/>
    <w:bookmarkStart w:name="z38" w:id="39"/>
    <w:p>
      <w:pPr>
        <w:spacing w:after="0"/>
        <w:ind w:left="0"/>
        <w:jc w:val="both"/>
      </w:pPr>
      <w:r>
        <w:rPr>
          <w:rFonts w:ascii="Times New Roman"/>
          <w:b w:val="false"/>
          <w:i w:val="false"/>
          <w:color w:val="000000"/>
          <w:sz w:val="28"/>
        </w:rPr>
        <w:t>
      24. Көрсетілетін қызметті алушы Тізбенің 8-тармағында көзделген тізбеге сәйкес құжаттардың толық топтамасын ұсынған жағдайда, көрсетілетін қызметті берушінің орындаушысы 3 (үш) жұмыс күні ішінде осы құжаттар топтамасының осы Қағидалардың талаптарына сәйкестігін қарайды.</w:t>
      </w:r>
    </w:p>
    <w:bookmarkEnd w:id="39"/>
    <w:p>
      <w:pPr>
        <w:spacing w:after="0"/>
        <w:ind w:left="0"/>
        <w:jc w:val="both"/>
      </w:pPr>
      <w:r>
        <w:rPr>
          <w:rFonts w:ascii="Times New Roman"/>
          <w:b w:val="false"/>
          <w:i w:val="false"/>
          <w:color w:val="000000"/>
          <w:sz w:val="28"/>
        </w:rPr>
        <w:t xml:space="preserve">
      Ұсынылған құжаттар топтамасы Тізбенің 8-тармағында көзделген тізбеге сәйкес осы Қағидалардың талаптарына сәйкес келген кезде көрсетілетін қызметті берушінің орындаушысы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субсидия тағайындау және төлеу туралы хабарламаны ресімдейді.</w:t>
      </w:r>
    </w:p>
    <w:p>
      <w:pPr>
        <w:spacing w:after="0"/>
        <w:ind w:left="0"/>
        <w:jc w:val="both"/>
      </w:pPr>
      <w:r>
        <w:rPr>
          <w:rFonts w:ascii="Times New Roman"/>
          <w:b w:val="false"/>
          <w:i w:val="false"/>
          <w:color w:val="000000"/>
          <w:sz w:val="28"/>
        </w:rPr>
        <w:t>
      Көрсетілетін қызметті берушінің орындаушысы мемлекеттік қызмет көрсету нәтижесінің жобасын көрсетілетін қызметті берушінің басшысына немесе оның міндетін атқарушыға басшының жетекшілік ететін орынбасарының және (немесе) көрсетілетін қызметті берушінің құрылымдық бөлімшесі басшысының келісуі бойынша жолдайды.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басшысы немесе оның міндетін атқарушының электрондық цифрлық қолтаңбасы қол қойылған электрондық құжат нысанында көрсетілетін қызметті алушының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Көлік министрінің м.а. 10.12.2024 </w:t>
      </w:r>
      <w:r>
        <w:rPr>
          <w:rFonts w:ascii="Times New Roman"/>
          <w:b w:val="false"/>
          <w:i w:val="false"/>
          <w:color w:val="ff0000"/>
          <w:sz w:val="28"/>
        </w:rPr>
        <w:t>№ 403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40"/>
    <w:p>
      <w:pPr>
        <w:spacing w:after="0"/>
        <w:ind w:left="0"/>
        <w:jc w:val="both"/>
      </w:pPr>
      <w:r>
        <w:rPr>
          <w:rFonts w:ascii="Times New Roman"/>
          <w:b w:val="false"/>
          <w:i w:val="false"/>
          <w:color w:val="000000"/>
          <w:sz w:val="28"/>
        </w:rPr>
        <w:t>
      25. Тізбенің 9-тармағында көзделген негіздер болған кезде көрсетілетін қызметті берушінің орындаушысы көрсетілетін қызметті алушыны мемлекеттік қызмет көрсетуден бас тарту туралы алдын ала шешім, сондай-ақ көрсетілетін қызметті алушыға алдын ала шешім бойынша позициясын білдіру мүмкіндігі үшін тыңдауды өткізу уақыты мен орны (тәсілі) туралы хабардар етеді.</w:t>
      </w:r>
    </w:p>
    <w:bookmarkEnd w:id="40"/>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берушінің орындаушысы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субсидия тағайындау және төлеу туралы хабарламаны не Тізбенің 9-тармағында көрсетілген негіздер бойынша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субсидия тағайындаудан бас тарту туралы хабарлама жіберу тәсілімен мемлекеттік қызмет көрсетуден бас тарту туралы дәлелді жауапты ресімдейді.</w:t>
      </w:r>
    </w:p>
    <w:p>
      <w:pPr>
        <w:spacing w:after="0"/>
        <w:ind w:left="0"/>
        <w:jc w:val="both"/>
      </w:pPr>
      <w:r>
        <w:rPr>
          <w:rFonts w:ascii="Times New Roman"/>
          <w:b w:val="false"/>
          <w:i w:val="false"/>
          <w:color w:val="000000"/>
          <w:sz w:val="28"/>
        </w:rPr>
        <w:t>
      Көрсетілетін қызметті берушінің орындаушысы мемлекеттік қызмет көрсету нәтижесінің жобасын көрсетілетін қызметті берушінің басшысына немесе оның міндетін атқарушыға басшының жетекшілік ететін орынбасарының және (немесе) көрсетілетін қызметті берушінің құрылымдық бөлімшесі басшысының келісімі бойынша жолдайды.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басшысы немесе оның міндетін атқарушының ЭЦҚ қол қойылған электрондық құжат нысанында көрсетілетін қызметті алушының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Көлік министрінің м.а. 10.12.2024 </w:t>
      </w:r>
      <w:r>
        <w:rPr>
          <w:rFonts w:ascii="Times New Roman"/>
          <w:b w:val="false"/>
          <w:i w:val="false"/>
          <w:color w:val="ff0000"/>
          <w:sz w:val="28"/>
        </w:rPr>
        <w:t>№ 403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41"/>
    <w:p>
      <w:pPr>
        <w:spacing w:after="0"/>
        <w:ind w:left="0"/>
        <w:jc w:val="both"/>
      </w:pPr>
      <w:r>
        <w:rPr>
          <w:rFonts w:ascii="Times New Roman"/>
          <w:b w:val="false"/>
          <w:i w:val="false"/>
          <w:color w:val="000000"/>
          <w:sz w:val="28"/>
        </w:rPr>
        <w:t>
      26. Жылдың соңғы күнтізбелік айы үшін бюджеттік субсидияларды төлеу кейіннен келесі жылдың 25 қаңтар мерзімінен кешіктірмей нақты деректер бойынша жасалған есепті ұсына отырып, 20 желтоқсаннан кешіктірмей ұсынылған, болжамды деректер бойынша жасалған субсидияланатын қатынастар бойынша есеп негізінде жүзеге асырылады.</w:t>
      </w:r>
    </w:p>
    <w:bookmarkEnd w:id="41"/>
    <w:bookmarkStart w:name="z41" w:id="42"/>
    <w:p>
      <w:pPr>
        <w:spacing w:after="0"/>
        <w:ind w:left="0"/>
        <w:jc w:val="both"/>
      </w:pPr>
      <w:r>
        <w:rPr>
          <w:rFonts w:ascii="Times New Roman"/>
          <w:b w:val="false"/>
          <w:i w:val="false"/>
          <w:color w:val="000000"/>
          <w:sz w:val="28"/>
        </w:rPr>
        <w:t>
      27.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42"/>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Start w:name="z42" w:id="43"/>
    <w:p>
      <w:pPr>
        <w:spacing w:after="0"/>
        <w:ind w:left="0"/>
        <w:jc w:val="both"/>
      </w:pPr>
      <w:r>
        <w:rPr>
          <w:rFonts w:ascii="Times New Roman"/>
          <w:b w:val="false"/>
          <w:i w:val="false"/>
          <w:color w:val="000000"/>
          <w:sz w:val="28"/>
        </w:rPr>
        <w:t xml:space="preserve">
      28. Жергілікті атқарушы орган Мемлекеттік қызмет көрсету сатысы туралы деректерді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бекітілген Мемлекеттік қызмет көрсету сатысы туралы мемлекеттік қызметтер көрсету мониторингінің ақпараттық жүйесіне деректерді енгізу қағидаларына сәйкес мемлекеттік қызметтер көрсету мониторингінің ақпараттық жүйесіне енгізуді қамтамасыз етеді.</w:t>
      </w:r>
    </w:p>
    <w:bookmarkEnd w:id="43"/>
    <w:bookmarkStart w:name="z43" w:id="44"/>
    <w:p>
      <w:pPr>
        <w:spacing w:after="0"/>
        <w:ind w:left="0"/>
        <w:jc w:val="both"/>
      </w:pPr>
      <w:r>
        <w:rPr>
          <w:rFonts w:ascii="Times New Roman"/>
          <w:b w:val="false"/>
          <w:i w:val="false"/>
          <w:color w:val="000000"/>
          <w:sz w:val="28"/>
        </w:rPr>
        <w:t>
      29. Автомобиль көлігі саласындағы уәкілетті орган заңға тәуелді нормативтік құқықтық актіні бекіткен немесе өзгерткен күннен бастап үш жұмыс күні ішінде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жергілікті атқарушы органдарға, өтініштерді қабылдауды және мемлекеттік қызмет көрсету нәтижелерін беруді жүзеге асыратын ұйымдарға, "электрондық үкіметтің" ақпараттық-коммуникациялық инфрақұрылымының операторына, сондай-ақ Бірыңғай байланыс орталығына жібереді.".</w:t>
      </w:r>
    </w:p>
    <w:bookmarkEnd w:id="44"/>
    <w:bookmarkStart w:name="z44" w:id="45"/>
    <w:p>
      <w:pPr>
        <w:spacing w:after="0"/>
        <w:ind w:left="0"/>
        <w:jc w:val="left"/>
      </w:pPr>
      <w:r>
        <w:rPr>
          <w:rFonts w:ascii="Times New Roman"/>
          <w:b/>
          <w:i w:val="false"/>
          <w:color w:val="000000"/>
        </w:rPr>
        <w:t xml:space="preserve"> 4-тарау. Тұрақты тасымалдауды жүзеге асыру үшін маршруттың құнын анықтау тәртібі</w:t>
      </w:r>
    </w:p>
    <w:bookmarkEnd w:id="45"/>
    <w:bookmarkStart w:name="z59" w:id="46"/>
    <w:p>
      <w:pPr>
        <w:spacing w:after="0"/>
        <w:ind w:left="0"/>
        <w:jc w:val="both"/>
      </w:pPr>
      <w:r>
        <w:rPr>
          <w:rFonts w:ascii="Times New Roman"/>
          <w:b w:val="false"/>
          <w:i w:val="false"/>
          <w:color w:val="000000"/>
          <w:sz w:val="28"/>
        </w:rPr>
        <w:t>
      30. Құны жол жүру ақысын электронды жинау жүйесін пайдалана отырып, көлік құралдарының жалпы жылдық жүрісіне, белгілі бір кезеңдегі маршруттың құнын есептеуге немесе белгілі бір жұмыс көлемін орындауға негізделетін маршрут бойынша тасымалдауды жүзеге асыру кезінде (көрсетілетін қызметтері) мынадай түрдегі экономикалық-математикалық модельді пайдаланады:</w:t>
      </w:r>
    </w:p>
    <w:bookmarkEnd w:id="46"/>
    <w:p>
      <w:pPr>
        <w:spacing w:after="0"/>
        <w:ind w:left="0"/>
        <w:jc w:val="both"/>
      </w:pPr>
      <w:r>
        <w:rPr>
          <w:rFonts w:ascii="Times New Roman"/>
          <w:b w:val="false"/>
          <w:i w:val="false"/>
          <w:color w:val="000000"/>
          <w:sz w:val="28"/>
        </w:rPr>
        <w:t>
      СМ = Зжқ + Зжэтж + Здисп + ( Зт + Зү ) * R</w:t>
      </w:r>
    </w:p>
    <w:p>
      <w:pPr>
        <w:spacing w:after="0"/>
        <w:ind w:left="0"/>
        <w:jc w:val="both"/>
      </w:pPr>
      <w:r>
        <w:rPr>
          <w:rFonts w:ascii="Times New Roman"/>
          <w:b w:val="false"/>
          <w:i w:val="false"/>
          <w:color w:val="000000"/>
          <w:sz w:val="28"/>
        </w:rPr>
        <w:t>
      формула (1)</w:t>
      </w:r>
    </w:p>
    <w:p>
      <w:pPr>
        <w:spacing w:after="0"/>
        <w:ind w:left="0"/>
        <w:jc w:val="both"/>
      </w:pPr>
      <w:r>
        <w:rPr>
          <w:rFonts w:ascii="Times New Roman"/>
          <w:b w:val="false"/>
          <w:i w:val="false"/>
          <w:color w:val="000000"/>
          <w:sz w:val="28"/>
        </w:rPr>
        <w:t>
      СМ = Зжқ + Засп + ( Зт + Зү ) * R</w:t>
      </w:r>
    </w:p>
    <w:p>
      <w:pPr>
        <w:spacing w:after="0"/>
        <w:ind w:left="0"/>
        <w:jc w:val="both"/>
      </w:pPr>
      <w:r>
        <w:rPr>
          <w:rFonts w:ascii="Times New Roman"/>
          <w:b w:val="false"/>
          <w:i w:val="false"/>
          <w:color w:val="000000"/>
          <w:sz w:val="28"/>
        </w:rPr>
        <w:t>
      формула (2)</w:t>
      </w:r>
    </w:p>
    <w:p>
      <w:pPr>
        <w:spacing w:after="0"/>
        <w:ind w:left="0"/>
        <w:jc w:val="both"/>
      </w:pPr>
      <w:r>
        <w:rPr>
          <w:rFonts w:ascii="Times New Roman"/>
          <w:b w:val="false"/>
          <w:i w:val="false"/>
          <w:color w:val="000000"/>
          <w:sz w:val="28"/>
        </w:rPr>
        <w:t>
      мұнда: СМ – белгілі кезеңге маршрут құны немесе көлік жұмысының белгілі көлемін орындау үшін;</w:t>
      </w:r>
    </w:p>
    <w:p>
      <w:pPr>
        <w:spacing w:after="0"/>
        <w:ind w:left="0"/>
        <w:jc w:val="both"/>
      </w:pPr>
      <w:r>
        <w:rPr>
          <w:rFonts w:ascii="Times New Roman"/>
          <w:b w:val="false"/>
          <w:i w:val="false"/>
          <w:color w:val="000000"/>
          <w:sz w:val="28"/>
        </w:rPr>
        <w:t>
      Зжқ – тасымалдаушы жылжымалы құрамға (амортизацияға) немесе лизинг шарты бойынша уақытша иеленуге және пайдалануға (лизинг төлемдері) жұмсайтын нормативтік шығындардың жалпы сомасы;</w:t>
      </w:r>
    </w:p>
    <w:p>
      <w:pPr>
        <w:spacing w:after="0"/>
        <w:ind w:left="0"/>
        <w:jc w:val="both"/>
      </w:pPr>
      <w:r>
        <w:rPr>
          <w:rFonts w:ascii="Times New Roman"/>
          <w:b w:val="false"/>
          <w:i w:val="false"/>
          <w:color w:val="000000"/>
          <w:sz w:val="28"/>
        </w:rPr>
        <w:t>
      Зт – тасымалдаушының тікелей нормативтік (есептік) жалпы сомасы (отын, жағармай материалдары, автокөлік құралдарды жөндеу және оларға техникалық қызмет көрсету, автошиналарды ауыстыру және жөндеу, жүргізушілер мен кондукторлардың еңбекақысы);</w:t>
      </w:r>
    </w:p>
    <w:p>
      <w:pPr>
        <w:spacing w:after="0"/>
        <w:ind w:left="0"/>
        <w:jc w:val="both"/>
      </w:pPr>
      <w:r>
        <w:rPr>
          <w:rFonts w:ascii="Times New Roman"/>
          <w:b w:val="false"/>
          <w:i w:val="false"/>
          <w:color w:val="000000"/>
          <w:sz w:val="28"/>
        </w:rPr>
        <w:t>
      Зү – тасымалдаушының үстеме шығындарының нормативті сомасы;</w:t>
      </w:r>
    </w:p>
    <w:p>
      <w:pPr>
        <w:spacing w:after="0"/>
        <w:ind w:left="0"/>
        <w:jc w:val="both"/>
      </w:pPr>
      <w:r>
        <w:rPr>
          <w:rFonts w:ascii="Times New Roman"/>
          <w:b w:val="false"/>
          <w:i w:val="false"/>
          <w:color w:val="000000"/>
          <w:sz w:val="28"/>
        </w:rPr>
        <w:t>
      Зжэтж – жолақыны электрондық төлеу жүйесі операторының қызметтерін ескеретін шығындар (оператордың электрондық жүйесі пайдаланатын жабдыққа қызмет көрсету, ұстау және жөндеу) (осы қызметке тасымалдаушы төлем жасаған кезде);</w:t>
      </w:r>
    </w:p>
    <w:p>
      <w:pPr>
        <w:spacing w:after="0"/>
        <w:ind w:left="0"/>
        <w:jc w:val="both"/>
      </w:pPr>
      <w:r>
        <w:rPr>
          <w:rFonts w:ascii="Times New Roman"/>
          <w:b w:val="false"/>
          <w:i w:val="false"/>
          <w:color w:val="000000"/>
          <w:sz w:val="28"/>
        </w:rPr>
        <w:t>
      Здисп – диспетчерлік жүйе операторының қызметтерін есепке алатын шығындар (осы қызметке тасымалдаушы төлем жасаған кезде);</w:t>
      </w:r>
    </w:p>
    <w:p>
      <w:pPr>
        <w:spacing w:after="0"/>
        <w:ind w:left="0"/>
        <w:jc w:val="both"/>
      </w:pPr>
      <w:r>
        <w:rPr>
          <w:rFonts w:ascii="Times New Roman"/>
          <w:b w:val="false"/>
          <w:i w:val="false"/>
          <w:color w:val="000000"/>
          <w:sz w:val="28"/>
        </w:rPr>
        <w:t>
      Засп – автовокзалдардың, автостанциядардың және жолаушыларға қызмет көрсету пункттерінің қызметтерін есепке алатын шығындар;</w:t>
      </w:r>
    </w:p>
    <w:p>
      <w:pPr>
        <w:spacing w:after="0"/>
        <w:ind w:left="0"/>
        <w:jc w:val="both"/>
      </w:pPr>
      <w:r>
        <w:rPr>
          <w:rFonts w:ascii="Times New Roman"/>
          <w:b w:val="false"/>
          <w:i w:val="false"/>
          <w:color w:val="000000"/>
          <w:sz w:val="28"/>
        </w:rPr>
        <w:t>
      R – осы маршрутқа қызмет көрсету бойынша тасымалдаушының шығындарына есептік рентабельділік коэффициенті 1,15-ке тең (15% ретінде қабылданады).</w:t>
      </w:r>
    </w:p>
    <w:p>
      <w:pPr>
        <w:spacing w:after="0"/>
        <w:ind w:left="0"/>
        <w:jc w:val="both"/>
      </w:pPr>
      <w:r>
        <w:rPr>
          <w:rFonts w:ascii="Times New Roman"/>
          <w:b w:val="false"/>
          <w:i w:val="false"/>
          <w:color w:val="000000"/>
          <w:sz w:val="28"/>
        </w:rPr>
        <w:t>
      Тасымалдаушының қосылған құн салығын (бұдан әрі – ҚҚС) ескере отырып шеккен шығыстары маршрут құнын есептеу кезінде ҚҚС қоса ескеріледі.</w:t>
      </w:r>
    </w:p>
    <w:p>
      <w:pPr>
        <w:spacing w:after="0"/>
        <w:ind w:left="0"/>
        <w:jc w:val="both"/>
      </w:pPr>
      <w:r>
        <w:rPr>
          <w:rFonts w:ascii="Times New Roman"/>
          <w:b w:val="false"/>
          <w:i w:val="false"/>
          <w:color w:val="000000"/>
          <w:sz w:val="28"/>
        </w:rPr>
        <w:t>
      ҚҚС әлеуметтік маңызы бар маршрутта пайдаланылатын автокөлік құралдарының амортизациясына байланысты тасымалдаушының шығындарына қабылданады.</w:t>
      </w:r>
    </w:p>
    <w:p>
      <w:pPr>
        <w:spacing w:after="0"/>
        <w:ind w:left="0"/>
        <w:jc w:val="both"/>
      </w:pPr>
      <w:r>
        <w:rPr>
          <w:rFonts w:ascii="Times New Roman"/>
          <w:b w:val="false"/>
          <w:i w:val="false"/>
          <w:color w:val="000000"/>
          <w:sz w:val="28"/>
        </w:rPr>
        <w:t>
      Формула (2) жол жүру ақысын электронды жинау жүйесін пайдаланбайтын ауданаралық (қалааралық облысішілік) және ауданішілік тасымалдауға қолданылады.</w:t>
      </w:r>
    </w:p>
    <w:p>
      <w:pPr>
        <w:spacing w:after="0"/>
        <w:ind w:left="0"/>
        <w:jc w:val="both"/>
      </w:pPr>
      <w:r>
        <w:rPr>
          <w:rFonts w:ascii="Times New Roman"/>
          <w:b w:val="false"/>
          <w:i w:val="false"/>
          <w:color w:val="000000"/>
          <w:sz w:val="28"/>
        </w:rPr>
        <w:t xml:space="preserve">
      ҚҚС айқындау үшін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ҚҚС жарнасы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Көлік министрінің м.а. 18.09.2024 </w:t>
      </w:r>
      <w:r>
        <w:rPr>
          <w:rFonts w:ascii="Times New Roman"/>
          <w:b w:val="false"/>
          <w:i w:val="false"/>
          <w:color w:val="00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47"/>
    <w:p>
      <w:pPr>
        <w:spacing w:after="0"/>
        <w:ind w:left="0"/>
        <w:jc w:val="both"/>
      </w:pPr>
      <w:r>
        <w:rPr>
          <w:rFonts w:ascii="Times New Roman"/>
          <w:b w:val="false"/>
          <w:i w:val="false"/>
          <w:color w:val="000000"/>
          <w:sz w:val="28"/>
        </w:rPr>
        <w:t>
      31. Баптар бойынша нормативтік шығындардың іріленген есептері мынадай орындалады:</w:t>
      </w:r>
    </w:p>
    <w:bookmarkEnd w:id="47"/>
    <w:p>
      <w:pPr>
        <w:spacing w:after="0"/>
        <w:ind w:left="0"/>
        <w:jc w:val="both"/>
      </w:pPr>
      <w:r>
        <w:rPr>
          <w:rFonts w:ascii="Times New Roman"/>
          <w:b w:val="false"/>
          <w:i w:val="false"/>
          <w:color w:val="000000"/>
          <w:sz w:val="28"/>
        </w:rPr>
        <w:t>
      1) Зпс – жылжымалы құрам бойынша тасымалдаушының жалпы құны кіреді:</w:t>
      </w:r>
    </w:p>
    <w:p>
      <w:pPr>
        <w:spacing w:after="0"/>
        <w:ind w:left="0"/>
        <w:jc w:val="both"/>
      </w:pPr>
      <w:r>
        <w:rPr>
          <w:rFonts w:ascii="Times New Roman"/>
          <w:b w:val="false"/>
          <w:i w:val="false"/>
          <w:color w:val="000000"/>
          <w:sz w:val="28"/>
        </w:rPr>
        <w:t>
      Лизингтік төлемдер-лизинг шартының бүкіл қолданылу мерзімі үшін лизинг шарты бойынша төлемдердің жалпы сомасын білдіретін мерзімді төлемдер, олар лизинг шартын жасасу сәтіндегі баға бойынша лизинг нысанасы құнының барлық немесе елеулі бөлігін өтеуді ескере отырып есептелуге тиіс және лизинг шартының қолданылу мерзімі ішінде жүзеге асырылатын, оған мыналар кіреді:</w:t>
      </w:r>
    </w:p>
    <w:p>
      <w:pPr>
        <w:spacing w:after="0"/>
        <w:ind w:left="0"/>
        <w:jc w:val="both"/>
      </w:pPr>
      <w:r>
        <w:rPr>
          <w:rFonts w:ascii="Times New Roman"/>
          <w:b w:val="false"/>
          <w:i w:val="false"/>
          <w:color w:val="000000"/>
          <w:sz w:val="28"/>
        </w:rPr>
        <w:t>
      лизинг берушіге лизинг нысанасын сатып алуға жұмсалған шығындарды және лизинг нысанасын сатып алуға, жеткізуге және оны лизинг шартына сәйкес мақсаты бойынша пайдалану үшін жұмыс жағдайына келтіруге тікелей байланысты кез келген басқа шығыстарды өтеу;</w:t>
      </w:r>
    </w:p>
    <w:p>
      <w:pPr>
        <w:spacing w:after="0"/>
        <w:ind w:left="0"/>
        <w:jc w:val="both"/>
      </w:pPr>
      <w:r>
        <w:rPr>
          <w:rFonts w:ascii="Times New Roman"/>
          <w:b w:val="false"/>
          <w:i w:val="false"/>
          <w:color w:val="000000"/>
          <w:sz w:val="28"/>
        </w:rPr>
        <w:t>
      лизинг бойынша сыйақы.</w:t>
      </w:r>
    </w:p>
    <w:p>
      <w:pPr>
        <w:spacing w:after="0"/>
        <w:ind w:left="0"/>
        <w:jc w:val="both"/>
      </w:pPr>
      <w:r>
        <w:rPr>
          <w:rFonts w:ascii="Times New Roman"/>
          <w:b w:val="false"/>
          <w:i w:val="false"/>
          <w:color w:val="000000"/>
          <w:sz w:val="28"/>
        </w:rPr>
        <w:t xml:space="preserve">
      Жылжымалы құрам бойынша жылдық лизингтік төлемнің мөлшері (жылдық аннуитет) лизинг шартына, лизинг шартына төлем кестесіне сәйкес, сондай-ақ оны өтеуге байланысты шығыстарды ескере отырып айқындалады және мынадай тәртіппен есептеледі: </w:t>
      </w:r>
    </w:p>
    <w:p>
      <w:pPr>
        <w:spacing w:after="0"/>
        <w:ind w:left="0"/>
        <w:jc w:val="both"/>
      </w:pPr>
      <w:r>
        <w:rPr>
          <w:rFonts w:ascii="Times New Roman"/>
          <w:b w:val="false"/>
          <w:i w:val="false"/>
          <w:color w:val="000000"/>
          <w:sz w:val="28"/>
        </w:rPr>
        <w:t>
      Лжыл = Л + S</w:t>
      </w:r>
    </w:p>
    <w:p>
      <w:pPr>
        <w:spacing w:after="0"/>
        <w:ind w:left="0"/>
        <w:jc w:val="both"/>
      </w:pPr>
      <w:r>
        <w:rPr>
          <w:rFonts w:ascii="Times New Roman"/>
          <w:b w:val="false"/>
          <w:i w:val="false"/>
          <w:color w:val="000000"/>
          <w:sz w:val="28"/>
        </w:rPr>
        <w:t>
      формула (3)</w:t>
      </w:r>
    </w:p>
    <w:p>
      <w:pPr>
        <w:spacing w:after="0"/>
        <w:ind w:left="0"/>
        <w:jc w:val="both"/>
      </w:pPr>
      <w:r>
        <w:rPr>
          <w:rFonts w:ascii="Times New Roman"/>
          <w:b w:val="false"/>
          <w:i w:val="false"/>
          <w:color w:val="000000"/>
          <w:sz w:val="28"/>
        </w:rPr>
        <w:t>
      мұнда: Лжыл - жылжымалы құрам бойынша жылдық лизингтік төлемнің (жылдық аннуитет) мөлшері;</w:t>
      </w:r>
    </w:p>
    <w:p>
      <w:pPr>
        <w:spacing w:after="0"/>
        <w:ind w:left="0"/>
        <w:jc w:val="both"/>
      </w:pPr>
      <w:r>
        <w:rPr>
          <w:rFonts w:ascii="Times New Roman"/>
          <w:b w:val="false"/>
          <w:i w:val="false"/>
          <w:color w:val="000000"/>
          <w:sz w:val="28"/>
        </w:rPr>
        <w:t>
      Л – лизинг шартына кестеде белгіленген жыл сайынғы лизингтік төлемдердің сомасы;</w:t>
      </w:r>
    </w:p>
    <w:p>
      <w:pPr>
        <w:spacing w:after="0"/>
        <w:ind w:left="0"/>
        <w:jc w:val="both"/>
      </w:pPr>
      <w:r>
        <w:rPr>
          <w:rFonts w:ascii="Times New Roman"/>
          <w:b w:val="false"/>
          <w:i w:val="false"/>
          <w:color w:val="000000"/>
          <w:sz w:val="28"/>
        </w:rPr>
        <w:t xml:space="preserve">
      S – лизингтік бағдарлама шеңберінде лизинг берушінің мүлкін ерікті сақтандыру шартын жасасу кезінде төленуге жататын жылдық сақтандыру сыйлықақысының мөлшері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бөлігі) сәйкес айқындалады;</w:t>
      </w:r>
    </w:p>
    <w:p>
      <w:pPr>
        <w:spacing w:after="0"/>
        <w:ind w:left="0"/>
        <w:jc w:val="both"/>
      </w:pPr>
      <w:r>
        <w:rPr>
          <w:rFonts w:ascii="Times New Roman"/>
          <w:b w:val="false"/>
          <w:i w:val="false"/>
          <w:color w:val="000000"/>
          <w:sz w:val="28"/>
        </w:rPr>
        <w:t>
      2) Жылжымалы құрам бойынша лизинг төлемдері болмаған жағдайда, олардың жалпы жүрісін ескере отырып, маршрутқа бекітілген көлік құралдарының амортизациялық аударымдарының сомасы өтелуге жатады. Формула арқылы есептелген:</w:t>
      </w:r>
    </w:p>
    <w:p>
      <w:pPr>
        <w:spacing w:after="0"/>
        <w:ind w:left="0"/>
        <w:jc w:val="both"/>
      </w:pPr>
      <w:r>
        <w:rPr>
          <w:rFonts w:ascii="Times New Roman"/>
          <w:b w:val="false"/>
          <w:i w:val="false"/>
          <w:color w:val="000000"/>
          <w:sz w:val="28"/>
        </w:rPr>
        <w:t>
      За = 0,15 * Ам * Кр * Ц</w:t>
      </w:r>
    </w:p>
    <w:p>
      <w:pPr>
        <w:spacing w:after="0"/>
        <w:ind w:left="0"/>
        <w:jc w:val="both"/>
      </w:pPr>
      <w:r>
        <w:rPr>
          <w:rFonts w:ascii="Times New Roman"/>
          <w:b w:val="false"/>
          <w:i w:val="false"/>
          <w:color w:val="000000"/>
          <w:sz w:val="28"/>
        </w:rPr>
        <w:t>
      формула (4)</w:t>
      </w:r>
    </w:p>
    <w:p>
      <w:pPr>
        <w:spacing w:after="0"/>
        <w:ind w:left="0"/>
        <w:jc w:val="both"/>
      </w:pPr>
      <w:r>
        <w:rPr>
          <w:rFonts w:ascii="Times New Roman"/>
          <w:b w:val="false"/>
          <w:i w:val="false"/>
          <w:color w:val="000000"/>
          <w:sz w:val="28"/>
        </w:rPr>
        <w:t>
      мұнда: За – амортизация шығындары;</w:t>
      </w:r>
    </w:p>
    <w:p>
      <w:pPr>
        <w:spacing w:after="0"/>
        <w:ind w:left="0"/>
        <w:jc w:val="both"/>
      </w:pPr>
      <w:r>
        <w:rPr>
          <w:rFonts w:ascii="Times New Roman"/>
          <w:b w:val="false"/>
          <w:i w:val="false"/>
          <w:color w:val="000000"/>
          <w:sz w:val="28"/>
        </w:rPr>
        <w:t>
      0,15 – 15 % көлемінде автокөлік құралдары бойынша амортизация нормасы (жалға алынған автокөлік құралдарына қолданылмайды);</w:t>
      </w:r>
    </w:p>
    <w:p>
      <w:pPr>
        <w:spacing w:after="0"/>
        <w:ind w:left="0"/>
        <w:jc w:val="both"/>
      </w:pPr>
      <w:r>
        <w:rPr>
          <w:rFonts w:ascii="Times New Roman"/>
          <w:b w:val="false"/>
          <w:i w:val="false"/>
          <w:color w:val="000000"/>
          <w:sz w:val="28"/>
        </w:rPr>
        <w:t>
      Кр – автокөлік құралдары резервінің коэффициенті (маршрутта бекітілген автокөлік құралдарының жалпы санының шығындарды есептеу үшін 1,2-ге тең кесте бойынша маршрутқа жеткізілуге жататын автокөлік құралдарының санына қатынасы;</w:t>
      </w:r>
    </w:p>
    <w:p>
      <w:pPr>
        <w:spacing w:after="0"/>
        <w:ind w:left="0"/>
        <w:jc w:val="both"/>
      </w:pPr>
      <w:r>
        <w:rPr>
          <w:rFonts w:ascii="Times New Roman"/>
          <w:b w:val="false"/>
          <w:i w:val="false"/>
          <w:color w:val="000000"/>
          <w:sz w:val="28"/>
        </w:rPr>
        <w:t>
      3) Зт – тасымалдаушының тікелей нормативтік (есептік) жалпы сомасы мынадан тұрады:</w:t>
      </w:r>
    </w:p>
    <w:p>
      <w:pPr>
        <w:spacing w:after="0"/>
        <w:ind w:left="0"/>
        <w:jc w:val="both"/>
      </w:pPr>
      <w:r>
        <w:rPr>
          <w:rFonts w:ascii="Times New Roman"/>
          <w:b w:val="false"/>
          <w:i w:val="false"/>
          <w:color w:val="000000"/>
          <w:sz w:val="28"/>
        </w:rPr>
        <w:t>
      Зо – осы маршрутта пайдаланылатын автокөлік құралдарының жалпы жүріп өткен жолына есептегенде автомобильдік отын электр энергиясы/газ/сутегі шығындары тариф есептелетін күнгі барлық қолданыстағы үстемелер мен 1 литр бензиннің/1 киловат электр энергиясының/1 килограмм сутегінің дара бағасын есепке алып, 100 километр жұмсалған отын/электр энергиясы/газ/сутегі шығындарының базалық нормаларына сүйеніп анықталады (осы бөлшек сауда бағасы Қағидалардың 9-тармағына сәйкес тарифті анықтаудың дұрыстығы расталғанға дейін жарамды):</w:t>
      </w:r>
    </w:p>
    <w:p>
      <w:pPr>
        <w:spacing w:after="0"/>
        <w:ind w:left="0"/>
        <w:jc w:val="both"/>
      </w:pPr>
      <w:r>
        <w:rPr>
          <w:rFonts w:ascii="Times New Roman"/>
          <w:b w:val="false"/>
          <w:i w:val="false"/>
          <w:color w:val="000000"/>
          <w:sz w:val="28"/>
        </w:rPr>
        <w:t>
      Зо = 0,01 * Lжж * НТ * КН * ЦТ</w:t>
      </w:r>
    </w:p>
    <w:p>
      <w:pPr>
        <w:spacing w:after="0"/>
        <w:ind w:left="0"/>
        <w:jc w:val="both"/>
      </w:pPr>
      <w:r>
        <w:rPr>
          <w:rFonts w:ascii="Times New Roman"/>
          <w:b w:val="false"/>
          <w:i w:val="false"/>
          <w:color w:val="000000"/>
          <w:sz w:val="28"/>
        </w:rPr>
        <w:t>
      формула (5)</w:t>
      </w:r>
    </w:p>
    <w:p>
      <w:pPr>
        <w:spacing w:after="0"/>
        <w:ind w:left="0"/>
        <w:jc w:val="both"/>
      </w:pPr>
      <w:r>
        <w:rPr>
          <w:rFonts w:ascii="Times New Roman"/>
          <w:b w:val="false"/>
          <w:i w:val="false"/>
          <w:color w:val="000000"/>
          <w:sz w:val="28"/>
        </w:rPr>
        <w:t>
      мұнда: 0,01 - 100 километрден 1 километрге отын шығынын қайта есептеу;</w:t>
      </w:r>
    </w:p>
    <w:p>
      <w:pPr>
        <w:spacing w:after="0"/>
        <w:ind w:left="0"/>
        <w:jc w:val="both"/>
      </w:pPr>
      <w:r>
        <w:rPr>
          <w:rFonts w:ascii="Times New Roman"/>
          <w:b w:val="false"/>
          <w:i w:val="false"/>
          <w:color w:val="000000"/>
          <w:sz w:val="28"/>
        </w:rPr>
        <w:t>
      Lжж - төмендегі формула бойынша есептелетін маршрутқа қызмет көрсетуде автокөлік құралдарының жылдық жүріп өткен жолы:</w:t>
      </w:r>
    </w:p>
    <w:p>
      <w:pPr>
        <w:spacing w:after="0"/>
        <w:ind w:left="0"/>
        <w:jc w:val="both"/>
      </w:pPr>
      <w:r>
        <w:rPr>
          <w:rFonts w:ascii="Times New Roman"/>
          <w:b w:val="false"/>
          <w:i w:val="false"/>
          <w:color w:val="000000"/>
          <w:sz w:val="28"/>
        </w:rPr>
        <w:t>
      Lжж = Кж * ( n * Lкр + Lo )</w:t>
      </w:r>
    </w:p>
    <w:p>
      <w:pPr>
        <w:spacing w:after="0"/>
        <w:ind w:left="0"/>
        <w:jc w:val="both"/>
      </w:pPr>
      <w:r>
        <w:rPr>
          <w:rFonts w:ascii="Times New Roman"/>
          <w:b w:val="false"/>
          <w:i w:val="false"/>
          <w:color w:val="000000"/>
          <w:sz w:val="28"/>
        </w:rPr>
        <w:t>
      формула (6)</w:t>
      </w:r>
    </w:p>
    <w:p>
      <w:pPr>
        <w:spacing w:after="0"/>
        <w:ind w:left="0"/>
        <w:jc w:val="both"/>
      </w:pPr>
      <w:r>
        <w:rPr>
          <w:rFonts w:ascii="Times New Roman"/>
          <w:b w:val="false"/>
          <w:i w:val="false"/>
          <w:color w:val="000000"/>
          <w:sz w:val="28"/>
        </w:rPr>
        <w:t>
      мұнда: Кж - бір жылда маршрутқа қызмет көрсетілген күндер саны (жыл бойы әр жұмыс істеу режимінде Кж = 365) (жергілікті атқарушы органдар бекіткен маршруттар кестесіне сәйкес айқындалады);</w:t>
      </w:r>
    </w:p>
    <w:p>
      <w:pPr>
        <w:spacing w:after="0"/>
        <w:ind w:left="0"/>
        <w:jc w:val="both"/>
      </w:pPr>
      <w:r>
        <w:rPr>
          <w:rFonts w:ascii="Times New Roman"/>
          <w:b w:val="false"/>
          <w:i w:val="false"/>
          <w:color w:val="000000"/>
          <w:sz w:val="28"/>
        </w:rPr>
        <w:t>
      n - бағдардағы рейс айналымдарының күнделікті саны (демалыс, мереке, жұмыс күндеріне, жылдың маусымдылығына байланысты жылдағы бару жолында айырмашылық болған кезде олардың орташа мәні алынады);</w:t>
      </w:r>
    </w:p>
    <w:p>
      <w:pPr>
        <w:spacing w:after="0"/>
        <w:ind w:left="0"/>
        <w:jc w:val="both"/>
      </w:pPr>
      <w:r>
        <w:rPr>
          <w:rFonts w:ascii="Times New Roman"/>
          <w:b w:val="false"/>
          <w:i w:val="false"/>
          <w:color w:val="000000"/>
          <w:sz w:val="28"/>
        </w:rPr>
        <w:t>
      Lкр - маршруттағы рейс айналымдарының қашықтығы километр;</w:t>
      </w:r>
    </w:p>
    <w:p>
      <w:pPr>
        <w:spacing w:after="0"/>
        <w:ind w:left="0"/>
        <w:jc w:val="both"/>
      </w:pPr>
      <w:r>
        <w:rPr>
          <w:rFonts w:ascii="Times New Roman"/>
          <w:b w:val="false"/>
          <w:i w:val="false"/>
          <w:color w:val="000000"/>
          <w:sz w:val="28"/>
        </w:rPr>
        <w:t>
      Lo - күнделікті нөлдік жүріп өткен жол, километр;</w:t>
      </w:r>
    </w:p>
    <w:p>
      <w:pPr>
        <w:spacing w:after="0"/>
        <w:ind w:left="0"/>
        <w:jc w:val="both"/>
      </w:pPr>
      <w:r>
        <w:rPr>
          <w:rFonts w:ascii="Times New Roman"/>
          <w:b w:val="false"/>
          <w:i w:val="false"/>
          <w:color w:val="000000"/>
          <w:sz w:val="28"/>
        </w:rPr>
        <w:t>
      Маршрут сипаттамаларының көрсеткіштерінің әртүрлі мәндері жұмыс және демалыс күндері бойынша әртүрлі мәндерге ие болса, онда автокөлік құралдарының жалпы жылдық жүріп өткен жолы осы көлемдерді жинақтаумен жұмыс және демалыс күндері бойынша жеке анықталады.</w:t>
      </w:r>
    </w:p>
    <w:p>
      <w:pPr>
        <w:spacing w:after="0"/>
        <w:ind w:left="0"/>
        <w:jc w:val="both"/>
      </w:pPr>
      <w:r>
        <w:rPr>
          <w:rFonts w:ascii="Times New Roman"/>
          <w:b w:val="false"/>
          <w:i w:val="false"/>
          <w:color w:val="000000"/>
          <w:sz w:val="28"/>
        </w:rPr>
        <w:t>
      Жазғы және қысқы кезеңдердегі маршрут кестесінің әртүрлі мәндерге ие болса және (немесе) маршрут толық емес күнтізбелік жыл ішінде жұмыс істеген жағдайда, онда отынға шығындар жазғы және қысқы кезеңдердегі шығындардың соммасы ретінде анықталады:</w:t>
      </w:r>
    </w:p>
    <w:p>
      <w:pPr>
        <w:spacing w:after="0"/>
        <w:ind w:left="0"/>
        <w:jc w:val="both"/>
      </w:pPr>
      <w:r>
        <w:rPr>
          <w:rFonts w:ascii="Times New Roman"/>
          <w:b w:val="false"/>
          <w:i w:val="false"/>
          <w:color w:val="000000"/>
          <w:sz w:val="28"/>
        </w:rPr>
        <w:t>
      Зо.жаз = 0,01 х Lжж.ж. х НТ х Цл.т. х КНж.</w:t>
      </w:r>
    </w:p>
    <w:p>
      <w:pPr>
        <w:spacing w:after="0"/>
        <w:ind w:left="0"/>
        <w:jc w:val="both"/>
      </w:pPr>
      <w:r>
        <w:rPr>
          <w:rFonts w:ascii="Times New Roman"/>
          <w:b w:val="false"/>
          <w:i w:val="false"/>
          <w:color w:val="000000"/>
          <w:sz w:val="28"/>
        </w:rPr>
        <w:t>
      формула (7)</w:t>
      </w:r>
    </w:p>
    <w:p>
      <w:pPr>
        <w:spacing w:after="0"/>
        <w:ind w:left="0"/>
        <w:jc w:val="both"/>
      </w:pPr>
      <w:r>
        <w:rPr>
          <w:rFonts w:ascii="Times New Roman"/>
          <w:b w:val="false"/>
          <w:i w:val="false"/>
          <w:color w:val="000000"/>
          <w:sz w:val="28"/>
        </w:rPr>
        <w:t>
      Зо.қыс = 0,01 х Lжж.қ. х НТ х Цз.т. х КНқ.</w:t>
      </w:r>
    </w:p>
    <w:p>
      <w:pPr>
        <w:spacing w:after="0"/>
        <w:ind w:left="0"/>
        <w:jc w:val="both"/>
      </w:pPr>
      <w:r>
        <w:rPr>
          <w:rFonts w:ascii="Times New Roman"/>
          <w:b w:val="false"/>
          <w:i w:val="false"/>
          <w:color w:val="000000"/>
          <w:sz w:val="28"/>
        </w:rPr>
        <w:t>
      формула (8)</w:t>
      </w:r>
    </w:p>
    <w:p>
      <w:pPr>
        <w:spacing w:after="0"/>
        <w:ind w:left="0"/>
        <w:jc w:val="both"/>
      </w:pPr>
      <w:r>
        <w:rPr>
          <w:rFonts w:ascii="Times New Roman"/>
          <w:b w:val="false"/>
          <w:i w:val="false"/>
          <w:color w:val="000000"/>
          <w:sz w:val="28"/>
        </w:rPr>
        <w:t>
      Зо = Зо.жаз + Зо.қыс</w:t>
      </w:r>
    </w:p>
    <w:p>
      <w:pPr>
        <w:spacing w:after="0"/>
        <w:ind w:left="0"/>
        <w:jc w:val="both"/>
      </w:pPr>
      <w:r>
        <w:rPr>
          <w:rFonts w:ascii="Times New Roman"/>
          <w:b w:val="false"/>
          <w:i w:val="false"/>
          <w:color w:val="000000"/>
          <w:sz w:val="28"/>
        </w:rPr>
        <w:t>
      формула (9)</w:t>
      </w:r>
    </w:p>
    <w:p>
      <w:pPr>
        <w:spacing w:after="0"/>
        <w:ind w:left="0"/>
        <w:jc w:val="both"/>
      </w:pPr>
      <w:r>
        <w:rPr>
          <w:rFonts w:ascii="Times New Roman"/>
          <w:b w:val="false"/>
          <w:i w:val="false"/>
          <w:color w:val="000000"/>
          <w:sz w:val="28"/>
        </w:rPr>
        <w:t>
      мұнда: Зо.жаз - жазғы автомобиль отынының құны;</w:t>
      </w:r>
    </w:p>
    <w:p>
      <w:pPr>
        <w:spacing w:after="0"/>
        <w:ind w:left="0"/>
        <w:jc w:val="both"/>
      </w:pPr>
      <w:r>
        <w:rPr>
          <w:rFonts w:ascii="Times New Roman"/>
          <w:b w:val="false"/>
          <w:i w:val="false"/>
          <w:color w:val="000000"/>
          <w:sz w:val="28"/>
        </w:rPr>
        <w:t>
      Зо.қыс - қысқы мотор отынының құны;</w:t>
      </w:r>
    </w:p>
    <w:p>
      <w:pPr>
        <w:spacing w:after="0"/>
        <w:ind w:left="0"/>
        <w:jc w:val="both"/>
      </w:pPr>
      <w:r>
        <w:rPr>
          <w:rFonts w:ascii="Times New Roman"/>
          <w:b w:val="false"/>
          <w:i w:val="false"/>
          <w:color w:val="000000"/>
          <w:sz w:val="28"/>
        </w:rPr>
        <w:t>
      Lжж.ж. - жазда автокөліктердің жылдық жүрісі;</w:t>
      </w:r>
    </w:p>
    <w:p>
      <w:pPr>
        <w:spacing w:after="0"/>
        <w:ind w:left="0"/>
        <w:jc w:val="both"/>
      </w:pPr>
      <w:r>
        <w:rPr>
          <w:rFonts w:ascii="Times New Roman"/>
          <w:b w:val="false"/>
          <w:i w:val="false"/>
          <w:color w:val="000000"/>
          <w:sz w:val="28"/>
        </w:rPr>
        <w:t>
      Lжж.қ. - қыста автокөліктердің жылдық жүрісі;</w:t>
      </w:r>
    </w:p>
    <w:p>
      <w:pPr>
        <w:spacing w:after="0"/>
        <w:ind w:left="0"/>
        <w:jc w:val="both"/>
      </w:pPr>
      <w:r>
        <w:rPr>
          <w:rFonts w:ascii="Times New Roman"/>
          <w:b w:val="false"/>
          <w:i w:val="false"/>
          <w:color w:val="000000"/>
          <w:sz w:val="28"/>
        </w:rPr>
        <w:t>
      KНж., KНқ. - трассадағы (жазғы, қысқы) көлік құралдарын пайдаланудың нақты жағдайлары үшін базалық мөлшерлемеге үстемеақылардың жиынтық коэффициенті.</w:t>
      </w:r>
    </w:p>
    <w:p>
      <w:pPr>
        <w:spacing w:after="0"/>
        <w:ind w:left="0"/>
        <w:jc w:val="both"/>
      </w:pPr>
      <w:r>
        <w:rPr>
          <w:rFonts w:ascii="Times New Roman"/>
          <w:b w:val="false"/>
          <w:i w:val="false"/>
          <w:color w:val="000000"/>
          <w:sz w:val="28"/>
        </w:rPr>
        <w:t>
      НТ – көліктің 100 километріне литр/киловатт/килограмм отын шығынының негізгі нормасы;</w:t>
      </w:r>
    </w:p>
    <w:p>
      <w:pPr>
        <w:spacing w:after="0"/>
        <w:ind w:left="0"/>
        <w:jc w:val="both"/>
      </w:pPr>
      <w:r>
        <w:rPr>
          <w:rFonts w:ascii="Times New Roman"/>
          <w:b w:val="false"/>
          <w:i w:val="false"/>
          <w:color w:val="000000"/>
          <w:sz w:val="28"/>
        </w:rPr>
        <w:t xml:space="preserve">
      Дизель отынын (бензинді)/газды тұтынудың базалық нормасы мен жинақталған үстеме коэффициенті "Қазақстан Республикасының мемлекеттік органдарына арналған жанар-жағармай материалдары шығыстарының және автокөлікті күтіп ұстауға арналған шығыстардың нормаларын бекіту туралы" Қазақстан Республикасы Үкіметінің 2009 жылғы 11 тамыздағы № 1210 </w:t>
      </w:r>
      <w:r>
        <w:rPr>
          <w:rFonts w:ascii="Times New Roman"/>
          <w:b w:val="false"/>
          <w:i w:val="false"/>
          <w:color w:val="000000"/>
          <w:sz w:val="28"/>
        </w:rPr>
        <w:t>қаулысына</w:t>
      </w:r>
      <w:r>
        <w:rPr>
          <w:rFonts w:ascii="Times New Roman"/>
          <w:b w:val="false"/>
          <w:i w:val="false"/>
          <w:color w:val="000000"/>
          <w:sz w:val="28"/>
        </w:rPr>
        <w:t xml:space="preserve"> (бұдан әрі – Отын шығынының нормасы) сәйкес анықталады.</w:t>
      </w:r>
    </w:p>
    <w:p>
      <w:pPr>
        <w:spacing w:after="0"/>
        <w:ind w:left="0"/>
        <w:jc w:val="both"/>
      </w:pPr>
      <w:r>
        <w:rPr>
          <w:rFonts w:ascii="Times New Roman"/>
          <w:b w:val="false"/>
          <w:i w:val="false"/>
          <w:color w:val="000000"/>
          <w:sz w:val="28"/>
        </w:rPr>
        <w:t>
      Электрлік автобустар үшін 100 километрге сағатына киловатт электр энергиясын тұтыну нормасы және ол үшін жалпы қосымша ақы коэффициенті Өндіруші зауыттың деректері бойынша анықталады.</w:t>
      </w:r>
    </w:p>
    <w:p>
      <w:pPr>
        <w:spacing w:after="0"/>
        <w:ind w:left="0"/>
        <w:jc w:val="both"/>
      </w:pPr>
      <w:r>
        <w:rPr>
          <w:rFonts w:ascii="Times New Roman"/>
          <w:b w:val="false"/>
          <w:i w:val="false"/>
          <w:color w:val="000000"/>
          <w:sz w:val="28"/>
        </w:rPr>
        <w:t>
      Отын ретінде сутегіні пайдаланатын автокөлік құралдары үшін 100 километрге сағатына килограмм сутегі отынын тұтыну нормасы және ол үшін жалпы қосымша ақы коэффициенті Өндіруші зауыттың деректері бойынша анықталады.</w:t>
      </w:r>
    </w:p>
    <w:p>
      <w:pPr>
        <w:spacing w:after="0"/>
        <w:ind w:left="0"/>
        <w:jc w:val="both"/>
      </w:pPr>
      <w:r>
        <w:rPr>
          <w:rFonts w:ascii="Times New Roman"/>
          <w:b w:val="false"/>
          <w:i w:val="false"/>
          <w:color w:val="000000"/>
          <w:sz w:val="28"/>
        </w:rPr>
        <w:t>
      Бо – дизельдік отынның (бензиннің)/газдың/электр энергиясының/сутегінің бағасы.</w:t>
      </w:r>
    </w:p>
    <w:p>
      <w:pPr>
        <w:spacing w:after="0"/>
        <w:ind w:left="0"/>
        <w:jc w:val="both"/>
      </w:pPr>
      <w:r>
        <w:rPr>
          <w:rFonts w:ascii="Times New Roman"/>
          <w:b w:val="false"/>
          <w:i w:val="false"/>
          <w:color w:val="000000"/>
          <w:sz w:val="28"/>
        </w:rPr>
        <w:t>
      Дизельдік отынның (бензиннің)/газдың/сутегінің бағасы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92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926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 (10)</w:t>
      </w:r>
    </w:p>
    <w:p>
      <w:pPr>
        <w:spacing w:after="0"/>
        <w:ind w:left="0"/>
        <w:jc w:val="both"/>
      </w:pPr>
      <w:r>
        <w:rPr>
          <w:rFonts w:ascii="Times New Roman"/>
          <w:b w:val="false"/>
          <w:i w:val="false"/>
          <w:color w:val="000000"/>
          <w:sz w:val="28"/>
        </w:rPr>
        <w:t>
      мұнда: Мқыс Мжаз - ККл (климаттық коэффициент) мәнін анықтайтын Отын шығыны нормаларының 10-кесте бойынша кезеңдер шегінде өңір бойынша анықталған бір жылдағы қысқы және жазғы айлар саны.</w:t>
      </w:r>
    </w:p>
    <w:p>
      <w:pPr>
        <w:spacing w:after="0"/>
        <w:ind w:left="0"/>
        <w:jc w:val="both"/>
      </w:pPr>
      <w:r>
        <w:rPr>
          <w:rFonts w:ascii="Times New Roman"/>
          <w:b w:val="false"/>
          <w:i w:val="false"/>
          <w:color w:val="000000"/>
          <w:sz w:val="28"/>
        </w:rPr>
        <w:t>
      Бқ.о Бж.о - тариф есептеу күніне отынның дара құны (жазғы және қысқы).</w:t>
      </w:r>
    </w:p>
    <w:p>
      <w:pPr>
        <w:spacing w:after="0"/>
        <w:ind w:left="0"/>
        <w:jc w:val="both"/>
      </w:pPr>
      <w:r>
        <w:rPr>
          <w:rFonts w:ascii="Times New Roman"/>
          <w:b w:val="false"/>
          <w:i w:val="false"/>
          <w:color w:val="000000"/>
          <w:sz w:val="28"/>
        </w:rPr>
        <w:t>
      Қыс мезгілінде тарифті есептеу кезінде ҚКл (климаттық коэффициент) мәнін айқындайтын Отын шығыны нормаларының 10-кестесі бойынша кезеңдер шегінде өңір бойынша айқындалған соңғы жазғы кезеңнің соңғы айында қалыптасқан 1 литр жазғы отынның бөлшек құны негізге алынады;</w:t>
      </w:r>
    </w:p>
    <w:p>
      <w:pPr>
        <w:spacing w:after="0"/>
        <w:ind w:left="0"/>
        <w:jc w:val="both"/>
      </w:pPr>
      <w:r>
        <w:rPr>
          <w:rFonts w:ascii="Times New Roman"/>
          <w:b w:val="false"/>
          <w:i w:val="false"/>
          <w:color w:val="000000"/>
          <w:sz w:val="28"/>
        </w:rPr>
        <w:t>
      4) Змм – майлау материалдарының шығыстары автомобиль отын шығыстарынан 10%-на тең:</w:t>
      </w:r>
    </w:p>
    <w:p>
      <w:pPr>
        <w:spacing w:after="0"/>
        <w:ind w:left="0"/>
        <w:jc w:val="both"/>
      </w:pPr>
      <w:r>
        <w:rPr>
          <w:rFonts w:ascii="Times New Roman"/>
          <w:b w:val="false"/>
          <w:i w:val="false"/>
          <w:color w:val="000000"/>
          <w:sz w:val="28"/>
        </w:rPr>
        <w:t>
      Змм = Зо * 0,1</w:t>
      </w:r>
    </w:p>
    <w:p>
      <w:pPr>
        <w:spacing w:after="0"/>
        <w:ind w:left="0"/>
        <w:jc w:val="both"/>
      </w:pPr>
      <w:r>
        <w:rPr>
          <w:rFonts w:ascii="Times New Roman"/>
          <w:b w:val="false"/>
          <w:i w:val="false"/>
          <w:color w:val="000000"/>
          <w:sz w:val="28"/>
        </w:rPr>
        <w:t>
      формула (11)</w:t>
      </w:r>
    </w:p>
    <w:p>
      <w:pPr>
        <w:spacing w:after="0"/>
        <w:ind w:left="0"/>
        <w:jc w:val="both"/>
      </w:pPr>
      <w:r>
        <w:rPr>
          <w:rFonts w:ascii="Times New Roman"/>
          <w:b w:val="false"/>
          <w:i w:val="false"/>
          <w:color w:val="000000"/>
          <w:sz w:val="28"/>
        </w:rPr>
        <w:t>
      5) Зжт - жөндеу және техникалық қызмет көрсету шығыстары осы маршрутқа қызмет көрсету үшін бекітілген автокөлік құралдары құнынан 10% (пайдалану мерзімі 3 жылға дейінгі автокөлік құралдары үшін), 15% (пайдалану мерзімі 3 жылдан 7 жылға дейінгі автокөлік құралдары үшін) және 20% (пайдалану мерзімі 7 жылдан астам автокөлік құралдары үшін) ретінде қабылданады:</w:t>
      </w:r>
    </w:p>
    <w:p>
      <w:pPr>
        <w:spacing w:after="0"/>
        <w:ind w:left="0"/>
        <w:jc w:val="both"/>
      </w:pPr>
      <w:r>
        <w:rPr>
          <w:rFonts w:ascii="Times New Roman"/>
          <w:b w:val="false"/>
          <w:i w:val="false"/>
          <w:color w:val="000000"/>
          <w:sz w:val="28"/>
        </w:rPr>
        <w:t>
      Зжт = Кжт * Ам * Кр * Ц</w:t>
      </w:r>
    </w:p>
    <w:p>
      <w:pPr>
        <w:spacing w:after="0"/>
        <w:ind w:left="0"/>
        <w:jc w:val="both"/>
      </w:pPr>
      <w:r>
        <w:rPr>
          <w:rFonts w:ascii="Times New Roman"/>
          <w:b w:val="false"/>
          <w:i w:val="false"/>
          <w:color w:val="000000"/>
          <w:sz w:val="28"/>
        </w:rPr>
        <w:t>
      формула (12)</w:t>
      </w:r>
    </w:p>
    <w:p>
      <w:pPr>
        <w:spacing w:after="0"/>
        <w:ind w:left="0"/>
        <w:jc w:val="both"/>
      </w:pPr>
      <w:r>
        <w:rPr>
          <w:rFonts w:ascii="Times New Roman"/>
          <w:b w:val="false"/>
          <w:i w:val="false"/>
          <w:color w:val="000000"/>
          <w:sz w:val="28"/>
        </w:rPr>
        <w:t>
      мұнда: Кжт - автокөлік құралдарға жөндеу және техникалық қызмет көрсету шығыстарының коэффициенті;</w:t>
      </w:r>
    </w:p>
    <w:p>
      <w:pPr>
        <w:spacing w:after="0"/>
        <w:ind w:left="0"/>
        <w:jc w:val="both"/>
      </w:pPr>
      <w:r>
        <w:rPr>
          <w:rFonts w:ascii="Times New Roman"/>
          <w:b w:val="false"/>
          <w:i w:val="false"/>
          <w:color w:val="000000"/>
          <w:sz w:val="28"/>
        </w:rPr>
        <w:t>
      Ам - кесте бойынша маршруттағы автокөлік құралдарының бір күн ішіндегі саны;</w:t>
      </w:r>
    </w:p>
    <w:p>
      <w:pPr>
        <w:spacing w:after="0"/>
        <w:ind w:left="0"/>
        <w:jc w:val="both"/>
      </w:pPr>
      <w:r>
        <w:rPr>
          <w:rFonts w:ascii="Times New Roman"/>
          <w:b w:val="false"/>
          <w:i w:val="false"/>
          <w:color w:val="000000"/>
          <w:sz w:val="28"/>
        </w:rPr>
        <w:t>
      Кр – автокөлік құралдары резервінің коэффициенті (маршрутта бекітілген автокөлік құралдарының жалпы санының шығындарды есептеу үшін 1,2-ге тең кесте бойынша маршрутқа жеткізілуге жататын автокөлік құралдарының санына қатынасы;</w:t>
      </w:r>
    </w:p>
    <w:p>
      <w:pPr>
        <w:spacing w:after="0"/>
        <w:ind w:left="0"/>
        <w:jc w:val="both"/>
      </w:pPr>
      <w:r>
        <w:rPr>
          <w:rFonts w:ascii="Times New Roman"/>
          <w:b w:val="false"/>
          <w:i w:val="false"/>
          <w:color w:val="000000"/>
          <w:sz w:val="28"/>
        </w:rPr>
        <w:t>
      Ц – маршрутта тіркелген автокөлік құралдарының орташа құны, теңгемен.</w:t>
      </w:r>
    </w:p>
    <w:p>
      <w:pPr>
        <w:spacing w:after="0"/>
        <w:ind w:left="0"/>
        <w:jc w:val="both"/>
      </w:pPr>
      <w:r>
        <w:rPr>
          <w:rFonts w:ascii="Times New Roman"/>
          <w:b w:val="false"/>
          <w:i w:val="false"/>
          <w:color w:val="000000"/>
          <w:sz w:val="28"/>
        </w:rPr>
        <w:t>
      Өндірушіден немесе ресми дилерлер арқылы сатып алынған жаңа, сондай-ақ лизинг шарты бойынша уақытша иеленудегі және пайдаланудағы автокөлік құралдар үшін бұл сатып алу күнінен бастап үш жылға дейінгі сатып алу құны болады.</w:t>
      </w:r>
    </w:p>
    <w:p>
      <w:pPr>
        <w:spacing w:after="0"/>
        <w:ind w:left="0"/>
        <w:jc w:val="both"/>
      </w:pPr>
      <w:r>
        <w:rPr>
          <w:rFonts w:ascii="Times New Roman"/>
          <w:b w:val="false"/>
          <w:i w:val="false"/>
          <w:color w:val="000000"/>
          <w:sz w:val="28"/>
        </w:rPr>
        <w:t>
      Өндірушіден немесе ресми дилерлер арқылы сатып алынған, сондай-ақ лизинг шарты бойынша уақытша иеленудегі және пайдаланудағы автокөлік құралдарды бағалау қызметін жүзеге асыратын ұйымдар оларды сатып алу күнінен бастап үш жылдан кейін жүргізеді.</w:t>
      </w:r>
    </w:p>
    <w:p>
      <w:pPr>
        <w:spacing w:after="0"/>
        <w:ind w:left="0"/>
        <w:jc w:val="both"/>
      </w:pPr>
      <w:r>
        <w:rPr>
          <w:rFonts w:ascii="Times New Roman"/>
          <w:b w:val="false"/>
          <w:i w:val="false"/>
          <w:color w:val="000000"/>
          <w:sz w:val="28"/>
        </w:rPr>
        <w:t>
      Лизинг шарты бойынша уақытша иеленудегі және пайдаланудағы автокөлік құралдарын қайта бағалау тасымалдаушының автокөлік құралдарына жөндеу және техникалық қызмет көрсету шығындарын өтеу үшін ғана жүргізіледі.</w:t>
      </w:r>
    </w:p>
    <w:p>
      <w:pPr>
        <w:spacing w:after="0"/>
        <w:ind w:left="0"/>
        <w:jc w:val="both"/>
      </w:pPr>
      <w:r>
        <w:rPr>
          <w:rFonts w:ascii="Times New Roman"/>
          <w:b w:val="false"/>
          <w:i w:val="false"/>
          <w:color w:val="000000"/>
          <w:sz w:val="28"/>
        </w:rPr>
        <w:t>
      Қайталама нарықта сатып алынған автокөлік құралдары, сондай-ақ жалға алынған автокөлік құралдары үшін – бағалау қызметін жүзеге асыратын ұйымдар айқындайтын орташа нарықтық құн.</w:t>
      </w:r>
    </w:p>
    <w:p>
      <w:pPr>
        <w:spacing w:after="0"/>
        <w:ind w:left="0"/>
        <w:jc w:val="both"/>
      </w:pPr>
      <w:r>
        <w:rPr>
          <w:rFonts w:ascii="Times New Roman"/>
          <w:b w:val="false"/>
          <w:i w:val="false"/>
          <w:color w:val="000000"/>
          <w:sz w:val="28"/>
        </w:rPr>
        <w:t>
      Қайталама нарықта сатып алынған автокөлік құралдарына дайындаушы зауыт не ресми дилер болып табылмайтын тұлғадан сатып алу-сату шарты бойынша сатып алынған, сондай-ақ лизинг шарты бойынша немесе жалға алынған уақытша иеленудегілерге және пайдаланудағыларға жатпайтын автокөлік құралдары жатады.</w:t>
      </w:r>
    </w:p>
    <w:p>
      <w:pPr>
        <w:spacing w:after="0"/>
        <w:ind w:left="0"/>
        <w:jc w:val="both"/>
      </w:pPr>
      <w:r>
        <w:rPr>
          <w:rFonts w:ascii="Times New Roman"/>
          <w:b w:val="false"/>
          <w:i w:val="false"/>
          <w:color w:val="000000"/>
          <w:sz w:val="28"/>
        </w:rPr>
        <w:t>
      Бағалау қызметін жүзеге асыратын ұйымдар айқындаған автокөлік құралдарының құны ол анықталған күннен бастап үш жыл бойы қолданылады.</w:t>
      </w:r>
    </w:p>
    <w:p>
      <w:pPr>
        <w:spacing w:after="0"/>
        <w:ind w:left="0"/>
        <w:jc w:val="both"/>
      </w:pPr>
      <w:r>
        <w:rPr>
          <w:rFonts w:ascii="Times New Roman"/>
          <w:b w:val="false"/>
          <w:i w:val="false"/>
          <w:color w:val="000000"/>
          <w:sz w:val="28"/>
        </w:rPr>
        <w:t>
      Электробустар, отын ретінде сутегіні пайдаланатын автокөлік құралдары үшін жөндеу және техникалық қызмет көрсету шығыстары Өндіруші зауыттың деректері бойынша анықталады;</w:t>
      </w:r>
    </w:p>
    <w:p>
      <w:pPr>
        <w:spacing w:after="0"/>
        <w:ind w:left="0"/>
        <w:jc w:val="both"/>
      </w:pPr>
      <w:r>
        <w:rPr>
          <w:rFonts w:ascii="Times New Roman"/>
          <w:b w:val="false"/>
          <w:i w:val="false"/>
          <w:color w:val="000000"/>
          <w:sz w:val="28"/>
        </w:rPr>
        <w:t>
      6) Зш – маршруттағы автокөлік құралдарының жылдық жүрісіне есептелген автошиналарды пайдалану шығыстарын мынадай формула бойынша анықтауға болады: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71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718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 (13)</w:t>
      </w:r>
    </w:p>
    <w:p>
      <w:pPr>
        <w:spacing w:after="0"/>
        <w:ind w:left="0"/>
        <w:jc w:val="both"/>
      </w:pPr>
      <w:r>
        <w:rPr>
          <w:rFonts w:ascii="Times New Roman"/>
          <w:b w:val="false"/>
          <w:i w:val="false"/>
          <w:color w:val="000000"/>
          <w:sz w:val="28"/>
        </w:rPr>
        <w:t xml:space="preserve">
      мұнда: Бш – бір шина жиынтығының орташа сатып алу бағасы (шина, камера, жиек таспасы), есептеу кезінде теңгемен. Бұл сатып алу бағасы осы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тарифті анықтаудың дұрыстығы расталғанға дейін жарамды);</w:t>
      </w:r>
    </w:p>
    <w:p>
      <w:pPr>
        <w:spacing w:after="0"/>
        <w:ind w:left="0"/>
        <w:jc w:val="both"/>
      </w:pPr>
      <w:r>
        <w:rPr>
          <w:rFonts w:ascii="Times New Roman"/>
          <w:b w:val="false"/>
          <w:i w:val="false"/>
          <w:color w:val="000000"/>
          <w:sz w:val="28"/>
        </w:rPr>
        <w:t>
      М – автокөлік құралдарының доңғалақ саны (қосалқы доңғалақсыз);</w:t>
      </w:r>
    </w:p>
    <w:p>
      <w:pPr>
        <w:spacing w:after="0"/>
        <w:ind w:left="0"/>
        <w:jc w:val="both"/>
      </w:pPr>
      <w:r>
        <w:rPr>
          <w:rFonts w:ascii="Times New Roman"/>
          <w:b w:val="false"/>
          <w:i w:val="false"/>
          <w:color w:val="000000"/>
          <w:sz w:val="28"/>
        </w:rPr>
        <w:t>
      Lжж - маршрутқа қызмет көрсету кезіндегі автокөлік құралдардың жалпы жылдық жүрісі;</w:t>
      </w:r>
    </w:p>
    <w:p>
      <w:pPr>
        <w:spacing w:after="0"/>
        <w:ind w:left="0"/>
        <w:jc w:val="both"/>
      </w:pPr>
      <w:r>
        <w:rPr>
          <w:rFonts w:ascii="Times New Roman"/>
          <w:b w:val="false"/>
          <w:i w:val="false"/>
          <w:color w:val="000000"/>
          <w:sz w:val="28"/>
        </w:rPr>
        <w:t>
      Ш – автошиналар жүрісінің пайдаланымдық нормасы Отын шығыны нормаларына сәйкес анықталады, километрмен;</w:t>
      </w:r>
    </w:p>
    <w:p>
      <w:pPr>
        <w:spacing w:after="0"/>
        <w:ind w:left="0"/>
        <w:jc w:val="both"/>
      </w:pPr>
      <w:r>
        <w:rPr>
          <w:rFonts w:ascii="Times New Roman"/>
          <w:b w:val="false"/>
          <w:i w:val="false"/>
          <w:color w:val="000000"/>
          <w:sz w:val="28"/>
        </w:rPr>
        <w:t>
      Кш – автошиналар жүрісінің пайдаланымдық нормасын түзету коэффициенті Отын шығыны нормаларына сәйкес анықталады.</w:t>
      </w:r>
    </w:p>
    <w:p>
      <w:pPr>
        <w:spacing w:after="0"/>
        <w:ind w:left="0"/>
        <w:jc w:val="both"/>
      </w:pPr>
      <w:r>
        <w:rPr>
          <w:rFonts w:ascii="Times New Roman"/>
          <w:b w:val="false"/>
          <w:i w:val="false"/>
          <w:color w:val="000000"/>
          <w:sz w:val="28"/>
        </w:rPr>
        <w:t>
      Электробустардың, отын ретінде сутегіні пайдаланатын автокөлік құралдарының автошиналары жүрісінің пайдаланымдық нормасын түзету коэффициенті Өндіруші зауыттың деректері бойынша анықталады;</w:t>
      </w:r>
    </w:p>
    <w:p>
      <w:pPr>
        <w:spacing w:after="0"/>
        <w:ind w:left="0"/>
        <w:jc w:val="both"/>
      </w:pPr>
      <w:r>
        <w:rPr>
          <w:rFonts w:ascii="Times New Roman"/>
          <w:b w:val="false"/>
          <w:i w:val="false"/>
          <w:color w:val="000000"/>
          <w:sz w:val="28"/>
        </w:rPr>
        <w:t>
      7) Зжа – маршрутқа қызмет көрсету бойынша жүргізушілер мен (және) кондукторлардың (автокөлік құралдары экипаждарының) жалпы жылдық төлем сомасы мынадай формула бойынша анықталады:</w:t>
      </w:r>
    </w:p>
    <w:p>
      <w:pPr>
        <w:spacing w:after="0"/>
        <w:ind w:left="0"/>
        <w:jc w:val="both"/>
      </w:pPr>
      <w:r>
        <w:rPr>
          <w:rFonts w:ascii="Times New Roman"/>
          <w:b w:val="false"/>
          <w:i w:val="false"/>
          <w:color w:val="000000"/>
          <w:sz w:val="28"/>
        </w:rPr>
        <w:t>
      Зжа = ( Мр * ( Zв * Nв + Zк * Nк ) * Ам * К ) * 1,2</w:t>
      </w:r>
    </w:p>
    <w:p>
      <w:pPr>
        <w:spacing w:after="0"/>
        <w:ind w:left="0"/>
        <w:jc w:val="both"/>
      </w:pPr>
      <w:r>
        <w:rPr>
          <w:rFonts w:ascii="Times New Roman"/>
          <w:b w:val="false"/>
          <w:i w:val="false"/>
          <w:color w:val="000000"/>
          <w:sz w:val="28"/>
        </w:rPr>
        <w:t>
      формула (14)</w:t>
      </w:r>
    </w:p>
    <w:p>
      <w:pPr>
        <w:spacing w:after="0"/>
        <w:ind w:left="0"/>
        <w:jc w:val="both"/>
      </w:pPr>
      <w:r>
        <w:rPr>
          <w:rFonts w:ascii="Times New Roman"/>
          <w:b w:val="false"/>
          <w:i w:val="false"/>
          <w:color w:val="000000"/>
          <w:sz w:val="28"/>
        </w:rPr>
        <w:t>
      мұнда: Мр – бір жылда маршрутқа қызмет көрсетілетін айлардың саны (жұмыстың тәулік ішінде және күнделікті режимі кезінде Мр = 12);</w:t>
      </w:r>
    </w:p>
    <w:p>
      <w:pPr>
        <w:spacing w:after="0"/>
        <w:ind w:left="0"/>
        <w:jc w:val="both"/>
      </w:pPr>
      <w:r>
        <w:rPr>
          <w:rFonts w:ascii="Times New Roman"/>
          <w:b w:val="false"/>
          <w:i w:val="false"/>
          <w:color w:val="000000"/>
          <w:sz w:val="28"/>
        </w:rPr>
        <w:t>
      Zв – автокөлік құралы жүргізушісінің орташа айлық жалақысы өтінім берудің алдындағы тоқсандағы статистика деректері бойынша қалыптасқан Қазақстан Республикасы бойынша көлік және қоймалау саласындағы бір қызметкердің орташа айлық номиналды жалақысының (бұдан әрі – ОАНЖ) деңгейіне қатысты белгіленеді.</w:t>
      </w:r>
    </w:p>
    <w:p>
      <w:pPr>
        <w:spacing w:after="0"/>
        <w:ind w:left="0"/>
        <w:jc w:val="both"/>
      </w:pPr>
      <w:r>
        <w:rPr>
          <w:rFonts w:ascii="Times New Roman"/>
          <w:b w:val="false"/>
          <w:i w:val="false"/>
          <w:color w:val="000000"/>
          <w:sz w:val="28"/>
        </w:rPr>
        <w:t>
      Қазақстан Республикасы бойынша ОАНЖ-дан жоғары ОАНЖ бар өңірде өтінім берудің алдындағы тоқсандағы статистика деректері бойынша қалыптасқан тасымалдаушы тіркелген осы өңір бойынша ОАНЖ қолданылады.</w:t>
      </w:r>
    </w:p>
    <w:p>
      <w:pPr>
        <w:spacing w:after="0"/>
        <w:ind w:left="0"/>
        <w:jc w:val="both"/>
      </w:pPr>
      <w:r>
        <w:rPr>
          <w:rFonts w:ascii="Times New Roman"/>
          <w:b w:val="false"/>
          <w:i w:val="false"/>
          <w:color w:val="000000"/>
          <w:sz w:val="28"/>
        </w:rPr>
        <w:t>
      Zк – кондуктордың орташа айлық жалақысы жүргізушінің жалақысының 70% деңгейінде белгіленеді;</w:t>
      </w:r>
    </w:p>
    <w:p>
      <w:pPr>
        <w:spacing w:after="0"/>
        <w:ind w:left="0"/>
        <w:jc w:val="both"/>
      </w:pPr>
      <w:r>
        <w:rPr>
          <w:rFonts w:ascii="Times New Roman"/>
          <w:b w:val="false"/>
          <w:i w:val="false"/>
          <w:color w:val="000000"/>
          <w:sz w:val="28"/>
        </w:rPr>
        <w:t>
      Nв/к – маршруттағы әрбір автокөлік құралына бекітілген жүргізушілердің (кондуктор-бақылаушылардың) нормативтік саны формула бойынша айқындалады;</w:t>
      </w:r>
    </w:p>
    <w:p>
      <w:pPr>
        <w:spacing w:after="0"/>
        <w:ind w:left="0"/>
        <w:jc w:val="both"/>
      </w:pPr>
      <w:r>
        <w:rPr>
          <w:rFonts w:ascii="Times New Roman"/>
          <w:b w:val="false"/>
          <w:i w:val="false"/>
          <w:color w:val="000000"/>
          <w:sz w:val="28"/>
        </w:rPr>
        <w:t>
      Nв/к = Тжыл / ЖУБр / Ам</w:t>
      </w:r>
    </w:p>
    <w:p>
      <w:pPr>
        <w:spacing w:after="0"/>
        <w:ind w:left="0"/>
        <w:jc w:val="both"/>
      </w:pPr>
      <w:r>
        <w:rPr>
          <w:rFonts w:ascii="Times New Roman"/>
          <w:b w:val="false"/>
          <w:i w:val="false"/>
          <w:color w:val="000000"/>
          <w:sz w:val="28"/>
        </w:rPr>
        <w:t>
      формула (14-1)</w:t>
      </w:r>
    </w:p>
    <w:p>
      <w:pPr>
        <w:spacing w:after="0"/>
        <w:ind w:left="0"/>
        <w:jc w:val="both"/>
      </w:pPr>
      <w:r>
        <w:rPr>
          <w:rFonts w:ascii="Times New Roman"/>
          <w:b w:val="false"/>
          <w:i w:val="false"/>
          <w:color w:val="000000"/>
          <w:sz w:val="28"/>
        </w:rPr>
        <w:t>
      мұнда: Тжыл - бір жылдағы жұмыс уақытының жалпы саны, сағат;</w:t>
      </w:r>
    </w:p>
    <w:p>
      <w:pPr>
        <w:spacing w:after="0"/>
        <w:ind w:left="0"/>
        <w:jc w:val="both"/>
      </w:pPr>
      <w:r>
        <w:rPr>
          <w:rFonts w:ascii="Times New Roman"/>
          <w:b w:val="false"/>
          <w:i w:val="false"/>
          <w:color w:val="000000"/>
          <w:sz w:val="28"/>
        </w:rPr>
        <w:t>
      ЖУБр - бір жылға арналған жұмыс уақытының есептік балансы (40 сағат, бес күн), сағат;</w:t>
      </w:r>
    </w:p>
    <w:p>
      <w:pPr>
        <w:spacing w:after="0"/>
        <w:ind w:left="0"/>
        <w:jc w:val="both"/>
      </w:pPr>
      <w:r>
        <w:rPr>
          <w:rFonts w:ascii="Times New Roman"/>
          <w:b w:val="false"/>
          <w:i w:val="false"/>
          <w:color w:val="000000"/>
          <w:sz w:val="28"/>
        </w:rPr>
        <w:t>
      Тжыл = Трейс + Тнөл + Тдқж</w:t>
      </w:r>
    </w:p>
    <w:p>
      <w:pPr>
        <w:spacing w:after="0"/>
        <w:ind w:left="0"/>
        <w:jc w:val="both"/>
      </w:pPr>
      <w:r>
        <w:rPr>
          <w:rFonts w:ascii="Times New Roman"/>
          <w:b w:val="false"/>
          <w:i w:val="false"/>
          <w:color w:val="000000"/>
          <w:sz w:val="28"/>
        </w:rPr>
        <w:t>
      формула (14-2)</w:t>
      </w:r>
    </w:p>
    <w:p>
      <w:pPr>
        <w:spacing w:after="0"/>
        <w:ind w:left="0"/>
        <w:jc w:val="both"/>
      </w:pPr>
      <w:r>
        <w:rPr>
          <w:rFonts w:ascii="Times New Roman"/>
          <w:b w:val="false"/>
          <w:i w:val="false"/>
          <w:color w:val="000000"/>
          <w:sz w:val="28"/>
        </w:rPr>
        <w:t>
      мұнда: Трейс - рейстегі жұмыс уақыты, сағат;</w:t>
      </w:r>
    </w:p>
    <w:p>
      <w:pPr>
        <w:spacing w:after="0"/>
        <w:ind w:left="0"/>
        <w:jc w:val="both"/>
      </w:pPr>
      <w:r>
        <w:rPr>
          <w:rFonts w:ascii="Times New Roman"/>
          <w:b w:val="false"/>
          <w:i w:val="false"/>
          <w:color w:val="000000"/>
          <w:sz w:val="28"/>
        </w:rPr>
        <w:t>
      Тнөл - нөлдік жүріс уақыты, сағат;</w:t>
      </w:r>
    </w:p>
    <w:p>
      <w:pPr>
        <w:spacing w:after="0"/>
        <w:ind w:left="0"/>
        <w:jc w:val="both"/>
      </w:pPr>
      <w:r>
        <w:rPr>
          <w:rFonts w:ascii="Times New Roman"/>
          <w:b w:val="false"/>
          <w:i w:val="false"/>
          <w:color w:val="000000"/>
          <w:sz w:val="28"/>
        </w:rPr>
        <w:t>
      Тдқж - дайындық-қорытынды жұмыстарға уақыт, сағат;</w:t>
      </w:r>
    </w:p>
    <w:p>
      <w:pPr>
        <w:spacing w:after="0"/>
        <w:ind w:left="0"/>
        <w:jc w:val="both"/>
      </w:pPr>
      <w:r>
        <w:rPr>
          <w:rFonts w:ascii="Times New Roman"/>
          <w:b w:val="false"/>
          <w:i w:val="false"/>
          <w:color w:val="000000"/>
          <w:sz w:val="28"/>
        </w:rPr>
        <w:t>
      Трейс = n * tайн * Кж</w:t>
      </w:r>
    </w:p>
    <w:p>
      <w:pPr>
        <w:spacing w:after="0"/>
        <w:ind w:left="0"/>
        <w:jc w:val="both"/>
      </w:pPr>
      <w:r>
        <w:rPr>
          <w:rFonts w:ascii="Times New Roman"/>
          <w:b w:val="false"/>
          <w:i w:val="false"/>
          <w:color w:val="000000"/>
          <w:sz w:val="28"/>
        </w:rPr>
        <w:t>
      формула (14-3)</w:t>
      </w:r>
    </w:p>
    <w:p>
      <w:pPr>
        <w:spacing w:after="0"/>
        <w:ind w:left="0"/>
        <w:jc w:val="both"/>
      </w:pPr>
      <w:r>
        <w:rPr>
          <w:rFonts w:ascii="Times New Roman"/>
          <w:b w:val="false"/>
          <w:i w:val="false"/>
          <w:color w:val="000000"/>
          <w:sz w:val="28"/>
        </w:rPr>
        <w:t>
      мұнда: tайн - бір айналым уақыты, сағат;</w:t>
      </w:r>
    </w:p>
    <w:p>
      <w:pPr>
        <w:spacing w:after="0"/>
        <w:ind w:left="0"/>
        <w:jc w:val="both"/>
      </w:pPr>
      <w:r>
        <w:rPr>
          <w:rFonts w:ascii="Times New Roman"/>
          <w:b w:val="false"/>
          <w:i w:val="false"/>
          <w:color w:val="000000"/>
          <w:sz w:val="28"/>
        </w:rPr>
        <w:t>
      Тнөл = Lо / Vнөл * Кж</w:t>
      </w:r>
    </w:p>
    <w:p>
      <w:pPr>
        <w:spacing w:after="0"/>
        <w:ind w:left="0"/>
        <w:jc w:val="both"/>
      </w:pPr>
      <w:r>
        <w:rPr>
          <w:rFonts w:ascii="Times New Roman"/>
          <w:b w:val="false"/>
          <w:i w:val="false"/>
          <w:color w:val="000000"/>
          <w:sz w:val="28"/>
        </w:rPr>
        <w:t>
      формула (14-4)</w:t>
      </w:r>
    </w:p>
    <w:p>
      <w:pPr>
        <w:spacing w:after="0"/>
        <w:ind w:left="0"/>
        <w:jc w:val="both"/>
      </w:pPr>
      <w:r>
        <w:rPr>
          <w:rFonts w:ascii="Times New Roman"/>
          <w:b w:val="false"/>
          <w:i w:val="false"/>
          <w:color w:val="000000"/>
          <w:sz w:val="28"/>
        </w:rPr>
        <w:t>
      мұнда: Vнөл - нөлдік жүрістегі қозғалыстың орташа жылдамдығы, км / сағ (30 км/сағ);</w:t>
      </w:r>
    </w:p>
    <w:p>
      <w:pPr>
        <w:spacing w:after="0"/>
        <w:ind w:left="0"/>
        <w:jc w:val="both"/>
      </w:pPr>
      <w:r>
        <w:rPr>
          <w:rFonts w:ascii="Times New Roman"/>
          <w:b w:val="false"/>
          <w:i w:val="false"/>
          <w:color w:val="000000"/>
          <w:sz w:val="28"/>
        </w:rPr>
        <w:t>
      формула (14-5)</w:t>
      </w:r>
    </w:p>
    <w:p>
      <w:pPr>
        <w:spacing w:after="0"/>
        <w:ind w:left="0"/>
        <w:jc w:val="both"/>
      </w:pPr>
      <w:r>
        <w:rPr>
          <w:rFonts w:ascii="Times New Roman"/>
          <w:b w:val="false"/>
          <w:i w:val="false"/>
          <w:color w:val="000000"/>
          <w:sz w:val="28"/>
        </w:rPr>
        <w:t>
      мұнда: tдқ - күніне 1 автобусқа дайындық-қорытынды уақыт, (20 минут);</w:t>
      </w:r>
    </w:p>
    <w:p>
      <w:pPr>
        <w:spacing w:after="0"/>
        <w:ind w:left="0"/>
        <w:jc w:val="both"/>
      </w:pPr>
      <w:r>
        <w:rPr>
          <w:rFonts w:ascii="Times New Roman"/>
          <w:b w:val="false"/>
          <w:i w:val="false"/>
          <w:color w:val="000000"/>
          <w:sz w:val="28"/>
        </w:rPr>
        <w:t>
      ЖУБр = ЖУБ – (Кдем * t)</w:t>
      </w:r>
    </w:p>
    <w:p>
      <w:pPr>
        <w:spacing w:after="0"/>
        <w:ind w:left="0"/>
        <w:jc w:val="both"/>
      </w:pPr>
      <w:r>
        <w:rPr>
          <w:rFonts w:ascii="Times New Roman"/>
          <w:b w:val="false"/>
          <w:i w:val="false"/>
          <w:color w:val="000000"/>
          <w:sz w:val="28"/>
        </w:rPr>
        <w:t>
      формула (14-6)</w:t>
      </w:r>
    </w:p>
    <w:p>
      <w:pPr>
        <w:spacing w:after="0"/>
        <w:ind w:left="0"/>
        <w:jc w:val="both"/>
      </w:pPr>
      <w:r>
        <w:rPr>
          <w:rFonts w:ascii="Times New Roman"/>
          <w:b w:val="false"/>
          <w:i w:val="false"/>
          <w:color w:val="000000"/>
          <w:sz w:val="28"/>
        </w:rPr>
        <w:t>
      мұнда: Кдем - демалыс күндерінің саны, күндер;</w:t>
      </w:r>
    </w:p>
    <w:p>
      <w:pPr>
        <w:spacing w:after="0"/>
        <w:ind w:left="0"/>
        <w:jc w:val="both"/>
      </w:pPr>
      <w:r>
        <w:rPr>
          <w:rFonts w:ascii="Times New Roman"/>
          <w:b w:val="false"/>
          <w:i w:val="false"/>
          <w:color w:val="000000"/>
          <w:sz w:val="28"/>
        </w:rPr>
        <w:t>
      ЖУБ - бір жылға жұмыс уақытының балансы (40 сағат, бес күн), сағат;</w:t>
      </w:r>
    </w:p>
    <w:p>
      <w:pPr>
        <w:spacing w:after="0"/>
        <w:ind w:left="0"/>
        <w:jc w:val="both"/>
      </w:pPr>
      <w:r>
        <w:rPr>
          <w:rFonts w:ascii="Times New Roman"/>
          <w:b w:val="false"/>
          <w:i w:val="false"/>
          <w:color w:val="000000"/>
          <w:sz w:val="28"/>
        </w:rPr>
        <w:t>
      t – тәулігіне жұмыс уақытының ұзақтығы, сағат;</w:t>
      </w:r>
    </w:p>
    <w:p>
      <w:pPr>
        <w:spacing w:after="0"/>
        <w:ind w:left="0"/>
        <w:jc w:val="both"/>
      </w:pPr>
      <w:r>
        <w:rPr>
          <w:rFonts w:ascii="Times New Roman"/>
          <w:b w:val="false"/>
          <w:i w:val="false"/>
          <w:color w:val="000000"/>
          <w:sz w:val="28"/>
        </w:rPr>
        <w:t>
      К – тасымалдаушының деректерімен расталатын қолданыстағы заңнамаға (әлеуметтік салық, әлеуметтік аударымдар, міндетті әлеуметтік медициналық сақтандыру, жұмыс берушінің міндетті зейнетақы жарналары) сәйкес мөлшерлемелер бойынша жұмыс беруші жалақыдан төлейтін салықтар мен аударымдарды ескеретін коэффициент.</w:t>
      </w:r>
    </w:p>
    <w:p>
      <w:pPr>
        <w:spacing w:after="0"/>
        <w:ind w:left="0"/>
        <w:jc w:val="both"/>
      </w:pPr>
      <w:r>
        <w:rPr>
          <w:rFonts w:ascii="Times New Roman"/>
          <w:b w:val="false"/>
          <w:i w:val="false"/>
          <w:color w:val="000000"/>
          <w:sz w:val="28"/>
        </w:rPr>
        <w:t>
      1,2 – аурулық, еңбек, оқудағы жұмысшылардың есептеулерін ескеретін түзету коэффиценті.</w:t>
      </w:r>
    </w:p>
    <w:p>
      <w:pPr>
        <w:spacing w:after="0"/>
        <w:ind w:left="0"/>
        <w:jc w:val="both"/>
      </w:pPr>
      <w:r>
        <w:rPr>
          <w:rFonts w:ascii="Times New Roman"/>
          <w:b w:val="false"/>
          <w:i w:val="false"/>
          <w:color w:val="000000"/>
          <w:sz w:val="28"/>
        </w:rPr>
        <w:t>
      Жүргізушілерге және (немесе) кондукторларға жалақы төлеу фактісі қызметкерлерге еңбекақы төлеу туралы актінің үзінді көшірмемен расталады;</w:t>
      </w:r>
    </w:p>
    <w:p>
      <w:pPr>
        <w:spacing w:after="0"/>
        <w:ind w:left="0"/>
        <w:jc w:val="both"/>
      </w:pPr>
      <w:r>
        <w:rPr>
          <w:rFonts w:ascii="Times New Roman"/>
          <w:b w:val="false"/>
          <w:i w:val="false"/>
          <w:color w:val="000000"/>
          <w:sz w:val="28"/>
        </w:rPr>
        <w:t>
      8) Зү – тасымалдаушының үстеме шығындарының нормативті сомасы осы маршрутқа қызмет көрсету бойынша тікелей шығындардың жиынтық сомасының пайызын құрайды және мына формула бойынша айқындалады:</w:t>
      </w:r>
    </w:p>
    <w:p>
      <w:pPr>
        <w:spacing w:after="0"/>
        <w:ind w:left="0"/>
        <w:jc w:val="both"/>
      </w:pPr>
      <w:r>
        <w:rPr>
          <w:rFonts w:ascii="Times New Roman"/>
          <w:b w:val="false"/>
          <w:i w:val="false"/>
          <w:color w:val="000000"/>
          <w:sz w:val="28"/>
        </w:rPr>
        <w:t>
      Зү = Зт * П</w:t>
      </w:r>
    </w:p>
    <w:p>
      <w:pPr>
        <w:spacing w:after="0"/>
        <w:ind w:left="0"/>
        <w:jc w:val="both"/>
      </w:pPr>
      <w:r>
        <w:rPr>
          <w:rFonts w:ascii="Times New Roman"/>
          <w:b w:val="false"/>
          <w:i w:val="false"/>
          <w:color w:val="000000"/>
          <w:sz w:val="28"/>
        </w:rPr>
        <w:t>
      формула (15)</w:t>
      </w:r>
    </w:p>
    <w:p>
      <w:pPr>
        <w:spacing w:after="0"/>
        <w:ind w:left="0"/>
        <w:jc w:val="both"/>
      </w:pPr>
      <w:r>
        <w:rPr>
          <w:rFonts w:ascii="Times New Roman"/>
          <w:b w:val="false"/>
          <w:i w:val="false"/>
          <w:color w:val="000000"/>
          <w:sz w:val="28"/>
        </w:rPr>
        <w:t xml:space="preserve">
      мұнда: П – үстеме шығыстардың нормативті сомасының пайызы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үстеме шығыстарды есептеу сомасының расталатын көлеміне қарай 20%-ға дейін құрайды.</w:t>
      </w:r>
    </w:p>
    <w:p>
      <w:pPr>
        <w:spacing w:after="0"/>
        <w:ind w:left="0"/>
        <w:jc w:val="both"/>
      </w:pPr>
      <w:r>
        <w:rPr>
          <w:rFonts w:ascii="Times New Roman"/>
          <w:b w:val="false"/>
          <w:i w:val="false"/>
          <w:color w:val="000000"/>
          <w:sz w:val="28"/>
        </w:rPr>
        <w:t>
      Жергілікті атқарушы органдар субсидия төлеуді жүзеге асырған кезде тасымалдаушы жұмсалған үстеме шығыстарды құжатпен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Көлік министрінің м.а. 18.09.2024 </w:t>
      </w:r>
      <w:r>
        <w:rPr>
          <w:rFonts w:ascii="Times New Roman"/>
          <w:b w:val="false"/>
          <w:i w:val="false"/>
          <w:color w:val="00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48"/>
    <w:p>
      <w:pPr>
        <w:spacing w:after="0"/>
        <w:ind w:left="0"/>
        <w:jc w:val="both"/>
      </w:pPr>
      <w:r>
        <w:rPr>
          <w:rFonts w:ascii="Times New Roman"/>
          <w:b w:val="false"/>
          <w:i w:val="false"/>
          <w:color w:val="000000"/>
          <w:sz w:val="28"/>
        </w:rPr>
        <w:t xml:space="preserve">
      32. Маршруттың құны Қағидалардың </w:t>
      </w:r>
      <w:r>
        <w:rPr>
          <w:rFonts w:ascii="Times New Roman"/>
          <w:b w:val="false"/>
          <w:i w:val="false"/>
          <w:color w:val="000000"/>
          <w:sz w:val="28"/>
        </w:rPr>
        <w:t>4-тарауында</w:t>
      </w:r>
      <w:r>
        <w:rPr>
          <w:rFonts w:ascii="Times New Roman"/>
          <w:b w:val="false"/>
          <w:i w:val="false"/>
          <w:color w:val="000000"/>
          <w:sz w:val="28"/>
        </w:rPr>
        <w:t xml:space="preserve"> көзделген тасымалдаушының нақты шығындары оларға тәуелді емес баға факторлары бойынша 10%-дан астам өзгерген кезде, сондай-ақ маршруттың сипаттамаларына (рейс, автобустардың қозғалыс кестесі, маршруттың ұзақтығы, жылжымалы құрамды жаңарту) пайдалану шығыстарының баптары бойынша тасымалдаушының шығындарын ірілендірілген есептеу тәртібімен өзгерістер мен толықтырулар енгізілген кезде түзетіледі.</w:t>
      </w:r>
    </w:p>
    <w:bookmarkEnd w:id="48"/>
    <w:p>
      <w:pPr>
        <w:spacing w:after="0"/>
        <w:ind w:left="0"/>
        <w:jc w:val="both"/>
      </w:pPr>
      <w:r>
        <w:rPr>
          <w:rFonts w:ascii="Times New Roman"/>
          <w:b w:val="false"/>
          <w:i w:val="false"/>
          <w:color w:val="000000"/>
          <w:sz w:val="28"/>
        </w:rPr>
        <w:t xml:space="preserve">
      Маршрут құны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10-тармақтарына</w:t>
      </w:r>
      <w:r>
        <w:rPr>
          <w:rFonts w:ascii="Times New Roman"/>
          <w:b w:val="false"/>
          <w:i w:val="false"/>
          <w:color w:val="000000"/>
          <w:sz w:val="28"/>
        </w:rPr>
        <w:t xml:space="preserve"> сәйкес жылына кемінде бір рет қайта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32-тармақпен толықтырылды – ҚР Көлік министрінің м.а. 18.09.2024 </w:t>
      </w:r>
      <w:r>
        <w:rPr>
          <w:rFonts w:ascii="Times New Roman"/>
          <w:b w:val="false"/>
          <w:i w:val="false"/>
          <w:color w:val="00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Нысаны</w:t>
            </w:r>
          </w:p>
        </w:tc>
      </w:tr>
    </w:tbl>
    <w:bookmarkStart w:name="z70" w:id="49"/>
    <w:p>
      <w:pPr>
        <w:spacing w:after="0"/>
        <w:ind w:left="0"/>
        <w:jc w:val="left"/>
      </w:pPr>
      <w:r>
        <w:rPr>
          <w:rFonts w:ascii="Times New Roman"/>
          <w:b/>
          <w:i w:val="false"/>
          <w:color w:val="000000"/>
        </w:rPr>
        <w:t xml:space="preserve"> Субсидиялауға жататын әлеуметтік маңызы бар автомобиль қатынастарының тізбесі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Маршрут атауы және (немесе)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Маршрут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50"/>
    <w:p>
      <w:pPr>
        <w:spacing w:after="0"/>
        <w:ind w:left="0"/>
        <w:jc w:val="left"/>
      </w:pPr>
      <w:r>
        <w:rPr>
          <w:rFonts w:ascii="Times New Roman"/>
          <w:b/>
          <w:i w:val="false"/>
          <w:color w:val="000000"/>
        </w:rPr>
        <w:t xml:space="preserve"> Әдістемеге сәйкес анықталған маршруттағы тариф есебі</w:t>
      </w:r>
    </w:p>
    <w:bookmarkEnd w:id="50"/>
    <w:p>
      <w:pPr>
        <w:spacing w:after="0"/>
        <w:ind w:left="0"/>
        <w:jc w:val="both"/>
      </w:pPr>
      <w:r>
        <w:rPr>
          <w:rFonts w:ascii="Times New Roman"/>
          <w:b w:val="false"/>
          <w:i w:val="false"/>
          <w:color w:val="000000"/>
          <w:sz w:val="28"/>
        </w:rPr>
        <w:t>
      Ұйымның атауы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Маршрут атауы және (немесе)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Маршрут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Әдістемеге сәйкес анықталған 1 жолаушыға арналған тариф,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Болжалды тасымалдау көлемі жыл бойы жолаушылар, адам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Мөрдің орны (бар болса) немесе ұйым басшысының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72" w:id="51"/>
    <w:p>
      <w:pPr>
        <w:spacing w:after="0"/>
        <w:ind w:left="0"/>
        <w:jc w:val="left"/>
      </w:pPr>
      <w:r>
        <w:rPr>
          <w:rFonts w:ascii="Times New Roman"/>
          <w:b/>
          <w:i w:val="false"/>
          <w:color w:val="000000"/>
        </w:rPr>
        <w:t xml:space="preserve"> Маршрут құнының есебі</w:t>
      </w:r>
    </w:p>
    <w:bookmarkEnd w:id="51"/>
    <w:p>
      <w:pPr>
        <w:spacing w:after="0"/>
        <w:ind w:left="0"/>
        <w:jc w:val="both"/>
      </w:pPr>
      <w:r>
        <w:rPr>
          <w:rFonts w:ascii="Times New Roman"/>
          <w:b w:val="false"/>
          <w:i w:val="false"/>
          <w:color w:val="000000"/>
          <w:sz w:val="28"/>
        </w:rPr>
        <w:t>
      Ұйымның атауы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Маршрут атауы және (немесе)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Маршрут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Ұзындығы маршрут,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Бағасы маршрут,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Болжалды тасымалдау көлемі жыл бойы жолаушылар,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Мөрдің орны (бар болса) немесе ұйым басшысының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73" w:id="52"/>
    <w:p>
      <w:pPr>
        <w:spacing w:after="0"/>
        <w:ind w:left="0"/>
        <w:jc w:val="left"/>
      </w:pPr>
      <w:r>
        <w:rPr>
          <w:rFonts w:ascii="Times New Roman"/>
          <w:b/>
          <w:i w:val="false"/>
          <w:color w:val="000000"/>
        </w:rPr>
        <w:t xml:space="preserve"> Әлеуметтік маңызы бар субсидияланған қатынастар сомасы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Маршрут атауы және (немесе)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Маршрут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Маршрут құны осы Қағидалардың 4-тарауына сәйкес айқындалады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Әдістемеге сәйкес белгіленген тариф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атқарушы орган белгілейтін тариф номи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Айырмашылық Әдістемеге сәйкес анықталған тарифтер арасында жергілікті атқарушы орган белгілейтін код пен тариф дене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маңызы бар жол қозғалысын субсидиялау көлемі 3 жылға жыл сайынам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74" w:id="53"/>
    <w:p>
      <w:pPr>
        <w:spacing w:after="0"/>
        <w:ind w:left="0"/>
        <w:jc w:val="left"/>
      </w:pPr>
      <w:r>
        <w:rPr>
          <w:rFonts w:ascii="Times New Roman"/>
          <w:b/>
          <w:i w:val="false"/>
          <w:color w:val="000000"/>
        </w:rPr>
        <w:t xml:space="preserve"> Комиссия жұмысының және әлеуметтік маңызы бар қатынастарды субсидиялау нәтижелері</w:t>
      </w:r>
    </w:p>
    <w:bookmarkEnd w:id="53"/>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Маршрут атауы не нөмірі*, сондай-ақ осы маршрутқа қызмет көрсететін тасымал даушының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Маршрут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Қағидалар дың 7-тармағына сәйкес маршрутқа тариф бойынша есептеулер ұсынылған күні (күні: күн, ай,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Маршрутқа тариф бойынша есептеулерді себепті көрсете отырып қайта пысықтауға жіберілген күні (күні: күн, ай,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маңызы бар қатынастар тізбесін жасау күні (күні: күн, ай,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 жұмысының нәтижелері бойынша тарифті белгілеу күні (күні: күн, ай,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өтінімді әзірлеу күні (күні: күн, ай,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 бекіту күні (күні: күн, ай,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маңызы бар субсидияла натын қатынастар бойынша үш жылдық кезеңге сомманы бекіту күні (күні: күн, ай,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Маршрут атауы не нөмірі*, енгізілген әлеуметтік маңызы бар хабарламалар тізбесіне, сондай-ақ осы маршрутқа </w:t>
            </w:r>
            <w:r>
              <w:rPr>
                <w:rFonts w:ascii="Times New Roman"/>
                <w:b/>
                <w:i w:val="false"/>
                <w:color w:val="000000"/>
                <w:sz w:val="20"/>
              </w:rPr>
              <w:t>қызмет көрсететін тасымал даушының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Маршрут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Әдістемеге сәйкес айқындал ған тариф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атқарушы органы белгілеген тариф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Маршрут бойынша үш жылдық кезеңге бөлінген субсидия көлемі әлеуметтік маңызы бар қатынастар тізіміне енгізілді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Осы маршрутқа қажетті субсидия көлемі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кезеңде тасымалдаушыға осы маршрутқа төленген субсидия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жылға арналған сома (теңге / 20__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жылға арналған сома (теңге / 20__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жылға арналған сома (теңге / 20__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(барлық маршруттар үшін 2-кестенің 6, 7, 8, 9, 10-бағандары бойынша жалпы сома көрсетіледі)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Осы Кестелердегі 2-бағанды толтыру кезінде қалалық (ауылдық) немесе қала маңындағы қатынастарда маршрут нөмірі көрсетіледі, ал ауданішілік немесе ауданаралық (қалааралық облысішілік) қатынастарда маршруттың бастапқы және соңғы пункттерінде орналасқан елді мекендердің атаулары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w:t>
            </w:r>
            <w:r>
              <w:br/>
            </w:r>
            <w:r>
              <w:rPr>
                <w:rFonts w:ascii="Times New Roman"/>
                <w:b w:val="false"/>
                <w:i w:val="false"/>
                <w:color w:val="000000"/>
                <w:sz w:val="20"/>
              </w:rPr>
              <w:t xml:space="preserve"> нысан</w:t>
            </w:r>
          </w:p>
        </w:tc>
      </w:tr>
    </w:tbl>
    <w:p>
      <w:pPr>
        <w:spacing w:after="0"/>
        <w:ind w:left="0"/>
        <w:jc w:val="both"/>
      </w:pPr>
      <w:r>
        <w:rPr>
          <w:rFonts w:ascii="Times New Roman"/>
          <w:b w:val="false"/>
          <w:i w:val="false"/>
          <w:color w:val="ff0000"/>
          <w:sz w:val="28"/>
        </w:rPr>
        <w:t xml:space="preserve">
      Ескерту. 6-қосымша жаңа редакцияда – ҚР Көлік министрінің м.а. 10.12.2024 </w:t>
      </w:r>
      <w:r>
        <w:rPr>
          <w:rFonts w:ascii="Times New Roman"/>
          <w:b w:val="false"/>
          <w:i w:val="false"/>
          <w:color w:val="ff0000"/>
          <w:sz w:val="28"/>
        </w:rPr>
        <w:t>№ 403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жергілікті атқарушы органдар</w:t>
      </w:r>
    </w:p>
    <w:p>
      <w:pPr>
        <w:spacing w:after="0"/>
        <w:ind w:left="0"/>
        <w:jc w:val="both"/>
      </w:pPr>
      <w:r>
        <w:rPr>
          <w:rFonts w:ascii="Times New Roman"/>
          <w:b w:val="false"/>
          <w:i w:val="false"/>
          <w:color w:val="000000"/>
          <w:sz w:val="28"/>
        </w:rPr>
        <w:t>
      Әкімшілік деректер нысаны мынадай интернет-ресурста орналастырылған: www.gov.kz.</w:t>
      </w:r>
    </w:p>
    <w:p>
      <w:pPr>
        <w:spacing w:after="0"/>
        <w:ind w:left="0"/>
        <w:jc w:val="both"/>
      </w:pPr>
      <w:r>
        <w:rPr>
          <w:rFonts w:ascii="Times New Roman"/>
          <w:b w:val="false"/>
          <w:i w:val="false"/>
          <w:color w:val="000000"/>
          <w:sz w:val="28"/>
        </w:rPr>
        <w:t>
      Әкімшілік деректер нысанының атауы: Әлеуметтік маңызы бар автомобиль қатынастары бойынша нақты тасымалданған жолаушылар туралы ақпарат</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С6</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 ____ жылғы __ (ай)</w:t>
      </w:r>
    </w:p>
    <w:p>
      <w:pPr>
        <w:spacing w:after="0"/>
        <w:ind w:left="0"/>
        <w:jc w:val="both"/>
      </w:pPr>
      <w:r>
        <w:rPr>
          <w:rFonts w:ascii="Times New Roman"/>
          <w:b w:val="false"/>
          <w:i w:val="false"/>
          <w:color w:val="000000"/>
          <w:sz w:val="28"/>
        </w:rPr>
        <w:t>
      Ақпаратты ұсынатын тұлғалар тобы: тасымалдаушылар</w:t>
      </w:r>
    </w:p>
    <w:p>
      <w:pPr>
        <w:spacing w:after="0"/>
        <w:ind w:left="0"/>
        <w:jc w:val="both"/>
      </w:pPr>
      <w:r>
        <w:rPr>
          <w:rFonts w:ascii="Times New Roman"/>
          <w:b w:val="false"/>
          <w:i w:val="false"/>
          <w:color w:val="000000"/>
          <w:sz w:val="28"/>
        </w:rPr>
        <w:t>
      Әкімшілік деректер нысанын ұсыну мерзімі: ай сайын, есепті кезеңнен кейінгі әрбір айдың 15-күніне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59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759200" cy="419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(деректерді жеке адамдар ұсынған жағдайда, сондай-ақ агрегатталған түрде толтырылмайды)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атауы және (немесе)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жолаушыға бекітілген тариф,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 ішінде тасымалданған жолаушылар, адам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тасымалынан түскен қаражат,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p>
            <w:pPr>
              <w:spacing w:after="20"/>
              <w:ind w:left="20"/>
              <w:jc w:val="both"/>
            </w:pPr>
            <w:r>
              <w:rPr>
                <w:rFonts w:ascii="Times New Roman"/>
                <w:b w:val="false"/>
                <w:i w:val="false"/>
                <w:color w:val="000000"/>
                <w:sz w:val="20"/>
              </w:rPr>
              <w:t>
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мекенжайы</w:t>
            </w:r>
          </w:p>
          <w:p>
            <w:pPr>
              <w:spacing w:after="20"/>
              <w:ind w:left="20"/>
              <w:jc w:val="both"/>
            </w:pPr>
            <w:r>
              <w:rPr>
                <w:rFonts w:ascii="Times New Roman"/>
                <w:b w:val="false"/>
                <w:i w:val="false"/>
                <w:color w:val="000000"/>
                <w:sz w:val="20"/>
              </w:rPr>
              <w:t>
___________________________</w:t>
            </w:r>
          </w:p>
        </w:tc>
      </w:tr>
    </w:tbl>
    <w:p>
      <w:pPr>
        <w:spacing w:after="0"/>
        <w:ind w:left="0"/>
        <w:jc w:val="both"/>
      </w:pPr>
      <w:r>
        <w:rPr>
          <w:rFonts w:ascii="Times New Roman"/>
          <w:b w:val="false"/>
          <w:i w:val="false"/>
          <w:color w:val="000000"/>
          <w:sz w:val="28"/>
        </w:rPr>
        <w:t>
      Ұйым телефоны ______________</w:t>
      </w:r>
    </w:p>
    <w:p>
      <w:pPr>
        <w:spacing w:after="0"/>
        <w:ind w:left="0"/>
        <w:jc w:val="both"/>
      </w:pPr>
      <w:r>
        <w:rPr>
          <w:rFonts w:ascii="Times New Roman"/>
          <w:b w:val="false"/>
          <w:i w:val="false"/>
          <w:color w:val="000000"/>
          <w:sz w:val="28"/>
        </w:rPr>
        <w:t>
      Ұйымның электрондық почта мекенжайы ______________________________</w:t>
      </w:r>
    </w:p>
    <w:p>
      <w:pPr>
        <w:spacing w:after="0"/>
        <w:ind w:left="0"/>
        <w:jc w:val="both"/>
      </w:pPr>
      <w:r>
        <w:rPr>
          <w:rFonts w:ascii="Times New Roman"/>
          <w:b w:val="false"/>
          <w:i w:val="false"/>
          <w:color w:val="000000"/>
          <w:sz w:val="28"/>
        </w:rPr>
        <w:t>
      Ұйымның орындаушысы   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Ұйымның басшысы немесе оның міндетін атқарушы адам</w:t>
      </w:r>
    </w:p>
    <w:p>
      <w:pPr>
        <w:spacing w:after="0"/>
        <w:ind w:left="0"/>
        <w:jc w:val="both"/>
      </w:pPr>
      <w:r>
        <w:rPr>
          <w:rFonts w:ascii="Times New Roman"/>
          <w:b w:val="false"/>
          <w:i w:val="false"/>
          <w:color w:val="000000"/>
          <w:sz w:val="28"/>
        </w:rPr>
        <w:t>
      ____________________________________________ 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Бас бухгалтер  Мөрдің орны (бар болса) немесе ұйым басшысының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автомобиль қатынастары</w:t>
            </w:r>
            <w:r>
              <w:br/>
            </w:r>
            <w:r>
              <w:rPr>
                <w:rFonts w:ascii="Times New Roman"/>
                <w:b w:val="false"/>
                <w:i w:val="false"/>
                <w:color w:val="000000"/>
                <w:sz w:val="20"/>
              </w:rPr>
              <w:t>бойынша нақты тасымалданған</w:t>
            </w:r>
            <w:r>
              <w:br/>
            </w:r>
            <w:r>
              <w:rPr>
                <w:rFonts w:ascii="Times New Roman"/>
                <w:b w:val="false"/>
                <w:i w:val="false"/>
                <w:color w:val="000000"/>
                <w:sz w:val="20"/>
              </w:rPr>
              <w:t>жолаушылар туралы ақпарат"</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"Әлеуметтік маңызы бар автомобиль қатынастары бойынша нақты тасымалданған жолаушылар туралы ақпарат" әкімшілік деректерді жинауға арналған нысанды толтыру бойынша түсініктеме (индекс – С6 айлық кезеңділік)</w:t>
      </w:r>
    </w:p>
    <w:p>
      <w:pPr>
        <w:spacing w:after="0"/>
        <w:ind w:left="0"/>
        <w:jc w:val="both"/>
      </w:pPr>
      <w:r>
        <w:rPr>
          <w:rFonts w:ascii="Times New Roman"/>
          <w:b w:val="false"/>
          <w:i w:val="false"/>
          <w:color w:val="000000"/>
          <w:sz w:val="28"/>
        </w:rPr>
        <w:t>
      Нысанның 1-бағанында маршруттың атауы және (немесе) нөмірі көрсетіледі.</w:t>
      </w:r>
    </w:p>
    <w:p>
      <w:pPr>
        <w:spacing w:after="0"/>
        <w:ind w:left="0"/>
        <w:jc w:val="both"/>
      </w:pPr>
      <w:r>
        <w:rPr>
          <w:rFonts w:ascii="Times New Roman"/>
          <w:b w:val="false"/>
          <w:i w:val="false"/>
          <w:color w:val="000000"/>
          <w:sz w:val="28"/>
        </w:rPr>
        <w:t>
      Нысанның 2-бағанында маршрут түрінің атауы көрсетіледі.</w:t>
      </w:r>
    </w:p>
    <w:p>
      <w:pPr>
        <w:spacing w:after="0"/>
        <w:ind w:left="0"/>
        <w:jc w:val="both"/>
      </w:pPr>
      <w:r>
        <w:rPr>
          <w:rFonts w:ascii="Times New Roman"/>
          <w:b w:val="false"/>
          <w:i w:val="false"/>
          <w:color w:val="000000"/>
          <w:sz w:val="28"/>
        </w:rPr>
        <w:t>
      Нысанның 3-бағанында 1 жолаушыға бекітілген тариф, теңге көрсетіледі.</w:t>
      </w:r>
    </w:p>
    <w:p>
      <w:pPr>
        <w:spacing w:after="0"/>
        <w:ind w:left="0"/>
        <w:jc w:val="both"/>
      </w:pPr>
      <w:r>
        <w:rPr>
          <w:rFonts w:ascii="Times New Roman"/>
          <w:b w:val="false"/>
          <w:i w:val="false"/>
          <w:color w:val="000000"/>
          <w:sz w:val="28"/>
        </w:rPr>
        <w:t>
      Нысанның 4-бағанында есептік ай ішінде тасымалданған жолаушылар, адам саны көрсетіледі.</w:t>
      </w:r>
    </w:p>
    <w:p>
      <w:pPr>
        <w:spacing w:after="0"/>
        <w:ind w:left="0"/>
        <w:jc w:val="both"/>
      </w:pPr>
      <w:r>
        <w:rPr>
          <w:rFonts w:ascii="Times New Roman"/>
          <w:b w:val="false"/>
          <w:i w:val="false"/>
          <w:color w:val="000000"/>
          <w:sz w:val="28"/>
        </w:rPr>
        <w:t>
      Нысанның 5-бағанында жолаушылар тасымалынан түскен қаражат, теңге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w:t>
            </w:r>
            <w:r>
              <w:br/>
            </w:r>
            <w:r>
              <w:rPr>
                <w:rFonts w:ascii="Times New Roman"/>
                <w:b w:val="false"/>
                <w:i w:val="false"/>
                <w:color w:val="000000"/>
                <w:sz w:val="20"/>
              </w:rPr>
              <w:t xml:space="preserve"> нысан</w:t>
            </w:r>
          </w:p>
        </w:tc>
      </w:tr>
    </w:tbl>
    <w:p>
      <w:pPr>
        <w:spacing w:after="0"/>
        <w:ind w:left="0"/>
        <w:jc w:val="both"/>
      </w:pPr>
      <w:r>
        <w:rPr>
          <w:rFonts w:ascii="Times New Roman"/>
          <w:b w:val="false"/>
          <w:i w:val="false"/>
          <w:color w:val="ff0000"/>
          <w:sz w:val="28"/>
        </w:rPr>
        <w:t xml:space="preserve">
      Ескерту. 7-қосымша жаңа редакцияда – ҚР Көлік министрінің м.а. 10.12.2024 </w:t>
      </w:r>
      <w:r>
        <w:rPr>
          <w:rFonts w:ascii="Times New Roman"/>
          <w:b w:val="false"/>
          <w:i w:val="false"/>
          <w:color w:val="ff0000"/>
          <w:sz w:val="28"/>
        </w:rPr>
        <w:t>№ 403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жергілікті атқарушы органдар</w:t>
      </w:r>
    </w:p>
    <w:p>
      <w:pPr>
        <w:spacing w:after="0"/>
        <w:ind w:left="0"/>
        <w:jc w:val="both"/>
      </w:pPr>
      <w:r>
        <w:rPr>
          <w:rFonts w:ascii="Times New Roman"/>
          <w:b w:val="false"/>
          <w:i w:val="false"/>
          <w:color w:val="000000"/>
          <w:sz w:val="28"/>
        </w:rPr>
        <w:t>
      Әкімшілік деректер нысаны мынадай интернет-ресурста орналастырылған: www.gov.kz.</w:t>
      </w:r>
    </w:p>
    <w:p>
      <w:pPr>
        <w:spacing w:after="0"/>
        <w:ind w:left="0"/>
        <w:jc w:val="both"/>
      </w:pPr>
      <w:r>
        <w:rPr>
          <w:rFonts w:ascii="Times New Roman"/>
          <w:b w:val="false"/>
          <w:i w:val="false"/>
          <w:color w:val="000000"/>
          <w:sz w:val="28"/>
        </w:rPr>
        <w:t>
      Әкімшілік деректер нысанының атауы: Орындалған жұмыс туралы ақпарат</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С7</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 ___ жылғы ___ (ай)</w:t>
      </w:r>
    </w:p>
    <w:p>
      <w:pPr>
        <w:spacing w:after="0"/>
        <w:ind w:left="0"/>
        <w:jc w:val="both"/>
      </w:pPr>
      <w:r>
        <w:rPr>
          <w:rFonts w:ascii="Times New Roman"/>
          <w:b w:val="false"/>
          <w:i w:val="false"/>
          <w:color w:val="000000"/>
          <w:sz w:val="28"/>
        </w:rPr>
        <w:t>
      Ақпаратты ұсынатын адамдар тобы: тасымалдаушылар, уәкілетті ұйымдар</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тасымалдаушы әр айдың 10-шы күніне дейінгі мерзімде уәкілетті ұйымға ай сайынғы ақпаратты жібереді;</w:t>
      </w:r>
    </w:p>
    <w:p>
      <w:pPr>
        <w:spacing w:after="0"/>
        <w:ind w:left="0"/>
        <w:jc w:val="both"/>
      </w:pPr>
      <w:r>
        <w:rPr>
          <w:rFonts w:ascii="Times New Roman"/>
          <w:b w:val="false"/>
          <w:i w:val="false"/>
          <w:color w:val="000000"/>
          <w:sz w:val="28"/>
        </w:rPr>
        <w:t>
      уәкілетті ұйым әр айдың 15-күніне дейінгі мерзімде жергілікті атқарушы органға ақпаратты ұсынады;</w:t>
      </w:r>
    </w:p>
    <w:p>
      <w:pPr>
        <w:spacing w:after="0"/>
        <w:ind w:left="0"/>
        <w:jc w:val="both"/>
      </w:pPr>
      <w:r>
        <w:rPr>
          <w:rFonts w:ascii="Times New Roman"/>
          <w:b w:val="false"/>
          <w:i w:val="false"/>
          <w:color w:val="000000"/>
          <w:sz w:val="28"/>
        </w:rPr>
        <w:t>
      уәкілетті ұйым болмаған жағдайда тасымалдаушы әр айдың 15-күніне дейін жергілікті атқарушы органға ай сайын ақпарат жібереді.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59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759200" cy="419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(деректерді жеке адамдар ұсынған жағдайда, сондай-ақ агрегатталған түрде толтырылмайды)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тасымал көлемі,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p>
            <w:pPr>
              <w:spacing w:after="20"/>
              <w:ind w:left="20"/>
              <w:jc w:val="both"/>
            </w:pPr>
            <w:r>
              <w:rPr>
                <w:rFonts w:ascii="Times New Roman"/>
                <w:b w:val="false"/>
                <w:i w:val="false"/>
                <w:color w:val="000000"/>
                <w:sz w:val="20"/>
              </w:rPr>
              <w:t>
маршрут құны,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тасымалдаудан түскен қаражат,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p>
            <w:pPr>
              <w:spacing w:after="20"/>
              <w:ind w:left="20"/>
              <w:jc w:val="both"/>
            </w:pPr>
            <w:r>
              <w:rPr>
                <w:rFonts w:ascii="Times New Roman"/>
                <w:b w:val="false"/>
                <w:i w:val="false"/>
                <w:color w:val="000000"/>
                <w:sz w:val="20"/>
              </w:rPr>
              <w:t>
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мекенжайы</w:t>
            </w:r>
          </w:p>
          <w:p>
            <w:pPr>
              <w:spacing w:after="20"/>
              <w:ind w:left="20"/>
              <w:jc w:val="both"/>
            </w:pPr>
            <w:r>
              <w:rPr>
                <w:rFonts w:ascii="Times New Roman"/>
                <w:b w:val="false"/>
                <w:i w:val="false"/>
                <w:color w:val="000000"/>
                <w:sz w:val="20"/>
              </w:rPr>
              <w:t>
______________________________</w:t>
            </w:r>
          </w:p>
        </w:tc>
      </w:tr>
    </w:tbl>
    <w:p>
      <w:pPr>
        <w:spacing w:after="0"/>
        <w:ind w:left="0"/>
        <w:jc w:val="both"/>
      </w:pPr>
      <w:r>
        <w:rPr>
          <w:rFonts w:ascii="Times New Roman"/>
          <w:b w:val="false"/>
          <w:i w:val="false"/>
          <w:color w:val="000000"/>
          <w:sz w:val="28"/>
        </w:rPr>
        <w:t>
      Ұйым телефоны _____________</w:t>
      </w:r>
    </w:p>
    <w:p>
      <w:pPr>
        <w:spacing w:after="0"/>
        <w:ind w:left="0"/>
        <w:jc w:val="both"/>
      </w:pPr>
      <w:r>
        <w:rPr>
          <w:rFonts w:ascii="Times New Roman"/>
          <w:b w:val="false"/>
          <w:i w:val="false"/>
          <w:color w:val="000000"/>
          <w:sz w:val="28"/>
        </w:rPr>
        <w:t>
      Ұйымның электрондық почта мекенжайы ____________________________</w:t>
      </w:r>
    </w:p>
    <w:p>
      <w:pPr>
        <w:spacing w:after="0"/>
        <w:ind w:left="0"/>
        <w:jc w:val="both"/>
      </w:pPr>
      <w:r>
        <w:rPr>
          <w:rFonts w:ascii="Times New Roman"/>
          <w:b w:val="false"/>
          <w:i w:val="false"/>
          <w:color w:val="000000"/>
          <w:sz w:val="28"/>
        </w:rPr>
        <w:t>
      Ұйымның орындаушысы  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Ұйымның басшысы немесе оның міндетін атқарушы адам</w:t>
      </w:r>
    </w:p>
    <w:p>
      <w:pPr>
        <w:spacing w:after="0"/>
        <w:ind w:left="0"/>
        <w:jc w:val="both"/>
      </w:pPr>
      <w:r>
        <w:rPr>
          <w:rFonts w:ascii="Times New Roman"/>
          <w:b w:val="false"/>
          <w:i w:val="false"/>
          <w:color w:val="000000"/>
          <w:sz w:val="28"/>
        </w:rPr>
        <w:t>
      ___________________________________________ 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Бас бухгалтер  Мөрдің орны (бар болса) немесе ұйым басшысының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"Орындалған жұмыс</w:t>
            </w:r>
            <w:r>
              <w:br/>
            </w:r>
            <w:r>
              <w:rPr>
                <w:rFonts w:ascii="Times New Roman"/>
                <w:b w:val="false"/>
                <w:i w:val="false"/>
                <w:color w:val="000000"/>
                <w:sz w:val="20"/>
              </w:rPr>
              <w:t>туралы ақпарат"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p>
      <w:pPr>
        <w:spacing w:after="0"/>
        <w:ind w:left="0"/>
        <w:jc w:val="both"/>
      </w:pPr>
      <w:r>
        <w:rPr>
          <w:rFonts w:ascii="Times New Roman"/>
          <w:b w:val="false"/>
          <w:i w:val="false"/>
          <w:color w:val="000000"/>
          <w:sz w:val="28"/>
        </w:rPr>
        <w:t>
      "Орындалған жұмыс туралы ақпарат" әкімшілік деректерді жинауға арналған нысанды толтыру бойынша түсіндірме (индексі - С7, кезеңділігі айлық)</w:t>
      </w:r>
    </w:p>
    <w:p>
      <w:pPr>
        <w:spacing w:after="0"/>
        <w:ind w:left="0"/>
        <w:jc w:val="both"/>
      </w:pPr>
      <w:r>
        <w:rPr>
          <w:rFonts w:ascii="Times New Roman"/>
          <w:b w:val="false"/>
          <w:i w:val="false"/>
          <w:color w:val="000000"/>
          <w:sz w:val="28"/>
        </w:rPr>
        <w:t>
      Нысанның 1-бағанында реттік нөмірі көрсетіледі.</w:t>
      </w:r>
    </w:p>
    <w:p>
      <w:pPr>
        <w:spacing w:after="0"/>
        <w:ind w:left="0"/>
        <w:jc w:val="both"/>
      </w:pPr>
      <w:r>
        <w:rPr>
          <w:rFonts w:ascii="Times New Roman"/>
          <w:b w:val="false"/>
          <w:i w:val="false"/>
          <w:color w:val="000000"/>
          <w:sz w:val="28"/>
        </w:rPr>
        <w:t>
      Нысанның 2-бағанында тасымалдаушының атауы көрсетіледі.</w:t>
      </w:r>
    </w:p>
    <w:p>
      <w:pPr>
        <w:spacing w:after="0"/>
        <w:ind w:left="0"/>
        <w:jc w:val="both"/>
      </w:pPr>
      <w:r>
        <w:rPr>
          <w:rFonts w:ascii="Times New Roman"/>
          <w:b w:val="false"/>
          <w:i w:val="false"/>
          <w:color w:val="000000"/>
          <w:sz w:val="28"/>
        </w:rPr>
        <w:t>
      Нысанның 3-бағанында маршруттар саны, бірлік көрсетіледі.</w:t>
      </w:r>
    </w:p>
    <w:p>
      <w:pPr>
        <w:spacing w:after="0"/>
        <w:ind w:left="0"/>
        <w:jc w:val="both"/>
      </w:pPr>
      <w:r>
        <w:rPr>
          <w:rFonts w:ascii="Times New Roman"/>
          <w:b w:val="false"/>
          <w:i w:val="false"/>
          <w:color w:val="000000"/>
          <w:sz w:val="28"/>
        </w:rPr>
        <w:t>
      Нысанның 4-бағанында орындалған тасымал көлемі, километр көрсетіледі.</w:t>
      </w:r>
    </w:p>
    <w:p>
      <w:pPr>
        <w:spacing w:after="0"/>
        <w:ind w:left="0"/>
        <w:jc w:val="both"/>
      </w:pPr>
      <w:r>
        <w:rPr>
          <w:rFonts w:ascii="Times New Roman"/>
          <w:b w:val="false"/>
          <w:i w:val="false"/>
          <w:color w:val="000000"/>
          <w:sz w:val="28"/>
        </w:rPr>
        <w:t>
      Нысанның 5-бағанында маршруттың жалпы құны, теңге көрсетіледі.</w:t>
      </w:r>
    </w:p>
    <w:p>
      <w:pPr>
        <w:spacing w:after="0"/>
        <w:ind w:left="0"/>
        <w:jc w:val="both"/>
      </w:pPr>
      <w:r>
        <w:rPr>
          <w:rFonts w:ascii="Times New Roman"/>
          <w:b w:val="false"/>
          <w:i w:val="false"/>
          <w:color w:val="000000"/>
          <w:sz w:val="28"/>
        </w:rPr>
        <w:t>
      Нысанның 6-бағанында жолаушыларды тасымалдаудан түскен қаражат, теңге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77" w:id="54"/>
    <w:p>
      <w:pPr>
        <w:spacing w:after="0"/>
        <w:ind w:left="0"/>
        <w:jc w:val="left"/>
      </w:pPr>
      <w:r>
        <w:rPr>
          <w:rFonts w:ascii="Times New Roman"/>
          <w:b/>
          <w:i w:val="false"/>
          <w:color w:val="000000"/>
        </w:rPr>
        <w:t xml:space="preserve"> Өтініш</w:t>
      </w:r>
    </w:p>
    <w:bookmarkEnd w:id="54"/>
    <w:p>
      <w:pPr>
        <w:spacing w:after="0"/>
        <w:ind w:left="0"/>
        <w:jc w:val="both"/>
      </w:pPr>
      <w:r>
        <w:rPr>
          <w:rFonts w:ascii="Times New Roman"/>
          <w:b w:val="false"/>
          <w:i w:val="false"/>
          <w:color w:val="000000"/>
          <w:sz w:val="28"/>
        </w:rPr>
        <w:t>
      1. Жолаушылар мен багажды автомобильмен тұрақты тасымалдауды ұйымдастыру шарты (бұдан әрі – шарт):</w:t>
      </w:r>
    </w:p>
    <w:p>
      <w:pPr>
        <w:spacing w:after="0"/>
        <w:ind w:left="0"/>
        <w:jc w:val="both"/>
      </w:pPr>
      <w:r>
        <w:rPr>
          <w:rFonts w:ascii="Times New Roman"/>
          <w:b w:val="false"/>
          <w:i w:val="false"/>
          <w:color w:val="000000"/>
          <w:sz w:val="28"/>
        </w:rPr>
        <w:t>
      1) шарт нөмірі №: ________;</w:t>
      </w:r>
    </w:p>
    <w:p>
      <w:pPr>
        <w:spacing w:after="0"/>
        <w:ind w:left="0"/>
        <w:jc w:val="both"/>
      </w:pPr>
      <w:r>
        <w:rPr>
          <w:rFonts w:ascii="Times New Roman"/>
          <w:b w:val="false"/>
          <w:i w:val="false"/>
          <w:color w:val="000000"/>
          <w:sz w:val="28"/>
        </w:rPr>
        <w:t>
      2) шарт жасасу күні (күні, айы, жылы): __________;</w:t>
      </w:r>
    </w:p>
    <w:p>
      <w:pPr>
        <w:spacing w:after="0"/>
        <w:ind w:left="0"/>
        <w:jc w:val="both"/>
      </w:pPr>
      <w:r>
        <w:rPr>
          <w:rFonts w:ascii="Times New Roman"/>
          <w:b w:val="false"/>
          <w:i w:val="false"/>
          <w:color w:val="000000"/>
          <w:sz w:val="28"/>
        </w:rPr>
        <w:t>
      3) шарт қолдану мерзімі (күні, айы, жылы): __________.</w:t>
      </w:r>
    </w:p>
    <w:p>
      <w:pPr>
        <w:spacing w:after="0"/>
        <w:ind w:left="0"/>
        <w:jc w:val="both"/>
      </w:pPr>
      <w:r>
        <w:rPr>
          <w:rFonts w:ascii="Times New Roman"/>
          <w:b w:val="false"/>
          <w:i w:val="false"/>
          <w:color w:val="000000"/>
          <w:sz w:val="28"/>
        </w:rPr>
        <w:t>
      2. Маршрут түрі:</w:t>
      </w:r>
    </w:p>
    <w:p>
      <w:pPr>
        <w:spacing w:after="0"/>
        <w:ind w:left="0"/>
        <w:jc w:val="both"/>
      </w:pPr>
      <w:r>
        <w:rPr>
          <w:rFonts w:ascii="Times New Roman"/>
          <w:b w:val="false"/>
          <w:i w:val="false"/>
          <w:color w:val="000000"/>
          <w:sz w:val="28"/>
        </w:rPr>
        <w:t>
      1) қалалық (ауылдық) □;</w:t>
      </w:r>
    </w:p>
    <w:p>
      <w:pPr>
        <w:spacing w:after="0"/>
        <w:ind w:left="0"/>
        <w:jc w:val="both"/>
      </w:pPr>
      <w:r>
        <w:rPr>
          <w:rFonts w:ascii="Times New Roman"/>
          <w:b w:val="false"/>
          <w:i w:val="false"/>
          <w:color w:val="000000"/>
          <w:sz w:val="28"/>
        </w:rPr>
        <w:t>
      2) қала маңындағы □;</w:t>
      </w:r>
    </w:p>
    <w:p>
      <w:pPr>
        <w:spacing w:after="0"/>
        <w:ind w:left="0"/>
        <w:jc w:val="both"/>
      </w:pPr>
      <w:r>
        <w:rPr>
          <w:rFonts w:ascii="Times New Roman"/>
          <w:b w:val="false"/>
          <w:i w:val="false"/>
          <w:color w:val="000000"/>
          <w:sz w:val="28"/>
        </w:rPr>
        <w:t>
      3) ауданішілік □;</w:t>
      </w:r>
    </w:p>
    <w:p>
      <w:pPr>
        <w:spacing w:after="0"/>
        <w:ind w:left="0"/>
        <w:jc w:val="both"/>
      </w:pPr>
      <w:r>
        <w:rPr>
          <w:rFonts w:ascii="Times New Roman"/>
          <w:b w:val="false"/>
          <w:i w:val="false"/>
          <w:color w:val="000000"/>
          <w:sz w:val="28"/>
        </w:rPr>
        <w:t>
      4) ауданаралық (қалааралық облысішілік) □.</w:t>
      </w:r>
    </w:p>
    <w:p>
      <w:pPr>
        <w:spacing w:after="0"/>
        <w:ind w:left="0"/>
        <w:jc w:val="both"/>
      </w:pPr>
      <w:r>
        <w:rPr>
          <w:rFonts w:ascii="Times New Roman"/>
          <w:b w:val="false"/>
          <w:i w:val="false"/>
          <w:color w:val="000000"/>
          <w:sz w:val="28"/>
        </w:rPr>
        <w:t>
      3. Маршрут атауы және (немесе) нөмірі: ____________.</w:t>
      </w:r>
    </w:p>
    <w:p>
      <w:pPr>
        <w:spacing w:after="0"/>
        <w:ind w:left="0"/>
        <w:jc w:val="both"/>
      </w:pPr>
      <w:r>
        <w:rPr>
          <w:rFonts w:ascii="Times New Roman"/>
          <w:b w:val="false"/>
          <w:i w:val="false"/>
          <w:color w:val="000000"/>
          <w:sz w:val="28"/>
        </w:rPr>
        <w:t>
      4. Маршрутқа қызмет көрсетудің кезеңі:</w:t>
      </w:r>
    </w:p>
    <w:p>
      <w:pPr>
        <w:spacing w:after="0"/>
        <w:ind w:left="0"/>
        <w:jc w:val="both"/>
      </w:pPr>
      <w:r>
        <w:rPr>
          <w:rFonts w:ascii="Times New Roman"/>
          <w:b w:val="false"/>
          <w:i w:val="false"/>
          <w:color w:val="000000"/>
          <w:sz w:val="28"/>
        </w:rPr>
        <w:t>
      1) қызмет көрсетуді бастау күні (күні, айы, жылы) _____________;</w:t>
      </w:r>
    </w:p>
    <w:p>
      <w:pPr>
        <w:spacing w:after="0"/>
        <w:ind w:left="0"/>
        <w:jc w:val="both"/>
      </w:pPr>
      <w:r>
        <w:rPr>
          <w:rFonts w:ascii="Times New Roman"/>
          <w:b w:val="false"/>
          <w:i w:val="false"/>
          <w:color w:val="000000"/>
          <w:sz w:val="28"/>
        </w:rPr>
        <w:t>
      2) қызмет көрсетуді аяқтау күні (күні, айы, жылы) _____________.</w:t>
      </w:r>
    </w:p>
    <w:p>
      <w:pPr>
        <w:spacing w:after="0"/>
        <w:ind w:left="0"/>
        <w:jc w:val="both"/>
      </w:pPr>
      <w:r>
        <w:rPr>
          <w:rFonts w:ascii="Times New Roman"/>
          <w:b w:val="false"/>
          <w:i w:val="false"/>
          <w:color w:val="000000"/>
          <w:sz w:val="28"/>
        </w:rPr>
        <w:t>
      5. Субсидия сомасы (цифрмен және теңгемен көрсетіледі): ____________;</w:t>
      </w:r>
    </w:p>
    <w:p>
      <w:pPr>
        <w:spacing w:after="0"/>
        <w:ind w:left="0"/>
        <w:jc w:val="both"/>
      </w:pPr>
      <w:r>
        <w:rPr>
          <w:rFonts w:ascii="Times New Roman"/>
          <w:b w:val="false"/>
          <w:i w:val="false"/>
          <w:color w:val="000000"/>
          <w:sz w:val="28"/>
        </w:rPr>
        <w:t>
      6. Тізбенің 8-тармағында көзделген тізбеге сәйкес құжаттардың топтамасы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қызметті жүзеге асыру немесе жеке әрекеттердің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көрсетілетін қызметті алушы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 Осы өтініштің 3-тармағы бойынша мәліметтерді толтырған кезде қалалық (ауылдық) немесе қала маңындағы қатынастарда маршруттың нөмірі көрсетіледі, ал ауданішілік немесе ауданаралық (қалааралық облысішілік) қатынастарда маршруттың бастапқы және соңғы пункттерінде орналасқан елді мекендердің атаулары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55"/>
    <w:p>
      <w:pPr>
        <w:spacing w:after="0"/>
        <w:ind w:left="0"/>
        <w:jc w:val="left"/>
      </w:pPr>
      <w:r>
        <w:rPr>
          <w:rFonts w:ascii="Times New Roman"/>
          <w:b/>
          <w:i w:val="false"/>
          <w:color w:val="000000"/>
        </w:rPr>
        <w:t xml:space="preserve"> "Ауданаралық (қалааралық облысішілік), ауданішілік, қалалық (ауылдық) және қала маңындағы қатынастарда әлеуметтік маңызы бар қатынастар бойынша автомобильдік жолаушылар тасымалын жүзеге асырумен байланысты тасымалдаушылардың залалдарын субсидиялау" мемлекеттік қызмет көрсетуге қойылатын негізгі талаптардың тізбесі</w:t>
      </w:r>
    </w:p>
    <w:bookmarkEnd w:id="55"/>
    <w:p>
      <w:pPr>
        <w:spacing w:after="0"/>
        <w:ind w:left="0"/>
        <w:jc w:val="both"/>
      </w:pPr>
      <w:r>
        <w:rPr>
          <w:rFonts w:ascii="Times New Roman"/>
          <w:b w:val="false"/>
          <w:i w:val="false"/>
          <w:color w:val="ff0000"/>
          <w:sz w:val="28"/>
        </w:rPr>
        <w:t xml:space="preserve">
      Ескерту. 9-қосымша жаңа редакцияда – ҚР Көлік министрінің м.а. 10.12.2024 </w:t>
      </w:r>
      <w:r>
        <w:rPr>
          <w:rFonts w:ascii="Times New Roman"/>
          <w:b w:val="false"/>
          <w:i w:val="false"/>
          <w:color w:val="ff0000"/>
          <w:sz w:val="28"/>
        </w:rPr>
        <w:t>№ 403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аудандардың және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тағайындау және төлеу туралы хабарлама не субсидия тағайындаудан бас тарту туралы хабарлама жіберу тәсілімен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берушінің басшысы немесе оның міндетін атқарушының электрондық цифрлық қолтаңбасы қол қойылған электрондық құжат нысанында көрсетілетін қызметті алушының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маңызы бар қатынастар бойынша іс жүзінде тасымалданған жолаушылар туралы ақпарат;</w:t>
            </w:r>
          </w:p>
          <w:p>
            <w:pPr>
              <w:spacing w:after="20"/>
              <w:ind w:left="20"/>
              <w:jc w:val="both"/>
            </w:pPr>
            <w:r>
              <w:rPr>
                <w:rFonts w:ascii="Times New Roman"/>
                <w:b w:val="false"/>
                <w:i w:val="false"/>
                <w:color w:val="000000"/>
                <w:sz w:val="20"/>
              </w:rPr>
              <w:t xml:space="preserve">
2) Қағидалардың </w:t>
            </w:r>
            <w:r>
              <w:rPr>
                <w:rFonts w:ascii="Times New Roman"/>
                <w:b w:val="false"/>
                <w:i w:val="false"/>
                <w:color w:val="000000"/>
                <w:sz w:val="20"/>
              </w:rPr>
              <w:t>4-тарауына</w:t>
            </w:r>
            <w:r>
              <w:rPr>
                <w:rFonts w:ascii="Times New Roman"/>
                <w:b w:val="false"/>
                <w:i w:val="false"/>
                <w:color w:val="000000"/>
                <w:sz w:val="20"/>
              </w:rPr>
              <w:t xml:space="preserve"> сәйкес автокөлік құралдарының маршрут бойынша жалпы жылдық жүрісіне (км.) сүйене отырып анықталған маршрут құны бойынша тасымалдаулар жүзеге асырылған кезде, орындалған жұмыс туралы ақпарат;</w:t>
            </w:r>
          </w:p>
          <w:p>
            <w:pPr>
              <w:spacing w:after="20"/>
              <w:ind w:left="20"/>
              <w:jc w:val="both"/>
            </w:pPr>
            <w:r>
              <w:rPr>
                <w:rFonts w:ascii="Times New Roman"/>
                <w:b w:val="false"/>
                <w:i w:val="false"/>
                <w:color w:val="000000"/>
                <w:sz w:val="20"/>
              </w:rPr>
              <w:t xml:space="preserve">
3) осы Тізбеге </w:t>
            </w:r>
            <w:r>
              <w:rPr>
                <w:rFonts w:ascii="Times New Roman"/>
                <w:b w:val="false"/>
                <w:i w:val="false"/>
                <w:color w:val="000000"/>
                <w:sz w:val="20"/>
              </w:rPr>
              <w:t>1-қосымшаға</w:t>
            </w:r>
            <w:r>
              <w:rPr>
                <w:rFonts w:ascii="Times New Roman"/>
                <w:b w:val="false"/>
                <w:i w:val="false"/>
                <w:color w:val="000000"/>
                <w:sz w:val="20"/>
              </w:rPr>
              <w:t xml:space="preserve"> сәйкес билеттерді сату жөніндегі ақпарат;</w:t>
            </w:r>
          </w:p>
          <w:p>
            <w:pPr>
              <w:spacing w:after="20"/>
              <w:ind w:left="20"/>
              <w:jc w:val="both"/>
            </w:pPr>
            <w:r>
              <w:rPr>
                <w:rFonts w:ascii="Times New Roman"/>
                <w:b w:val="false"/>
                <w:i w:val="false"/>
                <w:color w:val="000000"/>
                <w:sz w:val="20"/>
              </w:rPr>
              <w:t xml:space="preserve">
4) осы Тізбеге </w:t>
            </w:r>
            <w:r>
              <w:rPr>
                <w:rFonts w:ascii="Times New Roman"/>
                <w:b w:val="false"/>
                <w:i w:val="false"/>
                <w:color w:val="000000"/>
                <w:sz w:val="20"/>
              </w:rPr>
              <w:t>2-қосымшаға</w:t>
            </w:r>
            <w:r>
              <w:rPr>
                <w:rFonts w:ascii="Times New Roman"/>
                <w:b w:val="false"/>
                <w:i w:val="false"/>
                <w:color w:val="000000"/>
                <w:sz w:val="20"/>
              </w:rPr>
              <w:t xml:space="preserve"> сәйкес жолаушыларды тасымалдаудан түскен қаржы қаражаты туралы ақпарат;</w:t>
            </w:r>
          </w:p>
          <w:p>
            <w:pPr>
              <w:spacing w:after="20"/>
              <w:ind w:left="20"/>
              <w:jc w:val="both"/>
            </w:pPr>
            <w:r>
              <w:rPr>
                <w:rFonts w:ascii="Times New Roman"/>
                <w:b w:val="false"/>
                <w:i w:val="false"/>
                <w:color w:val="000000"/>
                <w:sz w:val="20"/>
              </w:rPr>
              <w:t>
5) тасымалдаулар ауданаралық (қалааралық облысішілік) немесе ауданішілік қатынастарда жүзеге асырылған кезде, осы маршрут бойынша орындалған рейстерді растайтын автовокзалдардың (автостанциялардың, жолаушыларға қызмет көрсету пункттерінің) диспетчерлік қызметінің құжаты және (немесе) автовокзалы (автостанциясы, жолаушыларға қызмет көрсету пункті) жоқ елді мекендерде диспетчерлік жүйенің құжаты;</w:t>
            </w:r>
          </w:p>
          <w:p>
            <w:pPr>
              <w:spacing w:after="20"/>
              <w:ind w:left="20"/>
              <w:jc w:val="both"/>
            </w:pPr>
            <w:r>
              <w:rPr>
                <w:rFonts w:ascii="Times New Roman"/>
                <w:b w:val="false"/>
                <w:i w:val="false"/>
                <w:color w:val="000000"/>
                <w:sz w:val="20"/>
              </w:rPr>
              <w:t>
6) Қағидалардың 4-тарауына сәйкес айқындалған маршрут бойынша құны тасымалдауды жүзеге асыру кезінде маршрут (км) бойынша автокөлік құралдарының жалпы жылдық жүрісін негізгі ала отырып, елді мекеннің бірыңғай диспетчерлік қызметінен осы маршрут бойынша орындалған рейстерді растайтын құжат;</w:t>
            </w:r>
          </w:p>
          <w:p>
            <w:pPr>
              <w:spacing w:after="20"/>
              <w:ind w:left="20"/>
              <w:jc w:val="both"/>
            </w:pPr>
            <w:r>
              <w:rPr>
                <w:rFonts w:ascii="Times New Roman"/>
                <w:b w:val="false"/>
                <w:i w:val="false"/>
                <w:color w:val="000000"/>
                <w:sz w:val="20"/>
              </w:rPr>
              <w:t>
7) диспетчерлік қызметтің қалалық және қала маңындағы маршруттар бойынша рейстерді орындамағанын растайтын (бар болған жағдайда) құжаты.</w:t>
            </w:r>
          </w:p>
          <w:p>
            <w:pPr>
              <w:spacing w:after="20"/>
              <w:ind w:left="20"/>
              <w:jc w:val="both"/>
            </w:pPr>
            <w:r>
              <w:rPr>
                <w:rFonts w:ascii="Times New Roman"/>
                <w:b w:val="false"/>
                <w:i w:val="false"/>
                <w:color w:val="000000"/>
                <w:sz w:val="20"/>
              </w:rPr>
              <w:t>
Осы тармақтың 1), 2), 3), 4), 5), 6) және 7) тармақшаларында көрсетілген құжаттар электрондық көшірмеде немесе ұйым басшысының электрондық цифрлық қолтаңбасында ұсынылады.</w:t>
            </w:r>
          </w:p>
          <w:p>
            <w:pPr>
              <w:spacing w:after="20"/>
              <w:ind w:left="20"/>
              <w:jc w:val="both"/>
            </w:pPr>
            <w:r>
              <w:rPr>
                <w:rFonts w:ascii="Times New Roman"/>
                <w:b w:val="false"/>
                <w:i w:val="false"/>
                <w:color w:val="000000"/>
                <w:sz w:val="20"/>
              </w:rPr>
              <w:t>
Жеке басын куәландыратын құжат туралы, заңды тұлғаны мемлекеттік тіркеу (қайта тіркеу) туралы, дара кәсіпкерді мемлекеттік тіркеу туралы мәліметтерді көрсетілетін қызметті беруші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қызметті немесе жекелеген қызмет түрлерін тоқтата тұру немесе тыйым салу туралы заңды күшіне енген сот шешімі (үкімі)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электрондық цифрлық қолтаңбасы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порталдың "жеке кабинеті", сондай-ақ мемлекеттік қызметтер көрсету мәселелері бойынша бірыңғай байланыс орталығының 1414, 8 800 080 7777 телефоны арқылы қашықтықтан қол жеткізу режимінде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 талаптардың</w:t>
            </w:r>
            <w:r>
              <w:br/>
            </w:r>
            <w:r>
              <w:rPr>
                <w:rFonts w:ascii="Times New Roman"/>
                <w:b w:val="false"/>
                <w:i w:val="false"/>
                <w:color w:val="000000"/>
                <w:sz w:val="20"/>
              </w:rPr>
              <w:t>тізбесіне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Билеттерді сату бойынша ақпарат</w:t>
      </w:r>
    </w:p>
    <w:p>
      <w:pPr>
        <w:spacing w:after="0"/>
        <w:ind w:left="0"/>
        <w:jc w:val="both"/>
      </w:pPr>
      <w:r>
        <w:rPr>
          <w:rFonts w:ascii="Times New Roman"/>
          <w:b w:val="false"/>
          <w:i w:val="false"/>
          <w:color w:val="000000"/>
          <w:sz w:val="28"/>
        </w:rPr>
        <w:t>
      Ұйымның атауы_______________________________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атауы және (немесе)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жол жүру билеттерін сату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билеттің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p>
            <w:pPr>
              <w:spacing w:after="20"/>
              <w:ind w:left="20"/>
              <w:jc w:val="both"/>
            </w:pPr>
            <w:r>
              <w:rPr>
                <w:rFonts w:ascii="Times New Roman"/>
                <w:b w:val="false"/>
                <w:i w:val="false"/>
                <w:color w:val="000000"/>
                <w:sz w:val="20"/>
              </w:rPr>
              <w:t>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жол жүру билеттерін сату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билеттің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p>
            <w:pPr>
              <w:spacing w:after="20"/>
              <w:ind w:left="20"/>
              <w:jc w:val="both"/>
            </w:pPr>
            <w:r>
              <w:rPr>
                <w:rFonts w:ascii="Times New Roman"/>
                <w:b w:val="false"/>
                <w:i w:val="false"/>
                <w:color w:val="000000"/>
                <w:sz w:val="20"/>
              </w:rPr>
              <w:t>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Әкiмшiлiк орталық болып табылатын облыстық маңызы бар қалаларда, республикалық маңызы бар қалаларда, астанада тасымалдауды жүзеге асырған кезде билеттерді сату бойынша есеп маршрутта пайдаланылатын жолақыны электрондық төлеу жүйесімен расталады.</w:t>
      </w:r>
    </w:p>
    <w:p>
      <w:pPr>
        <w:spacing w:after="0"/>
        <w:ind w:left="0"/>
        <w:jc w:val="both"/>
      </w:pPr>
      <w:r>
        <w:rPr>
          <w:rFonts w:ascii="Times New Roman"/>
          <w:b w:val="false"/>
          <w:i w:val="false"/>
          <w:color w:val="000000"/>
          <w:sz w:val="28"/>
        </w:rPr>
        <w:t>
      Жолақыны электрондық төлеу жүйесі оператторының (бұдан әрі - оператор) атауы</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Тасымалдаушы мен оператор арасында жасалған шарт 20 _ жылғы ____ № ______.</w:t>
      </w:r>
    </w:p>
    <w:p>
      <w:pPr>
        <w:spacing w:after="0"/>
        <w:ind w:left="0"/>
        <w:jc w:val="both"/>
      </w:pPr>
      <w:r>
        <w:rPr>
          <w:rFonts w:ascii="Times New Roman"/>
          <w:b w:val="false"/>
          <w:i w:val="false"/>
          <w:color w:val="000000"/>
          <w:sz w:val="28"/>
        </w:rPr>
        <w:t>
      Шарттың қолдану мерзімі 20 _____жылғы _________.</w:t>
      </w:r>
    </w:p>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Мөрдің орны (бар болса) немесе ұйым басшысының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 талаптардың</w:t>
            </w:r>
            <w:r>
              <w:br/>
            </w:r>
            <w:r>
              <w:rPr>
                <w:rFonts w:ascii="Times New Roman"/>
                <w:b w:val="false"/>
                <w:i w:val="false"/>
                <w:color w:val="000000"/>
                <w:sz w:val="20"/>
              </w:rPr>
              <w:t>тізбесіне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Жолаушылар тасымалынан түскен қаржылық қаражат туралы ақпарат</w:t>
      </w:r>
    </w:p>
    <w:p>
      <w:pPr>
        <w:spacing w:after="0"/>
        <w:ind w:left="0"/>
        <w:jc w:val="both"/>
      </w:pPr>
      <w:r>
        <w:rPr>
          <w:rFonts w:ascii="Times New Roman"/>
          <w:b w:val="false"/>
          <w:i w:val="false"/>
          <w:color w:val="000000"/>
          <w:sz w:val="28"/>
        </w:rPr>
        <w:t>
      Ұйымың атауы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атауы және (немесе)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жол жүру билеттерін сатудан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жол жүру билеттерін сатудан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жол жүруден алынған өтемақы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Мөрдің орны (бар болса) немесе ұйым басшысының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bookmarkStart w:name="z81" w:id="56"/>
    <w:p>
      <w:pPr>
        <w:spacing w:after="0"/>
        <w:ind w:left="0"/>
        <w:jc w:val="left"/>
      </w:pPr>
      <w:r>
        <w:rPr>
          <w:rFonts w:ascii="Times New Roman"/>
          <w:b/>
          <w:i w:val="false"/>
          <w:color w:val="000000"/>
        </w:rPr>
        <w:t xml:space="preserve"> Жүргізушілердің және (немесе) кондукторлардың жалақысы мен әлеуметтік аударымдары бойынша тасымалдаушының шығыстары туралы ақпарат</w:t>
      </w:r>
    </w:p>
    <w:bookmarkEnd w:id="56"/>
    <w:p>
      <w:pPr>
        <w:spacing w:after="0"/>
        <w:ind w:left="0"/>
        <w:jc w:val="both"/>
      </w:pPr>
      <w:r>
        <w:rPr>
          <w:rFonts w:ascii="Times New Roman"/>
          <w:b w:val="false"/>
          <w:i w:val="false"/>
          <w:color w:val="000000"/>
          <w:sz w:val="28"/>
        </w:rPr>
        <w:t>
      Ұйымның атауы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Маршрут атауы және (немесе)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 саны,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 деңгейінде жүргізушілердің ең төменгі жалақысы,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Жүргізушілердің ағымдағы қаржы жылы деңгейіндегі әлеуметтік аударымдары,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Кондукторлар саны, адамдар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 деңгейінде кондукторлардың ең төменгі жалақысы,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 деңгейіндегі кондукторлардың әлеуметтік аударымдары,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Мөрдің орны (бар болса) немесе ұйым басшысының электрондық цифрлық қолдаңбасы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 w:id="57"/>
    <w:p>
      <w:pPr>
        <w:spacing w:after="0"/>
        <w:ind w:left="0"/>
        <w:jc w:val="left"/>
      </w:pPr>
      <w:r>
        <w:rPr>
          <w:rFonts w:ascii="Times New Roman"/>
          <w:b/>
          <w:i w:val="false"/>
          <w:color w:val="000000"/>
        </w:rPr>
        <w:t xml:space="preserve"> Субсидия тағайындау және төлеу туралы №____ хабарлама</w:t>
      </w:r>
    </w:p>
    <w:bookmarkEnd w:id="57"/>
    <w:p>
      <w:pPr>
        <w:spacing w:after="0"/>
        <w:ind w:left="0"/>
        <w:jc w:val="both"/>
      </w:pPr>
      <w:r>
        <w:rPr>
          <w:rFonts w:ascii="Times New Roman"/>
          <w:b w:val="false"/>
          <w:i w:val="false"/>
          <w:color w:val="ff0000"/>
          <w:sz w:val="28"/>
        </w:rPr>
        <w:t xml:space="preserve">
      Ескерту. 11-қосымша жаңа редакцияда – ҚР Көлік министрінің м.а. 18.09.2024 </w:t>
      </w:r>
      <w:r>
        <w:rPr>
          <w:rFonts w:ascii="Times New Roman"/>
          <w:b w:val="false"/>
          <w:i w:val="false"/>
          <w:color w:val="ff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Көрсетілетін қызметті алушы: _____________________________________</w:t>
      </w:r>
    </w:p>
    <w:p>
      <w:pPr>
        <w:spacing w:after="0"/>
        <w:ind w:left="0"/>
        <w:jc w:val="both"/>
      </w:pPr>
      <w:r>
        <w:rPr>
          <w:rFonts w:ascii="Times New Roman"/>
          <w:b w:val="false"/>
          <w:i w:val="false"/>
          <w:color w:val="000000"/>
          <w:sz w:val="28"/>
        </w:rPr>
        <w:t>
      (жеке сәйкестендiру нөмiрi/бизнес-сәйкестендiру нөмiрi)</w:t>
      </w:r>
    </w:p>
    <w:p>
      <w:pPr>
        <w:spacing w:after="0"/>
        <w:ind w:left="0"/>
        <w:jc w:val="both"/>
      </w:pPr>
      <w:r>
        <w:rPr>
          <w:rFonts w:ascii="Times New Roman"/>
          <w:b w:val="false"/>
          <w:i w:val="false"/>
          <w:color w:val="000000"/>
          <w:sz w:val="28"/>
        </w:rPr>
        <w:t>
      Мемлекеттік көрсетілетін қызмет: "Ауданаралық (қалааралық облысішілік), ауданішілік, қалалық (ауылдық) және қала маңындағы қатынастарда әлеуметтік маңызы бар қатынастар бойынша автомобильдік жолаушылар тасымалын жүзеге асырумен байланысты тасымалдаушылардың залалдарын субсидиялау"</w:t>
      </w:r>
    </w:p>
    <w:p>
      <w:pPr>
        <w:spacing w:after="0"/>
        <w:ind w:left="0"/>
        <w:jc w:val="both"/>
      </w:pPr>
      <w:r>
        <w:rPr>
          <w:rFonts w:ascii="Times New Roman"/>
          <w:b w:val="false"/>
          <w:i w:val="false"/>
          <w:color w:val="000000"/>
          <w:sz w:val="28"/>
        </w:rPr>
        <w:t>
      Маршрут түрі: ___________</w:t>
      </w:r>
    </w:p>
    <w:p>
      <w:pPr>
        <w:spacing w:after="0"/>
        <w:ind w:left="0"/>
        <w:jc w:val="both"/>
      </w:pPr>
      <w:r>
        <w:rPr>
          <w:rFonts w:ascii="Times New Roman"/>
          <w:b w:val="false"/>
          <w:i w:val="false"/>
          <w:color w:val="000000"/>
          <w:sz w:val="28"/>
        </w:rPr>
        <w:t>
      Маршрут атауы және (немесе) нөмірі: ____________</w:t>
      </w:r>
    </w:p>
    <w:p>
      <w:pPr>
        <w:spacing w:after="0"/>
        <w:ind w:left="0"/>
        <w:jc w:val="both"/>
      </w:pPr>
      <w:r>
        <w:rPr>
          <w:rFonts w:ascii="Times New Roman"/>
          <w:b w:val="false"/>
          <w:i w:val="false"/>
          <w:color w:val="000000"/>
          <w:sz w:val="28"/>
        </w:rPr>
        <w:t>
      Маршрутқа қызмет көрсетудің кезеңі: ___________</w:t>
      </w:r>
    </w:p>
    <w:p>
      <w:pPr>
        <w:spacing w:after="0"/>
        <w:ind w:left="0"/>
        <w:jc w:val="both"/>
      </w:pPr>
      <w:r>
        <w:rPr>
          <w:rFonts w:ascii="Times New Roman"/>
          <w:b w:val="false"/>
          <w:i w:val="false"/>
          <w:color w:val="000000"/>
          <w:sz w:val="28"/>
        </w:rPr>
        <w:t>
      Мәртебе: Субсидия тағайындалды</w:t>
      </w:r>
    </w:p>
    <w:p>
      <w:pPr>
        <w:spacing w:after="0"/>
        <w:ind w:left="0"/>
        <w:jc w:val="both"/>
      </w:pPr>
      <w:r>
        <w:rPr>
          <w:rFonts w:ascii="Times New Roman"/>
          <w:b w:val="false"/>
          <w:i w:val="false"/>
          <w:color w:val="000000"/>
          <w:sz w:val="28"/>
        </w:rPr>
        <w:t>
      Хабарлама берген жергілікті атқарушы орган: 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Хабарлама жіберілетін уақыты мен күні: 20 ____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bookmarkStart w:name="z83" w:id="58"/>
    <w:p>
      <w:pPr>
        <w:spacing w:after="0"/>
        <w:ind w:left="0"/>
        <w:jc w:val="left"/>
      </w:pPr>
      <w:r>
        <w:rPr>
          <w:rFonts w:ascii="Times New Roman"/>
          <w:b/>
          <w:i w:val="false"/>
          <w:color w:val="000000"/>
        </w:rPr>
        <w:t xml:space="preserve"> Субсидия тағайындаудан бас тарту туралы №____ хабарлама</w:t>
      </w:r>
    </w:p>
    <w:bookmarkEnd w:id="58"/>
    <w:p>
      <w:pPr>
        <w:spacing w:after="0"/>
        <w:ind w:left="0"/>
        <w:jc w:val="both"/>
      </w:pPr>
      <w:r>
        <w:rPr>
          <w:rFonts w:ascii="Times New Roman"/>
          <w:b w:val="false"/>
          <w:i w:val="false"/>
          <w:color w:val="000000"/>
          <w:sz w:val="28"/>
        </w:rPr>
        <w:t>
      Көрсетілетін қызметті алушы: _____________________________________</w:t>
      </w:r>
    </w:p>
    <w:p>
      <w:pPr>
        <w:spacing w:after="0"/>
        <w:ind w:left="0"/>
        <w:jc w:val="both"/>
      </w:pPr>
      <w:r>
        <w:rPr>
          <w:rFonts w:ascii="Times New Roman"/>
          <w:b w:val="false"/>
          <w:i w:val="false"/>
          <w:color w:val="000000"/>
          <w:sz w:val="28"/>
        </w:rPr>
        <w:t>
      (жеке сәйкестендiру нөмiрi/ бизнес-сәйкестендiру нөмiрi)</w:t>
      </w:r>
    </w:p>
    <w:p>
      <w:pPr>
        <w:spacing w:after="0"/>
        <w:ind w:left="0"/>
        <w:jc w:val="both"/>
      </w:pPr>
      <w:r>
        <w:rPr>
          <w:rFonts w:ascii="Times New Roman"/>
          <w:b w:val="false"/>
          <w:i w:val="false"/>
          <w:color w:val="000000"/>
          <w:sz w:val="28"/>
        </w:rPr>
        <w:t>
      Мемлекеттік көрсетілетін қызмет: "Ауданаралық (қалааралық облысішілік),</w:t>
      </w:r>
    </w:p>
    <w:p>
      <w:pPr>
        <w:spacing w:after="0"/>
        <w:ind w:left="0"/>
        <w:jc w:val="both"/>
      </w:pPr>
      <w:r>
        <w:rPr>
          <w:rFonts w:ascii="Times New Roman"/>
          <w:b w:val="false"/>
          <w:i w:val="false"/>
          <w:color w:val="000000"/>
          <w:sz w:val="28"/>
        </w:rPr>
        <w:t>
      ауданішілік, қалалық (ауылдық) және қала маңындағы қатынастарда әлеуметтік маңызы бар қатынастар бойынша автомобильдік жолаушылар тасымалын жүзеге асырумен байланысты тасымалдаушылардың залалдарын субсидиялау"</w:t>
      </w:r>
    </w:p>
    <w:p>
      <w:pPr>
        <w:spacing w:after="0"/>
        <w:ind w:left="0"/>
        <w:jc w:val="both"/>
      </w:pPr>
      <w:r>
        <w:rPr>
          <w:rFonts w:ascii="Times New Roman"/>
          <w:b w:val="false"/>
          <w:i w:val="false"/>
          <w:color w:val="000000"/>
          <w:sz w:val="28"/>
        </w:rPr>
        <w:t>
      Маршрут түрі: ___________</w:t>
      </w:r>
    </w:p>
    <w:p>
      <w:pPr>
        <w:spacing w:after="0"/>
        <w:ind w:left="0"/>
        <w:jc w:val="both"/>
      </w:pPr>
      <w:r>
        <w:rPr>
          <w:rFonts w:ascii="Times New Roman"/>
          <w:b w:val="false"/>
          <w:i w:val="false"/>
          <w:color w:val="000000"/>
          <w:sz w:val="28"/>
        </w:rPr>
        <w:t>
      Маршрут атауы және (немесе) нөмірі: ____________</w:t>
      </w:r>
    </w:p>
    <w:p>
      <w:pPr>
        <w:spacing w:after="0"/>
        <w:ind w:left="0"/>
        <w:jc w:val="both"/>
      </w:pPr>
      <w:r>
        <w:rPr>
          <w:rFonts w:ascii="Times New Roman"/>
          <w:b w:val="false"/>
          <w:i w:val="false"/>
          <w:color w:val="000000"/>
          <w:sz w:val="28"/>
        </w:rPr>
        <w:t>
      Маршрутқа қызмет көрсетудің кезеңі: ___________</w:t>
      </w:r>
    </w:p>
    <w:p>
      <w:pPr>
        <w:spacing w:after="0"/>
        <w:ind w:left="0"/>
        <w:jc w:val="both"/>
      </w:pPr>
      <w:r>
        <w:rPr>
          <w:rFonts w:ascii="Times New Roman"/>
          <w:b w:val="false"/>
          <w:i w:val="false"/>
          <w:color w:val="000000"/>
          <w:sz w:val="28"/>
        </w:rPr>
        <w:t>
      Мәртебе: Субсидия тағайындаудан бас тартылды</w:t>
      </w:r>
    </w:p>
    <w:p>
      <w:pPr>
        <w:spacing w:after="0"/>
        <w:ind w:left="0"/>
        <w:jc w:val="both"/>
      </w:pPr>
      <w:r>
        <w:rPr>
          <w:rFonts w:ascii="Times New Roman"/>
          <w:b w:val="false"/>
          <w:i w:val="false"/>
          <w:color w:val="000000"/>
          <w:sz w:val="28"/>
        </w:rPr>
        <w:t>
      Негізі: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Хабарлама берген жергілікті атқарушы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Хабарлама жіберілетін уақыты мен күні: 20 ____ жылғы "___"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Үстеме шығыстар</w:t>
      </w:r>
    </w:p>
    <w:p>
      <w:pPr>
        <w:spacing w:after="0"/>
        <w:ind w:left="0"/>
        <w:jc w:val="both"/>
      </w:pPr>
      <w:r>
        <w:rPr>
          <w:rFonts w:ascii="Times New Roman"/>
          <w:b w:val="false"/>
          <w:i w:val="false"/>
          <w:color w:val="ff0000"/>
          <w:sz w:val="28"/>
        </w:rPr>
        <w:t xml:space="preserve">
      Ескерту. Қағидалар 13-қосымшамен толықтырылды – ҚР Көлік министрінің м.а. 18.09.2024 </w:t>
      </w:r>
      <w:r>
        <w:rPr>
          <w:rFonts w:ascii="Times New Roman"/>
          <w:b w:val="false"/>
          <w:i w:val="false"/>
          <w:color w:val="ff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0" w:id="59"/>
    <w:p>
      <w:pPr>
        <w:spacing w:after="0"/>
        <w:ind w:left="0"/>
        <w:jc w:val="both"/>
      </w:pPr>
      <w:r>
        <w:rPr>
          <w:rFonts w:ascii="Times New Roman"/>
          <w:b w:val="false"/>
          <w:i w:val="false"/>
          <w:color w:val="000000"/>
          <w:sz w:val="28"/>
        </w:rPr>
        <w:t>
      1. Өндіріс шығындарына жатқызылатын салықтар мен алымдар (қосылған құн салығы мен корпоративтік табыс салығынан басқа).</w:t>
      </w:r>
    </w:p>
    <w:bookmarkEnd w:id="59"/>
    <w:bookmarkStart w:name="z91" w:id="60"/>
    <w:p>
      <w:pPr>
        <w:spacing w:after="0"/>
        <w:ind w:left="0"/>
        <w:jc w:val="both"/>
      </w:pPr>
      <w:r>
        <w:rPr>
          <w:rFonts w:ascii="Times New Roman"/>
          <w:b w:val="false"/>
          <w:i w:val="false"/>
          <w:color w:val="000000"/>
          <w:sz w:val="28"/>
        </w:rPr>
        <w:t>
      2. Автокөлік құралдары иелерінің азаматтық-құқықтық жауапкершілігін және тасымалдаушының жолаушылар алдындағы азаматтық-құқықтық жауапкершілігін міндетті сақтандыруға, сондай-ақ жұмыскерлерді жүргізушілердің және (немесе) кондуктор-бақылаушылардың, жылжымалы құрамға қызмет көрсететін тасымалдаушының өндірістік-техникалық персоналының еңбек (қызметтік) міндеттерін атқарған кезде оларды жазатайым оқиғалардан міндетті сақтандыруға арналған шығыстар.</w:t>
      </w:r>
    </w:p>
    <w:bookmarkEnd w:id="60"/>
    <w:bookmarkStart w:name="z92" w:id="61"/>
    <w:p>
      <w:pPr>
        <w:spacing w:after="0"/>
        <w:ind w:left="0"/>
        <w:jc w:val="both"/>
      </w:pPr>
      <w:r>
        <w:rPr>
          <w:rFonts w:ascii="Times New Roman"/>
          <w:b w:val="false"/>
          <w:i w:val="false"/>
          <w:color w:val="000000"/>
          <w:sz w:val="28"/>
        </w:rPr>
        <w:t>
      3. Жүргізушілерден, кондукторлардан және автокөлік құралдарына жөндеу және техникалық қызмет көрсетуді жүргізетін қызметкерлерден басқа, тасымалдауды ұйымдастыруға тартылған тасымалдаушы қызметкерлерінің жалақысына арналған шығыстар.</w:t>
      </w:r>
    </w:p>
    <w:bookmarkEnd w:id="61"/>
    <w:bookmarkStart w:name="z93" w:id="62"/>
    <w:p>
      <w:pPr>
        <w:spacing w:after="0"/>
        <w:ind w:left="0"/>
        <w:jc w:val="both"/>
      </w:pPr>
      <w:r>
        <w:rPr>
          <w:rFonts w:ascii="Times New Roman"/>
          <w:b w:val="false"/>
          <w:i w:val="false"/>
          <w:color w:val="000000"/>
          <w:sz w:val="28"/>
        </w:rPr>
        <w:t>
      4. Автокөлік құралдарын міндетті техникалық байқаудан өтуге арналған шығыстар.</w:t>
      </w:r>
    </w:p>
    <w:bookmarkEnd w:id="62"/>
    <w:bookmarkStart w:name="z94" w:id="63"/>
    <w:p>
      <w:pPr>
        <w:spacing w:after="0"/>
        <w:ind w:left="0"/>
        <w:jc w:val="both"/>
      </w:pPr>
      <w:r>
        <w:rPr>
          <w:rFonts w:ascii="Times New Roman"/>
          <w:b w:val="false"/>
          <w:i w:val="false"/>
          <w:color w:val="000000"/>
          <w:sz w:val="28"/>
        </w:rPr>
        <w:t>
      5. Тасымалдау процесіне тартылған әкімшілік ғимараттар мен өндірістік-техникалық база объектілері бойынша коммуналдық төлемдерге арналған шығыстар.</w:t>
      </w:r>
    </w:p>
    <w:bookmarkEnd w:id="63"/>
    <w:bookmarkStart w:name="z95" w:id="64"/>
    <w:p>
      <w:pPr>
        <w:spacing w:after="0"/>
        <w:ind w:left="0"/>
        <w:jc w:val="both"/>
      </w:pPr>
      <w:r>
        <w:rPr>
          <w:rFonts w:ascii="Times New Roman"/>
          <w:b w:val="false"/>
          <w:i w:val="false"/>
          <w:color w:val="000000"/>
          <w:sz w:val="28"/>
        </w:rPr>
        <w:t>
      6. Әлеуметтік маңызы бар маршруттарда тасымалдау процесіне тартылған тасымалдаушының әкімшілік ғимараттары мен өндірістік-техникалық базасының объектілері бойынша жалға алу, амортизация (автокөлік құралдарынан басқа), жылыту, сумен жабдықтау, кәріз және жарықтандыру, күтіп ұстау және ағымдағы жөндеу шығыстары.</w:t>
      </w:r>
    </w:p>
    <w:bookmarkEnd w:id="64"/>
    <w:bookmarkStart w:name="z96" w:id="65"/>
    <w:p>
      <w:pPr>
        <w:spacing w:after="0"/>
        <w:ind w:left="0"/>
        <w:jc w:val="both"/>
      </w:pPr>
      <w:r>
        <w:rPr>
          <w:rFonts w:ascii="Times New Roman"/>
          <w:b w:val="false"/>
          <w:i w:val="false"/>
          <w:color w:val="000000"/>
          <w:sz w:val="28"/>
        </w:rPr>
        <w:t>
      7. Жүргізушілердің және (немесе) кондуктор-бақылаушылардың, жылжымалы құрамға қызмет көрсететін тасымалдаушының әкімшілік-басқару және өндірістік-техникалық персоналын даярлауға және біліктілігін арттыруға, еңбекті және қауіпсіздік техникасын қорғауға арналған шығыстар.</w:t>
      </w:r>
    </w:p>
    <w:bookmarkEnd w:id="65"/>
    <w:bookmarkStart w:name="z97" w:id="66"/>
    <w:p>
      <w:pPr>
        <w:spacing w:after="0"/>
        <w:ind w:left="0"/>
        <w:jc w:val="both"/>
      </w:pPr>
      <w:r>
        <w:rPr>
          <w:rFonts w:ascii="Times New Roman"/>
          <w:b w:val="false"/>
          <w:i w:val="false"/>
          <w:color w:val="000000"/>
          <w:sz w:val="28"/>
        </w:rPr>
        <w:t>
      8. Әкімшілік ғимараттар мен өндірістік-техникалық база объектілері, жылжымалы құрам бойынша өртке қарсы іс-шараларға арналған шығыстар.</w:t>
      </w:r>
    </w:p>
    <w:bookmarkEnd w:id="66"/>
    <w:bookmarkStart w:name="z98" w:id="67"/>
    <w:p>
      <w:pPr>
        <w:spacing w:after="0"/>
        <w:ind w:left="0"/>
        <w:jc w:val="both"/>
      </w:pPr>
      <w:r>
        <w:rPr>
          <w:rFonts w:ascii="Times New Roman"/>
          <w:b w:val="false"/>
          <w:i w:val="false"/>
          <w:color w:val="000000"/>
          <w:sz w:val="28"/>
        </w:rPr>
        <w:t>
      9. Тасымалдаушының өндірістік-техникалық және әкімшілік-басқару персоналы үшін кеңсе тауарларына арналған шығыстар.</w:t>
      </w:r>
    </w:p>
    <w:bookmarkEnd w:id="67"/>
    <w:bookmarkStart w:name="z99" w:id="68"/>
    <w:p>
      <w:pPr>
        <w:spacing w:after="0"/>
        <w:ind w:left="0"/>
        <w:jc w:val="both"/>
      </w:pPr>
      <w:r>
        <w:rPr>
          <w:rFonts w:ascii="Times New Roman"/>
          <w:b w:val="false"/>
          <w:i w:val="false"/>
          <w:color w:val="000000"/>
          <w:sz w:val="28"/>
        </w:rPr>
        <w:t>
      10. Тасымалдау процесіне байланысты тасымалдаушы қызметкерлерінің Қазақстан Республикасының аумағы шегіндегі іссапарларға арналған шығыстары.</w:t>
      </w:r>
    </w:p>
    <w:bookmarkEnd w:id="68"/>
    <w:bookmarkStart w:name="z100" w:id="69"/>
    <w:p>
      <w:pPr>
        <w:spacing w:after="0"/>
        <w:ind w:left="0"/>
        <w:jc w:val="both"/>
      </w:pPr>
      <w:r>
        <w:rPr>
          <w:rFonts w:ascii="Times New Roman"/>
          <w:b w:val="false"/>
          <w:i w:val="false"/>
          <w:color w:val="000000"/>
          <w:sz w:val="28"/>
        </w:rPr>
        <w:t>
      11. Кәсіпорындардың қауіпсіздігін және әкімшілік ғимараттар мен өндірістік-техникалық база объектілерінің сақталуын қамтамасыз ету үшін күзетті ұстауға арналған шығыстар.</w:t>
      </w:r>
    </w:p>
    <w:bookmarkEnd w:id="69"/>
    <w:bookmarkStart w:name="z101" w:id="70"/>
    <w:p>
      <w:pPr>
        <w:spacing w:after="0"/>
        <w:ind w:left="0"/>
        <w:jc w:val="both"/>
      </w:pPr>
      <w:r>
        <w:rPr>
          <w:rFonts w:ascii="Times New Roman"/>
          <w:b w:val="false"/>
          <w:i w:val="false"/>
          <w:color w:val="000000"/>
          <w:sz w:val="28"/>
        </w:rPr>
        <w:t>
      12. Автоинформаторларды, Бейнебақылау жүйелерін ұстауға арналған шығыстар.</w:t>
      </w:r>
    </w:p>
    <w:bookmarkEnd w:id="70"/>
    <w:bookmarkStart w:name="z102" w:id="71"/>
    <w:p>
      <w:pPr>
        <w:spacing w:after="0"/>
        <w:ind w:left="0"/>
        <w:jc w:val="both"/>
      </w:pPr>
      <w:r>
        <w:rPr>
          <w:rFonts w:ascii="Times New Roman"/>
          <w:b w:val="false"/>
          <w:i w:val="false"/>
          <w:color w:val="000000"/>
          <w:sz w:val="28"/>
        </w:rPr>
        <w:t>
      13. Жабдықтарды, станоктарды, стенділерді, электр қозғалтқыштарды, көтергіштерді, күш және технологиялық жабдықтарды, шығыс материалдарын, қосалқы бөлшектер мен майлау материалдарын ұстауға және жөндеуге арналған шығыстар.</w:t>
      </w:r>
    </w:p>
    <w:bookmarkEnd w:id="71"/>
    <w:bookmarkStart w:name="z103" w:id="72"/>
    <w:p>
      <w:pPr>
        <w:spacing w:after="0"/>
        <w:ind w:left="0"/>
        <w:jc w:val="both"/>
      </w:pPr>
      <w:r>
        <w:rPr>
          <w:rFonts w:ascii="Times New Roman"/>
          <w:b w:val="false"/>
          <w:i w:val="false"/>
          <w:color w:val="000000"/>
          <w:sz w:val="28"/>
        </w:rPr>
        <w:t>
      14. Тез тозатын құралдар мен мүкәммалды жөндеуге және қалпына келтіруге арналған шығыстар.</w:t>
      </w:r>
    </w:p>
    <w:bookmarkEnd w:id="72"/>
    <w:bookmarkStart w:name="z104" w:id="73"/>
    <w:p>
      <w:pPr>
        <w:spacing w:after="0"/>
        <w:ind w:left="0"/>
        <w:jc w:val="both"/>
      </w:pPr>
      <w:r>
        <w:rPr>
          <w:rFonts w:ascii="Times New Roman"/>
          <w:b w:val="false"/>
          <w:i w:val="false"/>
          <w:color w:val="000000"/>
          <w:sz w:val="28"/>
        </w:rPr>
        <w:t>
      15. Автокөлік құралдарына техникалық қызмет көрсету және жөндеу жүргізуге арналған қосалқы материалдарға (оттегі, ацетилен, кальций карбиді, сүрту материалдары) арналған шығыстар.</w:t>
      </w:r>
    </w:p>
    <w:bookmarkEnd w:id="73"/>
    <w:bookmarkStart w:name="z105" w:id="74"/>
    <w:p>
      <w:pPr>
        <w:spacing w:after="0"/>
        <w:ind w:left="0"/>
        <w:jc w:val="both"/>
      </w:pPr>
      <w:r>
        <w:rPr>
          <w:rFonts w:ascii="Times New Roman"/>
          <w:b w:val="false"/>
          <w:i w:val="false"/>
          <w:color w:val="000000"/>
          <w:sz w:val="28"/>
        </w:rPr>
        <w:t>
      16. Тасымалдау процесіне байланысты технологиялық қажеттіліктер үшін отын мен электр энергиясына арналған шығыстар.</w:t>
      </w:r>
    </w:p>
    <w:bookmarkEnd w:id="74"/>
    <w:bookmarkStart w:name="z106" w:id="75"/>
    <w:p>
      <w:pPr>
        <w:spacing w:after="0"/>
        <w:ind w:left="0"/>
        <w:jc w:val="both"/>
      </w:pPr>
      <w:r>
        <w:rPr>
          <w:rFonts w:ascii="Times New Roman"/>
          <w:b w:val="false"/>
          <w:i w:val="false"/>
          <w:color w:val="000000"/>
          <w:sz w:val="28"/>
        </w:rPr>
        <w:t>
      17. Шаруашылық және техникалық қызмет көрсету автомобильдерін, бензовоздарды, техникалық көмек автомобильдерін, қызметтік автокөлік құралдарын ұстауға арналған шығыстар (техникалық қызмет көрсету және ағымдағы жөндеу үшін отын, майлау және пайдалану материалдары, автомобиль резеңкесін жөндеу, қалпына келтіруге және күрделі жөндеуге амортизация).</w:t>
      </w:r>
    </w:p>
    <w:bookmarkEnd w:id="75"/>
    <w:bookmarkStart w:name="z107" w:id="76"/>
    <w:p>
      <w:pPr>
        <w:spacing w:after="0"/>
        <w:ind w:left="0"/>
        <w:jc w:val="both"/>
      </w:pPr>
      <w:r>
        <w:rPr>
          <w:rFonts w:ascii="Times New Roman"/>
          <w:b w:val="false"/>
          <w:i w:val="false"/>
          <w:color w:val="000000"/>
          <w:sz w:val="28"/>
        </w:rPr>
        <w:t>
      18. Пайдалану, техникалық және өндірістік құжаттама бланкілеріне, жол парақтарына, автобус билеттеріне, түбіртектерге, билеттік құжаттама бланкілеріне, техникалық паспорттарға арналған шығыстар.</w:t>
      </w:r>
    </w:p>
    <w:bookmarkEnd w:id="76"/>
    <w:bookmarkStart w:name="z108" w:id="77"/>
    <w:p>
      <w:pPr>
        <w:spacing w:after="0"/>
        <w:ind w:left="0"/>
        <w:jc w:val="both"/>
      </w:pPr>
      <w:r>
        <w:rPr>
          <w:rFonts w:ascii="Times New Roman"/>
          <w:b w:val="false"/>
          <w:i w:val="false"/>
          <w:color w:val="000000"/>
          <w:sz w:val="28"/>
        </w:rPr>
        <w:t>
      19. Тасымалдау процесіне тартылған әкімшілік ғимараттар мен өндірістік-техникалық база объектілері бойынша қоқыс пен қарды әкетуге арналған шығыстар, шаруашылық мұқтаждарға арналған материалдар.</w:t>
      </w:r>
    </w:p>
    <w:bookmarkEnd w:id="77"/>
    <w:bookmarkStart w:name="z109" w:id="78"/>
    <w:p>
      <w:pPr>
        <w:spacing w:after="0"/>
        <w:ind w:left="0"/>
        <w:jc w:val="both"/>
      </w:pPr>
      <w:r>
        <w:rPr>
          <w:rFonts w:ascii="Times New Roman"/>
          <w:b w:val="false"/>
          <w:i w:val="false"/>
          <w:color w:val="000000"/>
          <w:sz w:val="28"/>
        </w:rPr>
        <w:t>
      20. Отынды, майлау материалдарын тасымалдауға және оларды сақтауға арналған шығыстар.</w:t>
      </w:r>
    </w:p>
    <w:bookmarkEnd w:id="78"/>
    <w:bookmarkStart w:name="z110" w:id="79"/>
    <w:p>
      <w:pPr>
        <w:spacing w:after="0"/>
        <w:ind w:left="0"/>
        <w:jc w:val="both"/>
      </w:pPr>
      <w:r>
        <w:rPr>
          <w:rFonts w:ascii="Times New Roman"/>
          <w:b w:val="false"/>
          <w:i w:val="false"/>
          <w:color w:val="000000"/>
          <w:sz w:val="28"/>
        </w:rPr>
        <w:t>
      21. Кәсіпорынның балансында тұрмайтын орталықтандырылған бухгалтериялар орындайтын жұмыстарға ақы төлеуге арналған шығыстар.</w:t>
      </w:r>
    </w:p>
    <w:bookmarkEnd w:id="79"/>
    <w:bookmarkStart w:name="z111" w:id="80"/>
    <w:p>
      <w:pPr>
        <w:spacing w:after="0"/>
        <w:ind w:left="0"/>
        <w:jc w:val="both"/>
      </w:pPr>
      <w:r>
        <w:rPr>
          <w:rFonts w:ascii="Times New Roman"/>
          <w:b w:val="false"/>
          <w:i w:val="false"/>
          <w:color w:val="000000"/>
          <w:sz w:val="28"/>
        </w:rPr>
        <w:t>
      22. Тасымалдаушының жылжымалы құрамын тасымалдау процесінде туындаған пайдаланылған өнімдер мен өндірістік қалдықтарды кәдеге жаратуға арналған шығыстар.</w:t>
      </w:r>
    </w:p>
    <w:bookmarkEnd w:id="80"/>
    <w:bookmarkStart w:name="z112" w:id="81"/>
    <w:p>
      <w:pPr>
        <w:spacing w:after="0"/>
        <w:ind w:left="0"/>
        <w:jc w:val="both"/>
      </w:pPr>
      <w:r>
        <w:rPr>
          <w:rFonts w:ascii="Times New Roman"/>
          <w:b w:val="false"/>
          <w:i w:val="false"/>
          <w:color w:val="000000"/>
          <w:sz w:val="28"/>
        </w:rPr>
        <w:t>
      23. Тасымалдаушының балансындағы және тасымалдау процесіне тартылған автокөлік құралдарын ерікті сақтандыруға арналған шығыстар.</w:t>
      </w:r>
    </w:p>
    <w:bookmarkEnd w:id="81"/>
    <w:bookmarkStart w:name="z113" w:id="82"/>
    <w:p>
      <w:pPr>
        <w:spacing w:after="0"/>
        <w:ind w:left="0"/>
        <w:jc w:val="both"/>
      </w:pPr>
      <w:r>
        <w:rPr>
          <w:rFonts w:ascii="Times New Roman"/>
          <w:b w:val="false"/>
          <w:i w:val="false"/>
          <w:color w:val="000000"/>
          <w:sz w:val="28"/>
        </w:rPr>
        <w:t>
      24. Тасымалдаушының теңгеріміндегі және тасымалдау процесіне тартылған машиналардың, жабдықтардың, жиһаздың, компьютерлік техниканың, аспаптардың және өзге де негізгі құралдардың амортизациясына арналған шығыстар.</w:t>
      </w:r>
    </w:p>
    <w:bookmarkEnd w:id="82"/>
    <w:bookmarkStart w:name="z114" w:id="83"/>
    <w:p>
      <w:pPr>
        <w:spacing w:after="0"/>
        <w:ind w:left="0"/>
        <w:jc w:val="both"/>
      </w:pPr>
      <w:r>
        <w:rPr>
          <w:rFonts w:ascii="Times New Roman"/>
          <w:b w:val="false"/>
          <w:i w:val="false"/>
          <w:color w:val="000000"/>
          <w:sz w:val="28"/>
        </w:rPr>
        <w:t>
      25. Тасымалдаушының теңгеріміндегі және тасымалдау процесіне тартылған машиналарды, жабдықтарды, жиһаздарды, компьютерлік техниканы, құралдарды және өзге де негізгі құралдарды ұстауға және ағымдағы жөндеуге арналған шығыстар.</w:t>
      </w:r>
    </w:p>
    <w:bookmarkEnd w:id="83"/>
    <w:p>
      <w:pPr>
        <w:spacing w:after="0"/>
        <w:ind w:left="0"/>
        <w:jc w:val="both"/>
      </w:pPr>
      <w:r>
        <w:rPr>
          <w:rFonts w:ascii="Times New Roman"/>
          <w:b w:val="false"/>
          <w:i w:val="false"/>
          <w:color w:val="000000"/>
          <w:sz w:val="28"/>
        </w:rPr>
        <w:t>
      Үстеме шығыстардың есептік сомасы құны осы Қағидалардың 4-тарауына сәйкес айқындалатын әлеуметтік маңызы бар маршрутқа қызмет көрсетуге ғана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