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cbad69" w14:textId="4cbad6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"Ветеринария саласындағы мемлекеттік көрсетілетін қызметтер стандарттарын бекіту туралы" Қазақстан Республикасы Ауыл шаруашылығы министрінің 2015 жылғы 6 мамырдағы № 7-1/418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Ауыл шаруашылығы министрінің 2015 жылғы 24 қарашадағы № 7-1/1031 бұйрығы. Қазақстан Республикасының Әділет министрлігінде 2015 жылы 5 желтоқсанда № 12358 болып тіркелді. Күші жойылды - Қазақстан Республикасы Ауыл шаруашылығы министрінің 2021 жылғы 27 мамырдағы № 171 бұйрығымен</w:t>
      </w:r>
    </w:p>
    <w:p>
      <w:pPr>
        <w:spacing w:after="0"/>
        <w:ind w:left="0"/>
        <w:jc w:val="both"/>
      </w:pPr>
      <w:r>
        <w:rPr>
          <w:rFonts w:ascii="Times New Roman"/>
          <w:b w:val="false"/>
          <w:i w:val="false"/>
          <w:color w:val="ff0000"/>
          <w:sz w:val="28"/>
        </w:rPr>
        <w:t xml:space="preserve">
      Ескерту. Күші жойылды – ҚР Ауыл шаруашылығы министрінің 27.05.2021 </w:t>
      </w:r>
      <w:r>
        <w:rPr>
          <w:rFonts w:ascii="Times New Roman"/>
          <w:b w:val="false"/>
          <w:i w:val="false"/>
          <w:color w:val="ff0000"/>
          <w:sz w:val="28"/>
        </w:rPr>
        <w:t>№ 171</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"Ветеринария саласындағы мемлекеттік көрсетілетін қызметтер стандарттарын бекіту туралы" Қазақстан Республикасы Ауыл шаруашылығы министрінің 2015 жылғы 6 мамырдағы № 7-1/418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тізімінде № 11959 болып тіркелген, "Әділет" ақпараттық-құқықтық жүйесінде 2015 жылғы 30 қыркүйекте жарияланған) мынадай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 </w:t>
      </w:r>
    </w:p>
    <w:bookmarkStart w:name="z4" w:id="2"/>
    <w:p>
      <w:pPr>
        <w:spacing w:after="0"/>
        <w:ind w:left="0"/>
        <w:jc w:val="both"/>
      </w:pPr>
      <w:r>
        <w:rPr>
          <w:rFonts w:ascii="Times New Roman"/>
          <w:b w:val="false"/>
          <w:i w:val="false"/>
          <w:color w:val="000000"/>
          <w:sz w:val="28"/>
        </w:rPr>
        <w:t>
      "1. Қоса беріліп отырған:</w:t>
      </w:r>
    </w:p>
    <w:bookmarkEnd w:id="2"/>
    <w:bookmarkStart w:name="z5" w:id="3"/>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"Экспорттау кезінде орны ауыстырылатын (тасымалданатын) объектілерге ветеринариялық сертификат беру" мемлекеттік көрсетілетін қызмет стандарты;</w:t>
      </w:r>
    </w:p>
    <w:bookmarkEnd w:id="3"/>
    <w:bookmarkStart w:name="z6" w:id="4"/>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ветеринариялық-санитариялық бақылау және қадағалау объектілеріне ветеринариялық-санитариялық қорытынды беру" мемлекеттік көрсетілетін қызмет стандарты;</w:t>
      </w:r>
    </w:p>
    <w:bookmarkEnd w:id="4"/>
    <w:bookmarkStart w:name="z7" w:id="5"/>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"Мемлекеттік тіркей отырып, ветеринариялық препараттарға, жемшөптік қоспаларға тіркеу куәліктерін беру" мемлекеттік көрсетілетін қызмет стандарты;</w:t>
      </w:r>
    </w:p>
    <w:bookmarkEnd w:id="5"/>
    <w:bookmarkStart w:name="z8" w:id="6"/>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"Ветеринариялық анықтамалар беру" мемлекеттік көрсетілетін қызмет стандарты;</w:t>
      </w:r>
    </w:p>
    <w:bookmarkEnd w:id="6"/>
    <w:bookmarkStart w:name="z9" w:id="7"/>
    <w:p>
      <w:pPr>
        <w:spacing w:after="0"/>
        <w:ind w:left="0"/>
        <w:jc w:val="both"/>
      </w:pPr>
      <w:r>
        <w:rPr>
          <w:rFonts w:ascii="Times New Roman"/>
          <w:b w:val="false"/>
          <w:i w:val="false"/>
          <w:color w:val="000000"/>
          <w:sz w:val="28"/>
        </w:rPr>
        <w:t xml:space="preserve">
      5)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"Жануарларды өсіруді, жануарларды союға дайындауды (союды), сақтауды, өңдеуді және сатуды жүзеге асыратын өндіріс объектілеріне, сондай-ақ ветеринариялық препараттарды, жем және жемазық қоспаларын өндіру, сақтау және сату бойынша өндіріс объектілеріне тіркеу нөмірлерін беру" мемлекеттік көрсетілетін қызмет стандарты;</w:t>
      </w:r>
    </w:p>
    <w:bookmarkEnd w:id="7"/>
    <w:bookmarkStart w:name="z10" w:id="8"/>
    <w:p>
      <w:pPr>
        <w:spacing w:after="0"/>
        <w:ind w:left="0"/>
        <w:jc w:val="both"/>
      </w:pPr>
      <w:r>
        <w:rPr>
          <w:rFonts w:ascii="Times New Roman"/>
          <w:b w:val="false"/>
          <w:i w:val="false"/>
          <w:color w:val="000000"/>
          <w:sz w:val="28"/>
        </w:rPr>
        <w:t xml:space="preserve">
      6)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"Ветеринариялық зертханалар (сынау хаттамалары) беретін сараптама актiлерiн беру" мемлекеттік көрсетілетін қызмет стандарты;</w:t>
      </w:r>
    </w:p>
    <w:bookmarkEnd w:id="8"/>
    <w:bookmarkStart w:name="z11" w:id="9"/>
    <w:p>
      <w:pPr>
        <w:spacing w:after="0"/>
        <w:ind w:left="0"/>
        <w:jc w:val="both"/>
      </w:pPr>
      <w:r>
        <w:rPr>
          <w:rFonts w:ascii="Times New Roman"/>
          <w:b w:val="false"/>
          <w:i w:val="false"/>
          <w:color w:val="000000"/>
          <w:sz w:val="28"/>
        </w:rPr>
        <w:t xml:space="preserve">
      7)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"Ветеринария саласындағы қызметпен айналысуға лицензия беру" мемлекеттік көрсетілетін қызмет стандарты;</w:t>
      </w:r>
    </w:p>
    <w:bookmarkEnd w:id="9"/>
    <w:bookmarkStart w:name="z12" w:id="10"/>
    <w:p>
      <w:pPr>
        <w:spacing w:after="0"/>
        <w:ind w:left="0"/>
        <w:jc w:val="both"/>
      </w:pPr>
      <w:r>
        <w:rPr>
          <w:rFonts w:ascii="Times New Roman"/>
          <w:b w:val="false"/>
          <w:i w:val="false"/>
          <w:color w:val="000000"/>
          <w:sz w:val="28"/>
        </w:rPr>
        <w:t xml:space="preserve">
      8) осы бұйрыққа </w:t>
      </w:r>
      <w:r>
        <w:rPr>
          <w:rFonts w:ascii="Times New Roman"/>
          <w:b w:val="false"/>
          <w:i w:val="false"/>
          <w:color w:val="000000"/>
          <w:sz w:val="28"/>
        </w:rPr>
        <w:t>8-қосымшаға</w:t>
      </w:r>
      <w:r>
        <w:rPr>
          <w:rFonts w:ascii="Times New Roman"/>
          <w:b w:val="false"/>
          <w:i w:val="false"/>
          <w:color w:val="000000"/>
          <w:sz w:val="28"/>
        </w:rPr>
        <w:t xml:space="preserve"> сәйкес "Тиісті аумақтағы эпизоотиялық жағдайды бағалауды ескере отырып, орны ауыстырылатын (тасымалданатын) объектілердің экспортына, импортына және транзитіне рұқсат беру" мемлекеттік көрсетілетін қызмет стандарты;</w:t>
      </w:r>
    </w:p>
    <w:bookmarkEnd w:id="10"/>
    <w:bookmarkStart w:name="z13" w:id="11"/>
    <w:p>
      <w:pPr>
        <w:spacing w:after="0"/>
        <w:ind w:left="0"/>
        <w:jc w:val="both"/>
      </w:pPr>
      <w:r>
        <w:rPr>
          <w:rFonts w:ascii="Times New Roman"/>
          <w:b w:val="false"/>
          <w:i w:val="false"/>
          <w:color w:val="000000"/>
          <w:sz w:val="28"/>
        </w:rPr>
        <w:t xml:space="preserve">
      9) осы бұйрыққа </w:t>
      </w:r>
      <w:r>
        <w:rPr>
          <w:rFonts w:ascii="Times New Roman"/>
          <w:b w:val="false"/>
          <w:i w:val="false"/>
          <w:color w:val="000000"/>
          <w:sz w:val="28"/>
        </w:rPr>
        <w:t>9-қосымшаға</w:t>
      </w:r>
      <w:r>
        <w:rPr>
          <w:rFonts w:ascii="Times New Roman"/>
          <w:b w:val="false"/>
          <w:i w:val="false"/>
          <w:color w:val="000000"/>
          <w:sz w:val="28"/>
        </w:rPr>
        <w:t xml:space="preserve"> сәйкес "Ауыл шаруашылығы жануарларын ветеринариялық паспорт бере отырып бірдейлендіруді жүргізу" мемлекеттік көрсетілетін қызмет стандарты;</w:t>
      </w:r>
    </w:p>
    <w:bookmarkEnd w:id="11"/>
    <w:bookmarkStart w:name="z14" w:id="12"/>
    <w:p>
      <w:pPr>
        <w:spacing w:after="0"/>
        <w:ind w:left="0"/>
        <w:jc w:val="both"/>
      </w:pPr>
      <w:r>
        <w:rPr>
          <w:rFonts w:ascii="Times New Roman"/>
          <w:b w:val="false"/>
          <w:i w:val="false"/>
          <w:color w:val="000000"/>
          <w:sz w:val="28"/>
        </w:rPr>
        <w:t xml:space="preserve">
      10) осы бұйрыққа </w:t>
      </w:r>
      <w:r>
        <w:rPr>
          <w:rFonts w:ascii="Times New Roman"/>
          <w:b w:val="false"/>
          <w:i w:val="false"/>
          <w:color w:val="000000"/>
          <w:sz w:val="28"/>
        </w:rPr>
        <w:t>10-қосымшаға</w:t>
      </w:r>
      <w:r>
        <w:rPr>
          <w:rFonts w:ascii="Times New Roman"/>
          <w:b w:val="false"/>
          <w:i w:val="false"/>
          <w:color w:val="000000"/>
          <w:sz w:val="28"/>
        </w:rPr>
        <w:t xml:space="preserve"> сәйкес "Ветеринария саласында кәсіпкерлік қызметті жүзеге асыратын жеке және заңды тұлғаларды аттестаттау" мемлекеттік көрсетілетін қызмет стандарты;</w:t>
      </w:r>
    </w:p>
    <w:bookmarkEnd w:id="12"/>
    <w:bookmarkStart w:name="z15" w:id="13"/>
    <w:p>
      <w:pPr>
        <w:spacing w:after="0"/>
        <w:ind w:left="0"/>
        <w:jc w:val="both"/>
      </w:pPr>
      <w:r>
        <w:rPr>
          <w:rFonts w:ascii="Times New Roman"/>
          <w:b w:val="false"/>
          <w:i w:val="false"/>
          <w:color w:val="000000"/>
          <w:sz w:val="28"/>
        </w:rPr>
        <w:t>
      11) осы бұйрыққа 11-қосымшаға сәйкес "Жаңа жетілдірілген ветеринариялық препараттарға, жемшөп қоспаларына нормативтік-техникалық құжаттаманы келісу" мемлекеттік көрсетілетін қызмет стандарты;</w:t>
      </w:r>
    </w:p>
    <w:bookmarkEnd w:id="13"/>
    <w:bookmarkStart w:name="z16" w:id="14"/>
    <w:p>
      <w:pPr>
        <w:spacing w:after="0"/>
        <w:ind w:left="0"/>
        <w:jc w:val="both"/>
      </w:pPr>
      <w:r>
        <w:rPr>
          <w:rFonts w:ascii="Times New Roman"/>
          <w:b w:val="false"/>
          <w:i w:val="false"/>
          <w:color w:val="000000"/>
          <w:sz w:val="28"/>
        </w:rPr>
        <w:t>
      12) осы бұйрыққа 12-қосымшаға сәйкес "Ветеринариялық препараттарға және жемшөптік қоспаларға апробация жүргізу" мемлекеттік көрсетілетін қызмет стандарты бекітілсін.";</w:t>
      </w:r>
    </w:p>
    <w:bookmarkEnd w:id="14"/>
    <w:bookmarkStart w:name="z17" w:id="15"/>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мынадай 11 және 12-қосымшалармен толықтырылсын;</w:t>
      </w:r>
    </w:p>
    <w:bookmarkEnd w:id="15"/>
    <w:bookmarkStart w:name="z18" w:id="16"/>
    <w:p>
      <w:pPr>
        <w:spacing w:after="0"/>
        <w:ind w:left="0"/>
        <w:jc w:val="both"/>
      </w:pPr>
      <w:r>
        <w:rPr>
          <w:rFonts w:ascii="Times New Roman"/>
          <w:b w:val="false"/>
          <w:i w:val="false"/>
          <w:color w:val="000000"/>
          <w:sz w:val="28"/>
        </w:rPr>
        <w:t xml:space="preserve">
      көрсетілген бұйрықпен бекітілген "Орны ауыстырылатын (тасымалданатын) объектілерге Қазақстан Республикасының ішінде және экспортқа қолданылатын ветеринариялық сертификат беру"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20" w:id="17"/>
    <w:p>
      <w:pPr>
        <w:spacing w:after="0"/>
        <w:ind w:left="0"/>
        <w:jc w:val="both"/>
      </w:pPr>
      <w:r>
        <w:rPr>
          <w:rFonts w:ascii="Times New Roman"/>
          <w:b w:val="false"/>
          <w:i w:val="false"/>
          <w:color w:val="000000"/>
          <w:sz w:val="28"/>
        </w:rPr>
        <w:t>
      "Экспорттау кезінде орны ауыстырылатын (тасымалданатын) объектілерге ветеринариялық сертификат беру";</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22" w:id="18"/>
    <w:p>
      <w:pPr>
        <w:spacing w:after="0"/>
        <w:ind w:left="0"/>
        <w:jc w:val="both"/>
      </w:pPr>
      <w:r>
        <w:rPr>
          <w:rFonts w:ascii="Times New Roman"/>
          <w:b w:val="false"/>
          <w:i w:val="false"/>
          <w:color w:val="000000"/>
          <w:sz w:val="28"/>
        </w:rPr>
        <w:t>
      "Экспорттау кезінде орны ауыстырылатын (тасымалданатын) объектілерге ветеринариялық сертификат беру" мемлекеттік көрсетілетін қызметі (бұдан әрі – мемлекеттік көрсетілетін қызмет)";</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24" w:id="19"/>
    <w:p>
      <w:pPr>
        <w:spacing w:after="0"/>
        <w:ind w:left="0"/>
        <w:jc w:val="both"/>
      </w:pPr>
      <w:r>
        <w:rPr>
          <w:rFonts w:ascii="Times New Roman"/>
          <w:b w:val="false"/>
          <w:i w:val="false"/>
          <w:color w:val="000000"/>
          <w:sz w:val="28"/>
        </w:rPr>
        <w:t>
      "3. Мемлекеттік қызметті Астана және Алматы қалаларының, ауданның, облыстық маңызы бар қаланың бас мемлекеттік ветеринариялық-санитариялық инспекторы және оның орынбасары, Астана және Алматы қалаларының, ауданның, облыстық маңызы бар қалалардың бас мемлекеттік ветеринариялық-санитариялық инспекторы және оның орынбасары бекіткен тізім негізінде мемлекеттік ветеринариялық-санитариялық инспекторлар (бұдан әрі – көрсетілетін қызметті беруші) көрсетеді.</w:t>
      </w:r>
    </w:p>
    <w:bookmarkEnd w:id="19"/>
    <w:bookmarkStart w:name="z25" w:id="20"/>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w:t>
      </w:r>
    </w:p>
    <w:bookmarkEnd w:id="20"/>
    <w:bookmarkStart w:name="z26" w:id="21"/>
    <w:p>
      <w:pPr>
        <w:spacing w:after="0"/>
        <w:ind w:left="0"/>
        <w:jc w:val="both"/>
      </w:pPr>
      <w:r>
        <w:rPr>
          <w:rFonts w:ascii="Times New Roman"/>
          <w:b w:val="false"/>
          <w:i w:val="false"/>
          <w:color w:val="000000"/>
          <w:sz w:val="28"/>
        </w:rPr>
        <w:t>
      1) Министрліктің Ветеринариялық бақылау және қадағалау комитетінің Астана және Алматы қалаларының, аудандардың, облыстық маңызы бар қалалардың аумақтық инспекциялары;</w:t>
      </w:r>
    </w:p>
    <w:bookmarkEnd w:id="21"/>
    <w:bookmarkStart w:name="z27" w:id="22"/>
    <w:p>
      <w:pPr>
        <w:spacing w:after="0"/>
        <w:ind w:left="0"/>
        <w:jc w:val="both"/>
      </w:pPr>
      <w:r>
        <w:rPr>
          <w:rFonts w:ascii="Times New Roman"/>
          <w:b w:val="false"/>
          <w:i w:val="false"/>
          <w:color w:val="000000"/>
          <w:sz w:val="28"/>
        </w:rPr>
        <w:t>
      2) "электрондық үкіметтің" веб-порталы: www.egov.kz, www.elicense.kz (бұдан әрі – портал) арқылы жүзеге асырылады.";</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29" w:id="23"/>
    <w:p>
      <w:pPr>
        <w:spacing w:after="0"/>
        <w:ind w:left="0"/>
        <w:jc w:val="both"/>
      </w:pPr>
      <w:r>
        <w:rPr>
          <w:rFonts w:ascii="Times New Roman"/>
          <w:b w:val="false"/>
          <w:i w:val="false"/>
          <w:color w:val="000000"/>
          <w:sz w:val="28"/>
        </w:rPr>
        <w:t>
      "4. Мемлекеттік қызметті көрсету мерзімдері:</w:t>
      </w:r>
    </w:p>
    <w:bookmarkEnd w:id="23"/>
    <w:bookmarkStart w:name="z30" w:id="24"/>
    <w:p>
      <w:pPr>
        <w:spacing w:after="0"/>
        <w:ind w:left="0"/>
        <w:jc w:val="both"/>
      </w:pPr>
      <w:r>
        <w:rPr>
          <w:rFonts w:ascii="Times New Roman"/>
          <w:b w:val="false"/>
          <w:i w:val="false"/>
          <w:color w:val="000000"/>
          <w:sz w:val="28"/>
        </w:rPr>
        <w:t>
      1) көрсетілетін қызметті алушы көрсетілетін қызметті берушіге немесе порталға құжаттар топтамасын тапсырған күннен бастап – 3 (үш) жұмыс күні ішінде;</w:t>
      </w:r>
    </w:p>
    <w:bookmarkEnd w:id="24"/>
    <w:bookmarkStart w:name="z31" w:id="25"/>
    <w:p>
      <w:pPr>
        <w:spacing w:after="0"/>
        <w:ind w:left="0"/>
        <w:jc w:val="both"/>
      </w:pPr>
      <w:r>
        <w:rPr>
          <w:rFonts w:ascii="Times New Roman"/>
          <w:b w:val="false"/>
          <w:i w:val="false"/>
          <w:color w:val="000000"/>
          <w:sz w:val="28"/>
        </w:rPr>
        <w:t>
      2) көрсетілетін қызметті алушының көрсетілетін қызметті берушіге құжаттар топтамасын тапсыруы үшін күтудің рұқсат етілген ең ұзақ уақыты – 30 (отыз) минут;</w:t>
      </w:r>
    </w:p>
    <w:bookmarkEnd w:id="25"/>
    <w:bookmarkStart w:name="z32" w:id="26"/>
    <w:p>
      <w:pPr>
        <w:spacing w:after="0"/>
        <w:ind w:left="0"/>
        <w:jc w:val="both"/>
      </w:pPr>
      <w:r>
        <w:rPr>
          <w:rFonts w:ascii="Times New Roman"/>
          <w:b w:val="false"/>
          <w:i w:val="false"/>
          <w:color w:val="000000"/>
          <w:sz w:val="28"/>
        </w:rPr>
        <w:t>
      3) көрсетілетін қызметті алушыға қызмет көрсетудің рұқсат етілген ең ұзақ уақыты – 30 (отыз) минут.</w:t>
      </w:r>
    </w:p>
    <w:bookmarkEnd w:id="26"/>
    <w:bookmarkStart w:name="z33" w:id="27"/>
    <w:p>
      <w:pPr>
        <w:spacing w:after="0"/>
        <w:ind w:left="0"/>
        <w:jc w:val="both"/>
      </w:pPr>
      <w:r>
        <w:rPr>
          <w:rFonts w:ascii="Times New Roman"/>
          <w:b w:val="false"/>
          <w:i w:val="false"/>
          <w:color w:val="000000"/>
          <w:sz w:val="28"/>
        </w:rPr>
        <w:t xml:space="preserve">
      Көрсетілетін қызметті беруші көрсетілетін қызметті алушының құжаттарын алған сәттен бастап екі жұмыс күні ішінде ұсынылған құжаттардың толықтығын тексереді. </w:t>
      </w:r>
    </w:p>
    <w:bookmarkEnd w:id="27"/>
    <w:bookmarkStart w:name="z34" w:id="28"/>
    <w:p>
      <w:pPr>
        <w:spacing w:after="0"/>
        <w:ind w:left="0"/>
        <w:jc w:val="both"/>
      </w:pPr>
      <w:r>
        <w:rPr>
          <w:rFonts w:ascii="Times New Roman"/>
          <w:b w:val="false"/>
          <w:i w:val="false"/>
          <w:color w:val="000000"/>
          <w:sz w:val="28"/>
        </w:rPr>
        <w:t>
      Өтініш беруші құжаттардың толық топтамасын ұсынбаған жағдайда көрсетілетін қызметті беруші көрсетілген мерзімдерде өтінішті әрі қарай қараудан жазбаша дәлелді бас тартады.";</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10-тармақтар</w:t>
      </w:r>
      <w:r>
        <w:rPr>
          <w:rFonts w:ascii="Times New Roman"/>
          <w:b w:val="false"/>
          <w:i w:val="false"/>
          <w:color w:val="000000"/>
          <w:sz w:val="28"/>
        </w:rPr>
        <w:t xml:space="preserve"> мынадай редакцияда жазылсын:</w:t>
      </w:r>
    </w:p>
    <w:bookmarkStart w:name="z36" w:id="29"/>
    <w:p>
      <w:pPr>
        <w:spacing w:after="0"/>
        <w:ind w:left="0"/>
        <w:jc w:val="both"/>
      </w:pPr>
      <w:r>
        <w:rPr>
          <w:rFonts w:ascii="Times New Roman"/>
          <w:b w:val="false"/>
          <w:i w:val="false"/>
          <w:color w:val="000000"/>
          <w:sz w:val="28"/>
        </w:rPr>
        <w:t>
      "8. Жұмыс кестесі:</w:t>
      </w:r>
    </w:p>
    <w:bookmarkEnd w:id="29"/>
    <w:bookmarkStart w:name="z37" w:id="30"/>
    <w:p>
      <w:pPr>
        <w:spacing w:after="0"/>
        <w:ind w:left="0"/>
        <w:jc w:val="both"/>
      </w:pPr>
      <w:r>
        <w:rPr>
          <w:rFonts w:ascii="Times New Roman"/>
          <w:b w:val="false"/>
          <w:i w:val="false"/>
          <w:color w:val="000000"/>
          <w:sz w:val="28"/>
        </w:rPr>
        <w:t>
      1) көрсетілетін қызметті берушінің:</w:t>
      </w:r>
    </w:p>
    <w:bookmarkEnd w:id="30"/>
    <w:bookmarkStart w:name="z38" w:id="31"/>
    <w:p>
      <w:pPr>
        <w:spacing w:after="0"/>
        <w:ind w:left="0"/>
        <w:jc w:val="both"/>
      </w:pPr>
      <w:r>
        <w:rPr>
          <w:rFonts w:ascii="Times New Roman"/>
          <w:b w:val="false"/>
          <w:i w:val="false"/>
          <w:color w:val="000000"/>
          <w:sz w:val="28"/>
        </w:rPr>
        <w:t>
      дүйсенбі – жұма (қоса алғанда) аралығында сағат 13.00-ден 14.30-ға дейінгі түскі үзіліспен сағат 9.00-ден 18.30-ға дейін.</w:t>
      </w:r>
    </w:p>
    <w:bookmarkEnd w:id="31"/>
    <w:bookmarkStart w:name="z39" w:id="32"/>
    <w:p>
      <w:pPr>
        <w:spacing w:after="0"/>
        <w:ind w:left="0"/>
        <w:jc w:val="both"/>
      </w:pPr>
      <w:r>
        <w:rPr>
          <w:rFonts w:ascii="Times New Roman"/>
          <w:b w:val="false"/>
          <w:i w:val="false"/>
          <w:color w:val="000000"/>
          <w:sz w:val="28"/>
        </w:rPr>
        <w:t>
      демалыс және мереке күндері – Қазақстан Республикасы еңбек заңнамасына сәйкес көрсетілетін қызметті беруші белгілеген жұмыс уақыты кестесіне сай.</w:t>
      </w:r>
    </w:p>
    <w:bookmarkEnd w:id="32"/>
    <w:bookmarkStart w:name="z40" w:id="33"/>
    <w:p>
      <w:pPr>
        <w:spacing w:after="0"/>
        <w:ind w:left="0"/>
        <w:jc w:val="both"/>
      </w:pPr>
      <w:r>
        <w:rPr>
          <w:rFonts w:ascii="Times New Roman"/>
          <w:b w:val="false"/>
          <w:i w:val="false"/>
          <w:color w:val="000000"/>
          <w:sz w:val="28"/>
        </w:rPr>
        <w:t>
      Өтінімдерді қабылдау және мемлекеттік қызметті көрсету нәтижесін беру сағат 13.00-ден 14.30-ға дейінгі түскі үзіліспен сағат 9.00-ден 17.30-ға дейін жүзеге асырылады.</w:t>
      </w:r>
    </w:p>
    <w:bookmarkEnd w:id="33"/>
    <w:bookmarkStart w:name="z41" w:id="34"/>
    <w:p>
      <w:pPr>
        <w:spacing w:after="0"/>
        <w:ind w:left="0"/>
        <w:jc w:val="both"/>
      </w:pPr>
      <w:r>
        <w:rPr>
          <w:rFonts w:ascii="Times New Roman"/>
          <w:b w:val="false"/>
          <w:i w:val="false"/>
          <w:color w:val="000000"/>
          <w:sz w:val="28"/>
        </w:rPr>
        <w:t>
      Белгіленген жұмыс уақыты ұзақтығының шегінен тыс өтінімдерді қабылдау және мемлекеттік қызметті көрсету нәтижесін беруді жұмыс уақыты кестесіне сай көрсетілетін қызметті беруші белгілейді.</w:t>
      </w:r>
    </w:p>
    <w:bookmarkEnd w:id="34"/>
    <w:bookmarkStart w:name="z42" w:id="35"/>
    <w:p>
      <w:pPr>
        <w:spacing w:after="0"/>
        <w:ind w:left="0"/>
        <w:jc w:val="both"/>
      </w:pPr>
      <w:r>
        <w:rPr>
          <w:rFonts w:ascii="Times New Roman"/>
          <w:b w:val="false"/>
          <w:i w:val="false"/>
          <w:color w:val="000000"/>
          <w:sz w:val="28"/>
        </w:rPr>
        <w:t>
      Мемлекеттік қызмет алдын ала жазылусыз және жеделдетілген қызмет көрсетусіз кезек тәртібімен көрсетіледі.</w:t>
      </w:r>
    </w:p>
    <w:bookmarkEnd w:id="35"/>
    <w:bookmarkStart w:name="z43" w:id="36"/>
    <w:p>
      <w:pPr>
        <w:spacing w:after="0"/>
        <w:ind w:left="0"/>
        <w:jc w:val="both"/>
      </w:pPr>
      <w:r>
        <w:rPr>
          <w:rFonts w:ascii="Times New Roman"/>
          <w:b w:val="false"/>
          <w:i w:val="false"/>
          <w:color w:val="000000"/>
          <w:sz w:val="28"/>
        </w:rPr>
        <w:t xml:space="preserve">
      2) порталдың – жөндеу жұмыстарын жүргізуге байланысты техникалық үзілістерді қоспағанда, тәулік бойы. </w:t>
      </w:r>
    </w:p>
    <w:bookmarkEnd w:id="36"/>
    <w:bookmarkStart w:name="z44" w:id="37"/>
    <w:p>
      <w:pPr>
        <w:spacing w:after="0"/>
        <w:ind w:left="0"/>
        <w:jc w:val="both"/>
      </w:pPr>
      <w:r>
        <w:rPr>
          <w:rFonts w:ascii="Times New Roman"/>
          <w:b w:val="false"/>
          <w:i w:val="false"/>
          <w:color w:val="000000"/>
          <w:sz w:val="28"/>
        </w:rPr>
        <w:t>
      9. Көрсетілетін қызметті алушы (не оның өкілі) жүгінген кезде мемлекеттік қызметті көрсету үшін қажетті құжаттардың тізбесі:</w:t>
      </w:r>
    </w:p>
    <w:bookmarkEnd w:id="37"/>
    <w:bookmarkStart w:name="z45" w:id="38"/>
    <w:p>
      <w:pPr>
        <w:spacing w:after="0"/>
        <w:ind w:left="0"/>
        <w:jc w:val="both"/>
      </w:pPr>
      <w:r>
        <w:rPr>
          <w:rFonts w:ascii="Times New Roman"/>
          <w:b w:val="false"/>
          <w:i w:val="false"/>
          <w:color w:val="000000"/>
          <w:sz w:val="28"/>
        </w:rPr>
        <w:t>
      көрсетілетін қызметті берушіге:</w:t>
      </w:r>
    </w:p>
    <w:bookmarkEnd w:id="38"/>
    <w:bookmarkStart w:name="z46" w:id="39"/>
    <w:p>
      <w:pPr>
        <w:spacing w:after="0"/>
        <w:ind w:left="0"/>
        <w:jc w:val="both"/>
      </w:pPr>
      <w:r>
        <w:rPr>
          <w:rFonts w:ascii="Times New Roman"/>
          <w:b w:val="false"/>
          <w:i w:val="false"/>
          <w:color w:val="000000"/>
          <w:sz w:val="28"/>
        </w:rPr>
        <w:t>
      1) осы мемлекеттік көрсетілетін қызмет стандартына қосымшаға сәйкес нысан бойынша өтініш;</w:t>
      </w:r>
    </w:p>
    <w:bookmarkEnd w:id="39"/>
    <w:bookmarkStart w:name="z47" w:id="40"/>
    <w:p>
      <w:pPr>
        <w:spacing w:after="0"/>
        <w:ind w:left="0"/>
        <w:jc w:val="both"/>
      </w:pPr>
      <w:r>
        <w:rPr>
          <w:rFonts w:ascii="Times New Roman"/>
          <w:b w:val="false"/>
          <w:i w:val="false"/>
          <w:color w:val="000000"/>
          <w:sz w:val="28"/>
        </w:rPr>
        <w:t>
      2) жеке басын куәландыратын құжат және өкілдің өкілеттілігін растайтын құжат (сәйкестендіру үшін);</w:t>
      </w:r>
    </w:p>
    <w:bookmarkEnd w:id="40"/>
    <w:bookmarkStart w:name="z48" w:id="41"/>
    <w:p>
      <w:pPr>
        <w:spacing w:after="0"/>
        <w:ind w:left="0"/>
        <w:jc w:val="both"/>
      </w:pPr>
      <w:r>
        <w:rPr>
          <w:rFonts w:ascii="Times New Roman"/>
          <w:b w:val="false"/>
          <w:i w:val="false"/>
          <w:color w:val="000000"/>
          <w:sz w:val="28"/>
        </w:rPr>
        <w:t>
      3) жануарлардан алынатын өнім мен шикізатты тасымалдау кезінде – сараптама актісінің (сынақ хаттамасының) көшірмесі;</w:t>
      </w:r>
    </w:p>
    <w:bookmarkEnd w:id="41"/>
    <w:bookmarkStart w:name="z49" w:id="42"/>
    <w:p>
      <w:pPr>
        <w:spacing w:after="0"/>
        <w:ind w:left="0"/>
        <w:jc w:val="both"/>
      </w:pPr>
      <w:r>
        <w:rPr>
          <w:rFonts w:ascii="Times New Roman"/>
          <w:b w:val="false"/>
          <w:i w:val="false"/>
          <w:color w:val="000000"/>
          <w:sz w:val="28"/>
        </w:rPr>
        <w:t xml:space="preserve">
      4) иттер мен мысықтардың орнын ауыстыру (тасымалдау) кезінде – ветеринариялық паспорт көшірмесі; </w:t>
      </w:r>
    </w:p>
    <w:bookmarkEnd w:id="42"/>
    <w:bookmarkStart w:name="z50" w:id="43"/>
    <w:p>
      <w:pPr>
        <w:spacing w:after="0"/>
        <w:ind w:left="0"/>
        <w:jc w:val="both"/>
      </w:pPr>
      <w:r>
        <w:rPr>
          <w:rFonts w:ascii="Times New Roman"/>
          <w:b w:val="false"/>
          <w:i w:val="false"/>
          <w:color w:val="000000"/>
          <w:sz w:val="28"/>
        </w:rPr>
        <w:t>
      5) Еуразиялық экономикалық одаққа мүше мемлекеттерге немесе үшінші елдерге (Еуразиялық экономикалық одақ мүшелері болып табылмайтын мемлекеттер) әкету мақсатында республиканың бір әкімшілік-аумақтық бірлігінен республиканың басқа әкімшілік-аумақтық бірлігіне орны ауыстырылған (тасымалданған) объектілердің орнын ауыстырған (тасымалдаған) кезде және/немесе республиканың бір әкімшілік-аумақтық бірлігі шегінде орны ауыстырылатын (тасымалданатын) объектінің иесі ауысқанда – ветеринариялық анықтама (ақпараттық жүйеде болмаған жағдайда);</w:t>
      </w:r>
    </w:p>
    <w:bookmarkEnd w:id="43"/>
    <w:bookmarkStart w:name="z51" w:id="44"/>
    <w:p>
      <w:pPr>
        <w:spacing w:after="0"/>
        <w:ind w:left="0"/>
        <w:jc w:val="both"/>
      </w:pPr>
      <w:r>
        <w:rPr>
          <w:rFonts w:ascii="Times New Roman"/>
          <w:b w:val="false"/>
          <w:i w:val="false"/>
          <w:color w:val="000000"/>
          <w:sz w:val="28"/>
        </w:rPr>
        <w:t xml:space="preserve">
      6) ветеринариялық сертификат бланкісі үшін ақы төленгенін растайтын құжатың көшірмесі. </w:t>
      </w:r>
    </w:p>
    <w:bookmarkEnd w:id="44"/>
    <w:bookmarkStart w:name="z52" w:id="45"/>
    <w:p>
      <w:pPr>
        <w:spacing w:after="0"/>
        <w:ind w:left="0"/>
        <w:jc w:val="both"/>
      </w:pPr>
      <w:r>
        <w:rPr>
          <w:rFonts w:ascii="Times New Roman"/>
          <w:b w:val="false"/>
          <w:i w:val="false"/>
          <w:color w:val="000000"/>
          <w:sz w:val="28"/>
        </w:rPr>
        <w:t>
      Порталға:</w:t>
      </w:r>
    </w:p>
    <w:bookmarkEnd w:id="45"/>
    <w:bookmarkStart w:name="z53" w:id="46"/>
    <w:p>
      <w:pPr>
        <w:spacing w:after="0"/>
        <w:ind w:left="0"/>
        <w:jc w:val="both"/>
      </w:pPr>
      <w:r>
        <w:rPr>
          <w:rFonts w:ascii="Times New Roman"/>
          <w:b w:val="false"/>
          <w:i w:val="false"/>
          <w:color w:val="000000"/>
          <w:sz w:val="28"/>
        </w:rPr>
        <w:t>
      1) осы мемлекеттік көрсетілетін қызмет стандартына қосымшаға сәйкес, көрсетілетін қызметті алушының ЭЦҚ-сымен куәландырылған электрондық құжат нысанындағы өтініш;</w:t>
      </w:r>
    </w:p>
    <w:bookmarkEnd w:id="46"/>
    <w:bookmarkStart w:name="z54" w:id="47"/>
    <w:p>
      <w:pPr>
        <w:spacing w:after="0"/>
        <w:ind w:left="0"/>
        <w:jc w:val="both"/>
      </w:pPr>
      <w:r>
        <w:rPr>
          <w:rFonts w:ascii="Times New Roman"/>
          <w:b w:val="false"/>
          <w:i w:val="false"/>
          <w:color w:val="000000"/>
          <w:sz w:val="28"/>
        </w:rPr>
        <w:t>
      2) жануарлардан алынатын өнім мен шикізатты тасымалдау кезінде – мемлекеттік ветеринариялық зертхана берген сараптама актісінің (сынақ хаттамасының) электрондық көшірмесі;</w:t>
      </w:r>
    </w:p>
    <w:bookmarkEnd w:id="47"/>
    <w:bookmarkStart w:name="z55" w:id="48"/>
    <w:p>
      <w:pPr>
        <w:spacing w:after="0"/>
        <w:ind w:left="0"/>
        <w:jc w:val="both"/>
      </w:pPr>
      <w:r>
        <w:rPr>
          <w:rFonts w:ascii="Times New Roman"/>
          <w:b w:val="false"/>
          <w:i w:val="false"/>
          <w:color w:val="000000"/>
          <w:sz w:val="28"/>
        </w:rPr>
        <w:t xml:space="preserve">
      3) иттер мен мысықтардың орнын ауыстыру (тасымалдау) кезінде – ветеринариялық паспорттың электрондық көшірмесі; </w:t>
      </w:r>
    </w:p>
    <w:bookmarkEnd w:id="48"/>
    <w:bookmarkStart w:name="z56" w:id="49"/>
    <w:p>
      <w:pPr>
        <w:spacing w:after="0"/>
        <w:ind w:left="0"/>
        <w:jc w:val="both"/>
      </w:pPr>
      <w:r>
        <w:rPr>
          <w:rFonts w:ascii="Times New Roman"/>
          <w:b w:val="false"/>
          <w:i w:val="false"/>
          <w:color w:val="000000"/>
          <w:sz w:val="28"/>
        </w:rPr>
        <w:t>
      4) Еуразиялық экономикалық одаққа мүше мемлекеттерге немесе үшінші елдерге (Еуразиялық экономикалық одақ мүшелері болып табылмайтын мемлекеттер) әкету мақсатында республиканың бір әкімшілік-аумақтық бірлігінен республиканың басқа әкімшілік-аумақтық бірлігіне орны ауыстырылған (тасымалданған) объектілердің орнын ауыстырған (тасымалдаған) кезде және/немесе республиканың бір әкімшілік-аумақтық бірлігі шегінде орны ауыстырылатын (тасымалданатын) объектінің иесі ауысқанда – ветеринариялық анықтаманың электрондық көшірмесі (ақпараттық жүйеде болмаған жағдайда);</w:t>
      </w:r>
    </w:p>
    <w:bookmarkEnd w:id="49"/>
    <w:bookmarkStart w:name="z57" w:id="50"/>
    <w:p>
      <w:pPr>
        <w:spacing w:after="0"/>
        <w:ind w:left="0"/>
        <w:jc w:val="both"/>
      </w:pPr>
      <w:r>
        <w:rPr>
          <w:rFonts w:ascii="Times New Roman"/>
          <w:b w:val="false"/>
          <w:i w:val="false"/>
          <w:color w:val="000000"/>
          <w:sz w:val="28"/>
        </w:rPr>
        <w:t>
      5) ЭҮТШ арқылы төленген жағдайды қоспағанда, ветеринариялық сертификат бланкісі үшін ақы төленгенін растайтын құжаттың электрондық көшірмесі.</w:t>
      </w:r>
    </w:p>
    <w:bookmarkEnd w:id="50"/>
    <w:bookmarkStart w:name="z58" w:id="51"/>
    <w:p>
      <w:pPr>
        <w:spacing w:after="0"/>
        <w:ind w:left="0"/>
        <w:jc w:val="both"/>
      </w:pPr>
      <w:r>
        <w:rPr>
          <w:rFonts w:ascii="Times New Roman"/>
          <w:b w:val="false"/>
          <w:i w:val="false"/>
          <w:color w:val="000000"/>
          <w:sz w:val="28"/>
        </w:rPr>
        <w:t>
      Жеке басын куәландыратын құжат, заңды тұлғаны мемлекеттік тіркеу (қайта тіркеу) туралы, дара кәсіпкерді мемлекеттік тіркеу туралы, ауыл шаруашылығы жануарының ветеринариялық паспорты, асыл тұқымдық куәлік немесе оған балама құжат туралы, балықтың қайдан ауланғаны туралы, орны ауыстырылатын (тасымалданатын) объектілерді тиісті аумақтағы эпизоотиялық жағдайды ескере отырып экспортауға рұқсат беру туралы, ветеринариялық анықтама туралы мәліметтерді көрсетілетін қызметті беруші тиісті мемлекеттік ақпараттық жүйелерден "электрондық үкімет" шлюзі арқылы алады.</w:t>
      </w:r>
    </w:p>
    <w:bookmarkEnd w:id="51"/>
    <w:bookmarkStart w:name="z59" w:id="52"/>
    <w:p>
      <w:pPr>
        <w:spacing w:after="0"/>
        <w:ind w:left="0"/>
        <w:jc w:val="both"/>
      </w:pPr>
      <w:r>
        <w:rPr>
          <w:rFonts w:ascii="Times New Roman"/>
          <w:b w:val="false"/>
          <w:i w:val="false"/>
          <w:color w:val="000000"/>
          <w:sz w:val="28"/>
        </w:rPr>
        <w:t>
      Көрсетілетін қызметті алушы барлық қажетті құжаттарды тапсырған кезде:</w:t>
      </w:r>
    </w:p>
    <w:bookmarkEnd w:id="52"/>
    <w:bookmarkStart w:name="z60" w:id="53"/>
    <w:p>
      <w:pPr>
        <w:spacing w:after="0"/>
        <w:ind w:left="0"/>
        <w:jc w:val="both"/>
      </w:pPr>
      <w:r>
        <w:rPr>
          <w:rFonts w:ascii="Times New Roman"/>
          <w:b w:val="false"/>
          <w:i w:val="false"/>
          <w:color w:val="000000"/>
          <w:sz w:val="28"/>
        </w:rPr>
        <w:t>
      1) көрсетілетін қызметті берушіге – көшірмесінде құжаттар топтамасын қабылдау күні, уақыты, құжатты қабылдаған жауапты адамның тегі, аты, әкесінің аты көрсетіле отырып, көрсетілетін қызметті берушінің кеңсесінде тіркеу туралы белгі қойылғаны қағаз жеткізгіштегі өтініштің қабылданғанын растау болып табылады;</w:t>
      </w:r>
    </w:p>
    <w:bookmarkEnd w:id="53"/>
    <w:bookmarkStart w:name="z61" w:id="54"/>
    <w:p>
      <w:pPr>
        <w:spacing w:after="0"/>
        <w:ind w:left="0"/>
        <w:jc w:val="both"/>
      </w:pPr>
      <w:r>
        <w:rPr>
          <w:rFonts w:ascii="Times New Roman"/>
          <w:b w:val="false"/>
          <w:i w:val="false"/>
          <w:color w:val="000000"/>
          <w:sz w:val="28"/>
        </w:rPr>
        <w:t>
      2) портал арқылы – көрсетілетін қызметті алушының "жеке кабинетінде" мемлекеттік қызметті көрсетуге арналған сұрау салудың қабылданғаны туралы мәртебе көрсетіледі.</w:t>
      </w:r>
    </w:p>
    <w:bookmarkEnd w:id="54"/>
    <w:bookmarkStart w:name="z62" w:id="55"/>
    <w:p>
      <w:pPr>
        <w:spacing w:after="0"/>
        <w:ind w:left="0"/>
        <w:jc w:val="both"/>
      </w:pPr>
      <w:r>
        <w:rPr>
          <w:rFonts w:ascii="Times New Roman"/>
          <w:b w:val="false"/>
          <w:i w:val="false"/>
          <w:color w:val="000000"/>
          <w:sz w:val="28"/>
        </w:rPr>
        <w:t>
      10. Мемлекеттiк қызметті көрсетуден бас тарту үшін мыналар негіз болып табылады:</w:t>
      </w:r>
    </w:p>
    <w:bookmarkEnd w:id="55"/>
    <w:bookmarkStart w:name="z63" w:id="56"/>
    <w:p>
      <w:pPr>
        <w:spacing w:after="0"/>
        <w:ind w:left="0"/>
        <w:jc w:val="both"/>
      </w:pPr>
      <w:r>
        <w:rPr>
          <w:rFonts w:ascii="Times New Roman"/>
          <w:b w:val="false"/>
          <w:i w:val="false"/>
          <w:color w:val="000000"/>
          <w:sz w:val="28"/>
        </w:rPr>
        <w:t xml:space="preserve">
      1) орны ауыстырылатын (тасымалданатын) объекті туралы ақпараттың ұсынылған құжаттарға сәйкес келмеуі; </w:t>
      </w:r>
    </w:p>
    <w:bookmarkEnd w:id="56"/>
    <w:bookmarkStart w:name="z64" w:id="57"/>
    <w:p>
      <w:pPr>
        <w:spacing w:after="0"/>
        <w:ind w:left="0"/>
        <w:jc w:val="both"/>
      </w:pPr>
      <w:r>
        <w:rPr>
          <w:rFonts w:ascii="Times New Roman"/>
          <w:b w:val="false"/>
          <w:i w:val="false"/>
          <w:color w:val="000000"/>
          <w:sz w:val="28"/>
        </w:rPr>
        <w:t xml:space="preserve">
      2) орны ауыстырылатын (тасымалданатын) объектінің, көлік құралының ветеринариялық (ветеринариялық-санитариялық) талаптарға және қауіпсіздік қағидаларына сәйкес келмеуі; </w:t>
      </w:r>
    </w:p>
    <w:bookmarkEnd w:id="57"/>
    <w:bookmarkStart w:name="z65" w:id="58"/>
    <w:p>
      <w:pPr>
        <w:spacing w:after="0"/>
        <w:ind w:left="0"/>
        <w:jc w:val="both"/>
      </w:pPr>
      <w:r>
        <w:rPr>
          <w:rFonts w:ascii="Times New Roman"/>
          <w:b w:val="false"/>
          <w:i w:val="false"/>
          <w:color w:val="000000"/>
          <w:sz w:val="28"/>
        </w:rPr>
        <w:t>
      3) тиісті аумақтағы эпизоотиялық ахуалды бағалауды ескере отырып, орны ауыстырылатын (тасымалданатын) объектіні экспорттауға рұқсаттың болмауы (үшінші елдерге (Еуразиялық экономикалық одақ мүшелері болып табылмайтын мемлекеттерге) экспорттау кезінде);</w:t>
      </w:r>
    </w:p>
    <w:bookmarkEnd w:id="58"/>
    <w:bookmarkStart w:name="z66" w:id="59"/>
    <w:p>
      <w:pPr>
        <w:spacing w:after="0"/>
        <w:ind w:left="0"/>
        <w:jc w:val="both"/>
      </w:pPr>
      <w:r>
        <w:rPr>
          <w:rFonts w:ascii="Times New Roman"/>
          <w:b w:val="false"/>
          <w:i w:val="false"/>
          <w:color w:val="000000"/>
          <w:sz w:val="28"/>
        </w:rPr>
        <w:t>
      4) Еуразиялық экономикалық одаққа мүше елдерге орны ауыстырылатын (тасымалданатын) объектілерді Қазақстан Республикасына үшінші елдерден (Еуразиялық экономикалық одақ мүшелері болып табылмайтын мемлекет) Біріңғай ветеринариялық (ветеринариялық-санитариялық) талаптардан және олардың өндірілген өнімдерінен ерекшеленетін талаптар бойынша әкету.";</w:t>
      </w:r>
    </w:p>
    <w:bookmarkEnd w:id="59"/>
    <w:bookmarkStart w:name="z67" w:id="60"/>
    <w:p>
      <w:pPr>
        <w:spacing w:after="0"/>
        <w:ind w:left="0"/>
        <w:jc w:val="both"/>
      </w:pPr>
      <w:r>
        <w:rPr>
          <w:rFonts w:ascii="Times New Roman"/>
          <w:b w:val="false"/>
          <w:i w:val="false"/>
          <w:color w:val="000000"/>
          <w:sz w:val="28"/>
        </w:rPr>
        <w:t xml:space="preserve">
      көрсетілген бұйрықпен бекітілген "Мемлекеттік ветеринариялық-санитариялық бақылау және қадағалау объектілеріне ветеринариялық-санитариялық қорытынды беру" мемлекеттiк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69" w:id="61"/>
    <w:p>
      <w:pPr>
        <w:spacing w:after="0"/>
        <w:ind w:left="0"/>
        <w:jc w:val="both"/>
      </w:pPr>
      <w:r>
        <w:rPr>
          <w:rFonts w:ascii="Times New Roman"/>
          <w:b w:val="false"/>
          <w:i w:val="false"/>
          <w:color w:val="000000"/>
          <w:sz w:val="28"/>
        </w:rPr>
        <w:t xml:space="preserve">
      "3. Мемлекеттік қызметті Астана және Алматы қалаларының, аудандардың, облыстық маңызы бар қалалардың жергілікті атқарушы органдары бекіткен тізім негізінде мемлекеттік ветеринариялық дәрігер (бұдан әрі – көрсетілетін қызметті беруші) көрсетеді. </w:t>
      </w:r>
    </w:p>
    <w:bookmarkEnd w:id="61"/>
    <w:bookmarkStart w:name="z70" w:id="62"/>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w:t>
      </w:r>
    </w:p>
    <w:bookmarkEnd w:id="62"/>
    <w:bookmarkStart w:name="z71" w:id="63"/>
    <w:p>
      <w:pPr>
        <w:spacing w:after="0"/>
        <w:ind w:left="0"/>
        <w:jc w:val="both"/>
      </w:pPr>
      <w:r>
        <w:rPr>
          <w:rFonts w:ascii="Times New Roman"/>
          <w:b w:val="false"/>
          <w:i w:val="false"/>
          <w:color w:val="000000"/>
          <w:sz w:val="28"/>
        </w:rPr>
        <w:t>
      1) Астана және Алматы қалаларының, аудандардың, облыстық маңызы бар қалалардың жергілікті атқарушы органдары;</w:t>
      </w:r>
    </w:p>
    <w:bookmarkEnd w:id="63"/>
    <w:bookmarkStart w:name="z72" w:id="64"/>
    <w:p>
      <w:pPr>
        <w:spacing w:after="0"/>
        <w:ind w:left="0"/>
        <w:jc w:val="both"/>
      </w:pPr>
      <w:r>
        <w:rPr>
          <w:rFonts w:ascii="Times New Roman"/>
          <w:b w:val="false"/>
          <w:i w:val="false"/>
          <w:color w:val="000000"/>
          <w:sz w:val="28"/>
        </w:rPr>
        <w:t>
      2) "электрондық үкіметтің" веб-порталы: www.egov.kz, www.elicense.kz (бұдан әрі – портал) арқылы жүзеге асырылады.";</w:t>
      </w:r>
    </w:p>
    <w:bookmarkEnd w:id="64"/>
    <w:bookmarkStart w:name="z73" w:id="65"/>
    <w:p>
      <w:pPr>
        <w:spacing w:after="0"/>
        <w:ind w:left="0"/>
        <w:jc w:val="both"/>
      </w:pPr>
      <w:r>
        <w:rPr>
          <w:rFonts w:ascii="Times New Roman"/>
          <w:b w:val="false"/>
          <w:i w:val="false"/>
          <w:color w:val="000000"/>
          <w:sz w:val="28"/>
        </w:rPr>
        <w:t xml:space="preserve">
      көрсетілген бұйрықпен бекітілген "Ветеринариялық анықтамалар беру" мемлекеттiк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75" w:id="66"/>
    <w:p>
      <w:pPr>
        <w:spacing w:after="0"/>
        <w:ind w:left="0"/>
        <w:jc w:val="both"/>
      </w:pPr>
      <w:r>
        <w:rPr>
          <w:rFonts w:ascii="Times New Roman"/>
          <w:b w:val="false"/>
          <w:i w:val="false"/>
          <w:color w:val="000000"/>
          <w:sz w:val="28"/>
        </w:rPr>
        <w:t xml:space="preserve">
      "3. Мемлекеттік қызметті Астана және Алматы қалаларының, аудандардың, облыстық маңызы бар қалалардың жергілікті атқарушы органдар құрған мемлекеттік ветеринариялық ұйымдар (бұдан әрі – көрсетілетін қызметті беруші) көрсетеді. </w:t>
      </w:r>
    </w:p>
    <w:bookmarkEnd w:id="66"/>
    <w:bookmarkStart w:name="z76" w:id="67"/>
    <w:p>
      <w:pPr>
        <w:spacing w:after="0"/>
        <w:ind w:left="0"/>
        <w:jc w:val="both"/>
      </w:pPr>
      <w:r>
        <w:rPr>
          <w:rFonts w:ascii="Times New Roman"/>
          <w:b w:val="false"/>
          <w:i w:val="false"/>
          <w:color w:val="000000"/>
          <w:sz w:val="28"/>
        </w:rPr>
        <w:t>
      Өтініштерді қабылдау және мемлекеттік қызметті көрсету нәтижесін беру көрсетілетін қызметті берушінің кеңсесі арқылы жүзеге асырылады.";</w:t>
      </w:r>
    </w:p>
    <w:bookmarkEnd w:id="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78" w:id="68"/>
    <w:p>
      <w:pPr>
        <w:spacing w:after="0"/>
        <w:ind w:left="0"/>
        <w:jc w:val="both"/>
      </w:pPr>
      <w:r>
        <w:rPr>
          <w:rFonts w:ascii="Times New Roman"/>
          <w:b w:val="false"/>
          <w:i w:val="false"/>
          <w:color w:val="000000"/>
          <w:sz w:val="28"/>
        </w:rPr>
        <w:t>
      "6. Мемлекеттік қызметті көрсету нәтижесі – ветеринариялық анықтама, не осы мемлекеттік көрсетілетін қызмет стандартының 10-тармағында көзделген жағдайларда және негіздер бойынша мемлекеттік қызметті көрсетуден бас тарту туралы дәлелді жауап.</w:t>
      </w:r>
    </w:p>
    <w:bookmarkEnd w:id="68"/>
    <w:bookmarkStart w:name="z79" w:id="69"/>
    <w:p>
      <w:pPr>
        <w:spacing w:after="0"/>
        <w:ind w:left="0"/>
        <w:jc w:val="both"/>
      </w:pPr>
      <w:r>
        <w:rPr>
          <w:rFonts w:ascii="Times New Roman"/>
          <w:b w:val="false"/>
          <w:i w:val="false"/>
          <w:color w:val="000000"/>
          <w:sz w:val="28"/>
        </w:rPr>
        <w:t>
      Берілген ветеринариялық анықтамалар туралы мәлеметтер ақпараттық жүйеге енгізіледі.</w:t>
      </w:r>
    </w:p>
    <w:bookmarkEnd w:id="69"/>
    <w:bookmarkStart w:name="z80" w:id="70"/>
    <w:p>
      <w:pPr>
        <w:spacing w:after="0"/>
        <w:ind w:left="0"/>
        <w:jc w:val="both"/>
      </w:pPr>
      <w:r>
        <w:rPr>
          <w:rFonts w:ascii="Times New Roman"/>
          <w:b w:val="false"/>
          <w:i w:val="false"/>
          <w:color w:val="000000"/>
          <w:sz w:val="28"/>
        </w:rPr>
        <w:t>
      Мемлекеттік көрсетілетін қызметтің нәтижесін ұсыну нысаны: қағаз түрінде.";</w:t>
      </w:r>
    </w:p>
    <w:bookmarkEnd w:id="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10-тармақтар</w:t>
      </w:r>
      <w:r>
        <w:rPr>
          <w:rFonts w:ascii="Times New Roman"/>
          <w:b w:val="false"/>
          <w:i w:val="false"/>
          <w:color w:val="000000"/>
          <w:sz w:val="28"/>
        </w:rPr>
        <w:t xml:space="preserve"> мынадай редакцияда жазылсын:</w:t>
      </w:r>
    </w:p>
    <w:bookmarkStart w:name="z82" w:id="71"/>
    <w:p>
      <w:pPr>
        <w:spacing w:after="0"/>
        <w:ind w:left="0"/>
        <w:jc w:val="both"/>
      </w:pPr>
      <w:r>
        <w:rPr>
          <w:rFonts w:ascii="Times New Roman"/>
          <w:b w:val="false"/>
          <w:i w:val="false"/>
          <w:color w:val="000000"/>
          <w:sz w:val="28"/>
        </w:rPr>
        <w:t xml:space="preserve">
      "9. Көрсетілетін қызметті алушы (не оның өкілі) жүгінген кезде мемлекеттік қызметті көрсету үшін қажетті құжаттар тізбесі: </w:t>
      </w:r>
    </w:p>
    <w:bookmarkEnd w:id="71"/>
    <w:bookmarkStart w:name="z83" w:id="72"/>
    <w:p>
      <w:pPr>
        <w:spacing w:after="0"/>
        <w:ind w:left="0"/>
        <w:jc w:val="both"/>
      </w:pPr>
      <w:r>
        <w:rPr>
          <w:rFonts w:ascii="Times New Roman"/>
          <w:b w:val="false"/>
          <w:i w:val="false"/>
          <w:color w:val="000000"/>
          <w:sz w:val="28"/>
        </w:rPr>
        <w:t>
      осы мемлекеттік көрсетілетін қызмет стандартына қосымшаға сәйкес нысан бойынша өтініш;</w:t>
      </w:r>
    </w:p>
    <w:bookmarkEnd w:id="72"/>
    <w:bookmarkStart w:name="z84" w:id="73"/>
    <w:p>
      <w:pPr>
        <w:spacing w:after="0"/>
        <w:ind w:left="0"/>
        <w:jc w:val="both"/>
      </w:pPr>
      <w:r>
        <w:rPr>
          <w:rFonts w:ascii="Times New Roman"/>
          <w:b w:val="false"/>
          <w:i w:val="false"/>
          <w:color w:val="000000"/>
          <w:sz w:val="28"/>
        </w:rPr>
        <w:t>
      жеке басты куәландыратын құжат және өкілдің өкілеттілігін растайтын құжат (сәйкестендіру үшін);</w:t>
      </w:r>
    </w:p>
    <w:bookmarkEnd w:id="73"/>
    <w:bookmarkStart w:name="z85" w:id="74"/>
    <w:p>
      <w:pPr>
        <w:spacing w:after="0"/>
        <w:ind w:left="0"/>
        <w:jc w:val="both"/>
      </w:pPr>
      <w:r>
        <w:rPr>
          <w:rFonts w:ascii="Times New Roman"/>
          <w:b w:val="false"/>
          <w:i w:val="false"/>
          <w:color w:val="000000"/>
          <w:sz w:val="28"/>
        </w:rPr>
        <w:t>
      бес келіден жоғары балықтарды және басқа су жануарларын (тірі, жаңа, салқындатылған, мұздатылған балықтар, сондай-ақ гаммарус, артемия салина (цисталар) шаяндар) тасымалдау кезінде балық аулау орны туралы анықтама қажет.</w:t>
      </w:r>
    </w:p>
    <w:bookmarkEnd w:id="74"/>
    <w:bookmarkStart w:name="z86" w:id="75"/>
    <w:p>
      <w:pPr>
        <w:spacing w:after="0"/>
        <w:ind w:left="0"/>
        <w:jc w:val="both"/>
      </w:pPr>
      <w:r>
        <w:rPr>
          <w:rFonts w:ascii="Times New Roman"/>
          <w:b w:val="false"/>
          <w:i w:val="false"/>
          <w:color w:val="000000"/>
          <w:sz w:val="28"/>
        </w:rPr>
        <w:t>
      Еуразиялық экономикалық одаққа мүше елдерден және үшінші елдерден (Еуразиялық экономикалық одақ мүшелері болып табылмайтын мемлекеттерден) әкелінген ветеринариялық (ветеринарниялық-санитариялық) бақылау және қадағалау объектілерін Қазақстан Республикасының аумағы бойынша тасымалдау кезінде – ветеринариялық-санитариялық бақылау және қадағалау объектісі әкелінген ветеринариялық құжаттың көшірмесі.</w:t>
      </w:r>
    </w:p>
    <w:bookmarkEnd w:id="75"/>
    <w:bookmarkStart w:name="z87" w:id="76"/>
    <w:p>
      <w:pPr>
        <w:spacing w:after="0"/>
        <w:ind w:left="0"/>
        <w:jc w:val="both"/>
      </w:pPr>
      <w:r>
        <w:rPr>
          <w:rFonts w:ascii="Times New Roman"/>
          <w:b w:val="false"/>
          <w:i w:val="false"/>
          <w:color w:val="000000"/>
          <w:sz w:val="28"/>
        </w:rPr>
        <w:t>
      Жеке басты куәландыратын құжат туралы, заңды тұлғаны мемлекеттік тіркеу (қайта тіркеу) туралы, дара кәсіпкерді мемлекеттік тіркеу туралы, ауыл шаруашылығы жануарының ветеринариялық паспорты туралы мәліметтерді көрсетілетін қызметті беруші мемлекеттік ақпараттық жүйелерден алады.</w:t>
      </w:r>
    </w:p>
    <w:bookmarkEnd w:id="76"/>
    <w:bookmarkStart w:name="z88" w:id="77"/>
    <w:p>
      <w:pPr>
        <w:spacing w:after="0"/>
        <w:ind w:left="0"/>
        <w:jc w:val="both"/>
      </w:pPr>
      <w:r>
        <w:rPr>
          <w:rFonts w:ascii="Times New Roman"/>
          <w:b w:val="false"/>
          <w:i w:val="false"/>
          <w:color w:val="000000"/>
          <w:sz w:val="28"/>
        </w:rPr>
        <w:t>
      Көрсетілетін қызметті алушы барлық қажетті құжаттарды тапсырған кезде көшірмесінде құжаттар топтамасын қабылдау күні, уақыты, құжаттарды қабылдаған жауапты адамның тегі, аты, әкесінің аты көрсетіле отырып, көрсетілетін қызметті берушінің кеңсесінде тіркеу туралы белгі қойылғаны қағаз жеткізгіштегі өтініштің қабылданғанын растау болып табылады.</w:t>
      </w:r>
    </w:p>
    <w:bookmarkEnd w:id="77"/>
    <w:bookmarkStart w:name="z89" w:id="78"/>
    <w:p>
      <w:pPr>
        <w:spacing w:after="0"/>
        <w:ind w:left="0"/>
        <w:jc w:val="both"/>
      </w:pPr>
      <w:r>
        <w:rPr>
          <w:rFonts w:ascii="Times New Roman"/>
          <w:b w:val="false"/>
          <w:i w:val="false"/>
          <w:color w:val="000000"/>
          <w:sz w:val="28"/>
        </w:rPr>
        <w:t>
      10. Мемлекеттiк қызметті көрсетуден бас тарту үшін мыналар негіз болып табылады:</w:t>
      </w:r>
    </w:p>
    <w:bookmarkEnd w:id="78"/>
    <w:bookmarkStart w:name="z90" w:id="79"/>
    <w:p>
      <w:pPr>
        <w:spacing w:after="0"/>
        <w:ind w:left="0"/>
        <w:jc w:val="both"/>
      </w:pPr>
      <w:r>
        <w:rPr>
          <w:rFonts w:ascii="Times New Roman"/>
          <w:b w:val="false"/>
          <w:i w:val="false"/>
          <w:color w:val="000000"/>
          <w:sz w:val="28"/>
        </w:rPr>
        <w:t xml:space="preserve">
      1) толық емес құжаттар топтамасы; </w:t>
      </w:r>
    </w:p>
    <w:bookmarkEnd w:id="79"/>
    <w:bookmarkStart w:name="z91" w:id="80"/>
    <w:p>
      <w:pPr>
        <w:spacing w:after="0"/>
        <w:ind w:left="0"/>
        <w:jc w:val="both"/>
      </w:pPr>
      <w:r>
        <w:rPr>
          <w:rFonts w:ascii="Times New Roman"/>
          <w:b w:val="false"/>
          <w:i w:val="false"/>
          <w:color w:val="000000"/>
          <w:sz w:val="28"/>
        </w:rPr>
        <w:t>
      2) жануардың, жануарлардан алынатын өнім мен шикізаттың шығу (орналасқан) орнындағы жануарлардың инфекциялық аурулары бойынша эпизоотиялық жағдайдың өзгеруі (нашарлауы);</w:t>
      </w:r>
    </w:p>
    <w:bookmarkEnd w:id="80"/>
    <w:bookmarkStart w:name="z92" w:id="81"/>
    <w:p>
      <w:pPr>
        <w:spacing w:after="0"/>
        <w:ind w:left="0"/>
        <w:jc w:val="both"/>
      </w:pPr>
      <w:r>
        <w:rPr>
          <w:rFonts w:ascii="Times New Roman"/>
          <w:b w:val="false"/>
          <w:i w:val="false"/>
          <w:color w:val="000000"/>
          <w:sz w:val="28"/>
        </w:rPr>
        <w:t>
      3) жануардың, жануарлардан алынатын өнім мен шикізаттың шығу (орналасқан) орнының қолайсыз аймақ деп белгіленуі;</w:t>
      </w:r>
    </w:p>
    <w:bookmarkEnd w:id="81"/>
    <w:bookmarkStart w:name="z93" w:id="82"/>
    <w:p>
      <w:pPr>
        <w:spacing w:after="0"/>
        <w:ind w:left="0"/>
        <w:jc w:val="both"/>
      </w:pPr>
      <w:r>
        <w:rPr>
          <w:rFonts w:ascii="Times New Roman"/>
          <w:b w:val="false"/>
          <w:i w:val="false"/>
          <w:color w:val="000000"/>
          <w:sz w:val="28"/>
        </w:rPr>
        <w:t>
      4) жануардың жеке нөмірінің болмауы;</w:t>
      </w:r>
    </w:p>
    <w:bookmarkEnd w:id="82"/>
    <w:bookmarkStart w:name="z94" w:id="83"/>
    <w:p>
      <w:pPr>
        <w:spacing w:after="0"/>
        <w:ind w:left="0"/>
        <w:jc w:val="both"/>
      </w:pPr>
      <w:r>
        <w:rPr>
          <w:rFonts w:ascii="Times New Roman"/>
          <w:b w:val="false"/>
          <w:i w:val="false"/>
          <w:color w:val="000000"/>
          <w:sz w:val="28"/>
        </w:rPr>
        <w:t>
      5) жануардың, жануарлардан алынатын өнім мен шикізаттың, көлік құралының ветеринариялық (ветеринариялық-санитариялық) қағидалар мен қауіпсіздік талаптарына сәйкес келмеуі.";</w:t>
      </w:r>
    </w:p>
    <w:bookmarkEnd w:id="83"/>
    <w:bookmarkStart w:name="z95" w:id="84"/>
    <w:p>
      <w:pPr>
        <w:spacing w:after="0"/>
        <w:ind w:left="0"/>
        <w:jc w:val="both"/>
      </w:pPr>
      <w:r>
        <w:rPr>
          <w:rFonts w:ascii="Times New Roman"/>
          <w:b w:val="false"/>
          <w:i w:val="false"/>
          <w:color w:val="000000"/>
          <w:sz w:val="28"/>
        </w:rPr>
        <w:t xml:space="preserve">
      көрсетілген бұйрықпен бекітілген "Жануарларды өсіруді, жануарларды союға дайындауды (союды), сақтауды, өңдеуді және сатуды жүзеге асыратын өндіріс объектілеріне, сондай-ақ ветеринариялық препараттарды, жем және жемазық қоспаларын өндіру, сақтау және сату бойынша өндіріс объектілеріне тіркеу нөмірлерін беру"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97" w:id="85"/>
    <w:p>
      <w:pPr>
        <w:spacing w:after="0"/>
        <w:ind w:left="0"/>
        <w:jc w:val="both"/>
      </w:pPr>
      <w:r>
        <w:rPr>
          <w:rFonts w:ascii="Times New Roman"/>
          <w:b w:val="false"/>
          <w:i w:val="false"/>
          <w:color w:val="000000"/>
          <w:sz w:val="28"/>
        </w:rPr>
        <w:t>
      "3. Мемлекеттік қызметті облыстардың, Астана және Алматы қалаларының жергілікті атқарушы органдары (бұдан әрі – көрсетілетін қызметті беруші) көрсетеді.</w:t>
      </w:r>
    </w:p>
    <w:bookmarkEnd w:id="85"/>
    <w:bookmarkStart w:name="z98" w:id="86"/>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w:t>
      </w:r>
    </w:p>
    <w:bookmarkEnd w:id="86"/>
    <w:bookmarkStart w:name="z99" w:id="87"/>
    <w:p>
      <w:pPr>
        <w:spacing w:after="0"/>
        <w:ind w:left="0"/>
        <w:jc w:val="both"/>
      </w:pPr>
      <w:r>
        <w:rPr>
          <w:rFonts w:ascii="Times New Roman"/>
          <w:b w:val="false"/>
          <w:i w:val="false"/>
          <w:color w:val="000000"/>
          <w:sz w:val="28"/>
        </w:rPr>
        <w:t>
      1) облыстардың, Астана және Алматы қалаларының жергілікті атқарушы органдары;</w:t>
      </w:r>
    </w:p>
    <w:bookmarkEnd w:id="87"/>
    <w:bookmarkStart w:name="z100" w:id="88"/>
    <w:p>
      <w:pPr>
        <w:spacing w:after="0"/>
        <w:ind w:left="0"/>
        <w:jc w:val="both"/>
      </w:pPr>
      <w:r>
        <w:rPr>
          <w:rFonts w:ascii="Times New Roman"/>
          <w:b w:val="false"/>
          <w:i w:val="false"/>
          <w:color w:val="000000"/>
          <w:sz w:val="28"/>
        </w:rPr>
        <w:t>
      2) "электрондық үкіметтің" веб-порталы: www.egov.kz, www.elicense.kz (бұдан әрі – портал) арқылы жүзеге асырылады.";</w:t>
      </w:r>
    </w:p>
    <w:bookmarkEnd w:id="88"/>
    <w:bookmarkStart w:name="z101" w:id="89"/>
    <w:p>
      <w:pPr>
        <w:spacing w:after="0"/>
        <w:ind w:left="0"/>
        <w:jc w:val="both"/>
      </w:pPr>
      <w:r>
        <w:rPr>
          <w:rFonts w:ascii="Times New Roman"/>
          <w:b w:val="false"/>
          <w:i w:val="false"/>
          <w:color w:val="000000"/>
          <w:sz w:val="28"/>
        </w:rPr>
        <w:t>
      көрсетілген бұйрықпен бекітілген "Ветеринариялық зертханалар (сынау хаттамалары) беретін сараптама актілерін беру" мемлекеттiк көрсетілетін қызмет стандарты осы бұйрыққа 3-қосымшаға сәйкес жаңа редакцияда жазылсын;</w:t>
      </w:r>
    </w:p>
    <w:bookmarkEnd w:id="89"/>
    <w:bookmarkStart w:name="z102" w:id="90"/>
    <w:p>
      <w:pPr>
        <w:spacing w:after="0"/>
        <w:ind w:left="0"/>
        <w:jc w:val="both"/>
      </w:pPr>
      <w:r>
        <w:rPr>
          <w:rFonts w:ascii="Times New Roman"/>
          <w:b w:val="false"/>
          <w:i w:val="false"/>
          <w:color w:val="000000"/>
          <w:sz w:val="28"/>
        </w:rPr>
        <w:t>
      көрсетілген бұйрықпен бекітілген "Тиiстi аумақтағы эпизоотиялық жағдайды бағалауды ескере отырып, орны ауыстырылатын (тасымалданатын) объектiлердiң экспортына, импортына және транзитiне рұқсат беру" мемлекеттік көрсетілетін қызмет стандартында:</w:t>
      </w:r>
    </w:p>
    <w:bookmarkEnd w:id="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104" w:id="91"/>
    <w:p>
      <w:pPr>
        <w:spacing w:after="0"/>
        <w:ind w:left="0"/>
        <w:jc w:val="both"/>
      </w:pPr>
      <w:r>
        <w:rPr>
          <w:rFonts w:ascii="Times New Roman"/>
          <w:b w:val="false"/>
          <w:i w:val="false"/>
          <w:color w:val="000000"/>
          <w:sz w:val="28"/>
        </w:rPr>
        <w:t>
      "4. Мемлекеттік қызметті көрсету мерзімі:</w:t>
      </w:r>
    </w:p>
    <w:bookmarkEnd w:id="91"/>
    <w:bookmarkStart w:name="z105" w:id="92"/>
    <w:p>
      <w:pPr>
        <w:spacing w:after="0"/>
        <w:ind w:left="0"/>
        <w:jc w:val="both"/>
      </w:pPr>
      <w:r>
        <w:rPr>
          <w:rFonts w:ascii="Times New Roman"/>
          <w:b w:val="false"/>
          <w:i w:val="false"/>
          <w:color w:val="000000"/>
          <w:sz w:val="28"/>
        </w:rPr>
        <w:t>
      1) көрсетілетін қызметті алушы көрсетілетін қызметті берушіге немесе орталыққа құжаттар топтамасын тапсырған күннен бастап немесе порталға жүгінген кезде:</w:t>
      </w:r>
    </w:p>
    <w:bookmarkEnd w:id="92"/>
    <w:bookmarkStart w:name="z106" w:id="93"/>
    <w:p>
      <w:pPr>
        <w:spacing w:after="0"/>
        <w:ind w:left="0"/>
        <w:jc w:val="both"/>
      </w:pPr>
      <w:r>
        <w:rPr>
          <w:rFonts w:ascii="Times New Roman"/>
          <w:b w:val="false"/>
          <w:i w:val="false"/>
          <w:color w:val="000000"/>
          <w:sz w:val="28"/>
        </w:rPr>
        <w:t>
      орны ауыстырылатын (тасымалданатын) объектіні транзиттік алып өтуге – 30 (отыз) жұмыс күні ішінде және тірі жануарлардың карантиннен өтуіне – күнтізбелік 60 (алпыс) күн ішінде басқа мемлекеттердің қызметтерімен транзиттік келісуді талап ететін рұқсаттарды қоспағанда, орны ауыстырылатын (тасымалданатын) объектіні импорттауға, экспорттауға – 10 (он) жұмыс күні ішінде;</w:t>
      </w:r>
    </w:p>
    <w:bookmarkEnd w:id="93"/>
    <w:bookmarkStart w:name="z107" w:id="94"/>
    <w:p>
      <w:pPr>
        <w:spacing w:after="0"/>
        <w:ind w:left="0"/>
        <w:jc w:val="both"/>
      </w:pPr>
      <w:r>
        <w:rPr>
          <w:rFonts w:ascii="Times New Roman"/>
          <w:b w:val="false"/>
          <w:i w:val="false"/>
          <w:color w:val="000000"/>
          <w:sz w:val="28"/>
        </w:rPr>
        <w:t>
      2) көрсетілетін қызметті алушының көрсетілетін қызметті берушіге немесе қызмет көрсету орталығына құжаттар топтамасын тапсыруы үшін күтудің рұқсат етілген ең ұзақ уақыты – 15 (он бес) минут;</w:t>
      </w:r>
    </w:p>
    <w:bookmarkEnd w:id="94"/>
    <w:bookmarkStart w:name="z108" w:id="95"/>
    <w:p>
      <w:pPr>
        <w:spacing w:after="0"/>
        <w:ind w:left="0"/>
        <w:jc w:val="both"/>
      </w:pPr>
      <w:r>
        <w:rPr>
          <w:rFonts w:ascii="Times New Roman"/>
          <w:b w:val="false"/>
          <w:i w:val="false"/>
          <w:color w:val="000000"/>
          <w:sz w:val="28"/>
        </w:rPr>
        <w:t>
      3) мемлекеттік көрсетілетін қызмет нәтижесін алу кезінде кезекте күтудің рұқсат етілген ең ұзақ уақыты – 15 (он бес) минут.</w:t>
      </w:r>
    </w:p>
    <w:bookmarkEnd w:id="95"/>
    <w:bookmarkStart w:name="z109" w:id="96"/>
    <w:p>
      <w:pPr>
        <w:spacing w:after="0"/>
        <w:ind w:left="0"/>
        <w:jc w:val="both"/>
      </w:pPr>
      <w:r>
        <w:rPr>
          <w:rFonts w:ascii="Times New Roman"/>
          <w:b w:val="false"/>
          <w:i w:val="false"/>
          <w:color w:val="000000"/>
          <w:sz w:val="28"/>
        </w:rPr>
        <w:t xml:space="preserve">
      Көрсетілетін қызметті беруші көрсетілетін қызметті алушының құжаттарын алған сәттен бастап екі жұмыс күні ішінде ұсынылған құжаттардың толықтығын тексереді. </w:t>
      </w:r>
    </w:p>
    <w:bookmarkEnd w:id="96"/>
    <w:bookmarkStart w:name="z110" w:id="97"/>
    <w:p>
      <w:pPr>
        <w:spacing w:after="0"/>
        <w:ind w:left="0"/>
        <w:jc w:val="both"/>
      </w:pPr>
      <w:r>
        <w:rPr>
          <w:rFonts w:ascii="Times New Roman"/>
          <w:b w:val="false"/>
          <w:i w:val="false"/>
          <w:color w:val="000000"/>
          <w:sz w:val="28"/>
        </w:rPr>
        <w:t>
      Өтініш беруші құжаттар топтамасын толық ұсынбаған жағдайда, көрсетілетін қызметті беруші көрсетілген мерзімдерде өтінішті әрі қарай қараудан жазбаша дәлелді бас тартады.";</w:t>
      </w:r>
    </w:p>
    <w:bookmarkEnd w:id="97"/>
    <w:bookmarkStart w:name="z111" w:id="98"/>
    <w:p>
      <w:pPr>
        <w:spacing w:after="0"/>
        <w:ind w:left="0"/>
        <w:jc w:val="both"/>
      </w:pPr>
      <w:r>
        <w:rPr>
          <w:rFonts w:ascii="Times New Roman"/>
          <w:b w:val="false"/>
          <w:i w:val="false"/>
          <w:color w:val="000000"/>
          <w:sz w:val="28"/>
        </w:rPr>
        <w:t xml:space="preserve">
      "Тиiстi аумақтағы эпизоотиялық жағдайды бағалауды ескере отырып, орны ауыстырылатын (тасымалданатын) объектiлердiң экспортына, импортына және транзитiне рұқсат беру" мемлекеттік көрсетілетін қызмет стандартына </w:t>
      </w:r>
      <w:r>
        <w:rPr>
          <w:rFonts w:ascii="Times New Roman"/>
          <w:b w:val="false"/>
          <w:i w:val="false"/>
          <w:color w:val="000000"/>
          <w:sz w:val="28"/>
        </w:rPr>
        <w:t>1-қосымша</w:t>
      </w:r>
      <w:r>
        <w:rPr>
          <w:rFonts w:ascii="Times New Roman"/>
          <w:b w:val="false"/>
          <w:i w:val="false"/>
          <w:color w:val="000000"/>
          <w:sz w:val="28"/>
        </w:rPr>
        <w:t xml:space="preserve"> осы бұйрыққа 4-қосымшаға сәйкес жаңа редакцияда жазылсын;</w:t>
      </w:r>
    </w:p>
    <w:bookmarkEnd w:id="98"/>
    <w:bookmarkStart w:name="z112" w:id="99"/>
    <w:p>
      <w:pPr>
        <w:spacing w:after="0"/>
        <w:ind w:left="0"/>
        <w:jc w:val="both"/>
      </w:pPr>
      <w:r>
        <w:rPr>
          <w:rFonts w:ascii="Times New Roman"/>
          <w:b w:val="false"/>
          <w:i w:val="false"/>
          <w:color w:val="000000"/>
          <w:sz w:val="28"/>
        </w:rPr>
        <w:t xml:space="preserve">
      көрсетілген бұйрықпен бекітілген "Ауыл шаруашылығы жануарларын ветеринариялық паспорт бере отырып бірдейлендіруді жүргізу"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114" w:id="100"/>
    <w:p>
      <w:pPr>
        <w:spacing w:after="0"/>
        <w:ind w:left="0"/>
        <w:jc w:val="both"/>
      </w:pPr>
      <w:r>
        <w:rPr>
          <w:rFonts w:ascii="Times New Roman"/>
          <w:b w:val="false"/>
          <w:i w:val="false"/>
          <w:color w:val="000000"/>
          <w:sz w:val="28"/>
        </w:rPr>
        <w:t>
      "3. Мемлекеттік қызметті Астана және Алматы қалаларының, аудандардың және облыстық маңызы бар қалалардың жергілікті атқарушы органдары құрған мемлекеттік ветеринариялық ұйымдар (бұдан әрі – көрсетілетін қызметті беруші) көрсетеді.</w:t>
      </w:r>
    </w:p>
    <w:bookmarkEnd w:id="100"/>
    <w:bookmarkStart w:name="z115" w:id="101"/>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 көрсетілетін қызметті берушінің кеңсесі арқылы жүзеге асырылады.</w:t>
      </w:r>
    </w:p>
    <w:bookmarkEnd w:id="101"/>
    <w:bookmarkStart w:name="z116" w:id="102"/>
    <w:p>
      <w:pPr>
        <w:spacing w:after="0"/>
        <w:ind w:left="0"/>
        <w:jc w:val="both"/>
      </w:pPr>
      <w:r>
        <w:rPr>
          <w:rFonts w:ascii="Times New Roman"/>
          <w:b w:val="false"/>
          <w:i w:val="false"/>
          <w:color w:val="000000"/>
          <w:sz w:val="28"/>
        </w:rPr>
        <w:t>
      Ветеринариялық паспорттан үзінді-көшірме алу қажет болған жағдайда өтінішті қабылдау және мемлекеттік қызметті көрсету нәтижесін беру:</w:t>
      </w:r>
    </w:p>
    <w:bookmarkEnd w:id="102"/>
    <w:bookmarkStart w:name="z117" w:id="103"/>
    <w:p>
      <w:pPr>
        <w:spacing w:after="0"/>
        <w:ind w:left="0"/>
        <w:jc w:val="both"/>
      </w:pPr>
      <w:r>
        <w:rPr>
          <w:rFonts w:ascii="Times New Roman"/>
          <w:b w:val="false"/>
          <w:i w:val="false"/>
          <w:color w:val="000000"/>
          <w:sz w:val="28"/>
        </w:rPr>
        <w:t>
      1) көрсетілетін қызметті берушінің кеңсесі;</w:t>
      </w:r>
    </w:p>
    <w:bookmarkEnd w:id="103"/>
    <w:bookmarkStart w:name="z118" w:id="104"/>
    <w:p>
      <w:pPr>
        <w:spacing w:after="0"/>
        <w:ind w:left="0"/>
        <w:jc w:val="both"/>
      </w:pPr>
      <w:r>
        <w:rPr>
          <w:rFonts w:ascii="Times New Roman"/>
          <w:b w:val="false"/>
          <w:i w:val="false"/>
          <w:color w:val="000000"/>
          <w:sz w:val="28"/>
        </w:rPr>
        <w:t>
      2) "электрондық үкіметтің" веб-порталы: www.egov.kz, www.elicense.kz (бұдан әрі – портал) арқылы жүзеге асырылады.".</w:t>
      </w:r>
    </w:p>
    <w:bookmarkEnd w:id="104"/>
    <w:bookmarkStart w:name="z119" w:id="105"/>
    <w:p>
      <w:pPr>
        <w:spacing w:after="0"/>
        <w:ind w:left="0"/>
        <w:jc w:val="both"/>
      </w:pPr>
      <w:r>
        <w:rPr>
          <w:rFonts w:ascii="Times New Roman"/>
          <w:b w:val="false"/>
          <w:i w:val="false"/>
          <w:color w:val="000000"/>
          <w:sz w:val="28"/>
        </w:rPr>
        <w:t xml:space="preserve">
      2. Қазақстан Республикасы Ауыл шаруашылығы министрлігінің Ветеринария және тамақ қауіпсіздігі департаменті заңнамада белгіленген тәртіппен: </w:t>
      </w:r>
    </w:p>
    <w:bookmarkEnd w:id="105"/>
    <w:bookmarkStart w:name="z120" w:id="106"/>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106"/>
    <w:bookmarkStart w:name="z121" w:id="107"/>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көшірмесінің мерзімді баспа басылымдарына және "Әділет" ақпараттық-құқықтық жүйесіне ресми жариялауға жіберілуін;</w:t>
      </w:r>
    </w:p>
    <w:bookmarkEnd w:id="107"/>
    <w:bookmarkStart w:name="z122" w:id="108"/>
    <w:p>
      <w:pPr>
        <w:spacing w:after="0"/>
        <w:ind w:left="0"/>
        <w:jc w:val="both"/>
      </w:pPr>
      <w:r>
        <w:rPr>
          <w:rFonts w:ascii="Times New Roman"/>
          <w:b w:val="false"/>
          <w:i w:val="false"/>
          <w:color w:val="000000"/>
          <w:sz w:val="28"/>
        </w:rPr>
        <w:t>
      3) осы бұйрықтың Қазақстан Республикасы Ауыл шаруашылығы министрлігінің интернет-ресурсында және мемлекеттік органдардың интернет-порталында орналастырылуын қамтамасыз етсін.</w:t>
      </w:r>
    </w:p>
    <w:bookmarkEnd w:id="108"/>
    <w:bookmarkStart w:name="z123" w:id="109"/>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109"/>
    <w:bookmarkStart w:name="z124" w:id="110"/>
    <w:p>
      <w:pPr>
        <w:spacing w:after="0"/>
        <w:ind w:left="0"/>
        <w:jc w:val="both"/>
      </w:pPr>
      <w:r>
        <w:rPr>
          <w:rFonts w:ascii="Times New Roman"/>
          <w:b w:val="false"/>
          <w:i w:val="false"/>
          <w:color w:val="000000"/>
          <w:sz w:val="28"/>
        </w:rPr>
        <w:t>
      4. Осы бұйрық алғашқы ресми жарияланған күнінен кейін күнтізбелік жиырма бір күн өткен соң қолданысқа енгізіледі.</w:t>
      </w:r>
    </w:p>
    <w:bookmarkEnd w:id="110"/>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Мамытбеков</w:t>
            </w:r>
          </w:p>
        </w:tc>
      </w:tr>
    </w:tbl>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Инвестициялар және даму министрі   </w:t>
      </w:r>
    </w:p>
    <w:p>
      <w:pPr>
        <w:spacing w:after="0"/>
        <w:ind w:left="0"/>
        <w:jc w:val="both"/>
      </w:pPr>
      <w:r>
        <w:rPr>
          <w:rFonts w:ascii="Times New Roman"/>
          <w:b w:val="false"/>
          <w:i w:val="false"/>
          <w:color w:val="000000"/>
          <w:sz w:val="28"/>
        </w:rPr>
        <w:t xml:space="preserve">
      __________________Ә. Исекешев   </w:t>
      </w:r>
    </w:p>
    <w:p>
      <w:pPr>
        <w:spacing w:after="0"/>
        <w:ind w:left="0"/>
        <w:jc w:val="both"/>
      </w:pPr>
      <w:r>
        <w:rPr>
          <w:rFonts w:ascii="Times New Roman"/>
          <w:b w:val="false"/>
          <w:i w:val="false"/>
          <w:color w:val="000000"/>
          <w:sz w:val="28"/>
        </w:rPr>
        <w:t>
      2015 жылғы 27 қараша</w:t>
      </w:r>
    </w:p>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_________________Е. Досаев   </w:t>
      </w:r>
    </w:p>
    <w:p>
      <w:pPr>
        <w:spacing w:after="0"/>
        <w:ind w:left="0"/>
        <w:jc w:val="both"/>
      </w:pPr>
      <w:r>
        <w:rPr>
          <w:rFonts w:ascii="Times New Roman"/>
          <w:b w:val="false"/>
          <w:i w:val="false"/>
          <w:color w:val="000000"/>
          <w:sz w:val="28"/>
        </w:rPr>
        <w:t>
      2015 жылғы 3 желтоқсан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2015 жылғы 24 қарашадағы</w:t>
            </w:r>
            <w:r>
              <w:br/>
            </w:r>
            <w:r>
              <w:rPr>
                <w:rFonts w:ascii="Times New Roman"/>
                <w:b w:val="false"/>
                <w:i w:val="false"/>
                <w:color w:val="000000"/>
                <w:sz w:val="20"/>
              </w:rPr>
              <w:t>№ 7-1/1031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2015 жылғы 6 мамырдағы</w:t>
            </w:r>
            <w:r>
              <w:br/>
            </w:r>
            <w:r>
              <w:rPr>
                <w:rFonts w:ascii="Times New Roman"/>
                <w:b w:val="false"/>
                <w:i w:val="false"/>
                <w:color w:val="000000"/>
                <w:sz w:val="20"/>
              </w:rPr>
              <w:t>№ 7-1/418 бұйрығына</w:t>
            </w:r>
            <w:r>
              <w:br/>
            </w:r>
            <w:r>
              <w:rPr>
                <w:rFonts w:ascii="Times New Roman"/>
                <w:b w:val="false"/>
                <w:i w:val="false"/>
                <w:color w:val="000000"/>
                <w:sz w:val="20"/>
              </w:rPr>
              <w:t>11-қосымша</w:t>
            </w:r>
          </w:p>
        </w:tc>
      </w:tr>
    </w:tbl>
    <w:bookmarkStart w:name="z126" w:id="111"/>
    <w:p>
      <w:pPr>
        <w:spacing w:after="0"/>
        <w:ind w:left="0"/>
        <w:jc w:val="left"/>
      </w:pPr>
      <w:r>
        <w:rPr>
          <w:rFonts w:ascii="Times New Roman"/>
          <w:b/>
          <w:i w:val="false"/>
          <w:color w:val="000000"/>
        </w:rPr>
        <w:t xml:space="preserve"> "Жаңа жетілдірілген ветеринариялық препараттарға, жемшөп</w:t>
      </w:r>
      <w:r>
        <w:br/>
      </w:r>
      <w:r>
        <w:rPr>
          <w:rFonts w:ascii="Times New Roman"/>
          <w:b/>
          <w:i w:val="false"/>
          <w:color w:val="000000"/>
        </w:rPr>
        <w:t>қоспаларына нормативтік-техникалық құжаттаманы келісу"</w:t>
      </w:r>
      <w:r>
        <w:br/>
      </w:r>
      <w:r>
        <w:rPr>
          <w:rFonts w:ascii="Times New Roman"/>
          <w:b/>
          <w:i w:val="false"/>
          <w:color w:val="000000"/>
        </w:rPr>
        <w:t>мемлекеттік көрсетілетін қызмет стандарты</w:t>
      </w:r>
      <w:r>
        <w:br/>
      </w:r>
      <w:r>
        <w:rPr>
          <w:rFonts w:ascii="Times New Roman"/>
          <w:b/>
          <w:i w:val="false"/>
          <w:color w:val="000000"/>
        </w:rPr>
        <w:t>1. Жалпы ережелер</w:t>
      </w:r>
    </w:p>
    <w:bookmarkEnd w:id="111"/>
    <w:bookmarkStart w:name="z127" w:id="112"/>
    <w:p>
      <w:pPr>
        <w:spacing w:after="0"/>
        <w:ind w:left="0"/>
        <w:jc w:val="both"/>
      </w:pPr>
      <w:r>
        <w:rPr>
          <w:rFonts w:ascii="Times New Roman"/>
          <w:b w:val="false"/>
          <w:i w:val="false"/>
          <w:color w:val="000000"/>
          <w:sz w:val="28"/>
        </w:rPr>
        <w:t>
      1. "Жаңа жетілдірілген ветеринариялық препараттарға, жемшөп қоспаларына нормативтік-техникалық құжаттаманы келісу" мемлекеттік көрсетілетін қызметі (бұдан әрі – мемлекеттік көрсетілетін қызмет).</w:t>
      </w:r>
    </w:p>
    <w:bookmarkEnd w:id="112"/>
    <w:bookmarkStart w:name="z128" w:id="113"/>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Ауыл шаруашылығы министрлігі (бұдан әрі – Министрлік) әзірледі.</w:t>
      </w:r>
    </w:p>
    <w:bookmarkEnd w:id="113"/>
    <w:bookmarkStart w:name="z129" w:id="114"/>
    <w:p>
      <w:pPr>
        <w:spacing w:after="0"/>
        <w:ind w:left="0"/>
        <w:jc w:val="both"/>
      </w:pPr>
      <w:r>
        <w:rPr>
          <w:rFonts w:ascii="Times New Roman"/>
          <w:b w:val="false"/>
          <w:i w:val="false"/>
          <w:color w:val="000000"/>
          <w:sz w:val="28"/>
        </w:rPr>
        <w:t>
      3. Мемлекеттік қызметті Министрліктің Ветеринариялық бақылау және қадағалау комитеті (бұдан әрі – көрсетілетін қызметті беруші) көрсетеді.</w:t>
      </w:r>
    </w:p>
    <w:bookmarkEnd w:id="114"/>
    <w:bookmarkStart w:name="z130" w:id="115"/>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 көрсетілетін қызметті берушінің кеңсесі арқылы жүзеге асырылады.</w:t>
      </w:r>
    </w:p>
    <w:bookmarkEnd w:id="115"/>
    <w:bookmarkStart w:name="z131" w:id="116"/>
    <w:p>
      <w:pPr>
        <w:spacing w:after="0"/>
        <w:ind w:left="0"/>
        <w:jc w:val="left"/>
      </w:pPr>
      <w:r>
        <w:rPr>
          <w:rFonts w:ascii="Times New Roman"/>
          <w:b/>
          <w:i w:val="false"/>
          <w:color w:val="000000"/>
        </w:rPr>
        <w:t xml:space="preserve"> 2. Мемлекеттік қызметті көрсету тәртібі</w:t>
      </w:r>
    </w:p>
    <w:bookmarkEnd w:id="116"/>
    <w:bookmarkStart w:name="z132" w:id="117"/>
    <w:p>
      <w:pPr>
        <w:spacing w:after="0"/>
        <w:ind w:left="0"/>
        <w:jc w:val="both"/>
      </w:pPr>
      <w:r>
        <w:rPr>
          <w:rFonts w:ascii="Times New Roman"/>
          <w:b w:val="false"/>
          <w:i w:val="false"/>
          <w:color w:val="000000"/>
          <w:sz w:val="28"/>
        </w:rPr>
        <w:t>
      4. Мемлекеттік қызметті көрсету мерзімдері:</w:t>
      </w:r>
    </w:p>
    <w:bookmarkEnd w:id="117"/>
    <w:bookmarkStart w:name="z133" w:id="118"/>
    <w:p>
      <w:pPr>
        <w:spacing w:after="0"/>
        <w:ind w:left="0"/>
        <w:jc w:val="both"/>
      </w:pPr>
      <w:r>
        <w:rPr>
          <w:rFonts w:ascii="Times New Roman"/>
          <w:b w:val="false"/>
          <w:i w:val="false"/>
          <w:color w:val="000000"/>
          <w:sz w:val="28"/>
        </w:rPr>
        <w:t>
      1) көрсетілетін қызметті алушы құжаттар топтамасын тапсырған күннен бастап және мемлекеттік қызметті көрсету нәтижесін алу сәтіне дейін – 30 (отыз) жұмыс күні ішінде;</w:t>
      </w:r>
    </w:p>
    <w:bookmarkEnd w:id="118"/>
    <w:bookmarkStart w:name="z134" w:id="119"/>
    <w:p>
      <w:pPr>
        <w:spacing w:after="0"/>
        <w:ind w:left="0"/>
        <w:jc w:val="both"/>
      </w:pPr>
      <w:r>
        <w:rPr>
          <w:rFonts w:ascii="Times New Roman"/>
          <w:b w:val="false"/>
          <w:i w:val="false"/>
          <w:color w:val="000000"/>
          <w:sz w:val="28"/>
        </w:rPr>
        <w:t>
      2) көрсетілетін қызметті алушы көрсетілетін қызметті берушіге құжаттар топтамасын тапсыруы үшін күтудің рұқсат етілген ең ұзақ уақыты – 30 (отыз) минут;</w:t>
      </w:r>
    </w:p>
    <w:bookmarkEnd w:id="119"/>
    <w:bookmarkStart w:name="z135" w:id="120"/>
    <w:p>
      <w:pPr>
        <w:spacing w:after="0"/>
        <w:ind w:left="0"/>
        <w:jc w:val="both"/>
      </w:pPr>
      <w:r>
        <w:rPr>
          <w:rFonts w:ascii="Times New Roman"/>
          <w:b w:val="false"/>
          <w:i w:val="false"/>
          <w:color w:val="000000"/>
          <w:sz w:val="28"/>
        </w:rPr>
        <w:t>
      3) көрсетілетін қызметті алушыға қызмет көрсетудің рұқсат етілген ең ұзақ уақыты – 30 (отыз) минут.</w:t>
      </w:r>
    </w:p>
    <w:bookmarkEnd w:id="120"/>
    <w:bookmarkStart w:name="z136" w:id="121"/>
    <w:p>
      <w:pPr>
        <w:spacing w:after="0"/>
        <w:ind w:left="0"/>
        <w:jc w:val="both"/>
      </w:pPr>
      <w:r>
        <w:rPr>
          <w:rFonts w:ascii="Times New Roman"/>
          <w:b w:val="false"/>
          <w:i w:val="false"/>
          <w:color w:val="000000"/>
          <w:sz w:val="28"/>
        </w:rPr>
        <w:t>
      5. Мемлекеттік қызметті көрсету нысаны – қағаз түрінде.</w:t>
      </w:r>
    </w:p>
    <w:bookmarkEnd w:id="121"/>
    <w:bookmarkStart w:name="z137" w:id="122"/>
    <w:p>
      <w:pPr>
        <w:spacing w:after="0"/>
        <w:ind w:left="0"/>
        <w:jc w:val="both"/>
      </w:pPr>
      <w:r>
        <w:rPr>
          <w:rFonts w:ascii="Times New Roman"/>
          <w:b w:val="false"/>
          <w:i w:val="false"/>
          <w:color w:val="000000"/>
          <w:sz w:val="28"/>
        </w:rPr>
        <w:t>
      6. Мемлекеттік қызметті көрсету нәтижесі – жаңа, жетілдірілген ветеринариялық препараттарға, жемшөп қоспаларына нормативтік-техникалық құжаттаманы келісу;</w:t>
      </w:r>
    </w:p>
    <w:bookmarkEnd w:id="122"/>
    <w:bookmarkStart w:name="z138" w:id="123"/>
    <w:p>
      <w:pPr>
        <w:spacing w:after="0"/>
        <w:ind w:left="0"/>
        <w:jc w:val="both"/>
      </w:pPr>
      <w:r>
        <w:rPr>
          <w:rFonts w:ascii="Times New Roman"/>
          <w:b w:val="false"/>
          <w:i w:val="false"/>
          <w:color w:val="000000"/>
          <w:sz w:val="28"/>
        </w:rPr>
        <w:t>
      сараптама қорытындысы теріс болған жағдайда көрсетілетін қызметті беруші көрсетілетін қызметті алушыға нақты себептерді көрсете отырып, жаңа, жетілдірілген ветеринариялық препараттарға, жемшөп қоспаларына нормативтік-техникалық құжаттаманы келісуден жазбаша бас тарту жібереді.</w:t>
      </w:r>
    </w:p>
    <w:bookmarkEnd w:id="123"/>
    <w:bookmarkStart w:name="z139" w:id="124"/>
    <w:p>
      <w:pPr>
        <w:spacing w:after="0"/>
        <w:ind w:left="0"/>
        <w:jc w:val="both"/>
      </w:pPr>
      <w:r>
        <w:rPr>
          <w:rFonts w:ascii="Times New Roman"/>
          <w:b w:val="false"/>
          <w:i w:val="false"/>
          <w:color w:val="000000"/>
          <w:sz w:val="28"/>
        </w:rPr>
        <w:t>
      Мемлекеттік қызметті көрсету нәтижесін ұсыну нысаны: қағаз түрінде.</w:t>
      </w:r>
    </w:p>
    <w:bookmarkEnd w:id="124"/>
    <w:bookmarkStart w:name="z140" w:id="125"/>
    <w:p>
      <w:pPr>
        <w:spacing w:after="0"/>
        <w:ind w:left="0"/>
        <w:jc w:val="both"/>
      </w:pPr>
      <w:r>
        <w:rPr>
          <w:rFonts w:ascii="Times New Roman"/>
          <w:b w:val="false"/>
          <w:i w:val="false"/>
          <w:color w:val="000000"/>
          <w:sz w:val="28"/>
        </w:rPr>
        <w:t>
      7. Мемлекеттік қызмет жеке және заңды тұлғаларға (бұдан әрі – көрсетілетін қызметті алушылар) тегін көрсетіледі.</w:t>
      </w:r>
    </w:p>
    <w:bookmarkEnd w:id="125"/>
    <w:bookmarkStart w:name="z141" w:id="126"/>
    <w:p>
      <w:pPr>
        <w:spacing w:after="0"/>
        <w:ind w:left="0"/>
        <w:jc w:val="both"/>
      </w:pPr>
      <w:r>
        <w:rPr>
          <w:rFonts w:ascii="Times New Roman"/>
          <w:b w:val="false"/>
          <w:i w:val="false"/>
          <w:color w:val="000000"/>
          <w:sz w:val="28"/>
        </w:rPr>
        <w:t>
      8. Көрсетілетін қызметті берушінің жұмыс кестесі – Қазақстан Республикасының еңбек заңнамасына сәйкес демалыс және мереке күндерін қоспағанда, дүйсенбі – жұма (қоса алғанда) аралығында сағат 13.00-ден 14.30-ға дейінгі түскі үзіліспен сағат 9.00-ден 18.30-ға дейін.</w:t>
      </w:r>
    </w:p>
    <w:bookmarkEnd w:id="126"/>
    <w:bookmarkStart w:name="z142" w:id="127"/>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 – сағат 13.00-ден 14.30-ға дейінгі түскі үзіліспен сағат 9.00-ден 17.30-ға дейін жүзеге асырылады.</w:t>
      </w:r>
    </w:p>
    <w:bookmarkEnd w:id="127"/>
    <w:bookmarkStart w:name="z143" w:id="128"/>
    <w:p>
      <w:pPr>
        <w:spacing w:after="0"/>
        <w:ind w:left="0"/>
        <w:jc w:val="both"/>
      </w:pPr>
      <w:r>
        <w:rPr>
          <w:rFonts w:ascii="Times New Roman"/>
          <w:b w:val="false"/>
          <w:i w:val="false"/>
          <w:color w:val="000000"/>
          <w:sz w:val="28"/>
        </w:rPr>
        <w:t>
      Мемлекеттік қызмет алдын ала жазылусыз және жеделдетілген қызмет көрсетусіз кезек күту тәртібімен көрсетіледі;</w:t>
      </w:r>
    </w:p>
    <w:bookmarkEnd w:id="128"/>
    <w:bookmarkStart w:name="z144" w:id="129"/>
    <w:p>
      <w:pPr>
        <w:spacing w:after="0"/>
        <w:ind w:left="0"/>
        <w:jc w:val="both"/>
      </w:pPr>
      <w:r>
        <w:rPr>
          <w:rFonts w:ascii="Times New Roman"/>
          <w:b w:val="false"/>
          <w:i w:val="false"/>
          <w:color w:val="000000"/>
          <w:sz w:val="28"/>
        </w:rPr>
        <w:t>
      9. Көрсетілетін қызметті алушы (не оның өкілі) жүгінген кезде мемлекеттік қызметті көрсету үшін қажетті құжаттар тізбесі:</w:t>
      </w:r>
    </w:p>
    <w:bookmarkEnd w:id="129"/>
    <w:bookmarkStart w:name="z145" w:id="130"/>
    <w:p>
      <w:pPr>
        <w:spacing w:after="0"/>
        <w:ind w:left="0"/>
        <w:jc w:val="both"/>
      </w:pPr>
      <w:r>
        <w:rPr>
          <w:rFonts w:ascii="Times New Roman"/>
          <w:b w:val="false"/>
          <w:i w:val="false"/>
          <w:color w:val="000000"/>
          <w:sz w:val="28"/>
        </w:rPr>
        <w:t>
      осы мемлекеттік көрсетілетін қызмет стандартына қосымшаға сәйкес нысан бойынша өтініш;</w:t>
      </w:r>
    </w:p>
    <w:bookmarkEnd w:id="130"/>
    <w:bookmarkStart w:name="z146" w:id="131"/>
    <w:p>
      <w:pPr>
        <w:spacing w:after="0"/>
        <w:ind w:left="0"/>
        <w:jc w:val="both"/>
      </w:pPr>
      <w:r>
        <w:rPr>
          <w:rFonts w:ascii="Times New Roman"/>
          <w:b w:val="false"/>
          <w:i w:val="false"/>
          <w:color w:val="000000"/>
          <w:sz w:val="28"/>
        </w:rPr>
        <w:t>
      жеке басты куәландыратын құжат және өкілдің өкілеттілігін растайтын құжат (бірдейлендіру үшін);</w:t>
      </w:r>
    </w:p>
    <w:bookmarkEnd w:id="131"/>
    <w:bookmarkStart w:name="z147" w:id="132"/>
    <w:p>
      <w:pPr>
        <w:spacing w:after="0"/>
        <w:ind w:left="0"/>
        <w:jc w:val="both"/>
      </w:pPr>
      <w:r>
        <w:rPr>
          <w:rFonts w:ascii="Times New Roman"/>
          <w:b w:val="false"/>
          <w:i w:val="false"/>
          <w:color w:val="000000"/>
          <w:sz w:val="28"/>
        </w:rPr>
        <w:t>
      4 (төрт) дана мемлекет және орыс тілдеріндегі нормативтік-техникалық құжаттама (шетелдік өтініш берушілер үшін нотариалды куәландырылған аудармасы бар мемлекеттік және орыс тілдеріндегі нормативтік-техникалық құжаттама және нотариалды куәландырылған аудармасының көшірмесі бар нормативтік-техникалық құжаттаманың көшірмесі), ол мыналарды:</w:t>
      </w:r>
    </w:p>
    <w:bookmarkEnd w:id="132"/>
    <w:bookmarkStart w:name="z148" w:id="133"/>
    <w:p>
      <w:pPr>
        <w:spacing w:after="0"/>
        <w:ind w:left="0"/>
        <w:jc w:val="both"/>
      </w:pPr>
      <w:r>
        <w:rPr>
          <w:rFonts w:ascii="Times New Roman"/>
          <w:b w:val="false"/>
          <w:i w:val="false"/>
          <w:color w:val="000000"/>
          <w:sz w:val="28"/>
        </w:rPr>
        <w:t>
      1) ұйым стандартын және/немесе халықаралық стандарттарды;</w:t>
      </w:r>
    </w:p>
    <w:bookmarkEnd w:id="133"/>
    <w:bookmarkStart w:name="z149" w:id="134"/>
    <w:p>
      <w:pPr>
        <w:spacing w:after="0"/>
        <w:ind w:left="0"/>
        <w:jc w:val="both"/>
      </w:pPr>
      <w:r>
        <w:rPr>
          <w:rFonts w:ascii="Times New Roman"/>
          <w:b w:val="false"/>
          <w:i w:val="false"/>
          <w:color w:val="000000"/>
          <w:sz w:val="28"/>
        </w:rPr>
        <w:t>
      2) ветеринариялық препаратты, жемшөп қоспаларын әзірлеуші (жеке тұлға немесе заңды тұлғаның басшысы) қол қойған/бекіткен ветеринариялық препаратты, жемшөп қоспаларын дайындау және бақылау жөніндегі нұсқаулықты;</w:t>
      </w:r>
    </w:p>
    <w:bookmarkEnd w:id="134"/>
    <w:bookmarkStart w:name="z150" w:id="135"/>
    <w:p>
      <w:pPr>
        <w:spacing w:after="0"/>
        <w:ind w:left="0"/>
        <w:jc w:val="both"/>
      </w:pPr>
      <w:r>
        <w:rPr>
          <w:rFonts w:ascii="Times New Roman"/>
          <w:b w:val="false"/>
          <w:i w:val="false"/>
          <w:color w:val="000000"/>
          <w:sz w:val="28"/>
        </w:rPr>
        <w:t>
      3) өндіруші әзірлеген ветеринариялық препаратты, жемшөп қоспаларын қолдану (пайдалану) жөніндегі нұсқауды (нұсқаулықты);</w:t>
      </w:r>
    </w:p>
    <w:bookmarkEnd w:id="135"/>
    <w:bookmarkStart w:name="z151" w:id="136"/>
    <w:p>
      <w:pPr>
        <w:spacing w:after="0"/>
        <w:ind w:left="0"/>
        <w:jc w:val="both"/>
      </w:pPr>
      <w:r>
        <w:rPr>
          <w:rFonts w:ascii="Times New Roman"/>
          <w:b w:val="false"/>
          <w:i w:val="false"/>
          <w:color w:val="000000"/>
          <w:sz w:val="28"/>
        </w:rPr>
        <w:t>
      4) микроорганизмдердің өндірістік және бақылаудағы штаммдарына және жасуша өсіріндісінің қайта себілетін желілеріне арналған паспортты (ветеринариялық препараттар үшін);</w:t>
      </w:r>
    </w:p>
    <w:bookmarkEnd w:id="136"/>
    <w:bookmarkStart w:name="z152" w:id="137"/>
    <w:p>
      <w:pPr>
        <w:spacing w:after="0"/>
        <w:ind w:left="0"/>
        <w:jc w:val="both"/>
      </w:pPr>
      <w:r>
        <w:rPr>
          <w:rFonts w:ascii="Times New Roman"/>
          <w:b w:val="false"/>
          <w:i w:val="false"/>
          <w:color w:val="000000"/>
          <w:sz w:val="28"/>
        </w:rPr>
        <w:t>
      5) ветеринариялық препараттың, жемшөп қоспасының тіркелгенін және/немесе Кеден Одағына және Бірыңғай Экономикалық Кеңістіке мүше елдерден басқа, үшінші елдердің ресми мемлекеттік фармокопеясына енгізілгенін растайтын құжатты (бар болса);</w:t>
      </w:r>
    </w:p>
    <w:bookmarkEnd w:id="137"/>
    <w:bookmarkStart w:name="z153" w:id="138"/>
    <w:p>
      <w:pPr>
        <w:spacing w:after="0"/>
        <w:ind w:left="0"/>
        <w:jc w:val="both"/>
      </w:pPr>
      <w:r>
        <w:rPr>
          <w:rFonts w:ascii="Times New Roman"/>
          <w:b w:val="false"/>
          <w:i w:val="false"/>
          <w:color w:val="000000"/>
          <w:sz w:val="28"/>
        </w:rPr>
        <w:t>
      6) ветеринариялық препараттың, жемшөп қоспаларының (ветеринариялық препаратты, жемшөп қоспаларын дайындау/бақылау үшін пайланылатын микроорганизмдердің штаммдары) жекелеген компоненттеріне немесе ветеринариялық препаратты, жемшөп қоспасын дайындау технологиясына/әдісіне не оны пайдалануға/қолдануға патент (тер) бар болған жағдайда ветеринариялық препараттың, жемшөп қоспасының компоненттерін дайындаушы мен патент иесі арасында жасалған шарттың нотариалды куәландырылған көшірмесін;</w:t>
      </w:r>
    </w:p>
    <w:bookmarkEnd w:id="138"/>
    <w:bookmarkStart w:name="z154" w:id="139"/>
    <w:p>
      <w:pPr>
        <w:spacing w:after="0"/>
        <w:ind w:left="0"/>
        <w:jc w:val="both"/>
      </w:pPr>
      <w:r>
        <w:rPr>
          <w:rFonts w:ascii="Times New Roman"/>
          <w:b w:val="false"/>
          <w:i w:val="false"/>
          <w:color w:val="000000"/>
          <w:sz w:val="28"/>
        </w:rPr>
        <w:t>
      7) зертханалық және өндірістік сынақтың хаттамасын (актісін) қоса отырып, ветеринариялық препаратты, жемшөптік қоспаларды әзірлеу, түрлендіру, жетілдіру бойынша ғылыми-зерттеу жұмыстары туралы есепті;</w:t>
      </w:r>
    </w:p>
    <w:bookmarkEnd w:id="139"/>
    <w:bookmarkStart w:name="z155" w:id="140"/>
    <w:p>
      <w:pPr>
        <w:spacing w:after="0"/>
        <w:ind w:left="0"/>
        <w:jc w:val="both"/>
      </w:pPr>
      <w:r>
        <w:rPr>
          <w:rFonts w:ascii="Times New Roman"/>
          <w:b w:val="false"/>
          <w:i w:val="false"/>
          <w:color w:val="000000"/>
          <w:sz w:val="28"/>
        </w:rPr>
        <w:t>
      8) ветеринариялық препараттардың халықаралық стандарттарға (Good Manufacturing Practice – тиісті өндірістік тәжірибе) сәйкес өндірілгенін куәландыратын құжаттарды (бар болса) қамтиды.</w:t>
      </w:r>
    </w:p>
    <w:bookmarkEnd w:id="140"/>
    <w:bookmarkStart w:name="z156" w:id="141"/>
    <w:p>
      <w:pPr>
        <w:spacing w:after="0"/>
        <w:ind w:left="0"/>
        <w:jc w:val="both"/>
      </w:pPr>
      <w:r>
        <w:rPr>
          <w:rFonts w:ascii="Times New Roman"/>
          <w:b w:val="false"/>
          <w:i w:val="false"/>
          <w:color w:val="000000"/>
          <w:sz w:val="28"/>
        </w:rPr>
        <w:t>
      Көрсетілетін қызметті алушы барлық қажетті құжаттарды тапсырған кезде көшірмесінде құжаттар топтамасының қабылдау күні, уақыты, құжатты қабылдаған жауапты адамның тегі, аты, әкесінің аты көрсетіле отырып, көрсетілетін қызметті берушінің кеңсесінде тіркеу туралы белгі қойылғаны қағаз жеткізгіштегі өтініштің қабылданғанын растау болып табылады.</w:t>
      </w:r>
    </w:p>
    <w:bookmarkEnd w:id="141"/>
    <w:bookmarkStart w:name="z157" w:id="142"/>
    <w:p>
      <w:pPr>
        <w:spacing w:after="0"/>
        <w:ind w:left="0"/>
        <w:jc w:val="left"/>
      </w:pPr>
      <w:r>
        <w:rPr>
          <w:rFonts w:ascii="Times New Roman"/>
          <w:b/>
          <w:i w:val="false"/>
          <w:color w:val="000000"/>
        </w:rPr>
        <w:t xml:space="preserve"> 3. Мемлекеттік қызметтер көрсету мәселелері бойынша</w:t>
      </w:r>
      <w:r>
        <w:br/>
      </w:r>
      <w:r>
        <w:rPr>
          <w:rFonts w:ascii="Times New Roman"/>
          <w:b/>
          <w:i w:val="false"/>
          <w:color w:val="000000"/>
        </w:rPr>
        <w:t>орталық мемлекеттік органдардың, сондай-ақ көрсетілетін</w:t>
      </w:r>
      <w:r>
        <w:br/>
      </w:r>
      <w:r>
        <w:rPr>
          <w:rFonts w:ascii="Times New Roman"/>
          <w:b/>
          <w:i w:val="false"/>
          <w:color w:val="000000"/>
        </w:rPr>
        <w:t>қызметті берушілердің және (немесе) олардың лауазымды</w:t>
      </w:r>
      <w:r>
        <w:br/>
      </w:r>
      <w:r>
        <w:rPr>
          <w:rFonts w:ascii="Times New Roman"/>
          <w:b/>
          <w:i w:val="false"/>
          <w:color w:val="000000"/>
        </w:rPr>
        <w:t>адамдарының шешімдеріне, әрекеттеріне (әрекетсіздігіне)</w:t>
      </w:r>
      <w:r>
        <w:br/>
      </w:r>
      <w:r>
        <w:rPr>
          <w:rFonts w:ascii="Times New Roman"/>
          <w:b/>
          <w:i w:val="false"/>
          <w:color w:val="000000"/>
        </w:rPr>
        <w:t>шағымдану тәртібі</w:t>
      </w:r>
    </w:p>
    <w:bookmarkEnd w:id="142"/>
    <w:bookmarkStart w:name="z158" w:id="143"/>
    <w:p>
      <w:pPr>
        <w:spacing w:after="0"/>
        <w:ind w:left="0"/>
        <w:jc w:val="both"/>
      </w:pPr>
      <w:r>
        <w:rPr>
          <w:rFonts w:ascii="Times New Roman"/>
          <w:b w:val="false"/>
          <w:i w:val="false"/>
          <w:color w:val="000000"/>
          <w:sz w:val="28"/>
        </w:rPr>
        <w:t>
      10. Мемлекеттік қызметтер көрсету мәселелері бойынша көрсетілетін қызметті берушінің және (немесе) оның лауазымды адамдарының шешімдеріне, әрекеттеріне (әрекетсіздігіне) шағымдану кезінде шағым көрсетілетін қызметті беруші басшысының атына Министрліктің www.mgov.kz интернет-ресурсында, "Мемлекеттік көрсетілетін қызметтер" бөлімінде көрсетілген мекенжайлар бойынша, сондай-ақ Министрліктің Ветеринариялық бақылау және қадағалау комитеті (бұдан әрі – Комитет) басшысының немесе Министрлік басшысының атына мына мекенжайлар бойынша беріледі:</w:t>
      </w:r>
    </w:p>
    <w:bookmarkEnd w:id="143"/>
    <w:bookmarkStart w:name="z159" w:id="144"/>
    <w:p>
      <w:pPr>
        <w:spacing w:after="0"/>
        <w:ind w:left="0"/>
        <w:jc w:val="both"/>
      </w:pPr>
      <w:r>
        <w:rPr>
          <w:rFonts w:ascii="Times New Roman"/>
          <w:b w:val="false"/>
          <w:i w:val="false"/>
          <w:color w:val="000000"/>
          <w:sz w:val="28"/>
        </w:rPr>
        <w:t>
      1) Комитетке 010000, Астана қаласы, Кенесары көшесі, 36, 605-кабинет, 8 (7172) 55-58-15, 55-59-45 телефондары, priemnaya.kvkn@minagri.gov.kz электрондық адресі;</w:t>
      </w:r>
    </w:p>
    <w:bookmarkEnd w:id="144"/>
    <w:bookmarkStart w:name="z160" w:id="145"/>
    <w:p>
      <w:pPr>
        <w:spacing w:after="0"/>
        <w:ind w:left="0"/>
        <w:jc w:val="both"/>
      </w:pPr>
      <w:r>
        <w:rPr>
          <w:rFonts w:ascii="Times New Roman"/>
          <w:b w:val="false"/>
          <w:i w:val="false"/>
          <w:color w:val="000000"/>
          <w:sz w:val="28"/>
        </w:rPr>
        <w:t xml:space="preserve">
      2) Министрлікке 010000, Астана қаласы, Кенесары көшесі, 36, 301-кабинет, 8 (7172) 55-58-48, 55-57-63 телефондары. </w:t>
      </w:r>
    </w:p>
    <w:bookmarkEnd w:id="145"/>
    <w:bookmarkStart w:name="z161" w:id="146"/>
    <w:p>
      <w:pPr>
        <w:spacing w:after="0"/>
        <w:ind w:left="0"/>
        <w:jc w:val="both"/>
      </w:pPr>
      <w:r>
        <w:rPr>
          <w:rFonts w:ascii="Times New Roman"/>
          <w:b w:val="false"/>
          <w:i w:val="false"/>
          <w:color w:val="000000"/>
          <w:sz w:val="28"/>
        </w:rPr>
        <w:t>
      Шағым жазбаша нысанда почта арқылы немесе Қазақстан Республикасының заңнамасында көзделген жағдайларда электрондық түрде не көрсетілетін қызметті берушінің, Комитетің немесе Министрліктің кеңсесі арқылы жұмыс күндері қолма-қол беріледі.</w:t>
      </w:r>
    </w:p>
    <w:bookmarkEnd w:id="146"/>
    <w:bookmarkStart w:name="z162" w:id="147"/>
    <w:p>
      <w:pPr>
        <w:spacing w:after="0"/>
        <w:ind w:left="0"/>
        <w:jc w:val="both"/>
      </w:pPr>
      <w:r>
        <w:rPr>
          <w:rFonts w:ascii="Times New Roman"/>
          <w:b w:val="false"/>
          <w:i w:val="false"/>
          <w:color w:val="000000"/>
          <w:sz w:val="28"/>
        </w:rPr>
        <w:t>
      Шағымда:</w:t>
      </w:r>
    </w:p>
    <w:bookmarkEnd w:id="147"/>
    <w:bookmarkStart w:name="z163" w:id="148"/>
    <w:p>
      <w:pPr>
        <w:spacing w:after="0"/>
        <w:ind w:left="0"/>
        <w:jc w:val="both"/>
      </w:pPr>
      <w:r>
        <w:rPr>
          <w:rFonts w:ascii="Times New Roman"/>
          <w:b w:val="false"/>
          <w:i w:val="false"/>
          <w:color w:val="000000"/>
          <w:sz w:val="28"/>
        </w:rPr>
        <w:t>
      жеке тұлғаның тегі, аты, әкесінің аты (бар болса), почталық мекенжайы көрсетіледі;</w:t>
      </w:r>
    </w:p>
    <w:bookmarkEnd w:id="148"/>
    <w:bookmarkStart w:name="z164" w:id="149"/>
    <w:p>
      <w:pPr>
        <w:spacing w:after="0"/>
        <w:ind w:left="0"/>
        <w:jc w:val="both"/>
      </w:pPr>
      <w:r>
        <w:rPr>
          <w:rFonts w:ascii="Times New Roman"/>
          <w:b w:val="false"/>
          <w:i w:val="false"/>
          <w:color w:val="000000"/>
          <w:sz w:val="28"/>
        </w:rPr>
        <w:t xml:space="preserve">
      заңды тұлғаның атауы, почталық мекенжайы, шығыс нөмірі мен күні көрсетіледі. Өтінішке көрсетілетін қызметті алушы қол қояды. </w:t>
      </w:r>
    </w:p>
    <w:bookmarkEnd w:id="149"/>
    <w:bookmarkStart w:name="z165" w:id="150"/>
    <w:p>
      <w:pPr>
        <w:spacing w:after="0"/>
        <w:ind w:left="0"/>
        <w:jc w:val="both"/>
      </w:pPr>
      <w:r>
        <w:rPr>
          <w:rFonts w:ascii="Times New Roman"/>
          <w:b w:val="false"/>
          <w:i w:val="false"/>
          <w:color w:val="000000"/>
          <w:sz w:val="28"/>
        </w:rPr>
        <w:t xml:space="preserve">
      Шағымды қабылдаған адамның тегі мен аты-жөні, берілген шағымға жауап алу мерзімі мен орны көрсетіле отырып, көрсетілетін қызметті берушінің немесе Министрліктің кеңсесінде тіркеу (мөртабан, кіріс нөмірі және күні) шағымның қабылданғанын растау болып табылады. </w:t>
      </w:r>
    </w:p>
    <w:bookmarkEnd w:id="150"/>
    <w:bookmarkStart w:name="z166" w:id="151"/>
    <w:p>
      <w:pPr>
        <w:spacing w:after="0"/>
        <w:ind w:left="0"/>
        <w:jc w:val="both"/>
      </w:pPr>
      <w:r>
        <w:rPr>
          <w:rFonts w:ascii="Times New Roman"/>
          <w:b w:val="false"/>
          <w:i w:val="false"/>
          <w:color w:val="000000"/>
          <w:sz w:val="28"/>
        </w:rPr>
        <w:t>
      Көрсетілетін қызметті берушінің атына келіп түскен көрсетілетін қызметті алушының шағымы тіркелген күнінен бастап бес жұмыс күні ішінде қарауға жатады. Шағымды қарау нәтижелері туралы дәлелді жауап көрсетілетін қызметті алушыға почта байланысы арқылы жолданады не көрсетілетін қызметті берушінің немесе Министрліктің кеңсесінде қолма-қол беріледі.</w:t>
      </w:r>
    </w:p>
    <w:bookmarkEnd w:id="151"/>
    <w:bookmarkStart w:name="z167" w:id="152"/>
    <w:p>
      <w:pPr>
        <w:spacing w:after="0"/>
        <w:ind w:left="0"/>
        <w:jc w:val="both"/>
      </w:pPr>
      <w:r>
        <w:rPr>
          <w:rFonts w:ascii="Times New Roman"/>
          <w:b w:val="false"/>
          <w:i w:val="false"/>
          <w:color w:val="000000"/>
          <w:sz w:val="28"/>
        </w:rPr>
        <w:t>
      Портал арқылы жүгінген кезде шағымдану тәртібі туралы ақпаратты бірыңғай байланыс орталығының 1414 телефоны арқылы алуға болады.</w:t>
      </w:r>
    </w:p>
    <w:bookmarkEnd w:id="152"/>
    <w:bookmarkStart w:name="z168" w:id="153"/>
    <w:p>
      <w:pPr>
        <w:spacing w:after="0"/>
        <w:ind w:left="0"/>
        <w:jc w:val="both"/>
      </w:pPr>
      <w:r>
        <w:rPr>
          <w:rFonts w:ascii="Times New Roman"/>
          <w:b w:val="false"/>
          <w:i w:val="false"/>
          <w:color w:val="000000"/>
          <w:sz w:val="28"/>
        </w:rPr>
        <w:t>
      Портал арқылы электрондық өтінішті жолдаған кезде көрсетілетін қызметті алушыға "жеке кабинетінен" өтініш туралы ақпарат қолжетімді болады, бұл ақпарат көрсетілетін қызметті беруші өтінішті өңдеу барысында (жеткізу, тіркеу, орындау туралы белгілер, қарау немесе қараудан бас тарту туралы жауап) жаңартылып отырады.</w:t>
      </w:r>
    </w:p>
    <w:bookmarkEnd w:id="153"/>
    <w:bookmarkStart w:name="z169" w:id="154"/>
    <w:p>
      <w:pPr>
        <w:spacing w:after="0"/>
        <w:ind w:left="0"/>
        <w:jc w:val="both"/>
      </w:pPr>
      <w:r>
        <w:rPr>
          <w:rFonts w:ascii="Times New Roman"/>
          <w:b w:val="false"/>
          <w:i w:val="false"/>
          <w:color w:val="000000"/>
          <w:sz w:val="28"/>
        </w:rPr>
        <w:t>
      11. Көрсетілген мемлекеттік қызметтің нәтижелерімен келіспеген жағдайда, көрсетілетін қызметті алушы мемлекеттік қызметтер көрсетудің сапасын бағалау және бақылау жөніндегі уәкілетті органға шағыммен жүгіне алады.</w:t>
      </w:r>
    </w:p>
    <w:bookmarkEnd w:id="154"/>
    <w:bookmarkStart w:name="z170" w:id="155"/>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қарауға жатады.</w:t>
      </w:r>
    </w:p>
    <w:bookmarkEnd w:id="155"/>
    <w:bookmarkStart w:name="z171" w:id="156"/>
    <w:p>
      <w:pPr>
        <w:spacing w:after="0"/>
        <w:ind w:left="0"/>
        <w:jc w:val="both"/>
      </w:pPr>
      <w:r>
        <w:rPr>
          <w:rFonts w:ascii="Times New Roman"/>
          <w:b w:val="false"/>
          <w:i w:val="false"/>
          <w:color w:val="000000"/>
          <w:sz w:val="28"/>
        </w:rPr>
        <w:t>
      12. Көрсетілген мемлекеттік қызмет нәтижелерімен келіспеген жағдайларда көрсетілетін қызметті алушы сотқа жүгінеді.</w:t>
      </w:r>
    </w:p>
    <w:bookmarkEnd w:id="156"/>
    <w:bookmarkStart w:name="z172" w:id="157"/>
    <w:p>
      <w:pPr>
        <w:spacing w:after="0"/>
        <w:ind w:left="0"/>
        <w:jc w:val="left"/>
      </w:pPr>
      <w:r>
        <w:rPr>
          <w:rFonts w:ascii="Times New Roman"/>
          <w:b/>
          <w:i w:val="false"/>
          <w:color w:val="000000"/>
        </w:rPr>
        <w:t xml:space="preserve"> 4. Мемлекеттік қызметті көрсету ерекшеліктері ескеріле</w:t>
      </w:r>
      <w:r>
        <w:br/>
      </w:r>
      <w:r>
        <w:rPr>
          <w:rFonts w:ascii="Times New Roman"/>
          <w:b/>
          <w:i w:val="false"/>
          <w:color w:val="000000"/>
        </w:rPr>
        <w:t>отырып қойылатын өзге талаптар</w:t>
      </w:r>
    </w:p>
    <w:bookmarkEnd w:id="157"/>
    <w:bookmarkStart w:name="z173" w:id="158"/>
    <w:p>
      <w:pPr>
        <w:spacing w:after="0"/>
        <w:ind w:left="0"/>
        <w:jc w:val="both"/>
      </w:pPr>
      <w:r>
        <w:rPr>
          <w:rFonts w:ascii="Times New Roman"/>
          <w:b w:val="false"/>
          <w:i w:val="false"/>
          <w:color w:val="000000"/>
          <w:sz w:val="28"/>
        </w:rPr>
        <w:t>
      13. Мемлекеттік қызметті көрсету орындарының мекенжайлары Министрліктің www.mgov.kz интернет-ресурсында, "Мемлекеттік көрсетілетін қызметтер" бөлімінде орналастырылған.</w:t>
      </w:r>
    </w:p>
    <w:bookmarkEnd w:id="158"/>
    <w:bookmarkStart w:name="z174" w:id="159"/>
    <w:p>
      <w:pPr>
        <w:spacing w:after="0"/>
        <w:ind w:left="0"/>
        <w:jc w:val="both"/>
      </w:pPr>
      <w:r>
        <w:rPr>
          <w:rFonts w:ascii="Times New Roman"/>
          <w:b w:val="false"/>
          <w:i w:val="false"/>
          <w:color w:val="000000"/>
          <w:sz w:val="28"/>
        </w:rPr>
        <w:t>
      14. Мемлекеттік қызметтер көрсету мәселелері жөніндегі анықтамалық қызметтердің байланыс телефондары Министрліктің www.minagri.gov.kz интернет-ресурсында, "Мемлекеттік көрсетілетін қызметтер" бөлімінде орналастырылған. Мемлекеттік қызметтер көрсету мәселелері жөніндегі бірыңғай байланыс орталығы: 1414.</w:t>
      </w:r>
    </w:p>
    <w:bookmarkEnd w:id="1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2015 жылғы 24 қарашадағы</w:t>
            </w:r>
            <w:r>
              <w:br/>
            </w:r>
            <w:r>
              <w:rPr>
                <w:rFonts w:ascii="Times New Roman"/>
                <w:b w:val="false"/>
                <w:i w:val="false"/>
                <w:color w:val="000000"/>
                <w:sz w:val="20"/>
              </w:rPr>
              <w:t>№ 7-1/1031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2015 жылғы 6 мамырдағы</w:t>
            </w:r>
            <w:r>
              <w:br/>
            </w:r>
            <w:r>
              <w:rPr>
                <w:rFonts w:ascii="Times New Roman"/>
                <w:b w:val="false"/>
                <w:i w:val="false"/>
                <w:color w:val="000000"/>
                <w:sz w:val="20"/>
              </w:rPr>
              <w:t>№ 7-1/418 бұйрығына</w:t>
            </w:r>
            <w:r>
              <w:br/>
            </w:r>
            <w:r>
              <w:rPr>
                <w:rFonts w:ascii="Times New Roman"/>
                <w:b w:val="false"/>
                <w:i w:val="false"/>
                <w:color w:val="000000"/>
                <w:sz w:val="20"/>
              </w:rPr>
              <w:t>12-қосымша</w:t>
            </w:r>
          </w:p>
        </w:tc>
      </w:tr>
    </w:tbl>
    <w:bookmarkStart w:name="z176" w:id="160"/>
    <w:p>
      <w:pPr>
        <w:spacing w:after="0"/>
        <w:ind w:left="0"/>
        <w:jc w:val="left"/>
      </w:pPr>
      <w:r>
        <w:rPr>
          <w:rFonts w:ascii="Times New Roman"/>
          <w:b/>
          <w:i w:val="false"/>
          <w:color w:val="000000"/>
        </w:rPr>
        <w:t xml:space="preserve"> "Ветеринариялық препараттарға және жемшөптік қоспаларға</w:t>
      </w:r>
      <w:r>
        <w:br/>
      </w:r>
      <w:r>
        <w:rPr>
          <w:rFonts w:ascii="Times New Roman"/>
          <w:b/>
          <w:i w:val="false"/>
          <w:color w:val="000000"/>
        </w:rPr>
        <w:t>апробация жүргізу" мемлекеттiк көрсетілетін қызмет стандарты</w:t>
      </w:r>
      <w:r>
        <w:br/>
      </w:r>
      <w:r>
        <w:rPr>
          <w:rFonts w:ascii="Times New Roman"/>
          <w:b/>
          <w:i w:val="false"/>
          <w:color w:val="000000"/>
        </w:rPr>
        <w:t>1. Жалпы ережелер</w:t>
      </w:r>
    </w:p>
    <w:bookmarkEnd w:id="160"/>
    <w:bookmarkStart w:name="z177" w:id="161"/>
    <w:p>
      <w:pPr>
        <w:spacing w:after="0"/>
        <w:ind w:left="0"/>
        <w:jc w:val="both"/>
      </w:pPr>
      <w:r>
        <w:rPr>
          <w:rFonts w:ascii="Times New Roman"/>
          <w:b w:val="false"/>
          <w:i w:val="false"/>
          <w:color w:val="000000"/>
          <w:sz w:val="28"/>
        </w:rPr>
        <w:t>
      1. "Ветеринариялық препараттарға және жемшөптік қоспаларға апробация жүргізу" мемлекеттiк көрсетілетін қызметі (бұдан әрі – мемлекеттік көрсетілетін қызмет).</w:t>
      </w:r>
    </w:p>
    <w:bookmarkEnd w:id="161"/>
    <w:bookmarkStart w:name="z178" w:id="162"/>
    <w:p>
      <w:pPr>
        <w:spacing w:after="0"/>
        <w:ind w:left="0"/>
        <w:jc w:val="both"/>
      </w:pPr>
      <w:r>
        <w:rPr>
          <w:rFonts w:ascii="Times New Roman"/>
          <w:b w:val="false"/>
          <w:i w:val="false"/>
          <w:color w:val="000000"/>
          <w:sz w:val="28"/>
        </w:rPr>
        <w:t xml:space="preserve">
      2. Мемлекеттiк көрсетілетін қызмет стандартын Қазақстан Республикасы Ауыл шаруашылығы министрлігі (бұдан әрі – Министрлік) әзірледі. </w:t>
      </w:r>
    </w:p>
    <w:bookmarkEnd w:id="162"/>
    <w:bookmarkStart w:name="z179" w:id="163"/>
    <w:p>
      <w:pPr>
        <w:spacing w:after="0"/>
        <w:ind w:left="0"/>
        <w:jc w:val="both"/>
      </w:pPr>
      <w:r>
        <w:rPr>
          <w:rFonts w:ascii="Times New Roman"/>
          <w:b w:val="false"/>
          <w:i w:val="false"/>
          <w:color w:val="000000"/>
          <w:sz w:val="28"/>
        </w:rPr>
        <w:t xml:space="preserve">
      3. Мемлекеттік қызметті Министрліктің Ветеринариялық бақылау және қадағалау комитетінің "Ветеринариядағы Ұлттық референттік орталық" шаруашылық жүргізу құқығындағы республикалық мемлекеттік кәсіпорны (бұдан әрі – көрсетілетін қызметті беруші) көрсетеді. </w:t>
      </w:r>
    </w:p>
    <w:bookmarkEnd w:id="163"/>
    <w:bookmarkStart w:name="z180" w:id="164"/>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 Министрліктің Ветеринариялық бақылау және қадағалау комитетінің (бұдан әрі – ведомство) кеңсесі арқылы жүзеге асырылады.</w:t>
      </w:r>
    </w:p>
    <w:bookmarkEnd w:id="164"/>
    <w:bookmarkStart w:name="z181" w:id="165"/>
    <w:p>
      <w:pPr>
        <w:spacing w:after="0"/>
        <w:ind w:left="0"/>
        <w:jc w:val="left"/>
      </w:pPr>
      <w:r>
        <w:rPr>
          <w:rFonts w:ascii="Times New Roman"/>
          <w:b/>
          <w:i w:val="false"/>
          <w:color w:val="000000"/>
        </w:rPr>
        <w:t xml:space="preserve"> 2. Мемлекеттік қызметті көрсету тәртібі</w:t>
      </w:r>
    </w:p>
    <w:bookmarkEnd w:id="165"/>
    <w:bookmarkStart w:name="z182" w:id="166"/>
    <w:p>
      <w:pPr>
        <w:spacing w:after="0"/>
        <w:ind w:left="0"/>
        <w:jc w:val="both"/>
      </w:pPr>
      <w:r>
        <w:rPr>
          <w:rFonts w:ascii="Times New Roman"/>
          <w:b w:val="false"/>
          <w:i w:val="false"/>
          <w:color w:val="000000"/>
          <w:sz w:val="28"/>
        </w:rPr>
        <w:t>
      4. Мемлекеттік қызметті көрсету мерзімдері:</w:t>
      </w:r>
    </w:p>
    <w:bookmarkEnd w:id="166"/>
    <w:bookmarkStart w:name="z183" w:id="167"/>
    <w:p>
      <w:pPr>
        <w:spacing w:after="0"/>
        <w:ind w:left="0"/>
        <w:jc w:val="both"/>
      </w:pPr>
      <w:r>
        <w:rPr>
          <w:rFonts w:ascii="Times New Roman"/>
          <w:b w:val="false"/>
          <w:i w:val="false"/>
          <w:color w:val="000000"/>
          <w:sz w:val="28"/>
        </w:rPr>
        <w:t>
      1) көрсетілетін қызметті алушы құжаттар топтамасын тапсырған күннен бастап және мемлекеттік қызметті көрсету нәтижесін алу сәтіне дейін жаңа, жетілдірілген ветеринариялық препараттарға, жемшөп қоспаларына нормативтік-техникалық құжаттамаларға және Ветеринариялық препараттарға және жемшөптік қоспаларға апробация жүргізу бағдарламасына сәйкес – екі жылға дейін;</w:t>
      </w:r>
    </w:p>
    <w:bookmarkEnd w:id="167"/>
    <w:bookmarkStart w:name="z184" w:id="168"/>
    <w:p>
      <w:pPr>
        <w:spacing w:after="0"/>
        <w:ind w:left="0"/>
        <w:jc w:val="both"/>
      </w:pPr>
      <w:r>
        <w:rPr>
          <w:rFonts w:ascii="Times New Roman"/>
          <w:b w:val="false"/>
          <w:i w:val="false"/>
          <w:color w:val="000000"/>
          <w:sz w:val="28"/>
        </w:rPr>
        <w:t>
      2) көрсетілетін қызметті алушы ведомствоға құжаттар топтамасын тапсыруы үшін күтудің рұқсат етілген ең ұзақ уақыты – 30 (отыз) минут;</w:t>
      </w:r>
    </w:p>
    <w:bookmarkEnd w:id="168"/>
    <w:bookmarkStart w:name="z185" w:id="169"/>
    <w:p>
      <w:pPr>
        <w:spacing w:after="0"/>
        <w:ind w:left="0"/>
        <w:jc w:val="both"/>
      </w:pPr>
      <w:r>
        <w:rPr>
          <w:rFonts w:ascii="Times New Roman"/>
          <w:b w:val="false"/>
          <w:i w:val="false"/>
          <w:color w:val="000000"/>
          <w:sz w:val="28"/>
        </w:rPr>
        <w:t>
      3) көрсетілетін қызметті алушыға қызмет көрсетудің рұқсат етілген ең ұзақ уақыты – 30 (отыз) минут.</w:t>
      </w:r>
    </w:p>
    <w:bookmarkEnd w:id="169"/>
    <w:bookmarkStart w:name="z186" w:id="170"/>
    <w:p>
      <w:pPr>
        <w:spacing w:after="0"/>
        <w:ind w:left="0"/>
        <w:jc w:val="both"/>
      </w:pPr>
      <w:r>
        <w:rPr>
          <w:rFonts w:ascii="Times New Roman"/>
          <w:b w:val="false"/>
          <w:i w:val="false"/>
          <w:color w:val="000000"/>
          <w:sz w:val="28"/>
        </w:rPr>
        <w:t>
      5. Мемлекеттік қызметті көрсету нысаны – қағаз түрінде.</w:t>
      </w:r>
    </w:p>
    <w:bookmarkEnd w:id="170"/>
    <w:bookmarkStart w:name="z187" w:id="171"/>
    <w:p>
      <w:pPr>
        <w:spacing w:after="0"/>
        <w:ind w:left="0"/>
        <w:jc w:val="both"/>
      </w:pPr>
      <w:r>
        <w:rPr>
          <w:rFonts w:ascii="Times New Roman"/>
          <w:b w:val="false"/>
          <w:i w:val="false"/>
          <w:color w:val="000000"/>
          <w:sz w:val="28"/>
        </w:rPr>
        <w:t>
      6. Мемлекеттік қызметті көрсету нәтижесі – апробация нәтижелері туралы акт.</w:t>
      </w:r>
    </w:p>
    <w:bookmarkEnd w:id="171"/>
    <w:bookmarkStart w:name="z188" w:id="172"/>
    <w:p>
      <w:pPr>
        <w:spacing w:after="0"/>
        <w:ind w:left="0"/>
        <w:jc w:val="both"/>
      </w:pPr>
      <w:r>
        <w:rPr>
          <w:rFonts w:ascii="Times New Roman"/>
          <w:b w:val="false"/>
          <w:i w:val="false"/>
          <w:color w:val="000000"/>
          <w:sz w:val="28"/>
        </w:rPr>
        <w:t>
      Мемлекеттік қызмет көрсету нәтижесін ұсыну нысаны: қағаз түрінде.</w:t>
      </w:r>
    </w:p>
    <w:bookmarkEnd w:id="172"/>
    <w:bookmarkStart w:name="z189" w:id="173"/>
    <w:p>
      <w:pPr>
        <w:spacing w:after="0"/>
        <w:ind w:left="0"/>
        <w:jc w:val="both"/>
      </w:pPr>
      <w:r>
        <w:rPr>
          <w:rFonts w:ascii="Times New Roman"/>
          <w:b w:val="false"/>
          <w:i w:val="false"/>
          <w:color w:val="000000"/>
          <w:sz w:val="28"/>
        </w:rPr>
        <w:t>
      Апробация нәтижелері туралы акт қағаз нысанда ресімделеді, оған көрсетілетін қызметті беруші басшысының қолы қойылады және мөрмен расталады.</w:t>
      </w:r>
    </w:p>
    <w:bookmarkEnd w:id="173"/>
    <w:bookmarkStart w:name="z190" w:id="174"/>
    <w:p>
      <w:pPr>
        <w:spacing w:after="0"/>
        <w:ind w:left="0"/>
        <w:jc w:val="both"/>
      </w:pPr>
      <w:r>
        <w:rPr>
          <w:rFonts w:ascii="Times New Roman"/>
          <w:b w:val="false"/>
          <w:i w:val="false"/>
          <w:color w:val="000000"/>
          <w:sz w:val="28"/>
        </w:rPr>
        <w:t xml:space="preserve">
      7. Мемлекеттік қызмет "Ветеринария туралы" 2002 жылғы </w:t>
      </w:r>
    </w:p>
    <w:bookmarkEnd w:id="174"/>
    <w:p>
      <w:pPr>
        <w:spacing w:after="0"/>
        <w:ind w:left="0"/>
        <w:jc w:val="both"/>
      </w:pPr>
      <w:r>
        <w:rPr>
          <w:rFonts w:ascii="Times New Roman"/>
          <w:b w:val="false"/>
          <w:i w:val="false"/>
          <w:color w:val="000000"/>
          <w:sz w:val="28"/>
        </w:rPr>
        <w:t xml:space="preserve">
      10 шілдедегі Қазақстан Республикасы Заңының 35-бабы 2-тармағының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тармақшасына</w:t>
      </w:r>
      <w:r>
        <w:rPr>
          <w:rFonts w:ascii="Times New Roman"/>
          <w:b w:val="false"/>
          <w:i w:val="false"/>
          <w:color w:val="000000"/>
          <w:sz w:val="28"/>
        </w:rPr>
        <w:t xml:space="preserve"> сәйкес жеке және заңды тұлғаларға (бұдан әрі – көрсетілетін қызметті алушылар) ақылы түрде көрсетіледі.</w:t>
      </w:r>
    </w:p>
    <w:bookmarkStart w:name="z193" w:id="175"/>
    <w:p>
      <w:pPr>
        <w:spacing w:after="0"/>
        <w:ind w:left="0"/>
        <w:jc w:val="both"/>
      </w:pPr>
      <w:r>
        <w:rPr>
          <w:rFonts w:ascii="Times New Roman"/>
          <w:b w:val="false"/>
          <w:i w:val="false"/>
          <w:color w:val="000000"/>
          <w:sz w:val="28"/>
        </w:rPr>
        <w:t xml:space="preserve">
      Көрсетілетін қызметті беруші тауарларының (жұмыстарының, көрсетілетін қызметтерінің) бағасы Қазақстан Республикасының заңнамасына сәйкес белгіленеді. </w:t>
      </w:r>
    </w:p>
    <w:bookmarkEnd w:id="175"/>
    <w:bookmarkStart w:name="z194" w:id="176"/>
    <w:p>
      <w:pPr>
        <w:spacing w:after="0"/>
        <w:ind w:left="0"/>
        <w:jc w:val="both"/>
      </w:pPr>
      <w:r>
        <w:rPr>
          <w:rFonts w:ascii="Times New Roman"/>
          <w:b w:val="false"/>
          <w:i w:val="false"/>
          <w:color w:val="000000"/>
          <w:sz w:val="28"/>
        </w:rPr>
        <w:t>
      Көрсетілетін қызметті алушы мемлекеттік көрсетілетін қызметті екінші деңгейдегі банктер және банк операцияларының жекелеген түрлерін жүзеге асыратын ұйымдар арқылы аудару жолымен қолма-қол және қолма-қол ақшасыз нысанда не зертханалардың кассаларына қолма-қол ақшамен төлейді.</w:t>
      </w:r>
    </w:p>
    <w:bookmarkEnd w:id="176"/>
    <w:bookmarkStart w:name="z195" w:id="177"/>
    <w:p>
      <w:pPr>
        <w:spacing w:after="0"/>
        <w:ind w:left="0"/>
        <w:jc w:val="both"/>
      </w:pPr>
      <w:r>
        <w:rPr>
          <w:rFonts w:ascii="Times New Roman"/>
          <w:b w:val="false"/>
          <w:i w:val="false"/>
          <w:color w:val="000000"/>
          <w:sz w:val="28"/>
        </w:rPr>
        <w:t>
      8. Көрсетілетін қызметті берушінің жұмыс кестесі – Қазақстан Республикасының еңбек заңнамасына сәйкес демалыс және мереке күндерін қоспағанда, дүйсенбі – жұма (қоса алғанда) аралығында сағат 13.00-ден 14.30-ға дейінгі түскі үзіліспен сағат 9.00-ден 18.30-ға дейін.</w:t>
      </w:r>
    </w:p>
    <w:bookmarkEnd w:id="177"/>
    <w:bookmarkStart w:name="z196" w:id="178"/>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 – сағат 13.00-ден 14.30-ға дейінгі түскі үзіліспен сағат 9.00-ден 17.30-ға дейін жүзеге асырылады.</w:t>
      </w:r>
    </w:p>
    <w:bookmarkEnd w:id="178"/>
    <w:bookmarkStart w:name="z197" w:id="179"/>
    <w:p>
      <w:pPr>
        <w:spacing w:after="0"/>
        <w:ind w:left="0"/>
        <w:jc w:val="both"/>
      </w:pPr>
      <w:r>
        <w:rPr>
          <w:rFonts w:ascii="Times New Roman"/>
          <w:b w:val="false"/>
          <w:i w:val="false"/>
          <w:color w:val="000000"/>
          <w:sz w:val="28"/>
        </w:rPr>
        <w:t>
      Мемлекеттік қызмет алдын ала жазылусыз және жеделдетілген қызмет көрсетусіз кезек күту тәртібімен көрсетіледі;</w:t>
      </w:r>
    </w:p>
    <w:bookmarkEnd w:id="179"/>
    <w:bookmarkStart w:name="z198" w:id="180"/>
    <w:p>
      <w:pPr>
        <w:spacing w:after="0"/>
        <w:ind w:left="0"/>
        <w:jc w:val="both"/>
      </w:pPr>
      <w:r>
        <w:rPr>
          <w:rFonts w:ascii="Times New Roman"/>
          <w:b w:val="false"/>
          <w:i w:val="false"/>
          <w:color w:val="000000"/>
          <w:sz w:val="28"/>
        </w:rPr>
        <w:t>
      9. Көрсетілетін қызметті алушы (не оның өкілі) жүгінген кезде мемлекеттік қызметті көрсету үшін қажетті құжаттар тізбесі:</w:t>
      </w:r>
    </w:p>
    <w:bookmarkEnd w:id="180"/>
    <w:bookmarkStart w:name="z199" w:id="181"/>
    <w:p>
      <w:pPr>
        <w:spacing w:after="0"/>
        <w:ind w:left="0"/>
        <w:jc w:val="both"/>
      </w:pPr>
      <w:r>
        <w:rPr>
          <w:rFonts w:ascii="Times New Roman"/>
          <w:b w:val="false"/>
          <w:i w:val="false"/>
          <w:color w:val="000000"/>
          <w:sz w:val="28"/>
        </w:rPr>
        <w:t>
      осы мемлекеттік көрсетілетін қызмет стандартына қосымшаға сәйкес нысан бойынша өтініш;</w:t>
      </w:r>
    </w:p>
    <w:bookmarkEnd w:id="181"/>
    <w:bookmarkStart w:name="z200" w:id="182"/>
    <w:p>
      <w:pPr>
        <w:spacing w:after="0"/>
        <w:ind w:left="0"/>
        <w:jc w:val="both"/>
      </w:pPr>
      <w:r>
        <w:rPr>
          <w:rFonts w:ascii="Times New Roman"/>
          <w:b w:val="false"/>
          <w:i w:val="false"/>
          <w:color w:val="000000"/>
          <w:sz w:val="28"/>
        </w:rPr>
        <w:t>
      жеке басты куәландыратын құжат және өкілдің өкілеттілігін растайтын құжат (бірдейлендіру үшін);</w:t>
      </w:r>
    </w:p>
    <w:bookmarkEnd w:id="182"/>
    <w:bookmarkStart w:name="z201" w:id="183"/>
    <w:p>
      <w:pPr>
        <w:spacing w:after="0"/>
        <w:ind w:left="0"/>
        <w:jc w:val="both"/>
      </w:pPr>
      <w:r>
        <w:rPr>
          <w:rFonts w:ascii="Times New Roman"/>
          <w:b w:val="false"/>
          <w:i w:val="false"/>
          <w:color w:val="000000"/>
          <w:sz w:val="28"/>
        </w:rPr>
        <w:t xml:space="preserve">
      жаңа, жетілдірілген ветеринариялық препараттарға, жемшөп қоспаларына нормативтік-техникалық құжаттамасының ведмоствомен келісілген көшірмесі. </w:t>
      </w:r>
    </w:p>
    <w:bookmarkEnd w:id="183"/>
    <w:bookmarkStart w:name="z202" w:id="184"/>
    <w:p>
      <w:pPr>
        <w:spacing w:after="0"/>
        <w:ind w:left="0"/>
        <w:jc w:val="both"/>
      </w:pPr>
      <w:r>
        <w:rPr>
          <w:rFonts w:ascii="Times New Roman"/>
          <w:b w:val="false"/>
          <w:i w:val="false"/>
          <w:color w:val="000000"/>
          <w:sz w:val="28"/>
        </w:rPr>
        <w:t>
      Көрсетілетін қызметті алушы барлық қажетті құжаттарды тапсырған кезде көшірмесінде құжаттар топтамасын қабылдау күні, уақыты, құжатты қабылдаған жауапты адамның тегі, аты, әкесінің аты көрсетіле отырып, көрсетілетін қызметті берушінің кеңсесінде тіркеу туралы белгі қойылғаны қағаз жеткізгіштегі өтініштің қабылданғанын растау болып табылады;</w:t>
      </w:r>
    </w:p>
    <w:bookmarkEnd w:id="184"/>
    <w:bookmarkStart w:name="z203" w:id="185"/>
    <w:p>
      <w:pPr>
        <w:spacing w:after="0"/>
        <w:ind w:left="0"/>
        <w:jc w:val="both"/>
      </w:pPr>
      <w:r>
        <w:rPr>
          <w:rFonts w:ascii="Times New Roman"/>
          <w:b w:val="false"/>
          <w:i w:val="false"/>
          <w:color w:val="000000"/>
          <w:sz w:val="28"/>
        </w:rPr>
        <w:t>
      Ветеринариялық препаратқа, жемшөптік қоспаға осы стандарттың</w:t>
      </w:r>
    </w:p>
    <w:bookmarkEnd w:id="185"/>
    <w:p>
      <w:pPr>
        <w:spacing w:after="0"/>
        <w:ind w:left="0"/>
        <w:jc w:val="both"/>
      </w:pPr>
      <w:r>
        <w:rPr>
          <w:rFonts w:ascii="Times New Roman"/>
          <w:b w:val="false"/>
          <w:i w:val="false"/>
          <w:color w:val="000000"/>
          <w:sz w:val="28"/>
        </w:rPr>
        <w:t>
      4-тармағында көрсетілген мерзімдерде апробация жүргізу үшін:</w:t>
      </w:r>
    </w:p>
    <w:bookmarkStart w:name="z205" w:id="186"/>
    <w:p>
      <w:pPr>
        <w:spacing w:after="0"/>
        <w:ind w:left="0"/>
        <w:jc w:val="both"/>
      </w:pPr>
      <w:r>
        <w:rPr>
          <w:rFonts w:ascii="Times New Roman"/>
          <w:b w:val="false"/>
          <w:i w:val="false"/>
          <w:color w:val="000000"/>
          <w:sz w:val="28"/>
        </w:rPr>
        <w:t>
      көрсетілетін қызметті беруші Ветеринариялық препаратқа, жемшөптік қоспаға апробация жүргізу бағдарламасын (бұдан әрі – Бағдарлама) ведомствомен келіседі, ветеринариялық препаратқа, жемшөптік қоспаға апробациясын ұйымдастыруды және жүргізуді жүзеге асырады, Ветеринариялық препаратқа, жемшөптік қоспаға апробация жүргізуге арналған комиссия (бұдан әрі – Комиссия) мүшелерінің қатысуын және Бағдарламамен танысуын қамтамасыз етеді;</w:t>
      </w:r>
    </w:p>
    <w:bookmarkEnd w:id="186"/>
    <w:bookmarkStart w:name="z206" w:id="187"/>
    <w:p>
      <w:pPr>
        <w:spacing w:after="0"/>
        <w:ind w:left="0"/>
        <w:jc w:val="both"/>
      </w:pPr>
      <w:r>
        <w:rPr>
          <w:rFonts w:ascii="Times New Roman"/>
          <w:b w:val="false"/>
          <w:i w:val="false"/>
          <w:color w:val="000000"/>
          <w:sz w:val="28"/>
        </w:rPr>
        <w:t>
      ведомство Бағдарламаны және Комиссия құрамын бекітеді, ветеринариялық препаратқа, жемшөптік қоспаға апробация жүргізу орнын айқындайды;</w:t>
      </w:r>
    </w:p>
    <w:bookmarkEnd w:id="187"/>
    <w:bookmarkStart w:name="z207" w:id="188"/>
    <w:p>
      <w:pPr>
        <w:spacing w:after="0"/>
        <w:ind w:left="0"/>
        <w:jc w:val="both"/>
      </w:pPr>
      <w:r>
        <w:rPr>
          <w:rFonts w:ascii="Times New Roman"/>
          <w:b w:val="false"/>
          <w:i w:val="false"/>
          <w:color w:val="000000"/>
          <w:sz w:val="28"/>
        </w:rPr>
        <w:t>
      көрсетілетін қызметті алушы ветеринариялық препаратты, жемшөптік қоспаны апробация жүргізу орнына Бағдарламада көрсетілген көлемде жеткізуді қамтамасыз етеді.</w:t>
      </w:r>
    </w:p>
    <w:bookmarkEnd w:id="188"/>
    <w:bookmarkStart w:name="z208" w:id="189"/>
    <w:p>
      <w:pPr>
        <w:spacing w:after="0"/>
        <w:ind w:left="0"/>
        <w:jc w:val="left"/>
      </w:pPr>
      <w:r>
        <w:rPr>
          <w:rFonts w:ascii="Times New Roman"/>
          <w:b/>
          <w:i w:val="false"/>
          <w:color w:val="000000"/>
        </w:rPr>
        <w:t xml:space="preserve"> 3. Мемлекеттік қызметтер көрсету мәселелері бойынша</w:t>
      </w:r>
      <w:r>
        <w:br/>
      </w:r>
      <w:r>
        <w:rPr>
          <w:rFonts w:ascii="Times New Roman"/>
          <w:b/>
          <w:i w:val="false"/>
          <w:color w:val="000000"/>
        </w:rPr>
        <w:t>орталық мемлекеттік органдардың, сондай-ақ көрсетілетін</w:t>
      </w:r>
      <w:r>
        <w:br/>
      </w:r>
      <w:r>
        <w:rPr>
          <w:rFonts w:ascii="Times New Roman"/>
          <w:b/>
          <w:i w:val="false"/>
          <w:color w:val="000000"/>
        </w:rPr>
        <w:t>қызметті берушілердің және (немесе) олардың лауазымды</w:t>
      </w:r>
      <w:r>
        <w:br/>
      </w:r>
      <w:r>
        <w:rPr>
          <w:rFonts w:ascii="Times New Roman"/>
          <w:b/>
          <w:i w:val="false"/>
          <w:color w:val="000000"/>
        </w:rPr>
        <w:t>адамдарының шешімдеріне, әрекеттеріне (әрекетсіздігіне)</w:t>
      </w:r>
      <w:r>
        <w:br/>
      </w:r>
      <w:r>
        <w:rPr>
          <w:rFonts w:ascii="Times New Roman"/>
          <w:b/>
          <w:i w:val="false"/>
          <w:color w:val="000000"/>
        </w:rPr>
        <w:t>шағымдану тәртібі</w:t>
      </w:r>
    </w:p>
    <w:bookmarkEnd w:id="189"/>
    <w:bookmarkStart w:name="z209" w:id="190"/>
    <w:p>
      <w:pPr>
        <w:spacing w:after="0"/>
        <w:ind w:left="0"/>
        <w:jc w:val="both"/>
      </w:pPr>
      <w:r>
        <w:rPr>
          <w:rFonts w:ascii="Times New Roman"/>
          <w:b w:val="false"/>
          <w:i w:val="false"/>
          <w:color w:val="000000"/>
          <w:sz w:val="28"/>
        </w:rPr>
        <w:t>
      10. Мемлекеттік қызметтер көрсету мәселелері бойынша көрсетілетін қызметті берушінің және (немесе) оның лауазымды адамдарының шешімдеріне, әрекеттеріне (әрекетсіздігіне) шағымдану кезінде шағым көрсетілетін қызметті беруші басшысының атына Министрліктің www.mgov.kz интернет-ресурсында, "Мемлекеттік көрсетілетін қызметтер" бөлімінде көрсетілген мекенжайлар бойынша, сондай-ақ Министрліктің Ветеринариялық бақылау және қадағалау комитеті (бұдан әрі – Комитет) басшысының немесе Министрлік басшысының атына мына мекенжайлар бойынша беріледі:</w:t>
      </w:r>
    </w:p>
    <w:bookmarkEnd w:id="190"/>
    <w:bookmarkStart w:name="z210" w:id="191"/>
    <w:p>
      <w:pPr>
        <w:spacing w:after="0"/>
        <w:ind w:left="0"/>
        <w:jc w:val="both"/>
      </w:pPr>
      <w:r>
        <w:rPr>
          <w:rFonts w:ascii="Times New Roman"/>
          <w:b w:val="false"/>
          <w:i w:val="false"/>
          <w:color w:val="000000"/>
          <w:sz w:val="28"/>
        </w:rPr>
        <w:t>
      1) Комитетке 010000, Астана қаласы, Кенесары көшесі, 36, 605-кабинет, 8 (7172) 55-58-15, 55-59-45 телефондары, priemnaya.kvkn@minagri.gov.kz электрондық адресі;</w:t>
      </w:r>
    </w:p>
    <w:bookmarkEnd w:id="191"/>
    <w:bookmarkStart w:name="z211" w:id="192"/>
    <w:p>
      <w:pPr>
        <w:spacing w:after="0"/>
        <w:ind w:left="0"/>
        <w:jc w:val="both"/>
      </w:pPr>
      <w:r>
        <w:rPr>
          <w:rFonts w:ascii="Times New Roman"/>
          <w:b w:val="false"/>
          <w:i w:val="false"/>
          <w:color w:val="000000"/>
          <w:sz w:val="28"/>
        </w:rPr>
        <w:t xml:space="preserve">
      2) Министрлікке 010000, Астана қаласы, Кенесары көшесі, 36, 301-кабинет, 8 (7172) 55-58-48, 55-57-63 телефондары. </w:t>
      </w:r>
    </w:p>
    <w:bookmarkEnd w:id="192"/>
    <w:bookmarkStart w:name="z212" w:id="193"/>
    <w:p>
      <w:pPr>
        <w:spacing w:after="0"/>
        <w:ind w:left="0"/>
        <w:jc w:val="both"/>
      </w:pPr>
      <w:r>
        <w:rPr>
          <w:rFonts w:ascii="Times New Roman"/>
          <w:b w:val="false"/>
          <w:i w:val="false"/>
          <w:color w:val="000000"/>
          <w:sz w:val="28"/>
        </w:rPr>
        <w:t>
      Шағым жазбаша нысанда почта арқылы немесе Қазақстан Республикасының заңнамасында көзделген жағдайларда электрондық түрде не көрсетілетін қызметті берушінің, Комитетің немесе Министрліктің кеңсесі арқылы жұмыс күндері қолма-қол беріледі.</w:t>
      </w:r>
    </w:p>
    <w:bookmarkEnd w:id="193"/>
    <w:bookmarkStart w:name="z213" w:id="194"/>
    <w:p>
      <w:pPr>
        <w:spacing w:after="0"/>
        <w:ind w:left="0"/>
        <w:jc w:val="both"/>
      </w:pPr>
      <w:r>
        <w:rPr>
          <w:rFonts w:ascii="Times New Roman"/>
          <w:b w:val="false"/>
          <w:i w:val="false"/>
          <w:color w:val="000000"/>
          <w:sz w:val="28"/>
        </w:rPr>
        <w:t>
      Шағымда:</w:t>
      </w:r>
    </w:p>
    <w:bookmarkEnd w:id="194"/>
    <w:bookmarkStart w:name="z214" w:id="195"/>
    <w:p>
      <w:pPr>
        <w:spacing w:after="0"/>
        <w:ind w:left="0"/>
        <w:jc w:val="both"/>
      </w:pPr>
      <w:r>
        <w:rPr>
          <w:rFonts w:ascii="Times New Roman"/>
          <w:b w:val="false"/>
          <w:i w:val="false"/>
          <w:color w:val="000000"/>
          <w:sz w:val="28"/>
        </w:rPr>
        <w:t>
      жеке тұлғаның тегі, аты, әкесінің аты (бар болса), почталық мекенжайы көрсетіледі;</w:t>
      </w:r>
    </w:p>
    <w:bookmarkEnd w:id="195"/>
    <w:bookmarkStart w:name="z215" w:id="196"/>
    <w:p>
      <w:pPr>
        <w:spacing w:after="0"/>
        <w:ind w:left="0"/>
        <w:jc w:val="both"/>
      </w:pPr>
      <w:r>
        <w:rPr>
          <w:rFonts w:ascii="Times New Roman"/>
          <w:b w:val="false"/>
          <w:i w:val="false"/>
          <w:color w:val="000000"/>
          <w:sz w:val="28"/>
        </w:rPr>
        <w:t xml:space="preserve">
      заңды тұлғаның атауы, почталық мекенжайы, шығыс нөмірі мен күні көрсетіледі. Өтінішке көрсетілетін қызметті алушы қол қояды. </w:t>
      </w:r>
    </w:p>
    <w:bookmarkEnd w:id="196"/>
    <w:bookmarkStart w:name="z216" w:id="197"/>
    <w:p>
      <w:pPr>
        <w:spacing w:after="0"/>
        <w:ind w:left="0"/>
        <w:jc w:val="both"/>
      </w:pPr>
      <w:r>
        <w:rPr>
          <w:rFonts w:ascii="Times New Roman"/>
          <w:b w:val="false"/>
          <w:i w:val="false"/>
          <w:color w:val="000000"/>
          <w:sz w:val="28"/>
        </w:rPr>
        <w:t xml:space="preserve">
      Шағымды қабылдаған адамның тегі мен аты-жөні, берілген шағымға жауап алу мерзімі мен орны көрсетіле отырып, көрсетілетін қызметті берушінің немесе Министрліктің кеңсесінде тіркеу (мөртабан, кіріс нөмірі және күні) шағымның қабылданғанын растау болып табылады. </w:t>
      </w:r>
    </w:p>
    <w:bookmarkEnd w:id="197"/>
    <w:bookmarkStart w:name="z217" w:id="198"/>
    <w:p>
      <w:pPr>
        <w:spacing w:after="0"/>
        <w:ind w:left="0"/>
        <w:jc w:val="both"/>
      </w:pPr>
      <w:r>
        <w:rPr>
          <w:rFonts w:ascii="Times New Roman"/>
          <w:b w:val="false"/>
          <w:i w:val="false"/>
          <w:color w:val="000000"/>
          <w:sz w:val="28"/>
        </w:rPr>
        <w:t>
      Көрсетілетін қызметті берушінің атына келіп түскен көрсетілетін қызметті алушының шағымы тіркелген күнінен бастап бес жұмыс күні ішінде қарауға жатады. Шағымды қарау нәтижелері туралы дәлелді жауап көрсетілетін қызметті алушыға почта байланысы арқылы жолданады не көрсетілетін қызметті берушінің немесе Министрліктің кеңсесінде қолма-қол беріледі.</w:t>
      </w:r>
    </w:p>
    <w:bookmarkEnd w:id="198"/>
    <w:bookmarkStart w:name="z218" w:id="199"/>
    <w:p>
      <w:pPr>
        <w:spacing w:after="0"/>
        <w:ind w:left="0"/>
        <w:jc w:val="both"/>
      </w:pPr>
      <w:r>
        <w:rPr>
          <w:rFonts w:ascii="Times New Roman"/>
          <w:b w:val="false"/>
          <w:i w:val="false"/>
          <w:color w:val="000000"/>
          <w:sz w:val="28"/>
        </w:rPr>
        <w:t>
      Портал арқылы жүгінген кезде шағымдану тәртібі туралы ақпаратты бірыңғай байланыс орталығының 1414 телефоны арқылы алуға болады.</w:t>
      </w:r>
    </w:p>
    <w:bookmarkEnd w:id="199"/>
    <w:bookmarkStart w:name="z219" w:id="200"/>
    <w:p>
      <w:pPr>
        <w:spacing w:after="0"/>
        <w:ind w:left="0"/>
        <w:jc w:val="both"/>
      </w:pPr>
      <w:r>
        <w:rPr>
          <w:rFonts w:ascii="Times New Roman"/>
          <w:b w:val="false"/>
          <w:i w:val="false"/>
          <w:color w:val="000000"/>
          <w:sz w:val="28"/>
        </w:rPr>
        <w:t>
      Портал арқылы электрондық өтінішті жолдаған кезде көрсетілетін қызметті алушыға "жеке кабинетінен" өтініш туралы ақпарат қолжетімді болады, бұл ақпарат көрсетілетін қызметті беруші өтінішті өңдеу барысында (жеткізу, тіркеу, орындау туралы белгілер, қарау немесе қараудан бас тарту туралы жауап) жаңартылып отырады.</w:t>
      </w:r>
    </w:p>
    <w:bookmarkEnd w:id="200"/>
    <w:bookmarkStart w:name="z220" w:id="201"/>
    <w:p>
      <w:pPr>
        <w:spacing w:after="0"/>
        <w:ind w:left="0"/>
        <w:jc w:val="both"/>
      </w:pPr>
      <w:r>
        <w:rPr>
          <w:rFonts w:ascii="Times New Roman"/>
          <w:b w:val="false"/>
          <w:i w:val="false"/>
          <w:color w:val="000000"/>
          <w:sz w:val="28"/>
        </w:rPr>
        <w:t>
      11. Көрсетілген мемлекеттік қызметтің нәтижелерімен келіспеген жағдайда, көрсетілетін қызметті алушы мемлекеттік қызметтер көрсетудің сапасын бағалау және бақылау жөніндегі уәкілетті органға шағыммен жүгіне алады.</w:t>
      </w:r>
    </w:p>
    <w:bookmarkEnd w:id="201"/>
    <w:bookmarkStart w:name="z221" w:id="202"/>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қарауға жатады.</w:t>
      </w:r>
    </w:p>
    <w:bookmarkEnd w:id="202"/>
    <w:bookmarkStart w:name="z222" w:id="203"/>
    <w:p>
      <w:pPr>
        <w:spacing w:after="0"/>
        <w:ind w:left="0"/>
        <w:jc w:val="both"/>
      </w:pPr>
      <w:r>
        <w:rPr>
          <w:rFonts w:ascii="Times New Roman"/>
          <w:b w:val="false"/>
          <w:i w:val="false"/>
          <w:color w:val="000000"/>
          <w:sz w:val="28"/>
        </w:rPr>
        <w:t>
      12. Көрсетілген мемлекеттік қызмет нәтижелерімен келіспеген жағдайларда көрсетілетін қызметті алушы сотқа жүгінеді.</w:t>
      </w:r>
    </w:p>
    <w:bookmarkEnd w:id="203"/>
    <w:bookmarkStart w:name="z223" w:id="204"/>
    <w:p>
      <w:pPr>
        <w:spacing w:after="0"/>
        <w:ind w:left="0"/>
        <w:jc w:val="left"/>
      </w:pPr>
      <w:r>
        <w:rPr>
          <w:rFonts w:ascii="Times New Roman"/>
          <w:b/>
          <w:i w:val="false"/>
          <w:color w:val="000000"/>
        </w:rPr>
        <w:t xml:space="preserve"> 4. Мемлекеттік қызметті көрсету ерекшеліктері ескеріле</w:t>
      </w:r>
      <w:r>
        <w:br/>
      </w:r>
      <w:r>
        <w:rPr>
          <w:rFonts w:ascii="Times New Roman"/>
          <w:b/>
          <w:i w:val="false"/>
          <w:color w:val="000000"/>
        </w:rPr>
        <w:t>отырып қойылатын өзге талаптар</w:t>
      </w:r>
    </w:p>
    <w:bookmarkEnd w:id="204"/>
    <w:bookmarkStart w:name="z224" w:id="205"/>
    <w:p>
      <w:pPr>
        <w:spacing w:after="0"/>
        <w:ind w:left="0"/>
        <w:jc w:val="both"/>
      </w:pPr>
      <w:r>
        <w:rPr>
          <w:rFonts w:ascii="Times New Roman"/>
          <w:b w:val="false"/>
          <w:i w:val="false"/>
          <w:color w:val="000000"/>
          <w:sz w:val="28"/>
        </w:rPr>
        <w:t>
      13. Мемлекеттік қызметті көрсету орындарының мекенжайлары Министрліктің www.mgov.kz интернет-ресурсында, "Мемлекеттік көрсетілетін қызметтер" бөлімінде орналастырылған.</w:t>
      </w:r>
    </w:p>
    <w:bookmarkEnd w:id="205"/>
    <w:bookmarkStart w:name="z225" w:id="206"/>
    <w:p>
      <w:pPr>
        <w:spacing w:after="0"/>
        <w:ind w:left="0"/>
        <w:jc w:val="both"/>
      </w:pPr>
      <w:r>
        <w:rPr>
          <w:rFonts w:ascii="Times New Roman"/>
          <w:b w:val="false"/>
          <w:i w:val="false"/>
          <w:color w:val="000000"/>
          <w:sz w:val="28"/>
        </w:rPr>
        <w:t>
      14. Мемлекеттік қызметтер көрсету мәселелері жөніндегі анықтамалық қызметтердің байланыс телефондары Министрліктің www.minagri.gov.kz интернет-ресурсында, "Мемлекеттік көрсетілетін қызметтер" бөлімінде орналастырылған. Мемлекеттік қызметтер көрсету мәселелері жөніндегі бірыңғай байланыс орталығы: 1414.</w:t>
      </w:r>
    </w:p>
    <w:bookmarkEnd w:id="2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"Ветеринариялық препараттарға</w:t>
            </w:r>
            <w:r>
              <w:br/>
            </w:r>
            <w:r>
              <w:rPr>
                <w:rFonts w:ascii="Times New Roman"/>
                <w:b w:val="false"/>
                <w:i w:val="false"/>
                <w:color w:val="000000"/>
                <w:sz w:val="20"/>
              </w:rPr>
              <w:t>және жемшөптік қоспаларға</w:t>
            </w:r>
            <w:r>
              <w:br/>
            </w:r>
            <w:r>
              <w:rPr>
                <w:rFonts w:ascii="Times New Roman"/>
                <w:b w:val="false"/>
                <w:i w:val="false"/>
                <w:color w:val="000000"/>
                <w:sz w:val="20"/>
              </w:rPr>
              <w:t>апробация жүргізу" мемлекеттiк</w:t>
            </w:r>
            <w:r>
              <w:br/>
            </w:r>
            <w:r>
              <w:rPr>
                <w:rFonts w:ascii="Times New Roman"/>
                <w:b w:val="false"/>
                <w:i w:val="false"/>
                <w:color w:val="000000"/>
                <w:sz w:val="20"/>
              </w:rPr>
              <w:t>көрсетілетін қызмет стандартына</w:t>
            </w:r>
            <w:r>
              <w:br/>
            </w:r>
            <w:r>
              <w:rPr>
                <w:rFonts w:ascii="Times New Roman"/>
                <w:b w:val="false"/>
                <w:i w:val="false"/>
                <w:color w:val="000000"/>
                <w:sz w:val="20"/>
              </w:rPr>
              <w:t>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_________________________________________ ветеринариялық препаратына,</w:t>
      </w:r>
    </w:p>
    <w:p>
      <w:pPr>
        <w:spacing w:after="0"/>
        <w:ind w:left="0"/>
        <w:jc w:val="both"/>
      </w:pPr>
      <w:r>
        <w:rPr>
          <w:rFonts w:ascii="Times New Roman"/>
          <w:b w:val="false"/>
          <w:i w:val="false"/>
          <w:color w:val="000000"/>
          <w:sz w:val="28"/>
        </w:rPr>
        <w:t>
      (ветеринариялық препараттың, жемшөптік қоспаның саудалық және жалпы</w:t>
      </w:r>
    </w:p>
    <w:p>
      <w:pPr>
        <w:spacing w:after="0"/>
        <w:ind w:left="0"/>
        <w:jc w:val="both"/>
      </w:pPr>
      <w:r>
        <w:rPr>
          <w:rFonts w:ascii="Times New Roman"/>
          <w:b w:val="false"/>
          <w:i w:val="false"/>
          <w:color w:val="000000"/>
          <w:sz w:val="28"/>
        </w:rPr>
        <w:t xml:space="preserve">
      қабылданған атауы) </w:t>
      </w:r>
    </w:p>
    <w:p>
      <w:pPr>
        <w:spacing w:after="0"/>
        <w:ind w:left="0"/>
        <w:jc w:val="both"/>
      </w:pPr>
      <w:r>
        <w:rPr>
          <w:rFonts w:ascii="Times New Roman"/>
          <w:b w:val="false"/>
          <w:i w:val="false"/>
          <w:color w:val="000000"/>
          <w:sz w:val="28"/>
        </w:rPr>
        <w:t>
      жемшөптік қоспаға апробация жүргізуді сұраймын</w:t>
      </w:r>
    </w:p>
    <w:p>
      <w:pPr>
        <w:spacing w:after="0"/>
        <w:ind w:left="0"/>
        <w:jc w:val="both"/>
      </w:pPr>
      <w:r>
        <w:rPr>
          <w:rFonts w:ascii="Times New Roman"/>
          <w:b w:val="false"/>
          <w:i w:val="false"/>
          <w:color w:val="000000"/>
          <w:sz w:val="28"/>
        </w:rPr>
        <w:t>
      1. Өтініш беруші 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(жеке тұлғаның тегі, аты, әкесінің аты (болған кезде), заңды</w:t>
      </w:r>
    </w:p>
    <w:p>
      <w:pPr>
        <w:spacing w:after="0"/>
        <w:ind w:left="0"/>
        <w:jc w:val="both"/>
      </w:pPr>
      <w:r>
        <w:rPr>
          <w:rFonts w:ascii="Times New Roman"/>
          <w:b w:val="false"/>
          <w:i w:val="false"/>
          <w:color w:val="000000"/>
          <w:sz w:val="28"/>
        </w:rPr>
        <w:t>
      тұлғаның атауы)</w:t>
      </w:r>
    </w:p>
    <w:p>
      <w:pPr>
        <w:spacing w:after="0"/>
        <w:ind w:left="0"/>
        <w:jc w:val="both"/>
      </w:pPr>
      <w:r>
        <w:rPr>
          <w:rFonts w:ascii="Times New Roman"/>
          <w:b w:val="false"/>
          <w:i w:val="false"/>
          <w:color w:val="000000"/>
          <w:sz w:val="28"/>
        </w:rPr>
        <w:t>
      2. Өтініш берушінің мекенжайы, телефоны, факсі, банктік</w:t>
      </w:r>
    </w:p>
    <w:p>
      <w:pPr>
        <w:spacing w:after="0"/>
        <w:ind w:left="0"/>
        <w:jc w:val="both"/>
      </w:pPr>
      <w:r>
        <w:rPr>
          <w:rFonts w:ascii="Times New Roman"/>
          <w:b w:val="false"/>
          <w:i w:val="false"/>
          <w:color w:val="000000"/>
          <w:sz w:val="28"/>
        </w:rPr>
        <w:t>
      деректемелері 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3. Өтініш берушінің ЖСН/БСН ___________________________________</w:t>
      </w:r>
    </w:p>
    <w:p>
      <w:pPr>
        <w:spacing w:after="0"/>
        <w:ind w:left="0"/>
        <w:jc w:val="both"/>
      </w:pPr>
      <w:r>
        <w:rPr>
          <w:rFonts w:ascii="Times New Roman"/>
          <w:b w:val="false"/>
          <w:i w:val="false"/>
          <w:color w:val="000000"/>
          <w:sz w:val="28"/>
        </w:rPr>
        <w:t>
      4. Ветеринариялық препарат, жемшөптік қоспа туралы мәлімет 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 құрамы: ____________________________________________________</w:t>
      </w:r>
    </w:p>
    <w:p>
      <w:pPr>
        <w:spacing w:after="0"/>
        <w:ind w:left="0"/>
        <w:jc w:val="both"/>
      </w:pPr>
      <w:r>
        <w:rPr>
          <w:rFonts w:ascii="Times New Roman"/>
          <w:b w:val="false"/>
          <w:i w:val="false"/>
          <w:color w:val="000000"/>
          <w:sz w:val="28"/>
        </w:rPr>
        <w:t>
      2) дәрілік нысаны______________________________________________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3) тағайындалуы _______________________________________________</w:t>
      </w:r>
    </w:p>
    <w:p>
      <w:pPr>
        <w:spacing w:after="0"/>
        <w:ind w:left="0"/>
        <w:jc w:val="both"/>
      </w:pPr>
      <w:r>
        <w:rPr>
          <w:rFonts w:ascii="Times New Roman"/>
          <w:b w:val="false"/>
          <w:i w:val="false"/>
          <w:color w:val="000000"/>
          <w:sz w:val="28"/>
        </w:rPr>
        <w:t>
      5. ветеринариялық препаратты, жемшөптік қоспаны дайындаушы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(жеке тұлғаның, тегі, аты, әкесінің аты (болған кезде), заңды</w:t>
      </w:r>
    </w:p>
    <w:p>
      <w:pPr>
        <w:spacing w:after="0"/>
        <w:ind w:left="0"/>
        <w:jc w:val="both"/>
      </w:pPr>
      <w:r>
        <w:rPr>
          <w:rFonts w:ascii="Times New Roman"/>
          <w:b w:val="false"/>
          <w:i w:val="false"/>
          <w:color w:val="000000"/>
          <w:sz w:val="28"/>
        </w:rPr>
        <w:t xml:space="preserve">
      тұлғаның атауы) </w:t>
      </w:r>
    </w:p>
    <w:p>
      <w:pPr>
        <w:spacing w:after="0"/>
        <w:ind w:left="0"/>
        <w:jc w:val="both"/>
      </w:pPr>
      <w:r>
        <w:rPr>
          <w:rFonts w:ascii="Times New Roman"/>
          <w:b w:val="false"/>
          <w:i w:val="false"/>
          <w:color w:val="000000"/>
          <w:sz w:val="28"/>
        </w:rPr>
        <w:t>
      6. Ветеринариялық препаратты және жемшөпік қоспаны өндіруші 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(жеке тұлғаның, тегі, аты, әкесінің аты (болған кезде) заңды</w:t>
      </w:r>
    </w:p>
    <w:p>
      <w:pPr>
        <w:spacing w:after="0"/>
        <w:ind w:left="0"/>
        <w:jc w:val="both"/>
      </w:pPr>
      <w:r>
        <w:rPr>
          <w:rFonts w:ascii="Times New Roman"/>
          <w:b w:val="false"/>
          <w:i w:val="false"/>
          <w:color w:val="000000"/>
          <w:sz w:val="28"/>
        </w:rPr>
        <w:t xml:space="preserve">
      тұлғаның атауы) </w:t>
      </w:r>
    </w:p>
    <w:p>
      <w:pPr>
        <w:spacing w:after="0"/>
        <w:ind w:left="0"/>
        <w:jc w:val="both"/>
      </w:pPr>
      <w:r>
        <w:rPr>
          <w:rFonts w:ascii="Times New Roman"/>
          <w:b w:val="false"/>
          <w:i w:val="false"/>
          <w:color w:val="000000"/>
          <w:sz w:val="28"/>
        </w:rPr>
        <w:t>
      7. Өтініш берушінің өкілі 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(өкілдің тегі, аты, әкесінің аты (болған кезде) және лауазымы) </w:t>
      </w:r>
    </w:p>
    <w:p>
      <w:pPr>
        <w:spacing w:after="0"/>
        <w:ind w:left="0"/>
        <w:jc w:val="both"/>
      </w:pPr>
      <w:r>
        <w:rPr>
          <w:rFonts w:ascii="Times New Roman"/>
          <w:b w:val="false"/>
          <w:i w:val="false"/>
          <w:color w:val="000000"/>
          <w:sz w:val="28"/>
        </w:rPr>
        <w:t>
      8. Өтінішке мынадай нормативтік-техникалық құжаттама қоса</w:t>
      </w:r>
    </w:p>
    <w:p>
      <w:pPr>
        <w:spacing w:after="0"/>
        <w:ind w:left="0"/>
        <w:jc w:val="both"/>
      </w:pPr>
      <w:r>
        <w:rPr>
          <w:rFonts w:ascii="Times New Roman"/>
          <w:b w:val="false"/>
          <w:i w:val="false"/>
          <w:color w:val="000000"/>
          <w:sz w:val="28"/>
        </w:rPr>
        <w:t>
      беріледі: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9. Өтінім берілді: 20____жылғы "____" 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(қолы)      (Өтініш беруші өкілінің тегі, аты, әкесінің аты (болған</w:t>
      </w:r>
    </w:p>
    <w:p>
      <w:pPr>
        <w:spacing w:after="0"/>
        <w:ind w:left="0"/>
        <w:jc w:val="both"/>
      </w:pPr>
      <w:r>
        <w:rPr>
          <w:rFonts w:ascii="Times New Roman"/>
          <w:b w:val="false"/>
          <w:i w:val="false"/>
          <w:color w:val="000000"/>
          <w:sz w:val="28"/>
        </w:rPr>
        <w:t xml:space="preserve">
                                               кезде)) </w:t>
      </w:r>
    </w:p>
    <w:p>
      <w:pPr>
        <w:spacing w:after="0"/>
        <w:ind w:left="0"/>
        <w:jc w:val="both"/>
      </w:pPr>
      <w:r>
        <w:rPr>
          <w:rFonts w:ascii="Times New Roman"/>
          <w:b w:val="false"/>
          <w:i w:val="false"/>
          <w:color w:val="000000"/>
          <w:sz w:val="28"/>
        </w:rPr>
        <w:t>
            10. Өтініш қабылданды:</w:t>
      </w:r>
    </w:p>
    <w:p>
      <w:pPr>
        <w:spacing w:after="0"/>
        <w:ind w:left="0"/>
        <w:jc w:val="both"/>
      </w:pPr>
      <w:r>
        <w:rPr>
          <w:rFonts w:ascii="Times New Roman"/>
          <w:b w:val="false"/>
          <w:i w:val="false"/>
          <w:color w:val="000000"/>
          <w:sz w:val="28"/>
        </w:rPr>
        <w:t>
            20_____жылғы "____" 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(қолы)    (өтінішті қабылдаған адамның тегі, аты, әкесінің аты</w:t>
      </w:r>
    </w:p>
    <w:p>
      <w:pPr>
        <w:spacing w:after="0"/>
        <w:ind w:left="0"/>
        <w:jc w:val="both"/>
      </w:pPr>
      <w:r>
        <w:rPr>
          <w:rFonts w:ascii="Times New Roman"/>
          <w:b w:val="false"/>
          <w:i w:val="false"/>
          <w:color w:val="000000"/>
          <w:sz w:val="28"/>
        </w:rPr>
        <w:t>
                                (болған кезде)және лауазымы)</w:t>
      </w:r>
    </w:p>
    <w:p>
      <w:pPr>
        <w:spacing w:after="0"/>
        <w:ind w:left="0"/>
        <w:jc w:val="both"/>
      </w:pPr>
      <w:r>
        <w:rPr>
          <w:rFonts w:ascii="Times New Roman"/>
          <w:b w:val="false"/>
          <w:i w:val="false"/>
          <w:color w:val="000000"/>
          <w:sz w:val="28"/>
        </w:rPr>
        <w:t>
      Ақпараттық жүйелердегі заңмен қорғалатын құпияны құрайтын</w:t>
      </w:r>
    </w:p>
    <w:p>
      <w:pPr>
        <w:spacing w:after="0"/>
        <w:ind w:left="0"/>
        <w:jc w:val="both"/>
      </w:pPr>
      <w:r>
        <w:rPr>
          <w:rFonts w:ascii="Times New Roman"/>
          <w:b w:val="false"/>
          <w:i w:val="false"/>
          <w:color w:val="000000"/>
          <w:sz w:val="28"/>
        </w:rPr>
        <w:t>
      мәліметтерді пайдалануға келісемін.</w:t>
      </w:r>
    </w:p>
    <w:p>
      <w:pPr>
        <w:spacing w:after="0"/>
        <w:ind w:left="0"/>
        <w:jc w:val="both"/>
      </w:pPr>
      <w:r>
        <w:rPr>
          <w:rFonts w:ascii="Times New Roman"/>
          <w:b w:val="false"/>
          <w:i w:val="false"/>
          <w:color w:val="000000"/>
          <w:sz w:val="28"/>
        </w:rPr>
        <w:t>
      Ұсынылып отырған мәліметтердің дұрыстығын растаймын.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2015 жылғы 24 қарашадағы</w:t>
            </w:r>
            <w:r>
              <w:br/>
            </w:r>
            <w:r>
              <w:rPr>
                <w:rFonts w:ascii="Times New Roman"/>
                <w:b w:val="false"/>
                <w:i w:val="false"/>
                <w:color w:val="000000"/>
                <w:sz w:val="20"/>
              </w:rPr>
              <w:t>№ 7-1/1031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2015 жылғы 6 мамырдағы</w:t>
            </w:r>
            <w:r>
              <w:br/>
            </w:r>
            <w:r>
              <w:rPr>
                <w:rFonts w:ascii="Times New Roman"/>
                <w:b w:val="false"/>
                <w:i w:val="false"/>
                <w:color w:val="000000"/>
                <w:sz w:val="20"/>
              </w:rPr>
              <w:t>№ 7-1/418 бұйрығына</w:t>
            </w:r>
            <w:r>
              <w:br/>
            </w:r>
            <w:r>
              <w:rPr>
                <w:rFonts w:ascii="Times New Roman"/>
                <w:b w:val="false"/>
                <w:i w:val="false"/>
                <w:color w:val="000000"/>
                <w:sz w:val="20"/>
              </w:rPr>
              <w:t>6-қосымша</w:t>
            </w:r>
          </w:p>
        </w:tc>
      </w:tr>
    </w:tbl>
    <w:bookmarkStart w:name="z228" w:id="207"/>
    <w:p>
      <w:pPr>
        <w:spacing w:after="0"/>
        <w:ind w:left="0"/>
        <w:jc w:val="left"/>
      </w:pPr>
      <w:r>
        <w:rPr>
          <w:rFonts w:ascii="Times New Roman"/>
          <w:b/>
          <w:i w:val="false"/>
          <w:color w:val="000000"/>
        </w:rPr>
        <w:t xml:space="preserve"> "Ветеринариялық зертханалар (сынау хаттамалары) беретін</w:t>
      </w:r>
      <w:r>
        <w:br/>
      </w:r>
      <w:r>
        <w:rPr>
          <w:rFonts w:ascii="Times New Roman"/>
          <w:b/>
          <w:i w:val="false"/>
          <w:color w:val="000000"/>
        </w:rPr>
        <w:t>сараптама актiлерiн беру" мемлекеттік көрсетілетін қызмет</w:t>
      </w:r>
      <w:r>
        <w:br/>
      </w:r>
      <w:r>
        <w:rPr>
          <w:rFonts w:ascii="Times New Roman"/>
          <w:b/>
          <w:i w:val="false"/>
          <w:color w:val="000000"/>
        </w:rPr>
        <w:t>стандарты</w:t>
      </w:r>
      <w:r>
        <w:br/>
      </w:r>
      <w:r>
        <w:rPr>
          <w:rFonts w:ascii="Times New Roman"/>
          <w:b/>
          <w:i w:val="false"/>
          <w:color w:val="000000"/>
        </w:rPr>
        <w:t>1. Жалпы ережелер</w:t>
      </w:r>
    </w:p>
    <w:bookmarkEnd w:id="207"/>
    <w:bookmarkStart w:name="z229" w:id="208"/>
    <w:p>
      <w:pPr>
        <w:spacing w:after="0"/>
        <w:ind w:left="0"/>
        <w:jc w:val="both"/>
      </w:pPr>
      <w:r>
        <w:rPr>
          <w:rFonts w:ascii="Times New Roman"/>
          <w:b w:val="false"/>
          <w:i w:val="false"/>
          <w:color w:val="000000"/>
          <w:sz w:val="28"/>
        </w:rPr>
        <w:t>
      1. "Ветеринариялық зертханалар (сынау хаттамалары) беретін сараптама актiлерiн беру" мемлекеттік көрсетілетін қызметі (бұдан әрі – мемлекеттік көрсетілетін қызмет).</w:t>
      </w:r>
    </w:p>
    <w:bookmarkEnd w:id="208"/>
    <w:bookmarkStart w:name="z230" w:id="209"/>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Ауыл шаруашылығы министрлігі (бұдан әрі – Министрлік) әзірледі.</w:t>
      </w:r>
    </w:p>
    <w:bookmarkEnd w:id="209"/>
    <w:bookmarkStart w:name="z231" w:id="210"/>
    <w:p>
      <w:pPr>
        <w:spacing w:after="0"/>
        <w:ind w:left="0"/>
        <w:jc w:val="both"/>
      </w:pPr>
      <w:r>
        <w:rPr>
          <w:rFonts w:ascii="Times New Roman"/>
          <w:b w:val="false"/>
          <w:i w:val="false"/>
          <w:color w:val="000000"/>
          <w:sz w:val="28"/>
        </w:rPr>
        <w:t>
      3. Мемлекеттік қызметті:</w:t>
      </w:r>
    </w:p>
    <w:bookmarkEnd w:id="210"/>
    <w:bookmarkStart w:name="z232" w:id="211"/>
    <w:p>
      <w:pPr>
        <w:spacing w:after="0"/>
        <w:ind w:left="0"/>
        <w:jc w:val="both"/>
      </w:pPr>
      <w:r>
        <w:rPr>
          <w:rFonts w:ascii="Times New Roman"/>
          <w:b w:val="false"/>
          <w:i w:val="false"/>
          <w:color w:val="000000"/>
          <w:sz w:val="28"/>
        </w:rPr>
        <w:t>
      1) Министрліктің Ветеринариялық бақылау және қадағалау комитетінің "Республикалық ветеринариялық зертхана" шаруашылық жүргізу құқығындағы республикалық мемлекеттік кәсіпорнының облыстық және аудандық филиалдары;</w:t>
      </w:r>
    </w:p>
    <w:bookmarkEnd w:id="211"/>
    <w:bookmarkStart w:name="z233" w:id="212"/>
    <w:p>
      <w:pPr>
        <w:spacing w:after="0"/>
        <w:ind w:left="0"/>
        <w:jc w:val="both"/>
      </w:pPr>
      <w:r>
        <w:rPr>
          <w:rFonts w:ascii="Times New Roman"/>
          <w:b w:val="false"/>
          <w:i w:val="false"/>
          <w:color w:val="000000"/>
          <w:sz w:val="28"/>
        </w:rPr>
        <w:t>
      2) Министрліктің Ветеринариялық бақылау және қадағалау комитетінің "Ветеринариядағы ұлттық референттік орталық" шаруашылық жүргізу құқығындағы республикалық мемлекеттік кәсіпорны және оның филиалы (бұдан әрі – көрсетілетін қызметті беруші) көрсетеді.</w:t>
      </w:r>
    </w:p>
    <w:bookmarkEnd w:id="212"/>
    <w:bookmarkStart w:name="z234" w:id="213"/>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w:t>
      </w:r>
    </w:p>
    <w:bookmarkEnd w:id="213"/>
    <w:bookmarkStart w:name="z235" w:id="214"/>
    <w:p>
      <w:pPr>
        <w:spacing w:after="0"/>
        <w:ind w:left="0"/>
        <w:jc w:val="both"/>
      </w:pPr>
      <w:r>
        <w:rPr>
          <w:rFonts w:ascii="Times New Roman"/>
          <w:b w:val="false"/>
          <w:i w:val="false"/>
          <w:color w:val="000000"/>
          <w:sz w:val="28"/>
        </w:rPr>
        <w:t>
      1) Министрліктің Ветеринариялық бақылау және қадағалау комитетінің аумақтық инспекциялары, облыстардың, Астана және Алматы қалаларының, аудандардың және облыстық маңызы бар қалалардың жергілікті атқарушы органдары (бұдан әрі – мемлекеттік орган);</w:t>
      </w:r>
    </w:p>
    <w:bookmarkEnd w:id="214"/>
    <w:bookmarkStart w:name="z236" w:id="215"/>
    <w:p>
      <w:pPr>
        <w:spacing w:after="0"/>
        <w:ind w:left="0"/>
        <w:jc w:val="both"/>
      </w:pPr>
      <w:r>
        <w:rPr>
          <w:rFonts w:ascii="Times New Roman"/>
          <w:b w:val="false"/>
          <w:i w:val="false"/>
          <w:color w:val="000000"/>
          <w:sz w:val="28"/>
        </w:rPr>
        <w:t>
      2) "электрондық үкіметтің" веб-порталы: www.egov.kz, www.elicense.kz (бұдан әрі – портал) арқылы жүзеге асырылады.</w:t>
      </w:r>
    </w:p>
    <w:bookmarkEnd w:id="215"/>
    <w:bookmarkStart w:name="z237" w:id="216"/>
    <w:p>
      <w:pPr>
        <w:spacing w:after="0"/>
        <w:ind w:left="0"/>
        <w:jc w:val="left"/>
      </w:pPr>
      <w:r>
        <w:rPr>
          <w:rFonts w:ascii="Times New Roman"/>
          <w:b/>
          <w:i w:val="false"/>
          <w:color w:val="000000"/>
        </w:rPr>
        <w:t xml:space="preserve"> 2. Мемлекеттік қызметті көрсету тәртібі</w:t>
      </w:r>
    </w:p>
    <w:bookmarkEnd w:id="216"/>
    <w:bookmarkStart w:name="z238" w:id="217"/>
    <w:p>
      <w:pPr>
        <w:spacing w:after="0"/>
        <w:ind w:left="0"/>
        <w:jc w:val="both"/>
      </w:pPr>
      <w:r>
        <w:rPr>
          <w:rFonts w:ascii="Times New Roman"/>
          <w:b w:val="false"/>
          <w:i w:val="false"/>
          <w:color w:val="000000"/>
          <w:sz w:val="28"/>
        </w:rPr>
        <w:t>
      4. Мемлекеттiк қызметті көрсету мерзімдері:</w:t>
      </w:r>
    </w:p>
    <w:bookmarkEnd w:id="217"/>
    <w:bookmarkStart w:name="z239" w:id="218"/>
    <w:p>
      <w:pPr>
        <w:spacing w:after="0"/>
        <w:ind w:left="0"/>
        <w:jc w:val="both"/>
      </w:pPr>
      <w:r>
        <w:rPr>
          <w:rFonts w:ascii="Times New Roman"/>
          <w:b w:val="false"/>
          <w:i w:val="false"/>
          <w:color w:val="000000"/>
          <w:sz w:val="28"/>
        </w:rPr>
        <w:t>
      1) көрсетілетін қызметті алушы көрсетілетін қызметті берушіге немесе порталға құжаттар топтамасын тапсырған күннен бастап – диагностикалық зерттеулер немесе ветеринариялық-санитариялық сараптама аяқталғаннан кейін бір жұмыс күні ішінде.</w:t>
      </w:r>
    </w:p>
    <w:bookmarkEnd w:id="218"/>
    <w:bookmarkStart w:name="z240" w:id="219"/>
    <w:p>
      <w:pPr>
        <w:spacing w:after="0"/>
        <w:ind w:left="0"/>
        <w:jc w:val="both"/>
      </w:pPr>
      <w:r>
        <w:rPr>
          <w:rFonts w:ascii="Times New Roman"/>
          <w:b w:val="false"/>
          <w:i w:val="false"/>
          <w:color w:val="000000"/>
          <w:sz w:val="28"/>
        </w:rPr>
        <w:t>
      Диагностикалық зерттеулер немесе ветеринариялық-санитариялық сараптама мынадай мерзімдерде жүргізіледі:</w:t>
      </w:r>
    </w:p>
    <w:bookmarkEnd w:id="219"/>
    <w:bookmarkStart w:name="z241" w:id="220"/>
    <w:p>
      <w:pPr>
        <w:spacing w:after="0"/>
        <w:ind w:left="0"/>
        <w:jc w:val="both"/>
      </w:pPr>
      <w:r>
        <w:rPr>
          <w:rFonts w:ascii="Times New Roman"/>
          <w:b w:val="false"/>
          <w:i w:val="false"/>
          <w:color w:val="000000"/>
          <w:sz w:val="28"/>
        </w:rPr>
        <w:t>
      серологиялық зерттеулер бойынша:</w:t>
      </w:r>
    </w:p>
    <w:bookmarkEnd w:id="220"/>
    <w:bookmarkStart w:name="z242" w:id="221"/>
    <w:p>
      <w:pPr>
        <w:spacing w:after="0"/>
        <w:ind w:left="0"/>
        <w:jc w:val="both"/>
      </w:pPr>
      <w:r>
        <w:rPr>
          <w:rFonts w:ascii="Times New Roman"/>
          <w:b w:val="false"/>
          <w:i w:val="false"/>
          <w:color w:val="000000"/>
          <w:sz w:val="28"/>
        </w:rPr>
        <w:t>
      классикалық – бес жұмыс күні ішінде;</w:t>
      </w:r>
    </w:p>
    <w:bookmarkEnd w:id="221"/>
    <w:bookmarkStart w:name="z243" w:id="222"/>
    <w:p>
      <w:pPr>
        <w:spacing w:after="0"/>
        <w:ind w:left="0"/>
        <w:jc w:val="both"/>
      </w:pPr>
      <w:r>
        <w:rPr>
          <w:rFonts w:ascii="Times New Roman"/>
          <w:b w:val="false"/>
          <w:i w:val="false"/>
          <w:color w:val="000000"/>
          <w:sz w:val="28"/>
        </w:rPr>
        <w:t>
      иммундық ферменттік талдау (ИФТ) – жиырма жұмыс күні ішінде (сынамалардың жиналуына байланысты);</w:t>
      </w:r>
    </w:p>
    <w:bookmarkEnd w:id="222"/>
    <w:bookmarkStart w:name="z244" w:id="223"/>
    <w:p>
      <w:pPr>
        <w:spacing w:after="0"/>
        <w:ind w:left="0"/>
        <w:jc w:val="both"/>
      </w:pPr>
      <w:r>
        <w:rPr>
          <w:rFonts w:ascii="Times New Roman"/>
          <w:b w:val="false"/>
          <w:i w:val="false"/>
          <w:color w:val="000000"/>
          <w:sz w:val="28"/>
        </w:rPr>
        <w:t>
      вирусологиялық зерттеулер – жиырма бес жұмыс күні ішінде (зерттеулер жөніндегі әдістемелерге байланысты);</w:t>
      </w:r>
    </w:p>
    <w:bookmarkEnd w:id="223"/>
    <w:bookmarkStart w:name="z245" w:id="224"/>
    <w:p>
      <w:pPr>
        <w:spacing w:after="0"/>
        <w:ind w:left="0"/>
        <w:jc w:val="both"/>
      </w:pPr>
      <w:r>
        <w:rPr>
          <w:rFonts w:ascii="Times New Roman"/>
          <w:b w:val="false"/>
          <w:i w:val="false"/>
          <w:color w:val="000000"/>
          <w:sz w:val="28"/>
        </w:rPr>
        <w:t>
      молекулярлы-генетикалық зерттеулер (МГЗ) – жиырма жұмыс күні ішінде (сынамалардың жиналуына байланысты);</w:t>
      </w:r>
    </w:p>
    <w:bookmarkEnd w:id="224"/>
    <w:bookmarkStart w:name="z246" w:id="225"/>
    <w:p>
      <w:pPr>
        <w:spacing w:after="0"/>
        <w:ind w:left="0"/>
        <w:jc w:val="both"/>
      </w:pPr>
      <w:r>
        <w:rPr>
          <w:rFonts w:ascii="Times New Roman"/>
          <w:b w:val="false"/>
          <w:i w:val="false"/>
          <w:color w:val="000000"/>
          <w:sz w:val="28"/>
        </w:rPr>
        <w:t>
      бактериалогиялық зерттеулер бойынша:</w:t>
      </w:r>
    </w:p>
    <w:bookmarkEnd w:id="225"/>
    <w:bookmarkStart w:name="z247" w:id="226"/>
    <w:p>
      <w:pPr>
        <w:spacing w:after="0"/>
        <w:ind w:left="0"/>
        <w:jc w:val="both"/>
      </w:pPr>
      <w:r>
        <w:rPr>
          <w:rFonts w:ascii="Times New Roman"/>
          <w:b w:val="false"/>
          <w:i w:val="false"/>
          <w:color w:val="000000"/>
          <w:sz w:val="28"/>
        </w:rPr>
        <w:t>
      микроскопия – екі жұмыс күн ішінде;</w:t>
      </w:r>
    </w:p>
    <w:bookmarkEnd w:id="226"/>
    <w:bookmarkStart w:name="z248" w:id="227"/>
    <w:p>
      <w:pPr>
        <w:spacing w:after="0"/>
        <w:ind w:left="0"/>
        <w:jc w:val="both"/>
      </w:pPr>
      <w:r>
        <w:rPr>
          <w:rFonts w:ascii="Times New Roman"/>
          <w:b w:val="false"/>
          <w:i w:val="false"/>
          <w:color w:val="000000"/>
          <w:sz w:val="28"/>
        </w:rPr>
        <w:t>
      биологиялық сынама – жетпіс жұмыс күні ішінде (зерттеулер жөніндегі әдәстемелерге байланысты);</w:t>
      </w:r>
    </w:p>
    <w:bookmarkEnd w:id="227"/>
    <w:bookmarkStart w:name="z249" w:id="228"/>
    <w:p>
      <w:pPr>
        <w:spacing w:after="0"/>
        <w:ind w:left="0"/>
        <w:jc w:val="both"/>
      </w:pPr>
      <w:r>
        <w:rPr>
          <w:rFonts w:ascii="Times New Roman"/>
          <w:b w:val="false"/>
          <w:i w:val="false"/>
          <w:color w:val="000000"/>
          <w:sz w:val="28"/>
        </w:rPr>
        <w:t>
      паразитологиялық зерттеулер бойынша – үш жұмыс күні ішінде;</w:t>
      </w:r>
    </w:p>
    <w:bookmarkEnd w:id="228"/>
    <w:bookmarkStart w:name="z250" w:id="229"/>
    <w:p>
      <w:pPr>
        <w:spacing w:after="0"/>
        <w:ind w:left="0"/>
        <w:jc w:val="both"/>
      </w:pPr>
      <w:r>
        <w:rPr>
          <w:rFonts w:ascii="Times New Roman"/>
          <w:b w:val="false"/>
          <w:i w:val="false"/>
          <w:color w:val="000000"/>
          <w:sz w:val="28"/>
        </w:rPr>
        <w:t>
      тамақ өнімдерінің, жемшөп және жемшөп қоспаларының қауіпсіздік көрсеткіштерін анықтау бойынша – сегіз жұмыс күні ішінде;</w:t>
      </w:r>
    </w:p>
    <w:bookmarkEnd w:id="229"/>
    <w:bookmarkStart w:name="z251" w:id="230"/>
    <w:p>
      <w:pPr>
        <w:spacing w:after="0"/>
        <w:ind w:left="0"/>
        <w:jc w:val="both"/>
      </w:pPr>
      <w:r>
        <w:rPr>
          <w:rFonts w:ascii="Times New Roman"/>
          <w:b w:val="false"/>
          <w:i w:val="false"/>
          <w:color w:val="000000"/>
          <w:sz w:val="28"/>
        </w:rPr>
        <w:t>
      тамақ өнімдерін міндетті және қосымша зерттеулер бойынша – бір жұмыс күні ішінде.</w:t>
      </w:r>
    </w:p>
    <w:bookmarkEnd w:id="230"/>
    <w:bookmarkStart w:name="z252" w:id="231"/>
    <w:p>
      <w:pPr>
        <w:spacing w:after="0"/>
        <w:ind w:left="0"/>
        <w:jc w:val="both"/>
      </w:pPr>
      <w:r>
        <w:rPr>
          <w:rFonts w:ascii="Times New Roman"/>
          <w:b w:val="false"/>
          <w:i w:val="false"/>
          <w:color w:val="000000"/>
          <w:sz w:val="28"/>
        </w:rPr>
        <w:t>
      Сынаманы алу және оны зерханаға зерттеуге жолдау – бес жұмыс күні ішінде;</w:t>
      </w:r>
    </w:p>
    <w:bookmarkEnd w:id="231"/>
    <w:bookmarkStart w:name="z253" w:id="232"/>
    <w:p>
      <w:pPr>
        <w:spacing w:after="0"/>
        <w:ind w:left="0"/>
        <w:jc w:val="both"/>
      </w:pPr>
      <w:r>
        <w:rPr>
          <w:rFonts w:ascii="Times New Roman"/>
          <w:b w:val="false"/>
          <w:i w:val="false"/>
          <w:color w:val="000000"/>
          <w:sz w:val="28"/>
        </w:rPr>
        <w:t>
      2) көрсетілетін қызметті алушының көрсетілетін қызметті берушіге құжаттар топтамасын тапсыруы үшін күтудің рұқсат етілген ең ұзақ уақыты – 30 (отыз) минут;</w:t>
      </w:r>
    </w:p>
    <w:bookmarkEnd w:id="232"/>
    <w:bookmarkStart w:name="z254" w:id="233"/>
    <w:p>
      <w:pPr>
        <w:spacing w:after="0"/>
        <w:ind w:left="0"/>
        <w:jc w:val="both"/>
      </w:pPr>
      <w:r>
        <w:rPr>
          <w:rFonts w:ascii="Times New Roman"/>
          <w:b w:val="false"/>
          <w:i w:val="false"/>
          <w:color w:val="000000"/>
          <w:sz w:val="28"/>
        </w:rPr>
        <w:t>
      3) көрсетілетін қызметті алушыға қызмет көрсетудің рұқсат етілген ең ұзақ уақыты – 30 (отыз) минут.</w:t>
      </w:r>
    </w:p>
    <w:bookmarkEnd w:id="233"/>
    <w:bookmarkStart w:name="z255" w:id="234"/>
    <w:p>
      <w:pPr>
        <w:spacing w:after="0"/>
        <w:ind w:left="0"/>
        <w:jc w:val="both"/>
      </w:pPr>
      <w:r>
        <w:rPr>
          <w:rFonts w:ascii="Times New Roman"/>
          <w:b w:val="false"/>
          <w:i w:val="false"/>
          <w:color w:val="000000"/>
          <w:sz w:val="28"/>
        </w:rPr>
        <w:t>
      5. Мемлекеттік қызметті көрсету нысаны – электрондық (ішінара автоматтандырылған) немесе қағаз түрінде.</w:t>
      </w:r>
    </w:p>
    <w:bookmarkEnd w:id="234"/>
    <w:bookmarkStart w:name="z256" w:id="235"/>
    <w:p>
      <w:pPr>
        <w:spacing w:after="0"/>
        <w:ind w:left="0"/>
        <w:jc w:val="both"/>
      </w:pPr>
      <w:r>
        <w:rPr>
          <w:rFonts w:ascii="Times New Roman"/>
          <w:b w:val="false"/>
          <w:i w:val="false"/>
          <w:color w:val="000000"/>
          <w:sz w:val="28"/>
        </w:rPr>
        <w:t>
      6. Мемлекеттік қызметті көрсету нәтижесі – сараптама актісі (сынақ хаттамасы).</w:t>
      </w:r>
    </w:p>
    <w:bookmarkEnd w:id="235"/>
    <w:bookmarkStart w:name="z257" w:id="236"/>
    <w:p>
      <w:pPr>
        <w:spacing w:after="0"/>
        <w:ind w:left="0"/>
        <w:jc w:val="both"/>
      </w:pPr>
      <w:r>
        <w:rPr>
          <w:rFonts w:ascii="Times New Roman"/>
          <w:b w:val="false"/>
          <w:i w:val="false"/>
          <w:color w:val="000000"/>
          <w:sz w:val="28"/>
        </w:rPr>
        <w:t>
      Мемлекеттік қызметті көрсету нәтижесін ұсыну нысаны: қағаз түрінде.</w:t>
      </w:r>
    </w:p>
    <w:bookmarkEnd w:id="236"/>
    <w:bookmarkStart w:name="z258" w:id="237"/>
    <w:p>
      <w:pPr>
        <w:spacing w:after="0"/>
        <w:ind w:left="0"/>
        <w:jc w:val="both"/>
      </w:pPr>
      <w:r>
        <w:rPr>
          <w:rFonts w:ascii="Times New Roman"/>
          <w:b w:val="false"/>
          <w:i w:val="false"/>
          <w:color w:val="000000"/>
          <w:sz w:val="28"/>
        </w:rPr>
        <w:t xml:space="preserve">
      Сараптама актісі (сынақ хаттамасы) қағаз нысанда ресімделеді, көрсетілетін қызметті беруші басшысының қолы қойылады және мөрмен куәландырылады. </w:t>
      </w:r>
    </w:p>
    <w:bookmarkEnd w:id="237"/>
    <w:bookmarkStart w:name="z259" w:id="238"/>
    <w:p>
      <w:pPr>
        <w:spacing w:after="0"/>
        <w:ind w:left="0"/>
        <w:jc w:val="both"/>
      </w:pPr>
      <w:r>
        <w:rPr>
          <w:rFonts w:ascii="Times New Roman"/>
          <w:b w:val="false"/>
          <w:i w:val="false"/>
          <w:color w:val="000000"/>
          <w:sz w:val="28"/>
        </w:rPr>
        <w:t>
      Көрсетілетін қызметті алушы портал арқылы жүгінген кезде көрсетілетін қызметті алушының "жеке кабинетіне" сараптама актісін (сынақ хаттамасын) алу орны, күні мен уақыты туралы ақпарат жолданады.</w:t>
      </w:r>
    </w:p>
    <w:bookmarkEnd w:id="238"/>
    <w:bookmarkStart w:name="z260" w:id="239"/>
    <w:p>
      <w:pPr>
        <w:spacing w:after="0"/>
        <w:ind w:left="0"/>
        <w:jc w:val="both"/>
      </w:pPr>
      <w:r>
        <w:rPr>
          <w:rFonts w:ascii="Times New Roman"/>
          <w:b w:val="false"/>
          <w:i w:val="false"/>
          <w:color w:val="000000"/>
          <w:sz w:val="28"/>
        </w:rPr>
        <w:t xml:space="preserve">
      7. Мемлекеттік қызмет жеке және заңды тұлғаларға (бұдан әрі – көрсетелетін қызметті алушылар) "Ветеринария туралы" 2002 жылғы </w:t>
      </w:r>
    </w:p>
    <w:bookmarkEnd w:id="239"/>
    <w:p>
      <w:pPr>
        <w:spacing w:after="0"/>
        <w:ind w:left="0"/>
        <w:jc w:val="both"/>
      </w:pPr>
      <w:r>
        <w:rPr>
          <w:rFonts w:ascii="Times New Roman"/>
          <w:b w:val="false"/>
          <w:i w:val="false"/>
          <w:color w:val="000000"/>
          <w:sz w:val="28"/>
        </w:rPr>
        <w:t xml:space="preserve">
      10 шілдедегі Қазақстан Республикасы Заңының 35-бабы 2-тармағының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6-1)</w:t>
      </w:r>
      <w:r>
        <w:rPr>
          <w:rFonts w:ascii="Times New Roman"/>
          <w:b w:val="false"/>
          <w:i w:val="false"/>
          <w:color w:val="000000"/>
          <w:sz w:val="28"/>
        </w:rPr>
        <w:t xml:space="preserve">, </w:t>
      </w:r>
      <w:r>
        <w:rPr>
          <w:rFonts w:ascii="Times New Roman"/>
          <w:b w:val="false"/>
          <w:i w:val="false"/>
          <w:color w:val="000000"/>
          <w:sz w:val="28"/>
        </w:rPr>
        <w:t>7) тармақшаларына</w:t>
      </w:r>
      <w:r>
        <w:rPr>
          <w:rFonts w:ascii="Times New Roman"/>
          <w:b w:val="false"/>
          <w:i w:val="false"/>
          <w:color w:val="000000"/>
          <w:sz w:val="28"/>
        </w:rPr>
        <w:t xml:space="preserve"> сәйкес ақылы түрде көрсетіледі. </w:t>
      </w:r>
    </w:p>
    <w:bookmarkStart w:name="z262" w:id="240"/>
    <w:p>
      <w:pPr>
        <w:spacing w:after="0"/>
        <w:ind w:left="0"/>
        <w:jc w:val="both"/>
      </w:pPr>
      <w:r>
        <w:rPr>
          <w:rFonts w:ascii="Times New Roman"/>
          <w:b w:val="false"/>
          <w:i w:val="false"/>
          <w:color w:val="000000"/>
          <w:sz w:val="28"/>
        </w:rPr>
        <w:t xml:space="preserve">
      Көрсетілетін қызметті беруші тауарларының (жұмыстарының, көрсетілетін қызметтерінің) бағасы Қазақстан Республикасының заңнамасына сәйкес белгіленеді. </w:t>
      </w:r>
    </w:p>
    <w:bookmarkEnd w:id="240"/>
    <w:bookmarkStart w:name="z263" w:id="241"/>
    <w:p>
      <w:pPr>
        <w:spacing w:after="0"/>
        <w:ind w:left="0"/>
        <w:jc w:val="both"/>
      </w:pPr>
      <w:r>
        <w:rPr>
          <w:rFonts w:ascii="Times New Roman"/>
          <w:b w:val="false"/>
          <w:i w:val="false"/>
          <w:color w:val="000000"/>
          <w:sz w:val="28"/>
        </w:rPr>
        <w:t>
      Көрсетілетін қызметті алушы мемлекеттік көрсетілетін қызметті екінші деңгейдегі банктер және банк операцияларының жекелеген түрлерін жүзеге асыратын ұйымдар арқылы аудару жолымен қолма-қол және қолма-қол ақшасыз нысанда не зертханалардың кассаларына қолма-қол ақшамен төлейді.</w:t>
      </w:r>
    </w:p>
    <w:bookmarkEnd w:id="241"/>
    <w:bookmarkStart w:name="z264" w:id="242"/>
    <w:p>
      <w:pPr>
        <w:spacing w:after="0"/>
        <w:ind w:left="0"/>
        <w:jc w:val="both"/>
      </w:pPr>
      <w:r>
        <w:rPr>
          <w:rFonts w:ascii="Times New Roman"/>
          <w:b w:val="false"/>
          <w:i w:val="false"/>
          <w:color w:val="000000"/>
          <w:sz w:val="28"/>
        </w:rPr>
        <w:t>
      Мемлекеттік орган қызметкерінің мемлекеттік ветеринариялық бақылау және қадағалау объектілерінен диагностика немесе ветеринариялық-санитариялық сараптама үшін сынама алуы ақысыз жүзеге асырылады.</w:t>
      </w:r>
    </w:p>
    <w:bookmarkEnd w:id="242"/>
    <w:bookmarkStart w:name="z265" w:id="243"/>
    <w:p>
      <w:pPr>
        <w:spacing w:after="0"/>
        <w:ind w:left="0"/>
        <w:jc w:val="both"/>
      </w:pPr>
      <w:r>
        <w:rPr>
          <w:rFonts w:ascii="Times New Roman"/>
          <w:b w:val="false"/>
          <w:i w:val="false"/>
          <w:color w:val="000000"/>
          <w:sz w:val="28"/>
        </w:rPr>
        <w:t>
      8. Жұмыс кестесі:</w:t>
      </w:r>
    </w:p>
    <w:bookmarkEnd w:id="243"/>
    <w:bookmarkStart w:name="z266" w:id="244"/>
    <w:p>
      <w:pPr>
        <w:spacing w:after="0"/>
        <w:ind w:left="0"/>
        <w:jc w:val="both"/>
      </w:pPr>
      <w:r>
        <w:rPr>
          <w:rFonts w:ascii="Times New Roman"/>
          <w:b w:val="false"/>
          <w:i w:val="false"/>
          <w:color w:val="000000"/>
          <w:sz w:val="28"/>
        </w:rPr>
        <w:t>
      1) көрсетілетін қызметті берушінің – Қазақстан Республикасының еңбек заңнамасына сәйкес демалыс және мереке күндерін қоспағанда, дүйсенбі – жұма (қоса алған) аралығында сағат 13.00-ден 14.00-ге дейінгі түскі үзіліспен сағат 9.00-ден 18.00-ге дейін.</w:t>
      </w:r>
    </w:p>
    <w:bookmarkEnd w:id="244"/>
    <w:bookmarkStart w:name="z267" w:id="245"/>
    <w:p>
      <w:pPr>
        <w:spacing w:after="0"/>
        <w:ind w:left="0"/>
        <w:jc w:val="both"/>
      </w:pPr>
      <w:r>
        <w:rPr>
          <w:rFonts w:ascii="Times New Roman"/>
          <w:b w:val="false"/>
          <w:i w:val="false"/>
          <w:color w:val="000000"/>
          <w:sz w:val="28"/>
        </w:rPr>
        <w:t xml:space="preserve">
      Өтінішті қабылдау және мемлекеттік қызметті көрсету нәтижесін беру сағат 13.00-ден 14.00-ге дейінгі түскі үзіліспен сағат 9.00-ден 17.30-ға дейін жүзеге асырылады. </w:t>
      </w:r>
    </w:p>
    <w:bookmarkEnd w:id="245"/>
    <w:bookmarkStart w:name="z268" w:id="246"/>
    <w:p>
      <w:pPr>
        <w:spacing w:after="0"/>
        <w:ind w:left="0"/>
        <w:jc w:val="both"/>
      </w:pPr>
      <w:r>
        <w:rPr>
          <w:rFonts w:ascii="Times New Roman"/>
          <w:b w:val="false"/>
          <w:i w:val="false"/>
          <w:color w:val="000000"/>
          <w:sz w:val="28"/>
        </w:rPr>
        <w:t>
      Мемлекеттік қызмет алдын ала жазылусыз және жеделдетілген қызмет көрсетусіз кезек күту тәртібімен көрсетіледі.</w:t>
      </w:r>
    </w:p>
    <w:bookmarkEnd w:id="246"/>
    <w:bookmarkStart w:name="z269" w:id="247"/>
    <w:p>
      <w:pPr>
        <w:spacing w:after="0"/>
        <w:ind w:left="0"/>
        <w:jc w:val="both"/>
      </w:pPr>
      <w:r>
        <w:rPr>
          <w:rFonts w:ascii="Times New Roman"/>
          <w:b w:val="false"/>
          <w:i w:val="false"/>
          <w:color w:val="000000"/>
          <w:sz w:val="28"/>
        </w:rPr>
        <w:t xml:space="preserve">
      2) порталда – 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еңбек заңнамасына сәйкес демалыс және мереке күндері жүгінген кезде өтініштерді қабылдау және мемлекеттік қызметті көрсету нәтижелерін беру келесі жұмыс күнінде жүзеге асырылады). </w:t>
      </w:r>
    </w:p>
    <w:bookmarkEnd w:id="247"/>
    <w:bookmarkStart w:name="z270" w:id="248"/>
    <w:p>
      <w:pPr>
        <w:spacing w:after="0"/>
        <w:ind w:left="0"/>
        <w:jc w:val="both"/>
      </w:pPr>
      <w:r>
        <w:rPr>
          <w:rFonts w:ascii="Times New Roman"/>
          <w:b w:val="false"/>
          <w:i w:val="false"/>
          <w:color w:val="000000"/>
          <w:sz w:val="28"/>
        </w:rPr>
        <w:t>
      9. Көрсетілетін қызметті алушы (не оның өкілі) жүгінген кезде мемлекеттік қызметті көрсету үшін қажетті құжаттар тізбесі:</w:t>
      </w:r>
    </w:p>
    <w:bookmarkEnd w:id="248"/>
    <w:bookmarkStart w:name="z271" w:id="249"/>
    <w:p>
      <w:pPr>
        <w:spacing w:after="0"/>
        <w:ind w:left="0"/>
        <w:jc w:val="both"/>
      </w:pPr>
      <w:r>
        <w:rPr>
          <w:rFonts w:ascii="Times New Roman"/>
          <w:b w:val="false"/>
          <w:i w:val="false"/>
          <w:color w:val="000000"/>
          <w:sz w:val="28"/>
        </w:rPr>
        <w:t>
      мемлекеттік органға:</w:t>
      </w:r>
    </w:p>
    <w:bookmarkEnd w:id="249"/>
    <w:bookmarkStart w:name="z272" w:id="250"/>
    <w:p>
      <w:pPr>
        <w:spacing w:after="0"/>
        <w:ind w:left="0"/>
        <w:jc w:val="both"/>
      </w:pPr>
      <w:r>
        <w:rPr>
          <w:rFonts w:ascii="Times New Roman"/>
          <w:b w:val="false"/>
          <w:i w:val="false"/>
          <w:color w:val="000000"/>
          <w:sz w:val="28"/>
        </w:rPr>
        <w:t>
      осы мемлекеттік көрсетілетін қызмет стандартына 1-қосымшаға сәйкес нысан бойынша өтініш;</w:t>
      </w:r>
    </w:p>
    <w:bookmarkEnd w:id="250"/>
    <w:bookmarkStart w:name="z273" w:id="251"/>
    <w:p>
      <w:pPr>
        <w:spacing w:after="0"/>
        <w:ind w:left="0"/>
        <w:jc w:val="both"/>
      </w:pPr>
      <w:r>
        <w:rPr>
          <w:rFonts w:ascii="Times New Roman"/>
          <w:b w:val="false"/>
          <w:i w:val="false"/>
          <w:color w:val="000000"/>
          <w:sz w:val="28"/>
        </w:rPr>
        <w:t>
      жеке басты куәландыратын құжат және өкілдің өкілеттілігін растайтын құжат (бірдейлендіру үшін);</w:t>
      </w:r>
    </w:p>
    <w:bookmarkEnd w:id="251"/>
    <w:bookmarkStart w:name="z274" w:id="252"/>
    <w:p>
      <w:pPr>
        <w:spacing w:after="0"/>
        <w:ind w:left="0"/>
        <w:jc w:val="both"/>
      </w:pPr>
      <w:r>
        <w:rPr>
          <w:rFonts w:ascii="Times New Roman"/>
          <w:b w:val="false"/>
          <w:i w:val="false"/>
          <w:color w:val="000000"/>
          <w:sz w:val="28"/>
        </w:rPr>
        <w:t>
      порталға:</w:t>
      </w:r>
    </w:p>
    <w:bookmarkEnd w:id="252"/>
    <w:bookmarkStart w:name="z275" w:id="253"/>
    <w:p>
      <w:pPr>
        <w:spacing w:after="0"/>
        <w:ind w:left="0"/>
        <w:jc w:val="both"/>
      </w:pPr>
      <w:r>
        <w:rPr>
          <w:rFonts w:ascii="Times New Roman"/>
          <w:b w:val="false"/>
          <w:i w:val="false"/>
          <w:color w:val="000000"/>
          <w:sz w:val="28"/>
        </w:rPr>
        <w:t>
      осы мемлекеттік көрсетілетін қызмет стандартына 1-қосымшаға сәйкес көрсетілетін қызметті алушының электрондық цифрлық қолтаңбасымен (бұдан әрі – ЭЦҚ) куәландырылған электрондық құжат нысанындағы өтініш.</w:t>
      </w:r>
    </w:p>
    <w:bookmarkEnd w:id="253"/>
    <w:bookmarkStart w:name="z276" w:id="254"/>
    <w:p>
      <w:pPr>
        <w:spacing w:after="0"/>
        <w:ind w:left="0"/>
        <w:jc w:val="both"/>
      </w:pPr>
      <w:r>
        <w:rPr>
          <w:rFonts w:ascii="Times New Roman"/>
          <w:b w:val="false"/>
          <w:i w:val="false"/>
          <w:color w:val="000000"/>
          <w:sz w:val="28"/>
        </w:rPr>
        <w:t>
      Жеке басты куәландыратын құжат туралы, заңды тұлғаны мемлекеттік тіркеу (қайта тіркеу) туралы, дара кәсіпкерді мемлекеттік тіркеу туралы мемлекеттік орган қызметкері мемлекеттік ақпараттық жүйелерден алады.</w:t>
      </w:r>
    </w:p>
    <w:bookmarkEnd w:id="254"/>
    <w:bookmarkStart w:name="z277" w:id="255"/>
    <w:p>
      <w:pPr>
        <w:spacing w:after="0"/>
        <w:ind w:left="0"/>
        <w:jc w:val="both"/>
      </w:pPr>
      <w:r>
        <w:rPr>
          <w:rFonts w:ascii="Times New Roman"/>
          <w:b w:val="false"/>
          <w:i w:val="false"/>
          <w:color w:val="000000"/>
          <w:sz w:val="28"/>
        </w:rPr>
        <w:t>
      Көрсетілетін қызметті алушы барлық қажетті құжаттарды тапсырған кезде:</w:t>
      </w:r>
    </w:p>
    <w:bookmarkEnd w:id="255"/>
    <w:bookmarkStart w:name="z278" w:id="256"/>
    <w:p>
      <w:pPr>
        <w:spacing w:after="0"/>
        <w:ind w:left="0"/>
        <w:jc w:val="both"/>
      </w:pPr>
      <w:r>
        <w:rPr>
          <w:rFonts w:ascii="Times New Roman"/>
          <w:b w:val="false"/>
          <w:i w:val="false"/>
          <w:color w:val="000000"/>
          <w:sz w:val="28"/>
        </w:rPr>
        <w:t>
      1) мемлекеттік органға – көшірмесінде құжаттар топтамасын қабылдау күні, уақыты, құжатты қабылдаған жауапты адамның тегі, аты, әкесінің аты көрсетіле отырып, көрсетілетін қызметті берушінің кеңсесінде тіркеу туралы белгі қойылғаны қағаз жеткізгіштегі өтініштің қабылданғанын растау болып табылады;</w:t>
      </w:r>
    </w:p>
    <w:bookmarkEnd w:id="256"/>
    <w:bookmarkStart w:name="z279" w:id="257"/>
    <w:p>
      <w:pPr>
        <w:spacing w:after="0"/>
        <w:ind w:left="0"/>
        <w:jc w:val="both"/>
      </w:pPr>
      <w:r>
        <w:rPr>
          <w:rFonts w:ascii="Times New Roman"/>
          <w:b w:val="false"/>
          <w:i w:val="false"/>
          <w:color w:val="000000"/>
          <w:sz w:val="28"/>
        </w:rPr>
        <w:t>
      2) портал арқылы – көрсетілетін қызметті алушының "жеке кабинетінде" мемлекеттік қызметті көрсетуге арналған сұрау салудың қабылданғаны туралы мәртебе көрсетіледі.</w:t>
      </w:r>
    </w:p>
    <w:bookmarkEnd w:id="257"/>
    <w:bookmarkStart w:name="z280" w:id="258"/>
    <w:p>
      <w:pPr>
        <w:spacing w:after="0"/>
        <w:ind w:left="0"/>
        <w:jc w:val="both"/>
      </w:pPr>
      <w:r>
        <w:rPr>
          <w:rFonts w:ascii="Times New Roman"/>
          <w:b w:val="false"/>
          <w:i w:val="false"/>
          <w:color w:val="000000"/>
          <w:sz w:val="28"/>
        </w:rPr>
        <w:t>
      Сынаманы алғаннан және оны зерттеу үшін зертханаға жібергеннен кейін мемлекеттік органның кызметкері нысандағы хабарламамен жолдайды, осы мемлекеттік көрсетілетін қызмет стандартына 2-қосымшаға сәйкес нысан бойынша көрсетілетін қызметті алушының "жеке кабинетіне" мемлекеттік органның уәкілетті адамының ЭЦҚ-сымен куәландырылған электрондық құжат нысанында ветеринариялық-санитариялық сараптаманың немесе диагностикалық зертеулердің құны мен уақыты туралы хабарлама жолдайды.</w:t>
      </w:r>
    </w:p>
    <w:bookmarkEnd w:id="258"/>
    <w:bookmarkStart w:name="z281" w:id="259"/>
    <w:p>
      <w:pPr>
        <w:spacing w:after="0"/>
        <w:ind w:left="0"/>
        <w:jc w:val="left"/>
      </w:pPr>
      <w:r>
        <w:rPr>
          <w:rFonts w:ascii="Times New Roman"/>
          <w:b/>
          <w:i w:val="false"/>
          <w:color w:val="000000"/>
        </w:rPr>
        <w:t xml:space="preserve"> 3. Мемлекеттік қызметтер көрсету мәселелері бойынша</w:t>
      </w:r>
      <w:r>
        <w:br/>
      </w:r>
      <w:r>
        <w:rPr>
          <w:rFonts w:ascii="Times New Roman"/>
          <w:b/>
          <w:i w:val="false"/>
          <w:color w:val="000000"/>
        </w:rPr>
        <w:t>орталық мемлекеттік органдардың, сондай-ақ көрсетілетін</w:t>
      </w:r>
      <w:r>
        <w:br/>
      </w:r>
      <w:r>
        <w:rPr>
          <w:rFonts w:ascii="Times New Roman"/>
          <w:b/>
          <w:i w:val="false"/>
          <w:color w:val="000000"/>
        </w:rPr>
        <w:t>қызметті берушілердің және (немесе) олардың лауазымды</w:t>
      </w:r>
      <w:r>
        <w:br/>
      </w:r>
      <w:r>
        <w:rPr>
          <w:rFonts w:ascii="Times New Roman"/>
          <w:b/>
          <w:i w:val="false"/>
          <w:color w:val="000000"/>
        </w:rPr>
        <w:t>адамдарының шешімдеріне, әрекеттеріне (әрекетсіздіктеріне)</w:t>
      </w:r>
      <w:r>
        <w:br/>
      </w:r>
      <w:r>
        <w:rPr>
          <w:rFonts w:ascii="Times New Roman"/>
          <w:b/>
          <w:i w:val="false"/>
          <w:color w:val="000000"/>
        </w:rPr>
        <w:t>шағымдану тәртібі</w:t>
      </w:r>
    </w:p>
    <w:bookmarkEnd w:id="259"/>
    <w:bookmarkStart w:name="z282" w:id="260"/>
    <w:p>
      <w:pPr>
        <w:spacing w:after="0"/>
        <w:ind w:left="0"/>
        <w:jc w:val="both"/>
      </w:pPr>
      <w:r>
        <w:rPr>
          <w:rFonts w:ascii="Times New Roman"/>
          <w:b w:val="false"/>
          <w:i w:val="false"/>
          <w:color w:val="000000"/>
          <w:sz w:val="28"/>
        </w:rPr>
        <w:t>
      10. Мемлекеттік қызметтер көрсету мәселелері бойынша көрсетілетін қызметті берушінің және (немесе) оның лауазымды адамдардарының шешімдеріне, әрекеттеріне (әрекетсіздігіне) шағымдану: шағым Министрліктің www.minagri.gov.kz интернет-ресурсындағы "Мемлекеттік көрсетілетін қызметтер" бөлімінде көрсетілген мекенжайлар бойынша көрсетілетін қызметті беруші басшысының атына, сондай-ақ мынадай мекенжайлар бойынша Министрліктің Ветеринариялық бақылау және қадағалау комитеті (бұдан әрі – Комитет) төрағасының не Министрлік басшысының атына беріледі:</w:t>
      </w:r>
    </w:p>
    <w:bookmarkEnd w:id="260"/>
    <w:bookmarkStart w:name="z283" w:id="261"/>
    <w:p>
      <w:pPr>
        <w:spacing w:after="0"/>
        <w:ind w:left="0"/>
        <w:jc w:val="both"/>
      </w:pPr>
      <w:r>
        <w:rPr>
          <w:rFonts w:ascii="Times New Roman"/>
          <w:b w:val="false"/>
          <w:i w:val="false"/>
          <w:color w:val="000000"/>
          <w:sz w:val="28"/>
        </w:rPr>
        <w:t>
      1) Комитетке – 010000, Астана қаласы, Кенесары көшесі, 36, 605-кабинет, телефоны: 8 (7172) 55-58-15, 55-59-45, электрондық мекенжайы: priemnaya.kvkn@minagri.gov.kz;</w:t>
      </w:r>
    </w:p>
    <w:bookmarkEnd w:id="261"/>
    <w:bookmarkStart w:name="z284" w:id="262"/>
    <w:p>
      <w:pPr>
        <w:spacing w:after="0"/>
        <w:ind w:left="0"/>
        <w:jc w:val="both"/>
      </w:pPr>
      <w:r>
        <w:rPr>
          <w:rFonts w:ascii="Times New Roman"/>
          <w:b w:val="false"/>
          <w:i w:val="false"/>
          <w:color w:val="000000"/>
          <w:sz w:val="28"/>
        </w:rPr>
        <w:t>
      2) Министрлікке – 010000, Астана қаласы, Кенесары көшесі, 36, 301-кабинет, телефоны: 8 (7172) 55-58-48, 55-57-63.</w:t>
      </w:r>
    </w:p>
    <w:bookmarkEnd w:id="262"/>
    <w:bookmarkStart w:name="z285" w:id="263"/>
    <w:p>
      <w:pPr>
        <w:spacing w:after="0"/>
        <w:ind w:left="0"/>
        <w:jc w:val="both"/>
      </w:pPr>
      <w:r>
        <w:rPr>
          <w:rFonts w:ascii="Times New Roman"/>
          <w:b w:val="false"/>
          <w:i w:val="false"/>
          <w:color w:val="000000"/>
          <w:sz w:val="28"/>
        </w:rPr>
        <w:t>
      Шағым жазбаша нысанда почта арқылы немесе көрсетілетін қызметті берушінің кеңсесі арқылы жұмыс күндері қолма-қол беріледі.</w:t>
      </w:r>
    </w:p>
    <w:bookmarkEnd w:id="263"/>
    <w:bookmarkStart w:name="z286" w:id="264"/>
    <w:p>
      <w:pPr>
        <w:spacing w:after="0"/>
        <w:ind w:left="0"/>
        <w:jc w:val="both"/>
      </w:pPr>
      <w:r>
        <w:rPr>
          <w:rFonts w:ascii="Times New Roman"/>
          <w:b w:val="false"/>
          <w:i w:val="false"/>
          <w:color w:val="000000"/>
          <w:sz w:val="28"/>
        </w:rPr>
        <w:t>
      Шағымда:</w:t>
      </w:r>
    </w:p>
    <w:bookmarkEnd w:id="264"/>
    <w:bookmarkStart w:name="z287" w:id="265"/>
    <w:p>
      <w:pPr>
        <w:spacing w:after="0"/>
        <w:ind w:left="0"/>
        <w:jc w:val="both"/>
      </w:pPr>
      <w:r>
        <w:rPr>
          <w:rFonts w:ascii="Times New Roman"/>
          <w:b w:val="false"/>
          <w:i w:val="false"/>
          <w:color w:val="000000"/>
          <w:sz w:val="28"/>
        </w:rPr>
        <w:t>
      жеке тұлғаның тегі, аты, әкесінің аты (бар болса), почталық мекенжайы көрсетіледі;</w:t>
      </w:r>
    </w:p>
    <w:bookmarkEnd w:id="265"/>
    <w:bookmarkStart w:name="z288" w:id="266"/>
    <w:p>
      <w:pPr>
        <w:spacing w:after="0"/>
        <w:ind w:left="0"/>
        <w:jc w:val="both"/>
      </w:pPr>
      <w:r>
        <w:rPr>
          <w:rFonts w:ascii="Times New Roman"/>
          <w:b w:val="false"/>
          <w:i w:val="false"/>
          <w:color w:val="000000"/>
          <w:sz w:val="28"/>
        </w:rPr>
        <w:t xml:space="preserve">
      заңды тұлғаның атауы, почталық мекенжайы, шығыс нөмірі мен күні көрсетіледі. Өтінішке көрсетілетін қызметті алушы қол қояды. </w:t>
      </w:r>
    </w:p>
    <w:bookmarkEnd w:id="266"/>
    <w:bookmarkStart w:name="z289" w:id="267"/>
    <w:p>
      <w:pPr>
        <w:spacing w:after="0"/>
        <w:ind w:left="0"/>
        <w:jc w:val="both"/>
      </w:pPr>
      <w:r>
        <w:rPr>
          <w:rFonts w:ascii="Times New Roman"/>
          <w:b w:val="false"/>
          <w:i w:val="false"/>
          <w:color w:val="000000"/>
          <w:sz w:val="28"/>
        </w:rPr>
        <w:t xml:space="preserve">
      Шағымды қабылдаған адамның тегі мен аты-жөні, берілген шағымға жауап алу мерзімі мен орны көрсетіле отырып, көрсетілетін қызметті берушінің, Комитеттің немесе Министрліктің кеңсесінде тіркеу (мөртабан, кіріс нөмірі және күні) шағымның қабылданғанын растау болып табылады. </w:t>
      </w:r>
    </w:p>
    <w:bookmarkEnd w:id="267"/>
    <w:bookmarkStart w:name="z290" w:id="268"/>
    <w:p>
      <w:pPr>
        <w:spacing w:after="0"/>
        <w:ind w:left="0"/>
        <w:jc w:val="both"/>
      </w:pPr>
      <w:r>
        <w:rPr>
          <w:rFonts w:ascii="Times New Roman"/>
          <w:b w:val="false"/>
          <w:i w:val="false"/>
          <w:color w:val="000000"/>
          <w:sz w:val="28"/>
        </w:rPr>
        <w:t>
      Көрсетілетін қызметті берушінің, Комитеттің, Министрліктің атына келіп түскен көрсетілетін қызметті алушының шағымы тіркелген күнінен бастап бес жұмыс күні ішінде қарауға жатады. Шағымды қарау нәтижелері туралы дәлелді жауап көрсетілетін қызметті алушыға почта арқылы жолданады не көрсетілетін қызметті берушінің, Комитеттің немесе Министрліктің кеңсесінде қолма-қол беріледі.</w:t>
      </w:r>
    </w:p>
    <w:bookmarkEnd w:id="268"/>
    <w:bookmarkStart w:name="z291" w:id="269"/>
    <w:p>
      <w:pPr>
        <w:spacing w:after="0"/>
        <w:ind w:left="0"/>
        <w:jc w:val="both"/>
      </w:pPr>
      <w:r>
        <w:rPr>
          <w:rFonts w:ascii="Times New Roman"/>
          <w:b w:val="false"/>
          <w:i w:val="false"/>
          <w:color w:val="000000"/>
          <w:sz w:val="28"/>
        </w:rPr>
        <w:t>
      Портал арқылы жүгінген кезде шағымдану тәртібі туралы ақпаратты бірыңғай байланыс орталығының 1414 телефоны арқылы алуға болады.</w:t>
      </w:r>
    </w:p>
    <w:bookmarkEnd w:id="269"/>
    <w:bookmarkStart w:name="z292" w:id="270"/>
    <w:p>
      <w:pPr>
        <w:spacing w:after="0"/>
        <w:ind w:left="0"/>
        <w:jc w:val="both"/>
      </w:pPr>
      <w:r>
        <w:rPr>
          <w:rFonts w:ascii="Times New Roman"/>
          <w:b w:val="false"/>
          <w:i w:val="false"/>
          <w:color w:val="000000"/>
          <w:sz w:val="28"/>
        </w:rPr>
        <w:t>
      Электронды өтінішті портал арқылы жолдаған кезде көрсетілетін қызметті алушыға "жеке кабинетінен" өтініш туралы ақпарат қолжетімді, бұл ақпарат көрсетілетін қызметті беруші өтінішті өңдеу барысында (жеткізу, тіркеу, орындау туралы белгілер, қарау немесе қараудан бас тарту туралы жауап) жаңартылып отырады.</w:t>
      </w:r>
    </w:p>
    <w:bookmarkEnd w:id="270"/>
    <w:bookmarkStart w:name="z293" w:id="271"/>
    <w:p>
      <w:pPr>
        <w:spacing w:after="0"/>
        <w:ind w:left="0"/>
        <w:jc w:val="both"/>
      </w:pPr>
      <w:r>
        <w:rPr>
          <w:rFonts w:ascii="Times New Roman"/>
          <w:b w:val="false"/>
          <w:i w:val="false"/>
          <w:color w:val="000000"/>
          <w:sz w:val="28"/>
        </w:rPr>
        <w:t>
      11. Көрсетілген мемлекеттік қызметтің нәтижелерімен келіспеген жағдайда, көрсетілетін қызметті алушы мемлекеттік қызметтер көрсетудің сапасын бағалау және бақылау жөніндегі уәкілетті органға шағыммен жүгіне алады.</w:t>
      </w:r>
    </w:p>
    <w:bookmarkEnd w:id="271"/>
    <w:bookmarkStart w:name="z294" w:id="272"/>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қарауға жатады.</w:t>
      </w:r>
    </w:p>
    <w:bookmarkEnd w:id="272"/>
    <w:bookmarkStart w:name="z295" w:id="273"/>
    <w:p>
      <w:pPr>
        <w:spacing w:after="0"/>
        <w:ind w:left="0"/>
        <w:jc w:val="both"/>
      </w:pPr>
      <w:r>
        <w:rPr>
          <w:rFonts w:ascii="Times New Roman"/>
          <w:b w:val="false"/>
          <w:i w:val="false"/>
          <w:color w:val="000000"/>
          <w:sz w:val="28"/>
        </w:rPr>
        <w:t>
      12. Көрсетілген мемлекеттік қызмет нәтижелерімен келіспеген жағдайларда көрсетілетін қызметті алушы сотқа жүгінеді.</w:t>
      </w:r>
    </w:p>
    <w:bookmarkEnd w:id="273"/>
    <w:bookmarkStart w:name="z296" w:id="274"/>
    <w:p>
      <w:pPr>
        <w:spacing w:after="0"/>
        <w:ind w:left="0"/>
        <w:jc w:val="left"/>
      </w:pPr>
      <w:r>
        <w:rPr>
          <w:rFonts w:ascii="Times New Roman"/>
          <w:b/>
          <w:i w:val="false"/>
          <w:color w:val="000000"/>
        </w:rPr>
        <w:t xml:space="preserve"> 4. Мемлекеттік қызметті көрсету ерекшеліктері</w:t>
      </w:r>
      <w:r>
        <w:br/>
      </w:r>
      <w:r>
        <w:rPr>
          <w:rFonts w:ascii="Times New Roman"/>
          <w:b/>
          <w:i w:val="false"/>
          <w:color w:val="000000"/>
        </w:rPr>
        <w:t>ескеріле отырып қойылатын өзге талаптар</w:t>
      </w:r>
    </w:p>
    <w:bookmarkEnd w:id="274"/>
    <w:bookmarkStart w:name="z297" w:id="275"/>
    <w:p>
      <w:pPr>
        <w:spacing w:after="0"/>
        <w:ind w:left="0"/>
        <w:jc w:val="both"/>
      </w:pPr>
      <w:r>
        <w:rPr>
          <w:rFonts w:ascii="Times New Roman"/>
          <w:b w:val="false"/>
          <w:i w:val="false"/>
          <w:color w:val="000000"/>
          <w:sz w:val="28"/>
        </w:rPr>
        <w:t>
      13. Мемлекеттік қызметті көрсету орындарының мекенжайлары Министрліктің www.minagri.gov.kz интернет-ресурсында, "Мемлекеттік көрсетілетін қызметтер" бөлімінде орналастырылған.</w:t>
      </w:r>
    </w:p>
    <w:bookmarkEnd w:id="275"/>
    <w:bookmarkStart w:name="z298" w:id="276"/>
    <w:p>
      <w:pPr>
        <w:spacing w:after="0"/>
        <w:ind w:left="0"/>
        <w:jc w:val="both"/>
      </w:pPr>
      <w:r>
        <w:rPr>
          <w:rFonts w:ascii="Times New Roman"/>
          <w:b w:val="false"/>
          <w:i w:val="false"/>
          <w:color w:val="000000"/>
          <w:sz w:val="28"/>
        </w:rPr>
        <w:t>
      14. Көрсетілетін қызметті алушының болу шартымен мемлекеттік көрсетілетін қызметті портал арқылы ЭЦҚ-сы электронды нысанда алу мүмкіндігі бар.</w:t>
      </w:r>
    </w:p>
    <w:bookmarkEnd w:id="276"/>
    <w:bookmarkStart w:name="z299" w:id="277"/>
    <w:p>
      <w:pPr>
        <w:spacing w:after="0"/>
        <w:ind w:left="0"/>
        <w:jc w:val="both"/>
      </w:pPr>
      <w:r>
        <w:rPr>
          <w:rFonts w:ascii="Times New Roman"/>
          <w:b w:val="false"/>
          <w:i w:val="false"/>
          <w:color w:val="000000"/>
          <w:sz w:val="28"/>
        </w:rPr>
        <w:t xml:space="preserve">
      15. Көрсетілетін қызметті алушының мемлекеттік қызметті көрсету мәртебесі туралы ақпаратты қашықтықтан қол жеткізу режимінде порталдағы "жеке кабинеті" арқылы, сондай-ақ мемлекеттік қызметтер көрсету мәселелері жөніндегі бірыңғай байланыс орталығы арқылы алу мүмкіндігі бар. </w:t>
      </w:r>
    </w:p>
    <w:bookmarkEnd w:id="277"/>
    <w:bookmarkStart w:name="z300" w:id="278"/>
    <w:p>
      <w:pPr>
        <w:spacing w:after="0"/>
        <w:ind w:left="0"/>
        <w:jc w:val="both"/>
      </w:pPr>
      <w:r>
        <w:rPr>
          <w:rFonts w:ascii="Times New Roman"/>
          <w:b w:val="false"/>
          <w:i w:val="false"/>
          <w:color w:val="000000"/>
          <w:sz w:val="28"/>
        </w:rPr>
        <w:t>
      16. Мемлекеттік қызметтер көрсету мәселелері жөніндегі анықтамалық қызметтердің байланыс телефондары Министрліктің www.minagri.gov.kz интернет-ресурсында, "Мемлекеттік көрсетілетін қызметтер" бөлімінде орналастырылған. Мемлекеттік қызметтер көрсету мәселелері жөніндегі бірыңғай байланыс орталығы: 1414.</w:t>
      </w:r>
    </w:p>
    <w:bookmarkEnd w:id="2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"Ветеринариялық зертханалар</w:t>
            </w:r>
            <w:r>
              <w:br/>
            </w:r>
            <w:r>
              <w:rPr>
                <w:rFonts w:ascii="Times New Roman"/>
                <w:b w:val="false"/>
                <w:i w:val="false"/>
                <w:color w:val="000000"/>
                <w:sz w:val="20"/>
              </w:rPr>
              <w:t>(сынау хаттамалары) беретін</w:t>
            </w:r>
            <w:r>
              <w:br/>
            </w:r>
            <w:r>
              <w:rPr>
                <w:rFonts w:ascii="Times New Roman"/>
                <w:b w:val="false"/>
                <w:i w:val="false"/>
                <w:color w:val="000000"/>
                <w:sz w:val="20"/>
              </w:rPr>
              <w:t>сараптама актiлерiн беру"</w:t>
            </w:r>
            <w:r>
              <w:br/>
            </w:r>
            <w:r>
              <w:rPr>
                <w:rFonts w:ascii="Times New Roman"/>
                <w:b w:val="false"/>
                <w:i w:val="false"/>
                <w:color w:val="000000"/>
                <w:sz w:val="20"/>
              </w:rPr>
              <w:t>мемлекеттiк көрсетілетін</w:t>
            </w:r>
            <w:r>
              <w:br/>
            </w:r>
            <w:r>
              <w:rPr>
                <w:rFonts w:ascii="Times New Roman"/>
                <w:b w:val="false"/>
                <w:i w:val="false"/>
                <w:color w:val="000000"/>
                <w:sz w:val="20"/>
              </w:rPr>
              <w:t>қызмет стандартына 1-қосымша</w:t>
            </w:r>
          </w:p>
        </w:tc>
      </w:tr>
    </w:tbl>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___________________________________________________</w:t>
      </w:r>
    </w:p>
    <w:p>
      <w:pPr>
        <w:spacing w:after="0"/>
        <w:ind w:left="0"/>
        <w:jc w:val="both"/>
      </w:pPr>
      <w:r>
        <w:rPr>
          <w:rFonts w:ascii="Times New Roman"/>
          <w:b w:val="false"/>
          <w:i w:val="false"/>
          <w:color w:val="000000"/>
          <w:sz w:val="28"/>
        </w:rPr>
        <w:t xml:space="preserve">
      (ветеринария саласындағы қызметті жүзеге асыратын </w:t>
      </w:r>
    </w:p>
    <w:p>
      <w:pPr>
        <w:spacing w:after="0"/>
        <w:ind w:left="0"/>
        <w:jc w:val="both"/>
      </w:pPr>
      <w:r>
        <w:rPr>
          <w:rFonts w:ascii="Times New Roman"/>
          <w:b w:val="false"/>
          <w:i w:val="false"/>
          <w:color w:val="000000"/>
          <w:sz w:val="28"/>
        </w:rPr>
        <w:t>
      ___________________________________________________</w:t>
      </w:r>
    </w:p>
    <w:p>
      <w:pPr>
        <w:spacing w:after="0"/>
        <w:ind w:left="0"/>
        <w:jc w:val="both"/>
      </w:pPr>
      <w:r>
        <w:rPr>
          <w:rFonts w:ascii="Times New Roman"/>
          <w:b w:val="false"/>
          <w:i w:val="false"/>
          <w:color w:val="000000"/>
          <w:sz w:val="28"/>
        </w:rPr>
        <w:t>
      жергілікті атқарушы органның аумақтық бөлімшесінің/</w:t>
      </w:r>
    </w:p>
    <w:p>
      <w:pPr>
        <w:spacing w:after="0"/>
        <w:ind w:left="0"/>
        <w:jc w:val="both"/>
      </w:pPr>
      <w:r>
        <w:rPr>
          <w:rFonts w:ascii="Times New Roman"/>
          <w:b w:val="false"/>
          <w:i w:val="false"/>
          <w:color w:val="000000"/>
          <w:sz w:val="28"/>
        </w:rPr>
        <w:t>
      ___________________________________________________</w:t>
      </w:r>
    </w:p>
    <w:p>
      <w:pPr>
        <w:spacing w:after="0"/>
        <w:ind w:left="0"/>
        <w:jc w:val="both"/>
      </w:pPr>
      <w:r>
        <w:rPr>
          <w:rFonts w:ascii="Times New Roman"/>
          <w:b w:val="false"/>
          <w:i w:val="false"/>
          <w:color w:val="000000"/>
          <w:sz w:val="28"/>
        </w:rPr>
        <w:t xml:space="preserve">
      бөлімшесінің атауы)              </w:t>
      </w:r>
    </w:p>
    <w:p>
      <w:pPr>
        <w:spacing w:after="0"/>
        <w:ind w:left="0"/>
        <w:jc w:val="both"/>
      </w:pPr>
      <w:r>
        <w:rPr>
          <w:rFonts w:ascii="Times New Roman"/>
          <w:b w:val="false"/>
          <w:i w:val="false"/>
          <w:color w:val="000000"/>
          <w:sz w:val="28"/>
        </w:rPr>
        <w:t>
      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 ЖСН/</w:t>
      </w:r>
    </w:p>
    <w:p>
      <w:pPr>
        <w:spacing w:after="0"/>
        <w:ind w:left="0"/>
        <w:jc w:val="both"/>
      </w:pPr>
      <w:r>
        <w:rPr>
          <w:rFonts w:ascii="Times New Roman"/>
          <w:b w:val="false"/>
          <w:i w:val="false"/>
          <w:color w:val="000000"/>
          <w:sz w:val="28"/>
        </w:rPr>
        <w:t xml:space="preserve">
      заңды тұлға атауы, БСН)            </w:t>
      </w:r>
    </w:p>
    <w:p>
      <w:pPr>
        <w:spacing w:after="0"/>
        <w:ind w:left="0"/>
        <w:jc w:val="both"/>
      </w:pPr>
      <w:r>
        <w:rPr>
          <w:rFonts w:ascii="Times New Roman"/>
          <w:b w:val="false"/>
          <w:i w:val="false"/>
          <w:color w:val="000000"/>
          <w:sz w:val="28"/>
        </w:rPr>
        <w:t xml:space="preserve">
      Мемлекеттік тіркеу анықтамасының (куәлігінің*)   </w:t>
      </w:r>
    </w:p>
    <w:p>
      <w:pPr>
        <w:spacing w:after="0"/>
        <w:ind w:left="0"/>
        <w:jc w:val="both"/>
      </w:pPr>
      <w:r>
        <w:rPr>
          <w:rFonts w:ascii="Times New Roman"/>
          <w:b w:val="false"/>
          <w:i w:val="false"/>
          <w:color w:val="000000"/>
          <w:sz w:val="28"/>
        </w:rPr>
        <w:t>
      нөмірі ____________________________________________</w:t>
      </w:r>
    </w:p>
    <w:p>
      <w:pPr>
        <w:spacing w:after="0"/>
        <w:ind w:left="0"/>
        <w:jc w:val="both"/>
      </w:pPr>
      <w:r>
        <w:rPr>
          <w:rFonts w:ascii="Times New Roman"/>
          <w:b w:val="false"/>
          <w:i w:val="false"/>
          <w:color w:val="000000"/>
          <w:sz w:val="28"/>
        </w:rPr>
        <w:t>
      Мекенжайы__________________________________________</w:t>
      </w:r>
    </w:p>
    <w:p>
      <w:pPr>
        <w:spacing w:after="0"/>
        <w:ind w:left="0"/>
        <w:jc w:val="both"/>
      </w:pPr>
      <w:r>
        <w:rPr>
          <w:rFonts w:ascii="Times New Roman"/>
          <w:b w:val="false"/>
          <w:i w:val="false"/>
          <w:color w:val="000000"/>
          <w:sz w:val="28"/>
        </w:rPr>
        <w:t>
      Өтініш нөмірі:</w:t>
      </w:r>
    </w:p>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Ветеринариялық зертханалар беретін сараптама актісін (сынақ</w:t>
      </w:r>
    </w:p>
    <w:p>
      <w:pPr>
        <w:spacing w:after="0"/>
        <w:ind w:left="0"/>
        <w:jc w:val="both"/>
      </w:pPr>
      <w:r>
        <w:rPr>
          <w:rFonts w:ascii="Times New Roman"/>
          <w:b w:val="false"/>
          <w:i w:val="false"/>
          <w:color w:val="000000"/>
          <w:sz w:val="28"/>
        </w:rPr>
        <w:t>
      хаттамасын) беруді сұраймын _________________________________________</w:t>
      </w:r>
    </w:p>
    <w:p>
      <w:pPr>
        <w:spacing w:after="0"/>
        <w:ind w:left="0"/>
        <w:jc w:val="both"/>
      </w:pPr>
      <w:r>
        <w:rPr>
          <w:rFonts w:ascii="Times New Roman"/>
          <w:b w:val="false"/>
          <w:i w:val="false"/>
          <w:color w:val="000000"/>
          <w:sz w:val="28"/>
        </w:rPr>
        <w:t>
                          (мемлекеттік ветеринариялық бақылау және қадағалау</w:t>
      </w:r>
    </w:p>
    <w:p>
      <w:pPr>
        <w:spacing w:after="0"/>
        <w:ind w:left="0"/>
        <w:jc w:val="both"/>
      </w:pPr>
      <w:r>
        <w:rPr>
          <w:rFonts w:ascii="Times New Roman"/>
          <w:b w:val="false"/>
          <w:i w:val="false"/>
          <w:color w:val="000000"/>
          <w:sz w:val="28"/>
        </w:rPr>
        <w:t>
      объектісінің атауы, түрі)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Байланыс телефоны __________________ E-mail _________________________</w:t>
      </w:r>
    </w:p>
    <w:p>
      <w:pPr>
        <w:spacing w:after="0"/>
        <w:ind w:left="0"/>
        <w:jc w:val="both"/>
      </w:pPr>
      <w:r>
        <w:rPr>
          <w:rFonts w:ascii="Times New Roman"/>
          <w:b w:val="false"/>
          <w:i w:val="false"/>
          <w:color w:val="000000"/>
          <w:sz w:val="28"/>
        </w:rPr>
        <w:t>
      Зертхананың тауарлар (жұмыстар, көрсетілетін қызметтер)</w:t>
      </w:r>
    </w:p>
    <w:p>
      <w:pPr>
        <w:spacing w:after="0"/>
        <w:ind w:left="0"/>
        <w:jc w:val="both"/>
      </w:pPr>
      <w:r>
        <w:rPr>
          <w:rFonts w:ascii="Times New Roman"/>
          <w:b w:val="false"/>
          <w:i w:val="false"/>
          <w:color w:val="000000"/>
          <w:sz w:val="28"/>
        </w:rPr>
        <w:t>
      бағаларына сәйкес зертхана көрсететін қызметтерді төлеуге өз</w:t>
      </w:r>
    </w:p>
    <w:p>
      <w:pPr>
        <w:spacing w:after="0"/>
        <w:ind w:left="0"/>
        <w:jc w:val="both"/>
      </w:pPr>
      <w:r>
        <w:rPr>
          <w:rFonts w:ascii="Times New Roman"/>
          <w:b w:val="false"/>
          <w:i w:val="false"/>
          <w:color w:val="000000"/>
          <w:sz w:val="28"/>
        </w:rPr>
        <w:t>
      келісімімді растаймын.</w:t>
      </w:r>
    </w:p>
    <w:p>
      <w:pPr>
        <w:spacing w:after="0"/>
        <w:ind w:left="0"/>
        <w:jc w:val="both"/>
      </w:pPr>
      <w:r>
        <w:rPr>
          <w:rFonts w:ascii="Times New Roman"/>
          <w:b w:val="false"/>
          <w:i w:val="false"/>
          <w:color w:val="000000"/>
          <w:sz w:val="28"/>
        </w:rPr>
        <w:t>
      Зертхана көрсететін тауарлар (жұмыстар, көрсетілетін қызметтер)</w:t>
      </w:r>
    </w:p>
    <w:p>
      <w:pPr>
        <w:spacing w:after="0"/>
        <w:ind w:left="0"/>
        <w:jc w:val="both"/>
      </w:pPr>
      <w:r>
        <w:rPr>
          <w:rFonts w:ascii="Times New Roman"/>
          <w:b w:val="false"/>
          <w:i w:val="false"/>
          <w:color w:val="000000"/>
          <w:sz w:val="28"/>
        </w:rPr>
        <w:t>
      бағаларымен таныстым.</w:t>
      </w:r>
    </w:p>
    <w:p>
      <w:pPr>
        <w:spacing w:after="0"/>
        <w:ind w:left="0"/>
        <w:jc w:val="both"/>
      </w:pPr>
      <w:r>
        <w:rPr>
          <w:rFonts w:ascii="Times New Roman"/>
          <w:b w:val="false"/>
          <w:i w:val="false"/>
          <w:color w:val="000000"/>
          <w:sz w:val="28"/>
        </w:rPr>
        <w:t>
      Мемлекеттік көрсетілетін қызмет ақысын: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30200" cy="330200"/>
                    </a:xfrm>
                    <a:prstGeom prst="rect">
                      <a:avLst/>
                    </a:prstGeom>
                  </pic:spPr>
                </pic:pic>
              </a:graphicData>
            </a:graphic>
          </wp:inline>
        </w:drawing>
      </w:r>
    </w:p>
    <w:p>
      <w:pPr>
        <w:spacing w:after="0"/>
        <w:ind w:left="0"/>
        <w:jc w:val="left"/>
      </w:pPr>
      <w:r>
        <w:rPr>
          <w:rFonts w:ascii="Times New Roman"/>
          <w:b w:val="false"/>
          <w:i w:val="false"/>
          <w:color w:val="000000"/>
          <w:sz w:val="28"/>
        </w:rPr>
        <w:t>зертхана кассаларына қолма-қол ақша нысанында;</w:t>
      </w:r>
      <w:r>
        <w:br/>
      </w:r>
      <w:r>
        <w:rPr>
          <w:rFonts w:ascii="Times New Roman"/>
          <w:b w:val="false"/>
          <w:i w:val="false"/>
          <w:color w:val="000000"/>
          <w:sz w:val="28"/>
        </w:rPr>
        <w:t>
</w:t>
      </w:r>
      <w:r>
        <w:br/>
      </w:r>
    </w:p>
    <w:p>
      <w:pPr>
        <w:spacing w:after="0"/>
        <w:ind w:left="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30200" cy="330200"/>
                    </a:xfrm>
                    <a:prstGeom prst="rect">
                      <a:avLst/>
                    </a:prstGeom>
                  </pic:spPr>
                </pic:pic>
              </a:graphicData>
            </a:graphic>
          </wp:inline>
        </w:drawing>
      </w:r>
    </w:p>
    <w:p>
      <w:pPr>
        <w:spacing w:after="0"/>
        <w:ind w:left="0"/>
        <w:jc w:val="left"/>
      </w:pPr>
      <w:r>
        <w:rPr>
          <w:rFonts w:ascii="Times New Roman"/>
          <w:b w:val="false"/>
          <w:i w:val="false"/>
          <w:color w:val="000000"/>
          <w:sz w:val="28"/>
        </w:rPr>
        <w:t>екінші деңгейдегі банктер және банктік операциялардың</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жекелеген түрлерін жүзеге асыратын ұйымдар арықылы аудару жолымен</w:t>
      </w:r>
    </w:p>
    <w:p>
      <w:pPr>
        <w:spacing w:after="0"/>
        <w:ind w:left="0"/>
        <w:jc w:val="both"/>
      </w:pPr>
      <w:r>
        <w:rPr>
          <w:rFonts w:ascii="Times New Roman"/>
          <w:b w:val="false"/>
          <w:i w:val="false"/>
          <w:color w:val="000000"/>
          <w:sz w:val="28"/>
        </w:rPr>
        <w:t>
      қолма-қол және қолма-қол ақшасыз нысанда;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30200" cy="330200"/>
                    </a:xfrm>
                    <a:prstGeom prst="rect">
                      <a:avLst/>
                    </a:prstGeom>
                  </pic:spPr>
                </pic:pic>
              </a:graphicData>
            </a:graphic>
          </wp:inline>
        </w:drawing>
      </w:r>
    </w:p>
    <w:p>
      <w:pPr>
        <w:spacing w:after="0"/>
        <w:ind w:left="0"/>
        <w:jc w:val="left"/>
      </w:pPr>
      <w:r>
        <w:rPr>
          <w:rFonts w:ascii="Times New Roman"/>
          <w:b w:val="false"/>
          <w:i w:val="false"/>
          <w:color w:val="000000"/>
          <w:sz w:val="28"/>
        </w:rPr>
        <w:t>шарттағы міндеттемелер шеңберінде жүргізуге міндеттенемін.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Зертхана көрсететін тауардың (жұмыстардың, көрсетілетін</w:t>
      </w:r>
    </w:p>
    <w:p>
      <w:pPr>
        <w:spacing w:after="0"/>
        <w:ind w:left="0"/>
        <w:jc w:val="both"/>
      </w:pPr>
      <w:r>
        <w:rPr>
          <w:rFonts w:ascii="Times New Roman"/>
          <w:b w:val="false"/>
          <w:i w:val="false"/>
          <w:color w:val="000000"/>
          <w:sz w:val="28"/>
        </w:rPr>
        <w:t>
      қызметтердің) құнын төлемеген жағдайда Қазақстан Республикасы</w:t>
      </w:r>
    </w:p>
    <w:p>
      <w:pPr>
        <w:spacing w:after="0"/>
        <w:ind w:left="0"/>
        <w:jc w:val="both"/>
      </w:pPr>
      <w:r>
        <w:rPr>
          <w:rFonts w:ascii="Times New Roman"/>
          <w:b w:val="false"/>
          <w:i w:val="false"/>
          <w:color w:val="000000"/>
          <w:sz w:val="28"/>
        </w:rPr>
        <w:t>
      заңнамасына сәйкес жауапкершілік туралы хабардармын.</w:t>
      </w:r>
    </w:p>
    <w:p>
      <w:pPr>
        <w:spacing w:after="0"/>
        <w:ind w:left="0"/>
        <w:jc w:val="both"/>
      </w:pPr>
      <w:r>
        <w:rPr>
          <w:rFonts w:ascii="Times New Roman"/>
          <w:b w:val="false"/>
          <w:i w:val="false"/>
          <w:color w:val="000000"/>
          <w:sz w:val="28"/>
        </w:rPr>
        <w:t>
      Ветеринариялық инспектордың немесе дәрігердің ветеринариялық</w:t>
      </w:r>
    </w:p>
    <w:p>
      <w:pPr>
        <w:spacing w:after="0"/>
        <w:ind w:left="0"/>
        <w:jc w:val="both"/>
      </w:pPr>
      <w:r>
        <w:rPr>
          <w:rFonts w:ascii="Times New Roman"/>
          <w:b w:val="false"/>
          <w:i w:val="false"/>
          <w:color w:val="000000"/>
          <w:sz w:val="28"/>
        </w:rPr>
        <w:t>
      бақылау және қадағалау объектілерінен сынамалар алуына келісемін.</w:t>
      </w:r>
    </w:p>
    <w:p>
      <w:pPr>
        <w:spacing w:after="0"/>
        <w:ind w:left="0"/>
        <w:jc w:val="both"/>
      </w:pPr>
      <w:r>
        <w:rPr>
          <w:rFonts w:ascii="Times New Roman"/>
          <w:b w:val="false"/>
          <w:i w:val="false"/>
          <w:color w:val="000000"/>
          <w:sz w:val="28"/>
        </w:rPr>
        <w:t>
      Ақпараттық жүйелерде қамтылған заңмен қорғалатын құпияны</w:t>
      </w:r>
    </w:p>
    <w:p>
      <w:pPr>
        <w:spacing w:after="0"/>
        <w:ind w:left="0"/>
        <w:jc w:val="both"/>
      </w:pPr>
      <w:r>
        <w:rPr>
          <w:rFonts w:ascii="Times New Roman"/>
          <w:b w:val="false"/>
          <w:i w:val="false"/>
          <w:color w:val="000000"/>
          <w:sz w:val="28"/>
        </w:rPr>
        <w:t>
      құрайтын мәліметтерді пайдалануға келісемін.</w:t>
      </w:r>
    </w:p>
    <w:p>
      <w:pPr>
        <w:spacing w:after="0"/>
        <w:ind w:left="0"/>
        <w:jc w:val="both"/>
      </w:pPr>
      <w:r>
        <w:rPr>
          <w:rFonts w:ascii="Times New Roman"/>
          <w:b w:val="false"/>
          <w:i w:val="false"/>
          <w:color w:val="000000"/>
          <w:sz w:val="28"/>
        </w:rPr>
        <w:t>
      Ұсынылған мәліметтердің дұрыстығын растаймын.</w:t>
      </w:r>
    </w:p>
    <w:p>
      <w:pPr>
        <w:spacing w:after="0"/>
        <w:ind w:left="0"/>
        <w:jc w:val="both"/>
      </w:pPr>
      <w:r>
        <w:rPr>
          <w:rFonts w:ascii="Times New Roman"/>
          <w:b w:val="false"/>
          <w:i w:val="false"/>
          <w:color w:val="000000"/>
          <w:sz w:val="28"/>
        </w:rPr>
        <w:t>
      ____________________________________________  20__жылғы ____________</w:t>
      </w:r>
    </w:p>
    <w:p>
      <w:pPr>
        <w:spacing w:after="0"/>
        <w:ind w:left="0"/>
        <w:jc w:val="both"/>
      </w:pPr>
      <w:r>
        <w:rPr>
          <w:rFonts w:ascii="Times New Roman"/>
          <w:b w:val="false"/>
          <w:i w:val="false"/>
          <w:color w:val="000000"/>
          <w:sz w:val="28"/>
        </w:rPr>
        <w:t>
      (өтініш берушінің тегі, аты, әкесінің аты</w:t>
      </w:r>
    </w:p>
    <w:p>
      <w:pPr>
        <w:spacing w:after="0"/>
        <w:ind w:left="0"/>
        <w:jc w:val="both"/>
      </w:pPr>
      <w:r>
        <w:rPr>
          <w:rFonts w:ascii="Times New Roman"/>
          <w:b w:val="false"/>
          <w:i w:val="false"/>
          <w:color w:val="000000"/>
          <w:sz w:val="28"/>
        </w:rPr>
        <w:t xml:space="preserve">
      (бар болған жағдайда), қолы) </w:t>
      </w:r>
    </w:p>
    <w:p>
      <w:pPr>
        <w:spacing w:after="0"/>
        <w:ind w:left="0"/>
        <w:jc w:val="both"/>
      </w:pPr>
      <w:r>
        <w:rPr>
          <w:rFonts w:ascii="Times New Roman"/>
          <w:b w:val="false"/>
          <w:i w:val="false"/>
          <w:color w:val="000000"/>
          <w:sz w:val="28"/>
        </w:rPr>
        <w:t>
      ескертпе: * "Қазақстан Республикасының кейбір заңнамалық актілеріне</w:t>
      </w:r>
    </w:p>
    <w:p>
      <w:pPr>
        <w:spacing w:after="0"/>
        <w:ind w:left="0"/>
        <w:jc w:val="both"/>
      </w:pPr>
      <w:r>
        <w:rPr>
          <w:rFonts w:ascii="Times New Roman"/>
          <w:b w:val="false"/>
          <w:i w:val="false"/>
          <w:color w:val="000000"/>
          <w:sz w:val="28"/>
        </w:rPr>
        <w:t>
      заңды тұлғаларды мемлекеттік тіркеу және филиалдар мен өкілдіктерді</w:t>
      </w:r>
    </w:p>
    <w:p>
      <w:pPr>
        <w:spacing w:after="0"/>
        <w:ind w:left="0"/>
        <w:jc w:val="both"/>
      </w:pPr>
      <w:r>
        <w:rPr>
          <w:rFonts w:ascii="Times New Roman"/>
          <w:b w:val="false"/>
          <w:i w:val="false"/>
          <w:color w:val="000000"/>
          <w:sz w:val="28"/>
        </w:rPr>
        <w:t>
      есептік тіркеу мәселелері бойынша өзгерістер мен толықтырулар енгізу</w:t>
      </w:r>
    </w:p>
    <w:p>
      <w:pPr>
        <w:spacing w:after="0"/>
        <w:ind w:left="0"/>
        <w:jc w:val="both"/>
      </w:pPr>
      <w:r>
        <w:rPr>
          <w:rFonts w:ascii="Times New Roman"/>
          <w:b w:val="false"/>
          <w:i w:val="false"/>
          <w:color w:val="000000"/>
          <w:sz w:val="28"/>
        </w:rPr>
        <w:t xml:space="preserve">
      туралы" 2012 жылғы 24 желтоқсандағы Қазақстан Республикасы </w:t>
      </w:r>
      <w:r>
        <w:rPr>
          <w:rFonts w:ascii="Times New Roman"/>
          <w:b w:val="false"/>
          <w:i w:val="false"/>
          <w:color w:val="000000"/>
          <w:sz w:val="28"/>
        </w:rPr>
        <w:t>Заңы</w:t>
      </w:r>
    </w:p>
    <w:p>
      <w:pPr>
        <w:spacing w:after="0"/>
        <w:ind w:left="0"/>
        <w:jc w:val="both"/>
      </w:pPr>
      <w:r>
        <w:rPr>
          <w:rFonts w:ascii="Times New Roman"/>
          <w:b w:val="false"/>
          <w:i w:val="false"/>
          <w:color w:val="000000"/>
          <w:sz w:val="28"/>
        </w:rPr>
        <w:t>
      қолданысқа енгенге дейін берілген заңды тұлғаны (филиалды, өкілдікті)</w:t>
      </w:r>
    </w:p>
    <w:p>
      <w:pPr>
        <w:spacing w:after="0"/>
        <w:ind w:left="0"/>
        <w:jc w:val="both"/>
      </w:pPr>
      <w:r>
        <w:rPr>
          <w:rFonts w:ascii="Times New Roman"/>
          <w:b w:val="false"/>
          <w:i w:val="false"/>
          <w:color w:val="000000"/>
          <w:sz w:val="28"/>
        </w:rPr>
        <w:t>
      мемлекеттік (есепке алу) тіркеу (қайта тіркеу) куәлігі заңды тұлға</w:t>
      </w:r>
    </w:p>
    <w:p>
      <w:pPr>
        <w:spacing w:after="0"/>
        <w:ind w:left="0"/>
        <w:jc w:val="both"/>
      </w:pPr>
      <w:r>
        <w:rPr>
          <w:rFonts w:ascii="Times New Roman"/>
          <w:b w:val="false"/>
          <w:i w:val="false"/>
          <w:color w:val="000000"/>
          <w:sz w:val="28"/>
        </w:rPr>
        <w:t>
      қызметін тоқтатқанға дейін жарамды болып табылады.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"Ветеринариялық зертханалар</w:t>
            </w:r>
            <w:r>
              <w:br/>
            </w:r>
            <w:r>
              <w:rPr>
                <w:rFonts w:ascii="Times New Roman"/>
                <w:b w:val="false"/>
                <w:i w:val="false"/>
                <w:color w:val="000000"/>
                <w:sz w:val="20"/>
              </w:rPr>
              <w:t>(сынау хаттамалары) беретін</w:t>
            </w:r>
            <w:r>
              <w:br/>
            </w:r>
            <w:r>
              <w:rPr>
                <w:rFonts w:ascii="Times New Roman"/>
                <w:b w:val="false"/>
                <w:i w:val="false"/>
                <w:color w:val="000000"/>
                <w:sz w:val="20"/>
              </w:rPr>
              <w:t>сараптама актiлерiн беру"</w:t>
            </w:r>
            <w:r>
              <w:br/>
            </w:r>
            <w:r>
              <w:rPr>
                <w:rFonts w:ascii="Times New Roman"/>
                <w:b w:val="false"/>
                <w:i w:val="false"/>
                <w:color w:val="000000"/>
                <w:sz w:val="20"/>
              </w:rPr>
              <w:t>мемлекеттiк көрсетілетін</w:t>
            </w:r>
            <w:r>
              <w:br/>
            </w:r>
            <w:r>
              <w:rPr>
                <w:rFonts w:ascii="Times New Roman"/>
                <w:b w:val="false"/>
                <w:i w:val="false"/>
                <w:color w:val="000000"/>
                <w:sz w:val="20"/>
              </w:rPr>
              <w:t>қызмет стандартына 2-қосымша</w:t>
            </w:r>
          </w:p>
        </w:tc>
      </w:tr>
    </w:tbl>
    <w:p>
      <w:pPr>
        <w:spacing w:after="0"/>
        <w:ind w:left="0"/>
        <w:jc w:val="both"/>
      </w:pPr>
      <w:r>
        <w:rPr>
          <w:rFonts w:ascii="Times New Roman"/>
          <w:b w:val="false"/>
          <w:i w:val="false"/>
          <w:color w:val="000000"/>
          <w:sz w:val="28"/>
        </w:rPr>
        <w:t xml:space="preserve">
      Нысан </w:t>
      </w:r>
    </w:p>
    <w:p>
      <w:pPr>
        <w:spacing w:after="0"/>
        <w:ind w:left="0"/>
        <w:jc w:val="left"/>
      </w:pPr>
      <w:r>
        <w:rPr>
          <w:rFonts w:ascii="Times New Roman"/>
          <w:b/>
          <w:i w:val="false"/>
          <w:color w:val="000000"/>
        </w:rPr>
        <w:t xml:space="preserve"> № _______</w:t>
      </w:r>
      <w:r>
        <w:br/>
      </w:r>
      <w:r>
        <w:rPr>
          <w:rFonts w:ascii="Times New Roman"/>
          <w:b/>
          <w:i w:val="false"/>
          <w:color w:val="000000"/>
        </w:rPr>
        <w:t>ХАБАРЛАМА</w:t>
      </w:r>
    </w:p>
    <w:p>
      <w:pPr>
        <w:spacing w:after="0"/>
        <w:ind w:left="0"/>
        <w:jc w:val="both"/>
      </w:pPr>
      <w:r>
        <w:rPr>
          <w:rFonts w:ascii="Times New Roman"/>
          <w:b w:val="false"/>
          <w:i w:val="false"/>
          <w:color w:val="000000"/>
          <w:sz w:val="28"/>
        </w:rPr>
        <w:t>
                                      20____жылғы "____" __________________</w:t>
      </w:r>
    </w:p>
    <w:p>
      <w:pPr>
        <w:spacing w:after="0"/>
        <w:ind w:left="0"/>
        <w:jc w:val="both"/>
      </w:pPr>
      <w:r>
        <w:rPr>
          <w:rFonts w:ascii="Times New Roman"/>
          <w:b w:val="false"/>
          <w:i w:val="false"/>
          <w:color w:val="000000"/>
          <w:sz w:val="28"/>
        </w:rPr>
        <w:t>
      Өтініш беруші 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 ЖСН / заңды тұлғаның</w:t>
      </w:r>
    </w:p>
    <w:p>
      <w:pPr>
        <w:spacing w:after="0"/>
        <w:ind w:left="0"/>
        <w:jc w:val="both"/>
      </w:pPr>
      <w:r>
        <w:rPr>
          <w:rFonts w:ascii="Times New Roman"/>
          <w:b w:val="false"/>
          <w:i w:val="false"/>
          <w:color w:val="000000"/>
          <w:sz w:val="28"/>
        </w:rPr>
        <w:t>
        атауы, БСН) Мемлекеттік тіркеу анықтамасының (куәлігінің) нөмірі</w:t>
      </w:r>
    </w:p>
    <w:p>
      <w:pPr>
        <w:spacing w:after="0"/>
        <w:ind w:left="0"/>
        <w:jc w:val="both"/>
      </w:pPr>
      <w:r>
        <w:rPr>
          <w:rFonts w:ascii="Times New Roman"/>
          <w:b w:val="false"/>
          <w:i w:val="false"/>
          <w:color w:val="000000"/>
          <w:sz w:val="28"/>
        </w:rPr>
        <w:t>
      Жүгінген күн 20__жылғы "   " ____________</w:t>
      </w:r>
    </w:p>
    <w:p>
      <w:pPr>
        <w:spacing w:after="0"/>
        <w:ind w:left="0"/>
        <w:jc w:val="both"/>
      </w:pPr>
      <w:r>
        <w:rPr>
          <w:rFonts w:ascii="Times New Roman"/>
          <w:b w:val="false"/>
          <w:i w:val="false"/>
          <w:color w:val="000000"/>
          <w:sz w:val="28"/>
        </w:rPr>
        <w:t>
      Сараптама атауы______________________________________________________</w:t>
      </w:r>
    </w:p>
    <w:p>
      <w:pPr>
        <w:spacing w:after="0"/>
        <w:ind w:left="0"/>
        <w:jc w:val="both"/>
      </w:pPr>
      <w:r>
        <w:rPr>
          <w:rFonts w:ascii="Times New Roman"/>
          <w:b w:val="false"/>
          <w:i w:val="false"/>
          <w:color w:val="000000"/>
          <w:sz w:val="28"/>
        </w:rPr>
        <w:t>
      Сараптама актісін беру мерзімі ______________________________________</w:t>
      </w:r>
    </w:p>
    <w:p>
      <w:pPr>
        <w:spacing w:after="0"/>
        <w:ind w:left="0"/>
        <w:jc w:val="both"/>
      </w:pPr>
      <w:r>
        <w:rPr>
          <w:rFonts w:ascii="Times New Roman"/>
          <w:b w:val="false"/>
          <w:i w:val="false"/>
          <w:color w:val="000000"/>
          <w:sz w:val="28"/>
        </w:rPr>
        <w:t>
      Көрсетілетін қызмет құны: 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 лауазымы, ветеринария</w:t>
      </w:r>
    </w:p>
    <w:p>
      <w:pPr>
        <w:spacing w:after="0"/>
        <w:ind w:left="0"/>
        <w:jc w:val="both"/>
      </w:pPr>
      <w:r>
        <w:rPr>
          <w:rFonts w:ascii="Times New Roman"/>
          <w:b w:val="false"/>
          <w:i w:val="false"/>
          <w:color w:val="000000"/>
          <w:sz w:val="28"/>
        </w:rPr>
        <w:t>
      саласындағы қызметті жүзеге асыратын жергілікті атқарушы органның</w:t>
      </w:r>
    </w:p>
    <w:p>
      <w:pPr>
        <w:spacing w:after="0"/>
        <w:ind w:left="0"/>
        <w:jc w:val="both"/>
      </w:pPr>
      <w:r>
        <w:rPr>
          <w:rFonts w:ascii="Times New Roman"/>
          <w:b w:val="false"/>
          <w:i w:val="false"/>
          <w:color w:val="000000"/>
          <w:sz w:val="28"/>
        </w:rPr>
        <w:t xml:space="preserve">
      аумақтық бөлімшесінің/ бөлімшесінің атауы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2015 жылғы 24 қарашадағы</w:t>
            </w:r>
            <w:r>
              <w:br/>
            </w:r>
            <w:r>
              <w:rPr>
                <w:rFonts w:ascii="Times New Roman"/>
                <w:b w:val="false"/>
                <w:i w:val="false"/>
                <w:color w:val="000000"/>
                <w:sz w:val="20"/>
              </w:rPr>
              <w:t>№ 7-1/1031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"Тиiстi аумақтағы эпизоотиялық</w:t>
            </w:r>
            <w:r>
              <w:br/>
            </w:r>
            <w:r>
              <w:rPr>
                <w:rFonts w:ascii="Times New Roman"/>
                <w:b w:val="false"/>
                <w:i w:val="false"/>
                <w:color w:val="000000"/>
                <w:sz w:val="20"/>
              </w:rPr>
              <w:t xml:space="preserve">жағдайды бағалауды ескере отырып, </w:t>
            </w:r>
            <w:r>
              <w:br/>
            </w:r>
            <w:r>
              <w:rPr>
                <w:rFonts w:ascii="Times New Roman"/>
                <w:b w:val="false"/>
                <w:i w:val="false"/>
                <w:color w:val="000000"/>
                <w:sz w:val="20"/>
              </w:rPr>
              <w:t>орны ауыстырылатын (тасымалданатын)</w:t>
            </w:r>
            <w:r>
              <w:br/>
            </w:r>
            <w:r>
              <w:rPr>
                <w:rFonts w:ascii="Times New Roman"/>
                <w:b w:val="false"/>
                <w:i w:val="false"/>
                <w:color w:val="000000"/>
                <w:sz w:val="20"/>
              </w:rPr>
              <w:t>объектiлердiң экспортына, импортына</w:t>
            </w:r>
            <w:r>
              <w:br/>
            </w:r>
            <w:r>
              <w:rPr>
                <w:rFonts w:ascii="Times New Roman"/>
                <w:b w:val="false"/>
                <w:i w:val="false"/>
                <w:color w:val="000000"/>
                <w:sz w:val="20"/>
              </w:rPr>
              <w:t>және транзитiне рұқсат беру"</w:t>
            </w:r>
            <w:r>
              <w:br/>
            </w:r>
            <w:r>
              <w:rPr>
                <w:rFonts w:ascii="Times New Roman"/>
                <w:b w:val="false"/>
                <w:i w:val="false"/>
                <w:color w:val="000000"/>
                <w:sz w:val="20"/>
              </w:rPr>
              <w:t>мемлекеттiк көрсетілетін қызмет</w:t>
            </w:r>
            <w:r>
              <w:br/>
            </w:r>
            <w:r>
              <w:rPr>
                <w:rFonts w:ascii="Times New Roman"/>
                <w:b w:val="false"/>
                <w:i w:val="false"/>
                <w:color w:val="000000"/>
                <w:sz w:val="20"/>
              </w:rPr>
              <w:t>стандартына 1-қосымша</w:t>
            </w:r>
          </w:p>
        </w:tc>
      </w:tr>
    </w:tbl>
    <w:p>
      <w:pPr>
        <w:spacing w:after="0"/>
        <w:ind w:left="0"/>
        <w:jc w:val="both"/>
      </w:pPr>
      <w:r>
        <w:rPr>
          <w:rFonts w:ascii="Times New Roman"/>
          <w:b w:val="false"/>
          <w:i w:val="false"/>
          <w:color w:val="000000"/>
          <w:sz w:val="28"/>
        </w:rPr>
        <w:t>
      _________________________________________</w:t>
      </w:r>
    </w:p>
    <w:p>
      <w:pPr>
        <w:spacing w:after="0"/>
        <w:ind w:left="0"/>
        <w:jc w:val="both"/>
      </w:pPr>
      <w:r>
        <w:rPr>
          <w:rFonts w:ascii="Times New Roman"/>
          <w:b w:val="false"/>
          <w:i w:val="false"/>
          <w:color w:val="000000"/>
          <w:sz w:val="28"/>
        </w:rPr>
        <w:t xml:space="preserve">
      (уәкілетті орган ведомствосының аумақтық </w:t>
      </w:r>
    </w:p>
    <w:p>
      <w:pPr>
        <w:spacing w:after="0"/>
        <w:ind w:left="0"/>
        <w:jc w:val="both"/>
      </w:pPr>
      <w:r>
        <w:rPr>
          <w:rFonts w:ascii="Times New Roman"/>
          <w:b w:val="false"/>
          <w:i w:val="false"/>
          <w:color w:val="000000"/>
          <w:sz w:val="28"/>
        </w:rPr>
        <w:t xml:space="preserve">
      бөлімшесінің атауы)           </w:t>
      </w:r>
    </w:p>
    <w:p>
      <w:pPr>
        <w:spacing w:after="0"/>
        <w:ind w:left="0"/>
        <w:jc w:val="both"/>
      </w:pPr>
      <w:r>
        <w:rPr>
          <w:rFonts w:ascii="Times New Roman"/>
          <w:b w:val="false"/>
          <w:i w:val="false"/>
          <w:color w:val="000000"/>
          <w:sz w:val="28"/>
        </w:rPr>
        <w:t>
      _____________________________________________</w:t>
      </w:r>
    </w:p>
    <w:p>
      <w:pPr>
        <w:spacing w:after="0"/>
        <w:ind w:left="0"/>
        <w:jc w:val="both"/>
      </w:pPr>
      <w:r>
        <w:rPr>
          <w:rFonts w:ascii="Times New Roman"/>
          <w:b w:val="false"/>
          <w:i w:val="false"/>
          <w:color w:val="000000"/>
          <w:sz w:val="28"/>
        </w:rPr>
        <w:t>
      (заңды тұлғалар үшін: толық атауы, орналасқан</w:t>
      </w:r>
    </w:p>
    <w:p>
      <w:pPr>
        <w:spacing w:after="0"/>
        <w:ind w:left="0"/>
        <w:jc w:val="both"/>
      </w:pPr>
      <w:r>
        <w:rPr>
          <w:rFonts w:ascii="Times New Roman"/>
          <w:b w:val="false"/>
          <w:i w:val="false"/>
          <w:color w:val="000000"/>
          <w:sz w:val="28"/>
        </w:rPr>
        <w:t xml:space="preserve">
      жері, өндіріс объектісінің ведомство берген </w:t>
      </w:r>
    </w:p>
    <w:p>
      <w:pPr>
        <w:spacing w:after="0"/>
        <w:ind w:left="0"/>
        <w:jc w:val="both"/>
      </w:pPr>
      <w:r>
        <w:rPr>
          <w:rFonts w:ascii="Times New Roman"/>
          <w:b w:val="false"/>
          <w:i w:val="false"/>
          <w:color w:val="000000"/>
          <w:sz w:val="28"/>
        </w:rPr>
        <w:t xml:space="preserve">
      есептік нөмірі (коды), заңды тұлғаны    </w:t>
      </w:r>
    </w:p>
    <w:p>
      <w:pPr>
        <w:spacing w:after="0"/>
        <w:ind w:left="0"/>
        <w:jc w:val="both"/>
      </w:pPr>
      <w:r>
        <w:rPr>
          <w:rFonts w:ascii="Times New Roman"/>
          <w:b w:val="false"/>
          <w:i w:val="false"/>
          <w:color w:val="000000"/>
          <w:sz w:val="28"/>
        </w:rPr>
        <w:t>
      мемлекеттік тіркеу (қайта тіркеу) нөмiрi және</w:t>
      </w:r>
    </w:p>
    <w:p>
      <w:pPr>
        <w:spacing w:after="0"/>
        <w:ind w:left="0"/>
        <w:jc w:val="both"/>
      </w:pPr>
      <w:r>
        <w:rPr>
          <w:rFonts w:ascii="Times New Roman"/>
          <w:b w:val="false"/>
          <w:i w:val="false"/>
          <w:color w:val="000000"/>
          <w:sz w:val="28"/>
        </w:rPr>
        <w:t xml:space="preserve">
      күнi, сәйкестендіру нөмiрi/жеке тұлғалар  </w:t>
      </w:r>
    </w:p>
    <w:p>
      <w:pPr>
        <w:spacing w:after="0"/>
        <w:ind w:left="0"/>
        <w:jc w:val="both"/>
      </w:pPr>
      <w:r>
        <w:rPr>
          <w:rFonts w:ascii="Times New Roman"/>
          <w:b w:val="false"/>
          <w:i w:val="false"/>
          <w:color w:val="000000"/>
          <w:sz w:val="28"/>
        </w:rPr>
        <w:t xml:space="preserve">
      үшін: жеке тұлғаның тегі, аты, әкесінің аты </w:t>
      </w:r>
    </w:p>
    <w:p>
      <w:pPr>
        <w:spacing w:after="0"/>
        <w:ind w:left="0"/>
        <w:jc w:val="both"/>
      </w:pPr>
      <w:r>
        <w:rPr>
          <w:rFonts w:ascii="Times New Roman"/>
          <w:b w:val="false"/>
          <w:i w:val="false"/>
          <w:color w:val="000000"/>
          <w:sz w:val="28"/>
        </w:rPr>
        <w:t>
      (бар болған жағдайда), есептік нөмірі (коды)</w:t>
      </w:r>
    </w:p>
    <w:p>
      <w:pPr>
        <w:spacing w:after="0"/>
        <w:ind w:left="0"/>
        <w:jc w:val="both"/>
      </w:pPr>
      <w:r>
        <w:rPr>
          <w:rFonts w:ascii="Times New Roman"/>
          <w:b w:val="false"/>
          <w:i w:val="false"/>
          <w:color w:val="000000"/>
          <w:sz w:val="28"/>
        </w:rPr>
        <w:t xml:space="preserve">
      сәйкестендіру нөмірі, дара кәсіпкерді    </w:t>
      </w:r>
    </w:p>
    <w:p>
      <w:pPr>
        <w:spacing w:after="0"/>
        <w:ind w:left="0"/>
        <w:jc w:val="both"/>
      </w:pPr>
      <w:r>
        <w:rPr>
          <w:rFonts w:ascii="Times New Roman"/>
          <w:b w:val="false"/>
          <w:i w:val="false"/>
          <w:color w:val="000000"/>
          <w:sz w:val="28"/>
        </w:rPr>
        <w:t xml:space="preserve">
      мемлекеттік тіркеу туралы куәлігінің №,   </w:t>
      </w:r>
    </w:p>
    <w:p>
      <w:pPr>
        <w:spacing w:after="0"/>
        <w:ind w:left="0"/>
        <w:jc w:val="both"/>
      </w:pPr>
      <w:r>
        <w:rPr>
          <w:rFonts w:ascii="Times New Roman"/>
          <w:b w:val="false"/>
          <w:i w:val="false"/>
          <w:color w:val="000000"/>
          <w:sz w:val="28"/>
        </w:rPr>
        <w:t xml:space="preserve">
      тіркеу күні, телефонның, факстың, ұялы    </w:t>
      </w:r>
    </w:p>
    <w:p>
      <w:pPr>
        <w:spacing w:after="0"/>
        <w:ind w:left="0"/>
        <w:jc w:val="both"/>
      </w:pPr>
      <w:r>
        <w:rPr>
          <w:rFonts w:ascii="Times New Roman"/>
          <w:b w:val="false"/>
          <w:i w:val="false"/>
          <w:color w:val="000000"/>
          <w:sz w:val="28"/>
        </w:rPr>
        <w:t>
      байланыстың абоненттік нөмірі және (немесе)</w:t>
      </w:r>
    </w:p>
    <w:p>
      <w:pPr>
        <w:spacing w:after="0"/>
        <w:ind w:left="0"/>
        <w:jc w:val="both"/>
      </w:pPr>
      <w:r>
        <w:rPr>
          <w:rFonts w:ascii="Times New Roman"/>
          <w:b w:val="false"/>
          <w:i w:val="false"/>
          <w:color w:val="000000"/>
          <w:sz w:val="28"/>
        </w:rPr>
        <w:t xml:space="preserve">
      электрондық мекенжайы (егер болар болса))  </w:t>
      </w:r>
    </w:p>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Сізден ____________________________ рұқсат беруіңізді сұраймын.</w:t>
      </w:r>
    </w:p>
    <w:p>
      <w:pPr>
        <w:spacing w:after="0"/>
        <w:ind w:left="0"/>
        <w:jc w:val="both"/>
      </w:pPr>
      <w:r>
        <w:rPr>
          <w:rFonts w:ascii="Times New Roman"/>
          <w:b w:val="false"/>
          <w:i w:val="false"/>
          <w:color w:val="000000"/>
          <w:sz w:val="28"/>
        </w:rPr>
        <w:t>
      (экспортқа/импортқа (керегінің астын сызу)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1"/>
        <w:gridCol w:w="11335"/>
        <w:gridCol w:w="104"/>
      </w:tblGrid>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 ауыстырылатын (тасымалданатын) объектінің атауы, орны ауыстырылатын (тасымалданатын) объектінің саны, оның өлшем бірлігі</w:t>
            </w: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Экспорттаушы ел (импорттаушы ел) </w:t>
            </w: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 ауыстырылатын (тасымалданатын) объектіні шыққан жері</w:t>
            </w: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 ауыстырылатын (тасымалданатын) объектіні экспорттау, импорттау кезінде пайдалану болжанатын көлік түрі</w:t>
            </w: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 арқылы орны ауыстырылатын (тасымалданатын) объектіні алып өту көзделетін мемлекеттік шекарадағы өткізу пункттерін көрсете отырып, орны ауыстырылатын (тасымалданатын) объектінің жол жүру бағдары</w:t>
            </w: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Экспорттың, импорттың мақсаттары (тірі жануарлар үшін – көбейту және күтіп-бағу, сату, етке сою; өнімдер үшін – өткізу, өңдеу; жемшөп пен жемшөп қоспалары үшін – оларды жейтін жануарлардың түрі)</w:t>
            </w: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Орны ауыстырылатын (тасымалданатын) объектіні сақтауды (өңдеуді, өткізуді) жүзеге асыратын өндіріс объектісінің атауын және есептік нөмірін көрсете отырып, Кеден одағының (импорттау кезінде), үшінші елдердің (Еуразиялық экономикалық одаққа мүше болып табылмайтын мемлекет) (экспорттау кезінде) кедендік аумағындағы межелі пункті </w:t>
            </w: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Жойылып кету қаупі төнген және Жойылып кету қауіпі төнген жабайы фауна мен флора түрлерімен халықаралық сауда туралы конвенцияның (бұдан әрі – СИТЕС) ықпалына түсетін тірі жануарларды, аңшылық олжаларын немесе олардың оңай танылатын бөліктері немесе құжаттары, орама жапсырмалары немесе басқа белгілері бойынша жануарлардың бөліктері немесе туындылары (дериваты) болатын немесе бола алатын туындыларын (дериваттарын) әкеткен жағдайда СИТЕС ықпалына түсетін жануарлар түрлерін Қазақстан Республикасы аумағына әкелуге немесе Қазақстан Республикасы аумағынан әкетуге арналған рұқсаттардың берілген күндері және нөмірлері </w:t>
            </w: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препараттардың, жемшөп қоспаларының шыққан елін және олардың тіркеу куәліктерінің нөмірін (тіркеу, қайта тіркеу күні) көрсете отырып, ұйымдардың - өндірушілердің ветеринариялық препараттарды, жемшөп және жемшөп қоспаларын экспорттау кезінде</w:t>
            </w: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жануарларды және асыл тұқымдық өнімді (материалды) импорттау кезінде экспорттаушы елдің ресми органы жануардың әр басына берген асыл тұқымдық куәліктің немесе оған балама құжаттың нөмірі және күні</w:t>
            </w: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 ауыстырылатын (тасымалданатын) объектінің сипаттамасы</w:t>
            </w: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орналасқан жері</w:t>
            </w: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 ауыстырылатын (тасымалданатын) объектіні карантинге қою, өндіру, сақтау шарттары</w:t>
            </w: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Талаптары бойынша "Кеден одағындағы ветеринариялық-санитариялық шараларды қолдану туралы" Кеден одағы комиссиясының 2010 жылғы 18 маусымдағы № 317 шешімімен бекітілген Бірыңғай ветеринариялық (ветеринариялық-санитариялық) талаптардан ерекшеленетін Қазақстан Республикасына үшінші елдерден әкелінген (Еуразиялық экономикалық одаққа мүше болып табылмайтын мемлекет) орны ауыстырылатын (тасымалданатын) объектілерді және олардан өндірілген өнімдерді Еуразиялық экономикалық одаққа мүше мемлекеттерге шығармауға келісімді растаймын</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жүйелерде қамтылған заңмен қорғалатын құпияны құрайтын қолжетімділігі шектеулі дербес деректерді пайдалануға келісемін. Мәліметтердің дұрыстығын растаймын</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  ____________________</w:t>
      </w:r>
    </w:p>
    <w:p>
      <w:pPr>
        <w:spacing w:after="0"/>
        <w:ind w:left="0"/>
        <w:jc w:val="both"/>
      </w:pPr>
      <w:r>
        <w:rPr>
          <w:rFonts w:ascii="Times New Roman"/>
          <w:b w:val="false"/>
          <w:i w:val="false"/>
          <w:color w:val="000000"/>
          <w:sz w:val="28"/>
        </w:rPr>
        <w:t>
      тегі, аты, әкесінің аты (бар болған жағдайда)         қолы, күні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header.xml" Type="http://schemas.openxmlformats.org/officeDocument/2006/relationships/header" Id="rId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