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de08" w14:textId="704d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Министрiнiң кейбiр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министрiнiң 2015 жылғы 4 желтоқсандағы № 615 бұйрығы. Қазақстан Республикасының Әділет министлігінде 2015 жылы 10 желтоқсанда № 12378 болып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кейбір бұйрықтарына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Бірыңғай бюджеттік сыныптамасының кейбір мәселелері туралы" Қазақстан Республикасы Қаржы Министрінің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18 қыркүйектегі № 403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сыныптамасында: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түсімдерінің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"Трансферттердің түсімдері" санатында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"Төмен тұрған мемлекеттiк басқару органдарынан трансферттер" сыныбында: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"Облыстық бюджеттерден, Астана және Алматы қалаларының бюджеттерінен трансферттер" ішкі сыныбында: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14-ерекшелікпен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"Мемлекеттiк басқарудың жоғары тұрған органдарынан түсетiн трансферттер" ішкі сыныбында: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14 және 15 ерекшеліктермен толықтырсын: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сыныптамасында: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"Сыртқы саяси қызмет" функционалдық кіші тобында: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"Қазақстан Республикасы Ұлттық экономика министрлігі" бюджеттік бағдарламалар әкімшісі бойынша: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073 "Әріптестік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ету" бюджеттік бағдарлама бойынша: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006 бюджеттік кіші бағдарламасымен толықтырылсын: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Республикалық бюджеттен грантты бірлесіп қаржыландыру есебінен";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"Бiлiм беру" функционалдық тобында: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"Бастауыш, негізгі орта және жалпы орта білім беру" функционалдық кіші тобында: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 "Республикалық маңызы бар қаланың, астананың дене шынықтыру және спорт басқармасы" бюджеттік бағдарламалар әкімшісінің атауына орыс тілінде өзгеріс енгізілді, мемлекеттік тілдегі мәтін өзгермейді;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"Тұрғын үй шаруашылығы" функционалдық кіші тобында: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"Қазақстан Республикасы Ұлттық экономика министрлігі" бюджеттік бағдарламалар әкімшісі бойынша: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090 бюджеттік бағдарламасымен толықтырылсын: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"090 Облыстық бюджеттерге, Астана және Алматы қалаларының бюджеттеріне инженерлік-коммуникациялық инфрақұрылымды сатып алуға ағымдағы нысаналы трансферттері";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 "Облыстың құрылыс басқармасы" бюджеттік бағдарламалар әкімшісі бойынша: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011 және 015 бюджеттік кіші бағдарламалары бар 093 бюджеттік бағдарламасымен толықтырылсын: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"093 Аудан (облыстық маңызы бар қала) бюджеттеріне инженерлік-коммуникациялық инфрақұрылымды сатып алуға ағымдағы нысаналы трансферттері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Жергілікті бюджет қаражаты есебінен";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"Республикалық маңызы бар қаланың, астананың құрылыс басқармасы" бюджеттік бағдарламалар әкімшісі бойынша: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029 бюджеттік бағдарламасымен толықтырылсын: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Инженерлік-коммуникациялық инфрақұрылымды сатып алу";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 "Республикалық маңызы бар қаланың, астананың дене шынықтыру және спорт басқармасы" бюджеттік бағдарламалар әкімшісінің атауына орыс тілінде өзгеріс енгізілді, мемлекеттік тілдегі мәтін өзгермейді;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 "Ауданның (облыстық маңызы бар қаланың) құрылыс бөлімі" бюджеттік бағдарламалар әкімшісі бойынша: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025 бюджеттік бағдарламасымен толықтырылсын: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Инженерлік-коммуникациялық инфрақұрылымды сатып алу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"Елді-мекендерді көркейту" функционалдық кіші тобында: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016 бюджеттік бағдарламасы бар 474 бюджеттік бағдарламалар әкімшісімен толықтырылсын: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"474 Ауданның (облыстық маңызы бар қаланың) ауыл шаруашылығы және ветеринария бөлімі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Елдi мекендердiң санитариясын қамтамасыз ету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"Ауданның (облыстық маңызы бар қаланың) тұрғын үй-коммуналдық шаруашылығы, жолаушылар көлігі, автомобиль жолдары және тұрғын үй инспекциясы бөлімі" бюджеттік бағдарламалар әкімшісі бойынша: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"Елдi мекендердiң санитариясын қамтамасыз ету" бюджеттік бағдарламасы бойынша: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бағдарламаларымен толықтырылсын: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Республикалық бюджеттен берілетін трансферттер есебiнен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кеңістiк" функционалдық тобында: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"Спорт" функционалдық кіші тобында: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 "Республикалық маңызы бар қаланың, астананың дене шынықтыру және спорт басқармасы" бюджеттік бағдарламалар әкімшісінің атауына орыс тілінде өзгеріс енгізілді, мемлекеттік тілдегі мәтін өзгермейді;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"Мәдениет, спорт, туризм және ақпараттық кеңiстiктi ұйымдастыру жөнiндегi өзге де қызметтер" функционалдық кіші тобында: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 "Республикалық маңызы бар қаланың, астананың дене шынықтыру және спорт басқармасы" бюджеттік бағдарламалар әкімшісінің атауына орыс тілінде өзгеріс енгізілді, мемлекеттік тілдегі мәтін өзгермейді;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"Су шаруашылығы" функционалдық кіші тобында: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 "Қазақстан Республикасы Ұлттық экономика министрлігі" бюджеттік бағдарламалар әкімшісі бойынша: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бюджеттік бағдарламасының атауы мынадай редакцияда жазылсын: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субсидиялауға берілетін ағымдағы нысаналы трансферттер";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"Көлiк және коммуникация" функционалдық тобында: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"Әуе көлiгi" функционалдық кіші тобында: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бюджеттік бағдарламалар әкімшісі бойынша: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кіші бағдарламасы бар 208 бюджеттік бағдарламасымен толықтырылсын: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Халықаралық ғарыш станциясының Қазақстан Республикасы ғарышкерінің ұшуын қамтамасыз ету бойынша қызметті төлеу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трансферті есебінен";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"Темiр жол көлiгi" функционалдық кіші тобында:</w:t>
      </w:r>
    </w:p>
    <w:bookmarkEnd w:id="69"/>
    <w:bookmarkStart w:name="z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бюджеттік бағдарламалар әкімшісі бойынша: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207 бюджеттік бағдарламасымен толықтырылсын: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Жылжымалы құрамды сатып алу бойынша жобаларды іске асыру үшін заңды тұлғалардың жарғылық капиталын ұлғайтуға Алматы қаласы бюджетін дамытуға арналған нысаналы трансферттер";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 бар 016 бюджеттік бағдарламасы бар 384 бюджеттік бағдарламалар әкімшісімен толықтырылсын: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 Республикалық маңызы бар қаланың, астананың жолаушылар көлігі басқармасы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016 Жылжымалы құрамды сатып алу бойынша заңды тұлғалардың жарғылық капиталын ұлғайту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есебiнен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"Басқалар" функционалдық тобында: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"Кәсiпкерлiк қызметтi қолдау және бәсекелестікті қорғау" функционалдық кіші тобында: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 "Қазақстан Республикасы Ұлттық экономика министрлігі" бюджеттік бағдарламалар әкімшісі бойынша: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"Облыстық бюджеттерге, Астана және Алматы қалаларының бюджеттерiне "Бизнестiң жол картасы 2020" бағдарламасы шеңберiнде өңiрлерде жеке кәсiпкерлiктi қолдауға берілетін ағымдағы нысаналы трансферттер" бюджеттік бағдарлама бойынша: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030 және 032 бюджеттік кіші бағдарламаларымен толықтырылсын: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Республикалық бюджеттің қаражаты есебінен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032 Қазақстан Республикасының Ұлттық қорынан берілетін нысаналы трансферті есебінен";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 "Облыстың кәсіпкерлік және өнеркәсіп басқармасы" бюджеттік бағдарламалар әкімшісі бойынша: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"Бизнестің жол картасы 2020" бағдарламасы шеңберінде кредиттер бойынша пайыздық мөлшерлемені субсидиялау" бюджеттік бағдарлама бойынша: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"032 Қазақстан Республикасының Ұлттық қорынан берілетін нысаналы трансферті есебінен";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 "Облыстың кәсіпкерлік және индустриалдық-инновациялық даму басқармасы" бюджеттік бағдарламалар әкімшісі бойынша: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"Бизнестің жол картасы 2020" бағдарламасы шеңберінде кредиттер бойынша пайыздық мөлшерлемені субсидиялау" бюджеттік бағдарлама бойынша: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 "Облыстың кәсіпкерлік басқармасы" бюджеттік бағдарламалар әкімшісі бойынша: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"Бизнестің жол картасы 2020" бағдарламасы шеңберінде кредиттер бойынша пайыздық мөлшерлемені субсидиялау" бюджеттік бағдарлама бойынша: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 "Облыстың кәсіпкерлік және сауда басқармасы" бюджеттік бағдарламалар әкімшісі бойынша: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"Бизнестің жол картасы 2020" бағдарламасы шеңберінде кредиттер бойынша пайыздық мөлшерлемені субсидиялау" бюджеттік бағдарлама бойынша: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 "Облыстың кәсіпкерлік және туризм басқармасы" бюджеттік бағдарламалар әкімшісі бойынша: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"Бизнестің жол картасы 2020" бағдарламасы шеңберінде кредиттер бойынша пайыздық мөлшерлемені субсидиялау" бюджеттік бағдарлама бойынша: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 "Республикалық маңызы бар қаланың, астананың кәсіпкерлік және өнеркәсіп басқармасы" бюджеттік бағдарламалар әкімшісі бойынша: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017 "Бизнестің жол картасы 2020" бағдарламасы шеңберінде кредиттер бойынша пайыздық мөлшерлемені субсидиялау" бюджеттік бағдарлама бойынша: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 "Алматы қаласының кәсіпкерлік, индустриялық-инновациялық даму және ауыл шаруашылығы басқармасы" бюджеттік бағдарламалар әкімшісі бойынша: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"Бизнестің жол картасы 2020" бағдарламасы шеңберінде кредиттер бойынша пайыздық мөлшерлемені субсидиялау" бюджеттік бағдарлама бойынша: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 "Алматы қаласының кәсіпкерлік және индустриалды-инновациялық даму басқармасы" бюджеттік бағдарламалар әкімшісі бойынша: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017 "Бизнестің жол картасы 2020" бағдарламасы шеңберінде кредиттер бойынша пайыздық мөлшерлемені субсидиялау" бюджеттік бағдарлама бойынша: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 "Облыстың кәсіпкерлік, сауда және туризм басқармасы" бюджеттік бағдарламалар әкімшісі бойынша: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007 "Бизнестің жол картасы 2020" бағдарламасы шеңберінде кредиттер бойынша пайыздық мөлшерлемені субсидиялау" бюджеттік бағдарлама бойынша: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 "Облыстың кәсіпкерлік, индустриялды-инновациялық даму және туризм басқармасы" бюджеттік бағдарламалар әкімшісі бойынша: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"Бизнестің жол картасы 2020" бағдарламасы шеңберінде кредиттер бойынша пайыздық мөлшерлемені субсидиялау" бюджеттік бағдарлама бойынша: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бағдарламасымен толықтырылсын: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трансферті есебінен";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"Басқалар" функционалдық кіші тобында: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 "Республикалық маңызы бар қаланың, астананың дене шынықтыру және спорт басқармасы" бюджеттік бағдарламалар әкімшісінің атауына орыс тілінде өзгеріс енгізілді, мемлекеттік тілдегі мәтін өзгермейді;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"Трансферттер" функционалдық тобында: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"Трансферттер" функционалдық кіші тобында: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 "Облыстың қаржы басқармасы" бюджеттік бағдарламалар әкімшісі бойынша: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бағдарламасымен толықтырылсын: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 "Облыстың экономика және қаржы басқармасы" бюджеттік бағдарламалар әкімшісі бойынша: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бағдарламасымен толықтырылсын: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 "Республикалық маңызы бар қаланың, астананың қаржы басқармасы" бюджеттік бағдарламалар әкімшісі бойынша: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бюджеттік бағдарламасымен толықтырылсын: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 "Ауданның (облыстық маңызы бар қаланың) қаржы бөлімі" бюджеттік бағдарламалар әкімшісі бойынша: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және 053 бюджеттік бағдарламаларымен толықтырылсын: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 "Ауданның (облыстық маңызы бар қаланың) экономика және қаржы бөлімі" бюджеттік бағдарламалар әкімшісі бойынша: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және 053 бюджеттік бағдарламаларымен толықтырылсын: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053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 "Ауданның (облыстық маңызы бар қаланың) экономика, қаржы және кәсіпкерлік бөлімі" бюджеттік бағдарламалар әкімшісі бойынша: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052 және 053 бюджеттік бағдарламаларымен толықтырылсын: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053 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қайтару";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Қаржы Министрінің 2014 жылғы 18 қыркүйектегі № 404 (Нормативтік құқықтық актілерді мемлекеттік тіркеу тізілімінде № 9760 болып тіркелген, "Әділет" ақпараттық-құқықтық жүйесінде 2014 жылғы 15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"Трансферттердің түсімдері" санатында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"Төмен тұрған мемлекеттiк басқару органдарынан трансферттер" сыныбында: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"Облыстық бюджеттерден, Астана және Алматы қалаларының бюджеттерінен трансферттер" кіші сыныбында: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"Мемлекеттiк басқарудың жоғары тұрған органдарынан түсетiн трансферттер" кіші сыныбында: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жолдарымен толықтырылсын: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".</w:t>
      </w:r>
    </w:p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тiркелген күннен бастап қолданысқа енгізіледі.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