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99b0" w14:textId="9569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м.а. 2015 жылғы 6 қарашадағы № 3-2/980 бұйрығы. Қазақстан Республикасының Әділет министрлігінде 2015 жылы 11 желтоқсанда № 12393 болып тіркелді. Күші жойылды - Қазақстан Республикасы Ауыл шаруашылығы министрінің 2020 жылғы 5 қарашадағы № 340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1. Қазақстан Республикасы Ауыл шаруашылығы Министрінің кейбір бұйрықтарына мынадай өзгерістер мен толықтыру енгізілсін: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Премьер-Министрінің орынбасары – ҚР Ауыл шаруашылығы министрінің 27.01.2017 </w:t>
      </w:r>
      <w:r>
        <w:rPr>
          <w:rFonts w:ascii="Times New Roman"/>
          <w:b w:val="false"/>
          <w:i w:val="false"/>
          <w:color w:val="000000"/>
          <w:sz w:val="28"/>
        </w:rPr>
        <w:t>№ 30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2)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 мемлекеттік тіркеу тізілімінде № 11284 болып тіркелген, 2015 жылғы 24 маусымда "Әділет" ақпараттық-құқықтық жүйесінде жарияланған): </w:t>
      </w:r>
    </w:p>
    <w:bookmarkEnd w:id="1"/>
    <w:bookmarkStart w:name="z12" w:id="2"/>
    <w:p>
      <w:pPr>
        <w:spacing w:after="0"/>
        <w:ind w:left="0"/>
        <w:jc w:val="both"/>
      </w:pPr>
      <w:r>
        <w:rPr>
          <w:rFonts w:ascii="Times New Roman"/>
          <w:b w:val="false"/>
          <w:i w:val="false"/>
          <w:color w:val="000000"/>
          <w:sz w:val="28"/>
        </w:rPr>
        <w:t xml:space="preserve">
      көрсетілген бұйрықпен бекітілген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13" w:id="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3"/>
    <w:bookmarkStart w:name="z14" w:id="4"/>
    <w:p>
      <w:pPr>
        <w:spacing w:after="0"/>
        <w:ind w:left="0"/>
        <w:jc w:val="both"/>
      </w:pPr>
      <w:r>
        <w:rPr>
          <w:rFonts w:ascii="Times New Roman"/>
          <w:b w:val="false"/>
          <w:i w:val="false"/>
          <w:color w:val="000000"/>
          <w:sz w:val="28"/>
        </w:rPr>
        <w:t xml:space="preserve">
      "2) ХҚКО-да – Кодекстің 96-бабына және Заңның 5-бабына сәйкес демалыс және мереке күндерінен басқа, дүйсенбі-сенбі аралығында белгіленген жұмыс кестесіне сәйкес түскі үзіліссіз сағат 09.00-ден 20.00-ге дейін. </w:t>
      </w:r>
    </w:p>
    <w:bookmarkEnd w:id="4"/>
    <w:bookmarkStart w:name="z15" w:id="5"/>
    <w:p>
      <w:pPr>
        <w:spacing w:after="0"/>
        <w:ind w:left="0"/>
        <w:jc w:val="both"/>
      </w:pPr>
      <w:r>
        <w:rPr>
          <w:rFonts w:ascii="Times New Roman"/>
          <w:b w:val="false"/>
          <w:i w:val="false"/>
          <w:color w:val="000000"/>
          <w:sz w:val="28"/>
        </w:rPr>
        <w:t xml:space="preserve">
      Қабылдау көрсетілетін қызметті алушының таңдауы бойынша "электрондық" кезек тәртібімен, жеделдетіп қызмет көрсетусіз көрсетіледі. Электрондық кезекті портал арқылы брондауға болады;"; </w:t>
      </w:r>
    </w:p>
    <w:bookmarkEnd w:id="5"/>
    <w:bookmarkStart w:name="z16" w:id="6"/>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Ескерту. 1-тармаққа өзгеріс енгізілді – ҚР Премьер-Министрінің орынбасары – ҚР Ауыл шаруашылығы министрінің 27.01.2017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7"/>
    <w:bookmarkStart w:name="z18"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9"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9"/>
    <w:bookmarkStart w:name="z20" w:id="10"/>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10"/>
    <w:bookmarkStart w:name="z21"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22"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Көшербаев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________ Ә. Исекешев </w:t>
      </w:r>
    </w:p>
    <w:p>
      <w:pPr>
        <w:spacing w:after="0"/>
        <w:ind w:left="0"/>
        <w:jc w:val="both"/>
      </w:pPr>
      <w:r>
        <w:rPr>
          <w:rFonts w:ascii="Times New Roman"/>
          <w:b w:val="false"/>
          <w:i w:val="false"/>
          <w:color w:val="000000"/>
          <w:sz w:val="28"/>
        </w:rPr>
        <w:t>
      2015 жылғы 17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17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xml:space="preserve">
      министрі _____________ Е. Досаев </w:t>
      </w:r>
    </w:p>
    <w:p>
      <w:pPr>
        <w:spacing w:after="0"/>
        <w:ind w:left="0"/>
        <w:jc w:val="both"/>
      </w:pPr>
      <w:r>
        <w:rPr>
          <w:rFonts w:ascii="Times New Roman"/>
          <w:b w:val="false"/>
          <w:i w:val="false"/>
          <w:color w:val="000000"/>
          <w:sz w:val="28"/>
        </w:rPr>
        <w:t>
      2015 жылғы 11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6 қарашадағы</w:t>
            </w:r>
            <w:r>
              <w:br/>
            </w:r>
            <w:r>
              <w:rPr>
                <w:rFonts w:ascii="Times New Roman"/>
                <w:b w:val="false"/>
                <w:i w:val="false"/>
                <w:color w:val="000000"/>
                <w:sz w:val="20"/>
              </w:rPr>
              <w:t>№ 3-2/980 бұйрығына</w:t>
            </w:r>
            <w:r>
              <w:br/>
            </w:r>
            <w:r>
              <w:rPr>
                <w:rFonts w:ascii="Times New Roman"/>
                <w:b w:val="false"/>
                <w:i w:val="false"/>
                <w:color w:val="000000"/>
                <w:sz w:val="20"/>
              </w:rPr>
              <w:t>1-қосымша</w:t>
            </w:r>
          </w:p>
        </w:tc>
      </w:tr>
    </w:tbl>
    <w:bookmarkStart w:name="z24" w:id="13"/>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27.01.2017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6 қарашадағы</w:t>
            </w:r>
            <w:r>
              <w:br/>
            </w:r>
            <w:r>
              <w:rPr>
                <w:rFonts w:ascii="Times New Roman"/>
                <w:b w:val="false"/>
                <w:i w:val="false"/>
                <w:color w:val="000000"/>
                <w:sz w:val="20"/>
              </w:rPr>
              <w:t>№ 3-2/980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27.01.2017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6 қарашадағы</w:t>
            </w:r>
            <w:r>
              <w:br/>
            </w:r>
            <w:r>
              <w:rPr>
                <w:rFonts w:ascii="Times New Roman"/>
                <w:b w:val="false"/>
                <w:i w:val="false"/>
                <w:color w:val="000000"/>
                <w:sz w:val="20"/>
              </w:rPr>
              <w:t>№ 3-2/980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3-2/378 бұйрығына</w:t>
            </w:r>
            <w:r>
              <w:br/>
            </w:r>
            <w:r>
              <w:rPr>
                <w:rFonts w:ascii="Times New Roman"/>
                <w:b w:val="false"/>
                <w:i w:val="false"/>
                <w:color w:val="000000"/>
                <w:sz w:val="20"/>
              </w:rPr>
              <w:t>3-қосымшаrd</w:t>
            </w:r>
            <w:r>
              <w:rPr>
                <w:rFonts w:ascii="Times New Roman"/>
                <w:b w:val="false"/>
                <w:i w:val="false"/>
                <w:color w:val="000000"/>
                <w:sz w:val="20"/>
              </w:rPr>
              <w:t>"Асыл тұқымды мал шаруашылығын дамытуды,</w:t>
            </w:r>
            <w:r>
              <w:br/>
            </w:r>
            <w:r>
              <w:rPr>
                <w:rFonts w:ascii="Times New Roman"/>
                <w:b w:val="false"/>
                <w:i w:val="false"/>
                <w:color w:val="000000"/>
                <w:sz w:val="20"/>
              </w:rPr>
              <w:t>мал шаруашылығы өнімінің өнімділігін және сапасын арттыруды</w:t>
            </w:r>
            <w:r>
              <w:br/>
            </w:r>
            <w:r>
              <w:rPr>
                <w:rFonts w:ascii="Times New Roman"/>
                <w:b w:val="false"/>
                <w:i w:val="false"/>
                <w:color w:val="000000"/>
                <w:sz w:val="20"/>
              </w:rPr>
              <w:t>субсидиялау" мемлекеттік көрсетілетін қызмет стандарты</w:t>
            </w:r>
            <w:r>
              <w:br/>
            </w:r>
            <w:r>
              <w:rPr>
                <w:rFonts w:ascii="Times New Roman"/>
                <w:b w:val="false"/>
                <w:i w:val="false"/>
                <w:color w:val="000000"/>
                <w:sz w:val="20"/>
              </w:rPr>
              <w:t>1. Жалпы ережелер</w:t>
            </w:r>
          </w:p>
        </w:tc>
      </w:tr>
    </w:tbl>
    <w:bookmarkStart w:name="z64" w:id="14"/>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 (бұдан әрі – мемлекеттік көрсетілетін қызмет). </w:t>
      </w:r>
    </w:p>
    <w:bookmarkEnd w:id="14"/>
    <w:bookmarkStart w:name="z65" w:id="15"/>
    <w:p>
      <w:pPr>
        <w:spacing w:after="0"/>
        <w:ind w:left="0"/>
        <w:jc w:val="both"/>
      </w:pPr>
      <w:r>
        <w:rPr>
          <w:rFonts w:ascii="Times New Roman"/>
          <w:b w:val="false"/>
          <w:i w:val="false"/>
          <w:color w:val="000000"/>
          <w:sz w:val="28"/>
        </w:rPr>
        <w:t xml:space="preserve">
      2. Мемлекеттік көрсетілетін қызметтің стандартын Қазақстан Республикасының Ауыл шаруашылығы министрлігі (бұдан әрі – Министрлік) әзірледі. </w:t>
      </w:r>
    </w:p>
    <w:bookmarkEnd w:id="15"/>
    <w:bookmarkStart w:name="z66" w:id="16"/>
    <w:p>
      <w:pPr>
        <w:spacing w:after="0"/>
        <w:ind w:left="0"/>
        <w:jc w:val="both"/>
      </w:pPr>
      <w:r>
        <w:rPr>
          <w:rFonts w:ascii="Times New Roman"/>
          <w:b w:val="false"/>
          <w:i w:val="false"/>
          <w:color w:val="000000"/>
          <w:sz w:val="28"/>
        </w:rPr>
        <w:t xml:space="preserve">
      3. Мемлекеттік көрсетілетін қызметті облыстардың, Астана және Алматы қалаларының жергілікті атқарушы органдары (бұдан әрі – көрсетілетін қызметті беруші) көрсетеді. </w:t>
      </w:r>
    </w:p>
    <w:bookmarkEnd w:id="16"/>
    <w:bookmarkStart w:name="z67" w:id="17"/>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17"/>
    <w:bookmarkStart w:name="z68" w:id="18"/>
    <w:p>
      <w:pPr>
        <w:spacing w:after="0"/>
        <w:ind w:left="0"/>
        <w:jc w:val="both"/>
      </w:pPr>
      <w:r>
        <w:rPr>
          <w:rFonts w:ascii="Times New Roman"/>
          <w:b w:val="false"/>
          <w:i w:val="false"/>
          <w:color w:val="000000"/>
          <w:sz w:val="28"/>
        </w:rPr>
        <w:t xml:space="preserve">
      1) көрсетілетін қызметті берушінің, аудандар мен облыстық маңызы бар қалалардың кеңселері; </w:t>
      </w:r>
    </w:p>
    <w:bookmarkEnd w:id="18"/>
    <w:bookmarkStart w:name="z69" w:id="19"/>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"Халыққа қызмет көрсету орталығы" шаруашылық жүргізу құқығындағы республикалық мемлекеттік кәсіпорыны (бұдан әрі – ХҚКО); </w:t>
      </w:r>
    </w:p>
    <w:bookmarkEnd w:id="19"/>
    <w:bookmarkStart w:name="z70" w:id="20"/>
    <w:p>
      <w:pPr>
        <w:spacing w:after="0"/>
        <w:ind w:left="0"/>
        <w:jc w:val="both"/>
      </w:pPr>
      <w:r>
        <w:rPr>
          <w:rFonts w:ascii="Times New Roman"/>
          <w:b w:val="false"/>
          <w:i w:val="false"/>
          <w:color w:val="000000"/>
          <w:sz w:val="28"/>
        </w:rPr>
        <w:t xml:space="preserve">
      3) "электрондық үкіметтің" www.egov.kz веб-порталы (бұдан әрі – портал) арқылы жүзеге асырылады. </w:t>
      </w:r>
    </w:p>
    <w:bookmarkEnd w:id="20"/>
    <w:bookmarkStart w:name="z71" w:id="21"/>
    <w:p>
      <w:pPr>
        <w:spacing w:after="0"/>
        <w:ind w:left="0"/>
        <w:jc w:val="left"/>
      </w:pPr>
      <w:r>
        <w:rPr>
          <w:rFonts w:ascii="Times New Roman"/>
          <w:b/>
          <w:i w:val="false"/>
          <w:color w:val="000000"/>
        </w:rPr>
        <w:t xml:space="preserve"> 2. Мемлекеттік қызметті көрсету тәртібі</w:t>
      </w:r>
    </w:p>
    <w:bookmarkEnd w:id="21"/>
    <w:bookmarkStart w:name="z72" w:id="22"/>
    <w:p>
      <w:pPr>
        <w:spacing w:after="0"/>
        <w:ind w:left="0"/>
        <w:jc w:val="both"/>
      </w:pPr>
      <w:r>
        <w:rPr>
          <w:rFonts w:ascii="Times New Roman"/>
          <w:b w:val="false"/>
          <w:i w:val="false"/>
          <w:color w:val="000000"/>
          <w:sz w:val="28"/>
        </w:rPr>
        <w:t>
      4. Көрсетілетін қызметті берушіге, ХҚКО-ға, сондай-ақ порталға жүгінген кезде мемлекеттік қызметті көрсету мерзімдері:</w:t>
      </w:r>
    </w:p>
    <w:bookmarkEnd w:id="22"/>
    <w:bookmarkStart w:name="z73" w:id="23"/>
    <w:p>
      <w:pPr>
        <w:spacing w:after="0"/>
        <w:ind w:left="0"/>
        <w:jc w:val="both"/>
      </w:pPr>
      <w:r>
        <w:rPr>
          <w:rFonts w:ascii="Times New Roman"/>
          <w:b w:val="false"/>
          <w:i w:val="false"/>
          <w:color w:val="000000"/>
          <w:sz w:val="28"/>
        </w:rPr>
        <w:t>
      1) құжаттар топтамасын тапсырған сәттен бастап – тиісті айда квота және қаржы қаражаты болған жағдайда жиырма төрт жұмыс күні;</w:t>
      </w:r>
    </w:p>
    <w:bookmarkEnd w:id="23"/>
    <w:bookmarkStart w:name="z74" w:id="24"/>
    <w:p>
      <w:pPr>
        <w:spacing w:after="0"/>
        <w:ind w:left="0"/>
        <w:jc w:val="both"/>
      </w:pPr>
      <w:r>
        <w:rPr>
          <w:rFonts w:ascii="Times New Roman"/>
          <w:b w:val="false"/>
          <w:i w:val="false"/>
          <w:color w:val="000000"/>
          <w:sz w:val="28"/>
        </w:rPr>
        <w:t>
      ХҚКО-ға жүгінген кезде құжаттарды қабылдау күні мемлекеттік қызмет көрсету мерзіміне кірмейді.</w:t>
      </w:r>
    </w:p>
    <w:bookmarkEnd w:id="24"/>
    <w:bookmarkStart w:name="z75" w:id="25"/>
    <w:p>
      <w:pPr>
        <w:spacing w:after="0"/>
        <w:ind w:left="0"/>
        <w:jc w:val="both"/>
      </w:pPr>
      <w:r>
        <w:rPr>
          <w:rFonts w:ascii="Times New Roman"/>
          <w:b w:val="false"/>
          <w:i w:val="false"/>
          <w:color w:val="000000"/>
          <w:sz w:val="28"/>
        </w:rPr>
        <w:t>
      2) көрсетілетін қызметті берушінің көрсетілетін қызметті алушыға құжаттар пакетін тапсыру үшін күтудің рұқсат етілген ең ұзақ уақыты – 30 (отыз) минут, ХҚКО-да – 15 минут;</w:t>
      </w:r>
    </w:p>
    <w:bookmarkEnd w:id="25"/>
    <w:bookmarkStart w:name="z76" w:id="26"/>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30 (отыз) минут, ХҚКО-да – 15 минут.</w:t>
      </w:r>
    </w:p>
    <w:bookmarkEnd w:id="26"/>
    <w:bookmarkStart w:name="z77" w:id="27"/>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27"/>
    <w:bookmarkStart w:name="z78" w:id="28"/>
    <w:p>
      <w:pPr>
        <w:spacing w:after="0"/>
        <w:ind w:left="0"/>
        <w:jc w:val="both"/>
      </w:pPr>
      <w:r>
        <w:rPr>
          <w:rFonts w:ascii="Times New Roman"/>
          <w:b w:val="false"/>
          <w:i w:val="false"/>
          <w:color w:val="000000"/>
          <w:sz w:val="28"/>
        </w:rPr>
        <w:t>
      6. Мемлекеттік қызметті көрсету нәтижесі – осы мемлекеттік көрсетілетін қызмет стандартына 1-қосымшаға сәйкес нысан бойынша субсидия алуға өтінімді қарастыру нәтижелері туралы хабарлама болып табылады.</w:t>
      </w:r>
    </w:p>
    <w:bookmarkEnd w:id="28"/>
    <w:bookmarkStart w:name="z79" w:id="29"/>
    <w:p>
      <w:pPr>
        <w:spacing w:after="0"/>
        <w:ind w:left="0"/>
        <w:jc w:val="both"/>
      </w:pPr>
      <w:r>
        <w:rPr>
          <w:rFonts w:ascii="Times New Roman"/>
          <w:b w:val="false"/>
          <w:i w:val="false"/>
          <w:color w:val="000000"/>
          <w:sz w:val="28"/>
        </w:rPr>
        <w:t xml:space="preserve">
      Мемлекеттік қызметті көрсетудің нәтижесін ұсыну нысаны: электрондық және (немесе) қағаз түрінде. </w:t>
      </w:r>
    </w:p>
    <w:bookmarkEnd w:id="29"/>
    <w:bookmarkStart w:name="z80" w:id="30"/>
    <w:p>
      <w:pPr>
        <w:spacing w:after="0"/>
        <w:ind w:left="0"/>
        <w:jc w:val="both"/>
      </w:pPr>
      <w:r>
        <w:rPr>
          <w:rFonts w:ascii="Times New Roman"/>
          <w:b w:val="false"/>
          <w:i w:val="false"/>
          <w:color w:val="000000"/>
          <w:sz w:val="28"/>
        </w:rPr>
        <w:t xml:space="preserve">
      Парталға сұрау салған кезде көрсетілетін қызметті берушінің уәкілетті адамының электрондық цифрлық қолтаңбасымен (бұдан әрі – ЭЦҚ) қол қойылған электрондық құжат нысанындағы хабарлама көрсетілетін қызметті алушының "жеке кабинетіне" жолданады. </w:t>
      </w:r>
    </w:p>
    <w:bookmarkEnd w:id="30"/>
    <w:bookmarkStart w:name="z81" w:id="31"/>
    <w:p>
      <w:pPr>
        <w:spacing w:after="0"/>
        <w:ind w:left="0"/>
        <w:jc w:val="both"/>
      </w:pPr>
      <w:r>
        <w:rPr>
          <w:rFonts w:ascii="Times New Roman"/>
          <w:b w:val="false"/>
          <w:i w:val="false"/>
          <w:color w:val="000000"/>
          <w:sz w:val="28"/>
        </w:rPr>
        <w:t xml:space="preserve">
      Мемлекеттік көрсетілетін қызметті көрсетудің нәтижесін ұсыну нысаны: электрондық және (немесе) қағаз түрінде. </w:t>
      </w:r>
    </w:p>
    <w:bookmarkEnd w:id="31"/>
    <w:bookmarkStart w:name="z82" w:id="32"/>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32"/>
    <w:bookmarkStart w:name="z83" w:id="33"/>
    <w:p>
      <w:pPr>
        <w:spacing w:after="0"/>
        <w:ind w:left="0"/>
        <w:jc w:val="both"/>
      </w:pPr>
      <w:r>
        <w:rPr>
          <w:rFonts w:ascii="Times New Roman"/>
          <w:b w:val="false"/>
          <w:i w:val="false"/>
          <w:color w:val="000000"/>
          <w:sz w:val="28"/>
        </w:rPr>
        <w:t xml:space="preserve">
      8. Жұмыс кестесі: </w:t>
      </w:r>
    </w:p>
    <w:bookmarkEnd w:id="33"/>
    <w:bookmarkStart w:name="z84" w:id="34"/>
    <w:p>
      <w:pPr>
        <w:spacing w:after="0"/>
        <w:ind w:left="0"/>
        <w:jc w:val="both"/>
      </w:pPr>
      <w:r>
        <w:rPr>
          <w:rFonts w:ascii="Times New Roman"/>
          <w:b w:val="false"/>
          <w:i w:val="false"/>
          <w:color w:val="000000"/>
          <w:sz w:val="28"/>
        </w:rPr>
        <w:t>
      1) көрсетілетін қызметті берушіде – 2007 жылғы 15 мамырдағы Қазақстан Республикасы Еңбек кодексінің (бұдан әрі – Кодекс) 96-бабына және "Қазақстан Республикасындағы мерекелер туралы" 2001 жылғы 13 желтоқсандағы Қазақстан Республикасы Заңының (бұдан әрі – Заң) 5-бабына сәйкес демалыс және мереке күндерінен басқа, дүйсенбі-жұма аралығында сағат 13.00-ден 14.30-ға дейінгі түскі үзіліспен сағат 9.00-ден 18.30-ға дейін.</w:t>
      </w:r>
    </w:p>
    <w:bookmarkEnd w:id="34"/>
    <w:bookmarkStart w:name="z85" w:id="35"/>
    <w:p>
      <w:pPr>
        <w:spacing w:after="0"/>
        <w:ind w:left="0"/>
        <w:jc w:val="both"/>
      </w:pPr>
      <w:r>
        <w:rPr>
          <w:rFonts w:ascii="Times New Roman"/>
          <w:b w:val="false"/>
          <w:i w:val="false"/>
          <w:color w:val="000000"/>
          <w:sz w:val="28"/>
        </w:rPr>
        <w:t>
      Мемлекеттік қызметті көрсетуге өтінішті қабылдау және нәтижені беру сағат 13.00-ден 14.30-ға дейінгі түскі үзіліспен сағат 9.00-ден 17.30-ға дейін жүзеге асырылады.</w:t>
      </w:r>
    </w:p>
    <w:bookmarkEnd w:id="35"/>
    <w:bookmarkStart w:name="z86" w:id="36"/>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көрсетiледi;</w:t>
      </w:r>
    </w:p>
    <w:bookmarkEnd w:id="36"/>
    <w:bookmarkStart w:name="z87" w:id="37"/>
    <w:p>
      <w:pPr>
        <w:spacing w:after="0"/>
        <w:ind w:left="0"/>
        <w:jc w:val="both"/>
      </w:pPr>
      <w:r>
        <w:rPr>
          <w:rFonts w:ascii="Times New Roman"/>
          <w:b w:val="false"/>
          <w:i w:val="false"/>
          <w:color w:val="000000"/>
          <w:sz w:val="28"/>
        </w:rPr>
        <w:t xml:space="preserve">
      2) ХҚКО-да – Кодекстің 96-бабына және Заңның 5-бабына сәйкес демалыс және мереке күндерінен басқа, дүйсенбі-сенбі аралығында белгіленген жұмыс кестесіне сәйкес түскі үзіліссіз сағат 09.00-ден 20.00-ге дейін. </w:t>
      </w:r>
    </w:p>
    <w:bookmarkEnd w:id="37"/>
    <w:bookmarkStart w:name="z88" w:id="38"/>
    <w:p>
      <w:pPr>
        <w:spacing w:after="0"/>
        <w:ind w:left="0"/>
        <w:jc w:val="both"/>
      </w:pPr>
      <w:r>
        <w:rPr>
          <w:rFonts w:ascii="Times New Roman"/>
          <w:b w:val="false"/>
          <w:i w:val="false"/>
          <w:color w:val="000000"/>
          <w:sz w:val="28"/>
        </w:rPr>
        <w:t>
      Қабылдау объектінің тіркелген жері бойынша "электрондық" кезек тәртібімен, жеделдетіп қызмет көрсетусіз көрсетіледі. Электрондық кезекті портал арқылы брондауға болады;</w:t>
      </w:r>
    </w:p>
    <w:bookmarkEnd w:id="38"/>
    <w:bookmarkStart w:name="z89" w:id="39"/>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(көрсетілетін қызметті алушы Кодекстің 96-бабына және Заңның 5-бабына сәйкес жұмыс уақыты аяқталғаннан кейін, демалыс және мереке күндері жүгінген кезде мемлекеттік қызметті көрсетуге өтінішті қабылдау және нәтижені беру келесі жұмыс күнінде жүзеге асырылады). </w:t>
      </w:r>
    </w:p>
    <w:bookmarkEnd w:id="39"/>
    <w:bookmarkStart w:name="z90" w:id="4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40"/>
    <w:bookmarkStart w:name="z91" w:id="41"/>
    <w:p>
      <w:pPr>
        <w:spacing w:after="0"/>
        <w:ind w:left="0"/>
        <w:jc w:val="both"/>
      </w:pPr>
      <w:r>
        <w:rPr>
          <w:rFonts w:ascii="Times New Roman"/>
          <w:b w:val="false"/>
          <w:i w:val="false"/>
          <w:color w:val="000000"/>
          <w:sz w:val="28"/>
        </w:rPr>
        <w:t xml:space="preserve">
      1) көрсетілетін қызметті берушіге – осы мемлекеттік көрсетілетін қызмет стандартына 2-қосымшаға сәйкес нысан бойынша субсидиялар алуға өтінім; </w:t>
      </w:r>
    </w:p>
    <w:bookmarkEnd w:id="41"/>
    <w:bookmarkStart w:name="z92" w:id="42"/>
    <w:p>
      <w:pPr>
        <w:spacing w:after="0"/>
        <w:ind w:left="0"/>
        <w:jc w:val="both"/>
      </w:pPr>
      <w:r>
        <w:rPr>
          <w:rFonts w:ascii="Times New Roman"/>
          <w:b w:val="false"/>
          <w:i w:val="false"/>
          <w:color w:val="000000"/>
          <w:sz w:val="28"/>
        </w:rPr>
        <w:t xml:space="preserve">
      2) ХҚКО-ға – осы мемлекеттік көрсетілетін қызмет стандартына 2-қосымшаға сәйкес нысан бойынша субсидиялар алуға өтінім; </w:t>
      </w:r>
    </w:p>
    <w:bookmarkEnd w:id="42"/>
    <w:bookmarkStart w:name="z93" w:id="43"/>
    <w:p>
      <w:pPr>
        <w:spacing w:after="0"/>
        <w:ind w:left="0"/>
        <w:jc w:val="both"/>
      </w:pPr>
      <w:r>
        <w:rPr>
          <w:rFonts w:ascii="Times New Roman"/>
          <w:b w:val="false"/>
          <w:i w:val="false"/>
          <w:color w:val="000000"/>
          <w:sz w:val="28"/>
        </w:rPr>
        <w:t>
      жеке куәлік (жеке басын сәйкестендіру үшін);</w:t>
      </w:r>
    </w:p>
    <w:bookmarkEnd w:id="43"/>
    <w:bookmarkStart w:name="z94" w:id="44"/>
    <w:p>
      <w:pPr>
        <w:spacing w:after="0"/>
        <w:ind w:left="0"/>
        <w:jc w:val="both"/>
      </w:pPr>
      <w:r>
        <w:rPr>
          <w:rFonts w:ascii="Times New Roman"/>
          <w:b w:val="false"/>
          <w:i w:val="false"/>
          <w:color w:val="000000"/>
          <w:sz w:val="28"/>
        </w:rPr>
        <w:t>
      3) порталға – көрсетілетін қызметті алушының ЭЦҚ-сымен куәландырылған электрондық құжат нысанындағы сұраным;</w:t>
      </w:r>
    </w:p>
    <w:bookmarkEnd w:id="44"/>
    <w:bookmarkStart w:name="z95" w:id="45"/>
    <w:p>
      <w:pPr>
        <w:spacing w:after="0"/>
        <w:ind w:left="0"/>
        <w:jc w:val="both"/>
      </w:pPr>
      <w:r>
        <w:rPr>
          <w:rFonts w:ascii="Times New Roman"/>
          <w:b w:val="false"/>
          <w:i w:val="false"/>
          <w:color w:val="000000"/>
          <w:sz w:val="28"/>
        </w:rPr>
        <w:t>
      Көрсетілетін қызметті беруші өтінімдер мен құжаттар топтамасын қабылдағаннан кейін көрсетілетін қызметті алушыға қабылданған күні мен уақыты, өтінімді қабылдаған лауазымды адамның тегі және аты-жөні көрсетілген талон береді.</w:t>
      </w:r>
    </w:p>
    <w:bookmarkEnd w:id="45"/>
    <w:bookmarkStart w:name="z96" w:id="46"/>
    <w:p>
      <w:pPr>
        <w:spacing w:after="0"/>
        <w:ind w:left="0"/>
        <w:jc w:val="both"/>
      </w:pPr>
      <w:r>
        <w:rPr>
          <w:rFonts w:ascii="Times New Roman"/>
          <w:b w:val="false"/>
          <w:i w:val="false"/>
          <w:color w:val="000000"/>
          <w:sz w:val="28"/>
        </w:rPr>
        <w:t>
      Көрсетілетін қызметті беруші және ХҚКО:</w:t>
      </w:r>
    </w:p>
    <w:bookmarkEnd w:id="46"/>
    <w:bookmarkStart w:name="z97" w:id="47"/>
    <w:p>
      <w:pPr>
        <w:spacing w:after="0"/>
        <w:ind w:left="0"/>
        <w:jc w:val="both"/>
      </w:pPr>
      <w:r>
        <w:rPr>
          <w:rFonts w:ascii="Times New Roman"/>
          <w:b w:val="false"/>
          <w:i w:val="false"/>
          <w:color w:val="000000"/>
          <w:sz w:val="28"/>
        </w:rPr>
        <w:t>
      асыл тұқымды мал шаруашылығын дамытуға, оның ішінде:</w:t>
      </w:r>
    </w:p>
    <w:bookmarkEnd w:id="47"/>
    <w:bookmarkStart w:name="z98" w:id="48"/>
    <w:p>
      <w:pPr>
        <w:spacing w:after="0"/>
        <w:ind w:left="0"/>
        <w:jc w:val="both"/>
      </w:pPr>
      <w:r>
        <w:rPr>
          <w:rFonts w:ascii="Times New Roman"/>
          <w:b w:val="false"/>
          <w:i w:val="false"/>
          <w:color w:val="000000"/>
          <w:sz w:val="28"/>
        </w:rPr>
        <w:t>
      асыл тұқымды ірі қара малдың, қойлардың, маралдардың (бұғылардың) аналық мал басымен, сондай-ақ бал араның ұяларымен селекциялық және асыл тұқымдық жұмыстарды жүргізуге;</w:t>
      </w:r>
    </w:p>
    <w:bookmarkEnd w:id="48"/>
    <w:bookmarkStart w:name="z99" w:id="49"/>
    <w:p>
      <w:pPr>
        <w:spacing w:after="0"/>
        <w:ind w:left="0"/>
        <w:jc w:val="both"/>
      </w:pPr>
      <w:r>
        <w:rPr>
          <w:rFonts w:ascii="Times New Roman"/>
          <w:b w:val="false"/>
          <w:i w:val="false"/>
          <w:color w:val="000000"/>
          <w:sz w:val="28"/>
        </w:rPr>
        <w:t>
      тұқымдық түрлендірумен қамтылған ірі қара мал мен қойдың аналық басымен селекциялық және асыл тұқымдық жұмыстарды жүргізуге;</w:t>
      </w:r>
    </w:p>
    <w:bookmarkEnd w:id="49"/>
    <w:bookmarkStart w:name="z100" w:id="50"/>
    <w:p>
      <w:pPr>
        <w:spacing w:after="0"/>
        <w:ind w:left="0"/>
        <w:jc w:val="both"/>
      </w:pPr>
      <w:r>
        <w:rPr>
          <w:rFonts w:ascii="Times New Roman"/>
          <w:b w:val="false"/>
          <w:i w:val="false"/>
          <w:color w:val="000000"/>
          <w:sz w:val="28"/>
        </w:rPr>
        <w:t>
      асыл тұқымды және селекциялық ірі қара малды сатып алуға;</w:t>
      </w:r>
    </w:p>
    <w:bookmarkEnd w:id="50"/>
    <w:bookmarkStart w:name="z101" w:id="51"/>
    <w:p>
      <w:pPr>
        <w:spacing w:after="0"/>
        <w:ind w:left="0"/>
        <w:jc w:val="both"/>
      </w:pPr>
      <w:r>
        <w:rPr>
          <w:rFonts w:ascii="Times New Roman"/>
          <w:b w:val="false"/>
          <w:i w:val="false"/>
          <w:color w:val="000000"/>
          <w:sz w:val="28"/>
        </w:rPr>
        <w:t>
      отандық және шетелдік асыл тұқымдық зауыттардан және шаруашылықтардан асыл тұқымды қойларды, жылқыларды, шошқаларды, түйелерді, маралдарды (бұғыларды) сатып алуға;</w:t>
      </w:r>
    </w:p>
    <w:bookmarkEnd w:id="51"/>
    <w:bookmarkStart w:name="z102" w:id="52"/>
    <w:p>
      <w:pPr>
        <w:spacing w:after="0"/>
        <w:ind w:left="0"/>
        <w:jc w:val="both"/>
      </w:pPr>
      <w:r>
        <w:rPr>
          <w:rFonts w:ascii="Times New Roman"/>
          <w:b w:val="false"/>
          <w:i w:val="false"/>
          <w:color w:val="000000"/>
          <w:sz w:val="28"/>
        </w:rPr>
        <w:t>
      отандық және шетелдік асыл тұқымдық репродукторлардан асыл тұқымды тәуліктік балапан мен ата-енелік/ата-тектік нысанды құстардың етті және жұмыртқа бағытындағы асыл тұқымды инкубациялық жұмыртқасын сатып алуға;</w:t>
      </w:r>
    </w:p>
    <w:bookmarkEnd w:id="52"/>
    <w:bookmarkStart w:name="z103" w:id="53"/>
    <w:p>
      <w:pPr>
        <w:spacing w:after="0"/>
        <w:ind w:left="0"/>
        <w:jc w:val="both"/>
      </w:pPr>
      <w:r>
        <w:rPr>
          <w:rFonts w:ascii="Times New Roman"/>
          <w:b w:val="false"/>
          <w:i w:val="false"/>
          <w:color w:val="000000"/>
          <w:sz w:val="28"/>
        </w:rPr>
        <w:t>
      жеке қосалқы шаруашылықтардың мал басынан қалыптастырылған, жалпы табында өсімін молайту үшін пайдаланылатын етті, сүтті және қос бағыттағы асыл тұқымды тұқымдық бұқаларды күтіп-бағуға;</w:t>
      </w:r>
    </w:p>
    <w:bookmarkEnd w:id="53"/>
    <w:bookmarkStart w:name="z104" w:id="54"/>
    <w:p>
      <w:pPr>
        <w:spacing w:after="0"/>
        <w:ind w:left="0"/>
        <w:jc w:val="both"/>
      </w:pPr>
      <w:r>
        <w:rPr>
          <w:rFonts w:ascii="Times New Roman"/>
          <w:b w:val="false"/>
          <w:i w:val="false"/>
          <w:color w:val="000000"/>
          <w:sz w:val="28"/>
        </w:rPr>
        <w:t>
      шаруа (фермерлік), жеке қосалқы шаруашылықтарда және өндірістік кооперативтерде ірі қара мал мен қойлардың аналық мал басын қолдан ұрықтандыру жөніндегі шығындарды 100 %-ға дейін өтеуге;</w:t>
      </w:r>
    </w:p>
    <w:bookmarkEnd w:id="54"/>
    <w:bookmarkStart w:name="z105" w:id="55"/>
    <w:p>
      <w:pPr>
        <w:spacing w:after="0"/>
        <w:ind w:left="0"/>
        <w:jc w:val="both"/>
      </w:pPr>
      <w:r>
        <w:rPr>
          <w:rFonts w:ascii="Times New Roman"/>
          <w:b w:val="false"/>
          <w:i w:val="false"/>
          <w:color w:val="000000"/>
          <w:sz w:val="28"/>
        </w:rPr>
        <w:t>
      асыл тұқымдық орталықтар мен асыл тұқымды жануарлардың ұрығын өткізу жөніндегі дистрибьютерлік орталықтардың (бұдан әрі - дистрибьютерлік орталық) ауыл шаруашылығы жануарларының аналық басына қолдан ұрықтандыру жүргізу үшін пайдаланылатын арнайы техника мен технологиялық жабдықтарды сатып алу жөніндегі шығындарын 50 %-ға дейін өтеуге өтінім беруге негіз пайда болған сәттен бастап 12 айдан аспаған кезде;</w:t>
      </w:r>
    </w:p>
    <w:bookmarkEnd w:id="55"/>
    <w:bookmarkStart w:name="z106" w:id="56"/>
    <w:p>
      <w:pPr>
        <w:spacing w:after="0"/>
        <w:ind w:left="0"/>
        <w:jc w:val="both"/>
      </w:pPr>
      <w:r>
        <w:rPr>
          <w:rFonts w:ascii="Times New Roman"/>
          <w:b w:val="false"/>
          <w:i w:val="false"/>
          <w:color w:val="000000"/>
          <w:sz w:val="28"/>
        </w:rPr>
        <w:t>
      мал шаруашылығы өнiмiнiң өнiмдiлiгi мен сапасын арттыруға, оның ішінде:</w:t>
      </w:r>
    </w:p>
    <w:bookmarkEnd w:id="56"/>
    <w:bookmarkStart w:name="z107" w:id="57"/>
    <w:p>
      <w:pPr>
        <w:spacing w:after="0"/>
        <w:ind w:left="0"/>
        <w:jc w:val="both"/>
      </w:pPr>
      <w:r>
        <w:rPr>
          <w:rFonts w:ascii="Times New Roman"/>
          <w:b w:val="false"/>
          <w:i w:val="false"/>
          <w:color w:val="000000"/>
          <w:sz w:val="28"/>
        </w:rPr>
        <w:t>
      бірінші деңгейлі өндірістегі бордақылау алаңдарына бұқашықтарды өткізуге;</w:t>
      </w:r>
    </w:p>
    <w:bookmarkEnd w:id="57"/>
    <w:bookmarkStart w:name="z108" w:id="58"/>
    <w:p>
      <w:pPr>
        <w:spacing w:after="0"/>
        <w:ind w:left="0"/>
        <w:jc w:val="both"/>
      </w:pPr>
      <w:r>
        <w:rPr>
          <w:rFonts w:ascii="Times New Roman"/>
          <w:b w:val="false"/>
          <w:i w:val="false"/>
          <w:color w:val="000000"/>
          <w:sz w:val="28"/>
        </w:rPr>
        <w:t>
      сиыр етiн, жылқы етiн, қой етiн (қозы етін), түйе етін, шошқа етiн, құс етi және күрке тауық етiн (бұдан әрi – құс етi), жұмыртқалағыш кроссты тауық жұмыртқасын (бұдан әрi – тағамдық жұмыртқа), сүт, қымыз, шұбат, биязы жүнді қойлардың жүнiн (бұдан әрi – биязы жүн) өндiру құнын арзандатуға;</w:t>
      </w:r>
    </w:p>
    <w:bookmarkEnd w:id="58"/>
    <w:bookmarkStart w:name="z109" w:id="59"/>
    <w:p>
      <w:pPr>
        <w:spacing w:after="0"/>
        <w:ind w:left="0"/>
        <w:jc w:val="both"/>
      </w:pPr>
      <w:r>
        <w:rPr>
          <w:rFonts w:ascii="Times New Roman"/>
          <w:b w:val="false"/>
          <w:i w:val="false"/>
          <w:color w:val="000000"/>
          <w:sz w:val="28"/>
        </w:rPr>
        <w:t>
      ірі, шырынды, құрама жемшөп пен жемшөптік қоспаларды дайындау және сатып алу жөніндегі шығындарды 100 %-ға дейін арзандатуға өтінім беруге негіз пайда болған сәттен бастап үш айдан аспаған кезде субсидиялар алуға өтінімдерді қабылдайды.</w:t>
      </w:r>
    </w:p>
    <w:bookmarkEnd w:id="59"/>
    <w:bookmarkStart w:name="z110" w:id="60"/>
    <w:p>
      <w:pPr>
        <w:spacing w:after="0"/>
        <w:ind w:left="0"/>
        <w:jc w:val="both"/>
      </w:pPr>
      <w:r>
        <w:rPr>
          <w:rFonts w:ascii="Times New Roman"/>
          <w:b w:val="false"/>
          <w:i w:val="false"/>
          <w:color w:val="000000"/>
          <w:sz w:val="28"/>
        </w:rPr>
        <w:t>
      Көрсетілетін қызметті алушының жеке басын куәландыратын құжаты туралы мәліметті көрсетілетін қызметті беруші тиісті мемлекеттік ақпараттық жүйелерден "электрондық үкімет" шлюзі арқылы алады.</w:t>
      </w:r>
    </w:p>
    <w:bookmarkEnd w:id="60"/>
    <w:bookmarkStart w:name="z111" w:id="61"/>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61"/>
    <w:bookmarkStart w:name="z112" w:id="62"/>
    <w:p>
      <w:pPr>
        <w:spacing w:after="0"/>
        <w:ind w:left="0"/>
        <w:jc w:val="both"/>
      </w:pPr>
      <w:r>
        <w:rPr>
          <w:rFonts w:ascii="Times New Roman"/>
          <w:b w:val="false"/>
          <w:i w:val="false"/>
          <w:color w:val="000000"/>
          <w:sz w:val="28"/>
        </w:rPr>
        <w:t xml:space="preserve">
      Көрсетілетін қызметті алушы ақпараттық жүйелерде қамтылған заңмен қорғалатын құпияны құрайтын мәліметтерді пайдалануға жазбаша келісім береді. </w:t>
      </w:r>
    </w:p>
    <w:bookmarkEnd w:id="62"/>
    <w:bookmarkStart w:name="z113" w:id="63"/>
    <w:p>
      <w:pPr>
        <w:spacing w:after="0"/>
        <w:ind w:left="0"/>
        <w:jc w:val="both"/>
      </w:pPr>
      <w:r>
        <w:rPr>
          <w:rFonts w:ascii="Times New Roman"/>
          <w:b w:val="false"/>
          <w:i w:val="false"/>
          <w:color w:val="000000"/>
          <w:sz w:val="28"/>
        </w:rPr>
        <w:t>
      ХҚКО-да дайын құжаттарды беру көрсетілетін қызметті алушының (не нотариалды расталған сенімхат бойынша оның өкілінің) жеке басын куәландыратын құжатты көрсеткен кезде тиісті құжаттардың қабылданғаны туралы қолхат негізінде жүзеге асырылады.</w:t>
      </w:r>
    </w:p>
    <w:bookmarkEnd w:id="63"/>
    <w:bookmarkStart w:name="z114" w:id="64"/>
    <w:p>
      <w:pPr>
        <w:spacing w:after="0"/>
        <w:ind w:left="0"/>
        <w:jc w:val="both"/>
      </w:pPr>
      <w:r>
        <w:rPr>
          <w:rFonts w:ascii="Times New Roman"/>
          <w:b w:val="false"/>
          <w:i w:val="false"/>
          <w:color w:val="000000"/>
          <w:sz w:val="28"/>
        </w:rPr>
        <w:t>
      ХҚКО нәтижесін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жүгінсе, ХҚКО-ның сұратуы бойынша көрсетілетін қызметті беруші бір жұмыс күні ішінде дайын құжатты көрсетілетін қызметті алушыға беру үшін ХҚКО-ға жолдайды.</w:t>
      </w:r>
    </w:p>
    <w:bookmarkEnd w:id="64"/>
    <w:bookmarkStart w:name="z115" w:id="65"/>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bookmarkEnd w:id="65"/>
    <w:bookmarkStart w:name="z116" w:id="66"/>
    <w:p>
      <w:pPr>
        <w:spacing w:after="0"/>
        <w:ind w:left="0"/>
        <w:jc w:val="both"/>
      </w:pPr>
      <w:r>
        <w:rPr>
          <w:rFonts w:ascii="Times New Roman"/>
          <w:b w:val="false"/>
          <w:i w:val="false"/>
          <w:color w:val="000000"/>
          <w:sz w:val="28"/>
        </w:rPr>
        <w:t>
      көрсетілетін қызметті берушіге – қағаз тасығыштағы өтінішті қабылдауды растау көрсетілетін қызметті берушінің кеңсесінде құжаттар топтамасын қабылдау күні мен уақыты көрсетіліп, тіркелгені туралы оның көшірмесіндегі белгі болып табылады;</w:t>
      </w:r>
    </w:p>
    <w:bookmarkEnd w:id="66"/>
    <w:bookmarkStart w:name="z117" w:id="67"/>
    <w:p>
      <w:pPr>
        <w:spacing w:after="0"/>
        <w:ind w:left="0"/>
        <w:jc w:val="both"/>
      </w:pPr>
      <w:r>
        <w:rPr>
          <w:rFonts w:ascii="Times New Roman"/>
          <w:b w:val="false"/>
          <w:i w:val="false"/>
          <w:color w:val="000000"/>
          <w:sz w:val="28"/>
        </w:rPr>
        <w:t>
      ХҚКО – тиісті құжаттарды қабылдау туралы қолхат;</w:t>
      </w:r>
    </w:p>
    <w:bookmarkEnd w:id="67"/>
    <w:bookmarkStart w:name="z118" w:id="68"/>
    <w:p>
      <w:pPr>
        <w:spacing w:after="0"/>
        <w:ind w:left="0"/>
        <w:jc w:val="both"/>
      </w:pPr>
      <w:r>
        <w:rPr>
          <w:rFonts w:ascii="Times New Roman"/>
          <w:b w:val="false"/>
          <w:i w:val="false"/>
          <w:color w:val="000000"/>
          <w:sz w:val="28"/>
        </w:rPr>
        <w:t xml:space="preserve">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сұранымды қабылдау туралы мәртебе көрінеді. </w:t>
      </w:r>
    </w:p>
    <w:bookmarkEnd w:id="68"/>
    <w:bookmarkStart w:name="z119" w:id="69"/>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ХҚКО-ның қызметкері өтінішті қабылдаудан бас тартады және осы мемлекеттік көрсетілетін қызмет стандартына 3-қосымшаға сәйкес құжаттарды қабылдаудан бас тарту туралы қолхат береді.</w:t>
      </w:r>
    </w:p>
    <w:bookmarkEnd w:id="69"/>
    <w:bookmarkStart w:name="z120" w:id="70"/>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адамдарының шешімдеріне, әрекеттеріне</w:t>
      </w:r>
      <w:r>
        <w:br/>
      </w:r>
      <w:r>
        <w:rPr>
          <w:rFonts w:ascii="Times New Roman"/>
          <w:b/>
          <w:i w:val="false"/>
          <w:color w:val="000000"/>
        </w:rPr>
        <w:t>(әрекетсіздігіне) шағымдану тәртібі</w:t>
      </w:r>
    </w:p>
    <w:bookmarkEnd w:id="70"/>
    <w:bookmarkStart w:name="z121" w:id="71"/>
    <w:p>
      <w:pPr>
        <w:spacing w:after="0"/>
        <w:ind w:left="0"/>
        <w:jc w:val="both"/>
      </w:pPr>
      <w:r>
        <w:rPr>
          <w:rFonts w:ascii="Times New Roman"/>
          <w:b w:val="false"/>
          <w:i w:val="false"/>
          <w:color w:val="000000"/>
          <w:sz w:val="28"/>
        </w:rPr>
        <w:t>
      11. Мемлекеттік қызметтертер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шағым тиісті көрсетілетін қызметті берушінің басшысының атына беріледі.</w:t>
      </w:r>
    </w:p>
    <w:bookmarkEnd w:id="71"/>
    <w:bookmarkStart w:name="z122" w:id="72"/>
    <w:p>
      <w:pPr>
        <w:spacing w:after="0"/>
        <w:ind w:left="0"/>
        <w:jc w:val="both"/>
      </w:pPr>
      <w:r>
        <w:rPr>
          <w:rFonts w:ascii="Times New Roman"/>
          <w:b w:val="false"/>
          <w:i w:val="false"/>
          <w:color w:val="000000"/>
          <w:sz w:val="28"/>
        </w:rPr>
        <w:t xml:space="preserve">
      Шағым осы мемлекеттік көрсетілетін қызмет стандартының 15-тармағында көрсетілген мекенжайлар бойынша почта арқылы жазбаша нысанда, не көрсетілетін қызметті берушінің кеңсесі арқылы қолма-қол беріледі. </w:t>
      </w:r>
    </w:p>
    <w:bookmarkEnd w:id="72"/>
    <w:bookmarkStart w:name="z123" w:id="73"/>
    <w:p>
      <w:pPr>
        <w:spacing w:after="0"/>
        <w:ind w:left="0"/>
        <w:jc w:val="both"/>
      </w:pPr>
      <w:r>
        <w:rPr>
          <w:rFonts w:ascii="Times New Roman"/>
          <w:b w:val="false"/>
          <w:i w:val="false"/>
          <w:color w:val="000000"/>
          <w:sz w:val="28"/>
        </w:rPr>
        <w:t>
      ХҚКО қызметкерінің әрекетіне (әрекетсіздігіне) шағым осы мемлекеттік көрсетілетін қызмет стандартының 15-тармағында көрсетілген мекенжайлар мен телефондар бойынша ХҚКО басшысының атына жіберіледі.</w:t>
      </w:r>
    </w:p>
    <w:bookmarkEnd w:id="73"/>
    <w:bookmarkStart w:name="z124" w:id="74"/>
    <w:p>
      <w:pPr>
        <w:spacing w:after="0"/>
        <w:ind w:left="0"/>
        <w:jc w:val="both"/>
      </w:pPr>
      <w:r>
        <w:rPr>
          <w:rFonts w:ascii="Times New Roman"/>
          <w:b w:val="false"/>
          <w:i w:val="false"/>
          <w:color w:val="000000"/>
          <w:sz w:val="28"/>
        </w:rPr>
        <w:t>
      Шағымда:</w:t>
      </w:r>
    </w:p>
    <w:bookmarkEnd w:id="74"/>
    <w:bookmarkStart w:name="z125" w:id="75"/>
    <w:p>
      <w:pPr>
        <w:spacing w:after="0"/>
        <w:ind w:left="0"/>
        <w:jc w:val="both"/>
      </w:pPr>
      <w:r>
        <w:rPr>
          <w:rFonts w:ascii="Times New Roman"/>
          <w:b w:val="false"/>
          <w:i w:val="false"/>
          <w:color w:val="000000"/>
          <w:sz w:val="28"/>
        </w:rPr>
        <w:t xml:space="preserve">
      1) жеке тұлғаның тегі, аты, әкесінің аты (бар болса), почталық мекенжайы; </w:t>
      </w:r>
    </w:p>
    <w:bookmarkEnd w:id="75"/>
    <w:bookmarkStart w:name="z126" w:id="76"/>
    <w:p>
      <w:pPr>
        <w:spacing w:after="0"/>
        <w:ind w:left="0"/>
        <w:jc w:val="both"/>
      </w:pPr>
      <w:r>
        <w:rPr>
          <w:rFonts w:ascii="Times New Roman"/>
          <w:b w:val="false"/>
          <w:i w:val="false"/>
          <w:color w:val="000000"/>
          <w:sz w:val="28"/>
        </w:rPr>
        <w:t xml:space="preserve">
      2) заңды тұлғаның атауы, почталық мекенжайы, шығыс нөмірі мен күні көрсетіледі. Өтінішке көрсетілетін қызметті алушы қол қоюы тиіс. </w:t>
      </w:r>
    </w:p>
    <w:bookmarkEnd w:id="76"/>
    <w:bookmarkStart w:name="z127" w:id="77"/>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орнын көрсете отырып оны тіркеу (мөртабан, кіріс нөмірі және күні) ХҚКО-ға, көрсетілетін қызметті берушіге шағымның қабылданғанын растау болып табылады. </w:t>
      </w:r>
    </w:p>
    <w:bookmarkEnd w:id="77"/>
    <w:bookmarkStart w:name="z128" w:id="78"/>
    <w:p>
      <w:pPr>
        <w:spacing w:after="0"/>
        <w:ind w:left="0"/>
        <w:jc w:val="both"/>
      </w:pPr>
      <w:r>
        <w:rPr>
          <w:rFonts w:ascii="Times New Roman"/>
          <w:b w:val="false"/>
          <w:i w:val="false"/>
          <w:color w:val="000000"/>
          <w:sz w:val="28"/>
        </w:rPr>
        <w:t>
      Сондай-ақ көрсетілетін қызметті берушінің, ХҚКО қызметкерінің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немесе 8-800-080-7777 телефондары арқылы алуға болады.</w:t>
      </w:r>
    </w:p>
    <w:bookmarkEnd w:id="78"/>
    <w:bookmarkStart w:name="z129" w:id="79"/>
    <w:p>
      <w:pPr>
        <w:spacing w:after="0"/>
        <w:ind w:left="0"/>
        <w:jc w:val="both"/>
      </w:pPr>
      <w:r>
        <w:rPr>
          <w:rFonts w:ascii="Times New Roman"/>
          <w:b w:val="false"/>
          <w:i w:val="false"/>
          <w:color w:val="000000"/>
          <w:sz w:val="28"/>
        </w:rPr>
        <w:t>
      Көрсетілетін қызметті алушыға оның шағымының қабылданғаны туралы растау үшін шағымды қабылдаған адам талон береді, онда нөмірі, күні, шағымды қабылдаған адамның тегі, осы шағымға жауапты алу мерзімі және орны, шағымның қаралу барысы туралы ақпарат алуға болатын адамның байланыс деректері көрсетіледі.</w:t>
      </w:r>
    </w:p>
    <w:bookmarkEnd w:id="79"/>
    <w:bookmarkStart w:name="z130" w:id="80"/>
    <w:p>
      <w:pPr>
        <w:spacing w:after="0"/>
        <w:ind w:left="0"/>
        <w:jc w:val="both"/>
      </w:pPr>
      <w:r>
        <w:rPr>
          <w:rFonts w:ascii="Times New Roman"/>
          <w:b w:val="false"/>
          <w:i w:val="false"/>
          <w:color w:val="000000"/>
          <w:sz w:val="28"/>
        </w:rPr>
        <w:t>
      Электронды өтінімді портал арқылы жолдаған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(шағымның жеткізілгені, тіркелгені, орындалғаны туралы белгілер, қарау туралы немесе қараудан бас тарту туралы жауап) жаңартылып отырады.</w:t>
      </w:r>
    </w:p>
    <w:bookmarkEnd w:id="80"/>
    <w:bookmarkStart w:name="z131" w:id="81"/>
    <w:p>
      <w:pPr>
        <w:spacing w:after="0"/>
        <w:ind w:left="0"/>
        <w:jc w:val="both"/>
      </w:pPr>
      <w:r>
        <w:rPr>
          <w:rFonts w:ascii="Times New Roman"/>
          <w:b w:val="false"/>
          <w:i w:val="false"/>
          <w:color w:val="000000"/>
          <w:sz w:val="28"/>
        </w:rPr>
        <w:t>
      Көрсетілетін қызметті берушінің немесе ХҚКО-ның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ХҚКО-ның кеңсесінде қолма-қол беріледі.</w:t>
      </w:r>
    </w:p>
    <w:bookmarkEnd w:id="81"/>
    <w:bookmarkStart w:name="z132" w:id="82"/>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телефоны арқылы алуға болады.</w:t>
      </w:r>
    </w:p>
    <w:bookmarkEnd w:id="82"/>
    <w:bookmarkStart w:name="z133" w:id="83"/>
    <w:p>
      <w:pPr>
        <w:spacing w:after="0"/>
        <w:ind w:left="0"/>
        <w:jc w:val="both"/>
      </w:pPr>
      <w:r>
        <w:rPr>
          <w:rFonts w:ascii="Times New Roman"/>
          <w:b w:val="false"/>
          <w:i w:val="false"/>
          <w:color w:val="000000"/>
          <w:sz w:val="28"/>
        </w:rPr>
        <w:t>
      Шағымды портал арқылы жолдаған кезде өтініш туралы ақпаратты көрсетілетін қызметті алушы "жеке кабинетінен" көре алады, ол көрсетілетін қызметті беруші өтінішті өңдеуі барысында (жеткізу, тіркеу, орындау туралы белгілер, қарау немесе қараудан бас тарту туралы жауап) жаңартылып отырады.</w:t>
      </w:r>
    </w:p>
    <w:bookmarkEnd w:id="83"/>
    <w:bookmarkStart w:name="z134" w:id="8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84"/>
    <w:bookmarkStart w:name="z135" w:id="85"/>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85"/>
    <w:bookmarkStart w:name="z136" w:id="8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сотқа жүгінеді.</w:t>
      </w:r>
    </w:p>
    <w:bookmarkEnd w:id="86"/>
    <w:bookmarkStart w:name="z137" w:id="87"/>
    <w:p>
      <w:pPr>
        <w:spacing w:after="0"/>
        <w:ind w:left="0"/>
        <w:jc w:val="left"/>
      </w:pPr>
      <w:r>
        <w:rPr>
          <w:rFonts w:ascii="Times New Roman"/>
          <w:b/>
          <w:i w:val="false"/>
          <w:color w:val="000000"/>
        </w:rPr>
        <w:t xml:space="preserve"> 4. Мемлекеттік қызметті, оның ішінде электрондық нысанда</w:t>
      </w:r>
      <w:r>
        <w:br/>
      </w:r>
      <w:r>
        <w:rPr>
          <w:rFonts w:ascii="Times New Roman"/>
          <w:b/>
          <w:i w:val="false"/>
          <w:color w:val="000000"/>
        </w:rPr>
        <w:t>көрсетілетін қызметті көрсету ерекшелектері ескеріле отырып</w:t>
      </w:r>
      <w:r>
        <w:br/>
      </w:r>
      <w:r>
        <w:rPr>
          <w:rFonts w:ascii="Times New Roman"/>
          <w:b/>
          <w:i w:val="false"/>
          <w:color w:val="000000"/>
        </w:rPr>
        <w:t>қойылатын өзге талаптар</w:t>
      </w:r>
    </w:p>
    <w:bookmarkEnd w:id="87"/>
    <w:bookmarkStart w:name="z138" w:id="88"/>
    <w:p>
      <w:pPr>
        <w:spacing w:after="0"/>
        <w:ind w:left="0"/>
        <w:jc w:val="both"/>
      </w:pPr>
      <w:r>
        <w:rPr>
          <w:rFonts w:ascii="Times New Roman"/>
          <w:b w:val="false"/>
          <w:i w:val="false"/>
          <w:color w:val="000000"/>
          <w:sz w:val="28"/>
        </w:rPr>
        <w:t xml:space="preserve">
      13.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айрылған көрсетілетін қызметті алушыларға мемлекеттік қызметті көрсетуді ХҚКО-ның қызметкері 1414, 8 800 080 7777 бірыңғай байланыс орталығы арқылы жүгінгенде тұрғылықты жеріне барып жүзеге асырады. </w:t>
      </w:r>
    </w:p>
    <w:bookmarkEnd w:id="88"/>
    <w:bookmarkStart w:name="z139" w:id="89"/>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 тізбесі және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89"/>
    <w:bookmarkStart w:name="z140" w:id="90"/>
    <w:p>
      <w:pPr>
        <w:spacing w:after="0"/>
        <w:ind w:left="0"/>
        <w:jc w:val="both"/>
      </w:pPr>
      <w:r>
        <w:rPr>
          <w:rFonts w:ascii="Times New Roman"/>
          <w:b w:val="false"/>
          <w:i w:val="false"/>
          <w:color w:val="000000"/>
          <w:sz w:val="28"/>
        </w:rPr>
        <w:t>
      Көрсетілетін қызметті берушінің және ХҚКО-ның ғимараттары дене мүмкіндіктері шектеулі адамдардың кіруіне арналған пандусы бар кіреберіспен жабдықталған.</w:t>
      </w:r>
    </w:p>
    <w:bookmarkEnd w:id="90"/>
    <w:bookmarkStart w:name="z141" w:id="91"/>
    <w:p>
      <w:pPr>
        <w:spacing w:after="0"/>
        <w:ind w:left="0"/>
        <w:jc w:val="both"/>
      </w:pPr>
      <w:r>
        <w:rPr>
          <w:rFonts w:ascii="Times New Roman"/>
          <w:b w:val="false"/>
          <w:i w:val="false"/>
          <w:color w:val="000000"/>
          <w:sz w:val="28"/>
        </w:rPr>
        <w:t xml:space="preserve">
      15. Мемлекеттік қызметті көрсету орындарының мекенжайлары: </w:t>
      </w:r>
    </w:p>
    <w:bookmarkEnd w:id="91"/>
    <w:bookmarkStart w:name="z142" w:id="92"/>
    <w:p>
      <w:pPr>
        <w:spacing w:after="0"/>
        <w:ind w:left="0"/>
        <w:jc w:val="both"/>
      </w:pPr>
      <w:r>
        <w:rPr>
          <w:rFonts w:ascii="Times New Roman"/>
          <w:b w:val="false"/>
          <w:i w:val="false"/>
          <w:color w:val="000000"/>
          <w:sz w:val="28"/>
        </w:rPr>
        <w:t xml:space="preserve">
      1) Министрліктің www.mgov.kz интернет-ресурсында; </w:t>
      </w:r>
    </w:p>
    <w:bookmarkEnd w:id="92"/>
    <w:bookmarkStart w:name="z143" w:id="93"/>
    <w:p>
      <w:pPr>
        <w:spacing w:after="0"/>
        <w:ind w:left="0"/>
        <w:jc w:val="both"/>
      </w:pPr>
      <w:r>
        <w:rPr>
          <w:rFonts w:ascii="Times New Roman"/>
          <w:b w:val="false"/>
          <w:i w:val="false"/>
          <w:color w:val="000000"/>
          <w:sz w:val="28"/>
        </w:rPr>
        <w:t>
      2) ХҚКО-ның www.con.gov.kz интернет-ресурсында;</w:t>
      </w:r>
    </w:p>
    <w:bookmarkEnd w:id="93"/>
    <w:bookmarkStart w:name="z144" w:id="94"/>
    <w:p>
      <w:pPr>
        <w:spacing w:after="0"/>
        <w:ind w:left="0"/>
        <w:jc w:val="both"/>
      </w:pPr>
      <w:r>
        <w:rPr>
          <w:rFonts w:ascii="Times New Roman"/>
          <w:b w:val="false"/>
          <w:i w:val="false"/>
          <w:color w:val="000000"/>
          <w:sz w:val="28"/>
        </w:rPr>
        <w:t>
      3) порталда орналастырылған.</w:t>
      </w:r>
    </w:p>
    <w:bookmarkEnd w:id="94"/>
    <w:bookmarkStart w:name="z145" w:id="95"/>
    <w:p>
      <w:pPr>
        <w:spacing w:after="0"/>
        <w:ind w:left="0"/>
        <w:jc w:val="both"/>
      </w:pPr>
      <w:r>
        <w:rPr>
          <w:rFonts w:ascii="Times New Roman"/>
          <w:b w:val="false"/>
          <w:i w:val="false"/>
          <w:color w:val="000000"/>
          <w:sz w:val="28"/>
        </w:rPr>
        <w:t>
      16. Көрсетілетін қызметті алушыда ЭЦҚ болуы шартымен мемлекеттік көрсетілетін қызметті портал арқылы электрондық нысанда алу мүмкіндігі бар.</w:t>
      </w:r>
    </w:p>
    <w:bookmarkEnd w:id="95"/>
    <w:bookmarkStart w:name="z146" w:id="96"/>
    <w:p>
      <w:pPr>
        <w:spacing w:after="0"/>
        <w:ind w:left="0"/>
        <w:jc w:val="both"/>
      </w:pPr>
      <w:r>
        <w:rPr>
          <w:rFonts w:ascii="Times New Roman"/>
          <w:b w:val="false"/>
          <w:i w:val="false"/>
          <w:color w:val="000000"/>
          <w:sz w:val="28"/>
        </w:rPr>
        <w:t>
      17.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bookmarkEnd w:id="96"/>
    <w:bookmarkStart w:name="z147" w:id="97"/>
    <w:p>
      <w:pPr>
        <w:spacing w:after="0"/>
        <w:ind w:left="0"/>
        <w:jc w:val="both"/>
      </w:pPr>
      <w:r>
        <w:rPr>
          <w:rFonts w:ascii="Times New Roman"/>
          <w:b w:val="false"/>
          <w:i w:val="false"/>
          <w:color w:val="000000"/>
          <w:sz w:val="28"/>
        </w:rPr>
        <w:t>
      18. Мемлекеттік қызметті көрсету мәселелері жөніндегі анықтама қызметтерінің байланыс телефондары www.minagri.gov.kz интернет-ресурсында көрсетілген. Мемлекеттік қызметтер көрсету мәселелері жөніндегі бірыңғай байланыс орталығы: 1414, 8 800 080 7777.</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 өнімінің</w:t>
            </w:r>
            <w:r>
              <w:br/>
            </w:r>
            <w:r>
              <w:rPr>
                <w:rFonts w:ascii="Times New Roman"/>
                <w:b w:val="false"/>
                <w:i w:val="false"/>
                <w:color w:val="000000"/>
                <w:sz w:val="20"/>
              </w:rPr>
              <w:t>өнімділігі мен сапасын арттыруды</w:t>
            </w:r>
            <w:r>
              <w:br/>
            </w:r>
            <w:r>
              <w:rPr>
                <w:rFonts w:ascii="Times New Roman"/>
                <w:b w:val="false"/>
                <w:i w:val="false"/>
                <w:color w:val="000000"/>
                <w:sz w:val="20"/>
              </w:rPr>
              <w:t>субсидиялау"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149" w:id="98"/>
    <w:p>
      <w:pPr>
        <w:spacing w:after="0"/>
        <w:ind w:left="0"/>
        <w:jc w:val="left"/>
      </w:pPr>
      <w:r>
        <w:rPr>
          <w:rFonts w:ascii="Times New Roman"/>
          <w:b/>
          <w:i w:val="false"/>
          <w:color w:val="000000"/>
        </w:rPr>
        <w:t xml:space="preserve"> Субсидия алуға өтінімді қарастыру нәтижелері туралы хабарлама</w:t>
      </w:r>
    </w:p>
    <w:bookmarkEnd w:id="98"/>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20 ___ жылғы "___" _________</w:t>
      </w:r>
    </w:p>
    <w:p>
      <w:pPr>
        <w:spacing w:after="0"/>
        <w:ind w:left="0"/>
        <w:jc w:val="both"/>
      </w:pPr>
      <w:r>
        <w:rPr>
          <w:rFonts w:ascii="Times New Roman"/>
          <w:b w:val="false"/>
          <w:i w:val="false"/>
          <w:color w:val="000000"/>
          <w:sz w:val="28"/>
        </w:rPr>
        <w:t>
      Тауар өндіруші 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Жүгінудің мақсаты 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Өтініш берген күні 20 ___ жылғы "_____" _____________________________</w:t>
      </w:r>
    </w:p>
    <w:p>
      <w:pPr>
        <w:spacing w:after="0"/>
        <w:ind w:left="0"/>
        <w:jc w:val="both"/>
      </w:pPr>
      <w:r>
        <w:rPr>
          <w:rFonts w:ascii="Times New Roman"/>
          <w:b w:val="false"/>
          <w:i w:val="false"/>
          <w:color w:val="000000"/>
          <w:sz w:val="28"/>
        </w:rPr>
        <w:t>
      Комиссияның шешімі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 облысы ___________ ауданының (қаласының) ауыл шаруашылығы</w:t>
      </w:r>
    </w:p>
    <w:p>
      <w:pPr>
        <w:spacing w:after="0"/>
        <w:ind w:left="0"/>
        <w:jc w:val="both"/>
      </w:pPr>
      <w:r>
        <w:rPr>
          <w:rFonts w:ascii="Times New Roman"/>
          <w:b w:val="false"/>
          <w:i w:val="false"/>
          <w:color w:val="000000"/>
          <w:sz w:val="28"/>
        </w:rPr>
        <w:t>
      бөлімінің басшысы 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 өнімінің</w:t>
            </w:r>
            <w:r>
              <w:br/>
            </w:r>
            <w:r>
              <w:rPr>
                <w:rFonts w:ascii="Times New Roman"/>
                <w:b w:val="false"/>
                <w:i w:val="false"/>
                <w:color w:val="000000"/>
                <w:sz w:val="20"/>
              </w:rPr>
              <w:t>өнімділігі мен сапасын арттыруды</w:t>
            </w:r>
            <w:r>
              <w:br/>
            </w:r>
            <w:r>
              <w:rPr>
                <w:rFonts w:ascii="Times New Roman"/>
                <w:b w:val="false"/>
                <w:i w:val="false"/>
                <w:color w:val="000000"/>
                <w:sz w:val="20"/>
              </w:rPr>
              <w:t>субсидиялау"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151" w:id="99"/>
    <w:p>
      <w:pPr>
        <w:spacing w:after="0"/>
        <w:ind w:left="0"/>
        <w:jc w:val="both"/>
      </w:pPr>
      <w:r>
        <w:rPr>
          <w:rFonts w:ascii="Times New Roman"/>
          <w:b w:val="false"/>
          <w:i w:val="false"/>
          <w:color w:val="000000"/>
          <w:sz w:val="28"/>
        </w:rPr>
        <w:t>
      1-нысан</w:t>
      </w:r>
    </w:p>
    <w:bookmarkEnd w:id="99"/>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_________________ ауданының</w:t>
      </w:r>
    </w:p>
    <w:p>
      <w:pPr>
        <w:spacing w:after="0"/>
        <w:ind w:left="0"/>
        <w:jc w:val="both"/>
      </w:pPr>
      <w:r>
        <w:rPr>
          <w:rFonts w:ascii="Times New Roman"/>
          <w:b w:val="false"/>
          <w:i w:val="false"/>
          <w:color w:val="000000"/>
          <w:sz w:val="28"/>
        </w:rPr>
        <w:t>
      _____________________ бөлімі</w:t>
      </w:r>
    </w:p>
    <w:bookmarkStart w:name="z152" w:id="100"/>
    <w:p>
      <w:pPr>
        <w:spacing w:after="0"/>
        <w:ind w:left="0"/>
        <w:jc w:val="left"/>
      </w:pPr>
      <w:r>
        <w:rPr>
          <w:rFonts w:ascii="Times New Roman"/>
          <w:b/>
          <w:i w:val="false"/>
          <w:color w:val="000000"/>
        </w:rPr>
        <w:t xml:space="preserve"> Сатып алынған асыл тұқымды және селекциялық ірі қара малға, отандық және шетелдік асыл тұқымды зауыттардан және шаруашылықтардан сатып алынған асыл тұқымды қойларға, жылқыларға, шошқаларға, түйелерге, маралдарға (бұғыларға); етті және жұмыртқа бағытындағы асыл тұқымды тәуліктік балапандарға, сондай-ақ отандық және шетелдік асыл тұқымды құс фабрикаларынан асыл тұқымды инкубациялық жұмыртқаға (қажеттісін қалдырыңыз) субсидиялар алуға арналған өтінім</w:t>
      </w:r>
    </w:p>
    <w:bookmarkEnd w:id="100"/>
    <w:p>
      <w:pPr>
        <w:spacing w:after="0"/>
        <w:ind w:left="0"/>
        <w:jc w:val="both"/>
      </w:pPr>
      <w:r>
        <w:rPr>
          <w:rFonts w:ascii="Times New Roman"/>
          <w:b w:val="false"/>
          <w:i w:val="false"/>
          <w:color w:val="000000"/>
          <w:sz w:val="28"/>
        </w:rPr>
        <w:t>
      1. Тауар өндіруші (сатып алушы): 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(бұдан әрі – Т.А.Ә.), тауар өндірушінің/сатып алушының атауы)</w:t>
      </w:r>
    </w:p>
    <w:p>
      <w:pPr>
        <w:spacing w:after="0"/>
        <w:ind w:left="0"/>
        <w:jc w:val="both"/>
      </w:pPr>
      <w:r>
        <w:rPr>
          <w:rFonts w:ascii="Times New Roman"/>
          <w:b w:val="false"/>
          <w:i w:val="false"/>
          <w:color w:val="000000"/>
          <w:sz w:val="28"/>
        </w:rPr>
        <w:t>
      2. Жеке сәйкестендіру нөмірі/бизнес сәйкестендіру нөмірі 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Тауар өндірушінің (сатып алушының) мекенжайы: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Шаруашылықтың есептік нөмірі (бар болса): ________________________</w:t>
      </w:r>
    </w:p>
    <w:p>
      <w:pPr>
        <w:spacing w:after="0"/>
        <w:ind w:left="0"/>
        <w:jc w:val="both"/>
      </w:pPr>
      <w:r>
        <w:rPr>
          <w:rFonts w:ascii="Times New Roman"/>
          <w:b w:val="false"/>
          <w:i w:val="false"/>
          <w:color w:val="000000"/>
          <w:sz w:val="28"/>
        </w:rPr>
        <w:t>
      5. 20__ жылы асыл тұқымды өнімнің (материалдың) нақты сатып алынғаны:</w:t>
      </w:r>
    </w:p>
    <w:p>
      <w:pPr>
        <w:spacing w:after="0"/>
        <w:ind w:left="0"/>
        <w:jc w:val="both"/>
      </w:pPr>
      <w:r>
        <w:rPr>
          <w:rFonts w:ascii="Times New Roman"/>
          <w:b w:val="false"/>
          <w:i w:val="false"/>
          <w:color w:val="000000"/>
          <w:sz w:val="28"/>
        </w:rPr>
        <w:t>
      1) түрі: ____________________________________________________________</w:t>
      </w:r>
    </w:p>
    <w:p>
      <w:pPr>
        <w:spacing w:after="0"/>
        <w:ind w:left="0"/>
        <w:jc w:val="both"/>
      </w:pPr>
      <w:r>
        <w:rPr>
          <w:rFonts w:ascii="Times New Roman"/>
          <w:b w:val="false"/>
          <w:i w:val="false"/>
          <w:color w:val="000000"/>
          <w:sz w:val="28"/>
        </w:rPr>
        <w:t>
      (ірі қара мал/қойлар/жылқылар/шошқалар/түйелер/маралдар (бұғылар)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(тәуліктік балапандар/асыл тұқымды жұмыртқа)</w:t>
      </w:r>
    </w:p>
    <w:p>
      <w:pPr>
        <w:spacing w:after="0"/>
        <w:ind w:left="0"/>
        <w:jc w:val="both"/>
      </w:pPr>
      <w:r>
        <w:rPr>
          <w:rFonts w:ascii="Times New Roman"/>
          <w:b w:val="false"/>
          <w:i w:val="false"/>
          <w:color w:val="000000"/>
          <w:sz w:val="28"/>
        </w:rPr>
        <w:t>
      2) тұқым (кросс), өнімділік бағыты: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саны, жас-жыныстық тобы, жасы (сатып алу кезіндегі):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 санмен және жазбаша)</w:t>
      </w:r>
    </w:p>
    <w:p>
      <w:pPr>
        <w:spacing w:after="0"/>
        <w:ind w:left="0"/>
        <w:jc w:val="both"/>
      </w:pPr>
      <w:r>
        <w:rPr>
          <w:rFonts w:ascii="Times New Roman"/>
          <w:b w:val="false"/>
          <w:i w:val="false"/>
          <w:color w:val="000000"/>
          <w:sz w:val="28"/>
        </w:rPr>
        <w:t>
      4) облысы, шығарылған елі: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сатушы: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8229"/>
        <w:gridCol w:w="2302"/>
        <w:gridCol w:w="626"/>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 асыл тұқымды құс шаруашылығы өнімдерін сатып алу-сату/лизингілеу шарты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(тар) нөмірі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бойынша сомасы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туралы деректер (ел, сатушының атауы, орналасқан жері)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 және асыл тұқымды құс шаруашылығы өнімдерін сатып алу-сату шарты бойынша толық төлем жасауды және/немесе төлемнің кейінге қалдырылғанын растайтын төлем құжаттары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құны, теңге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сомасы, теңге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малға, асыл тұқымды тәулік балапандар мен асыл тұқымды жұмыртқаға асыл тұқымдық куәлік (сертификат) немесе асыл тұқымды және селекциялық ірі қара малға селекциялық карточка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(тер)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және құстарды кіріске алу актісі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өндірушіден карантинді алу туралы акті (асыл тұқымды және селекциялық ірі қара малды шетелден сатып алған жағдайда)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торда немесе еденде күтіп-бағуға арналған технологиялық жабдықтың болуын растайтын құжаттар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 атауы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басын өсірумен айналысатын тауар өндірушілер үшін: тиісті тұқым бойынша Республикалық палатаның немесе тиісті тұқым бойынша Республикалық палата ұсынған жеке және заңды тұлғалардың консалтингтік сүйемелдеуі туралы шартының № және күні (тек асыл тұқымды аналық мал басын сатып алған жағдайда)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ДНК–паспорты (асыл тұқымды тұқымдық бұқаларды шетелден сатып алған жағдайда)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 атауы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асыл тұқымды және селекциялық ірі қара малды пайдалану туралы келісім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153" w:id="101"/>
    <w:p>
      <w:pPr>
        <w:spacing w:after="0"/>
        <w:ind w:left="0"/>
        <w:jc w:val="both"/>
      </w:pPr>
      <w:r>
        <w:rPr>
          <w:rFonts w:ascii="Times New Roman"/>
          <w:b w:val="false"/>
          <w:i w:val="false"/>
          <w:color w:val="000000"/>
          <w:sz w:val="28"/>
        </w:rPr>
        <w:t>
      2-нысан</w:t>
      </w:r>
    </w:p>
    <w:bookmarkEnd w:id="101"/>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_________________ ауданының</w:t>
      </w:r>
    </w:p>
    <w:p>
      <w:pPr>
        <w:spacing w:after="0"/>
        <w:ind w:left="0"/>
        <w:jc w:val="both"/>
      </w:pPr>
      <w:r>
        <w:rPr>
          <w:rFonts w:ascii="Times New Roman"/>
          <w:b w:val="false"/>
          <w:i w:val="false"/>
          <w:color w:val="000000"/>
          <w:sz w:val="28"/>
        </w:rPr>
        <w:t>
      _____________________ бөлімі</w:t>
      </w:r>
    </w:p>
    <w:bookmarkStart w:name="z154" w:id="102"/>
    <w:p>
      <w:pPr>
        <w:spacing w:after="0"/>
        <w:ind w:left="0"/>
        <w:jc w:val="left"/>
      </w:pPr>
      <w:r>
        <w:rPr>
          <w:rFonts w:ascii="Times New Roman"/>
          <w:b/>
          <w:i w:val="false"/>
          <w:color w:val="000000"/>
        </w:rPr>
        <w:t xml:space="preserve"> Жеке қосалқы шаруашылықтардың мал басынан құралған жалпы табында өсімін молайту үшін пайдаланатын етті, сүтті және құрама бағыттағы асыл тұқымды тұқымдық бұқаларды күтіп-бағуға субсидиялар алуға арналған өтінім</w:t>
      </w:r>
    </w:p>
    <w:bookmarkEnd w:id="102"/>
    <w:p>
      <w:pPr>
        <w:spacing w:after="0"/>
        <w:ind w:left="0"/>
        <w:jc w:val="both"/>
      </w:pPr>
      <w:r>
        <w:rPr>
          <w:rFonts w:ascii="Times New Roman"/>
          <w:b w:val="false"/>
          <w:i w:val="false"/>
          <w:color w:val="000000"/>
          <w:sz w:val="28"/>
        </w:rPr>
        <w:t>
      Тауар өндіруші ______________________________________________________</w:t>
      </w:r>
    </w:p>
    <w:p>
      <w:pPr>
        <w:spacing w:after="0"/>
        <w:ind w:left="0"/>
        <w:jc w:val="both"/>
      </w:pPr>
      <w:r>
        <w:rPr>
          <w:rFonts w:ascii="Times New Roman"/>
          <w:b w:val="false"/>
          <w:i w:val="false"/>
          <w:color w:val="000000"/>
          <w:sz w:val="28"/>
        </w:rPr>
        <w:t>
      (жеке тұлғаның Т.А.Ә./заңды тұлғаның атауы)</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Жалпы табында шығылыстыру үшін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1028"/>
        <w:gridCol w:w="1028"/>
        <w:gridCol w:w="1788"/>
        <w:gridCol w:w="1029"/>
        <w:gridCol w:w="1029"/>
        <w:gridCol w:w="1029"/>
        <w:gridCol w:w="1029"/>
        <w:gridCol w:w="10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 (бұдан әрі - ЖСН)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7172"/>
        <w:gridCol w:w="3073"/>
        <w:gridCol w:w="903"/>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мал басынан қалыптастырылған жалпы табында етті, сүтті және қос бағыттағы асыл тұқымды тұқымдық бұқаларды бекітіп беру және пайдалану жөніндегі елді мекен тұрғындары жиналысының шешімі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өткізу күні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 саны (екі жастан жоғары),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мал басы саны,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бұқалар саны,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бұқалардың бірдейлендіру нөмірлері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 тіркеу нөмірі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(лар) иесінің атауы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жалпы табындағы тұқымсыз бұқаларды піштіру туралы ауылдық округке бекітілген ветеринариялық дәрігер берген анықтама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елді мекен атауы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саны,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берушінің ТАӘ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өндіруші: ___________ 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 _______ 20__ жыл</w:t>
      </w:r>
    </w:p>
    <w:p>
      <w:pPr>
        <w:spacing w:after="0"/>
        <w:ind w:left="0"/>
        <w:jc w:val="both"/>
      </w:pPr>
      <w:r>
        <w:rPr>
          <w:rFonts w:ascii="Times New Roman"/>
          <w:b w:val="false"/>
          <w:i w:val="false"/>
          <w:color w:val="000000"/>
          <w:sz w:val="28"/>
        </w:rPr>
        <w:t>
      Өтiнiм 20 __ жылғы "___" ____________ қарауға қабылданды</w:t>
      </w:r>
    </w:p>
    <w:p>
      <w:pPr>
        <w:spacing w:after="0"/>
        <w:ind w:left="0"/>
        <w:jc w:val="both"/>
      </w:pPr>
      <w:r>
        <w:rPr>
          <w:rFonts w:ascii="Times New Roman"/>
          <w:b w:val="false"/>
          <w:i w:val="false"/>
          <w:color w:val="000000"/>
          <w:sz w:val="28"/>
        </w:rPr>
        <w:t>
      ____________________ облысы 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bookmarkStart w:name="z155" w:id="103"/>
    <w:p>
      <w:pPr>
        <w:spacing w:after="0"/>
        <w:ind w:left="0"/>
        <w:jc w:val="both"/>
      </w:pPr>
      <w:r>
        <w:rPr>
          <w:rFonts w:ascii="Times New Roman"/>
          <w:b w:val="false"/>
          <w:i w:val="false"/>
          <w:color w:val="000000"/>
          <w:sz w:val="28"/>
        </w:rPr>
        <w:t>
      3-нысан</w:t>
      </w:r>
    </w:p>
    <w:bookmarkEnd w:id="103"/>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_________________ ауданының</w:t>
      </w:r>
    </w:p>
    <w:p>
      <w:pPr>
        <w:spacing w:after="0"/>
        <w:ind w:left="0"/>
        <w:jc w:val="both"/>
      </w:pPr>
      <w:r>
        <w:rPr>
          <w:rFonts w:ascii="Times New Roman"/>
          <w:b w:val="false"/>
          <w:i w:val="false"/>
          <w:color w:val="000000"/>
          <w:sz w:val="28"/>
        </w:rPr>
        <w:t>
      ауыл шаруашылығы бөлімі</w:t>
      </w:r>
    </w:p>
    <w:bookmarkStart w:name="z156" w:id="104"/>
    <w:p>
      <w:pPr>
        <w:spacing w:after="0"/>
        <w:ind w:left="0"/>
        <w:jc w:val="left"/>
      </w:pPr>
      <w:r>
        <w:rPr>
          <w:rFonts w:ascii="Times New Roman"/>
          <w:b/>
          <w:i w:val="false"/>
          <w:color w:val="000000"/>
        </w:rPr>
        <w:t xml:space="preserve"> Шаруашылық (фермерлік), жеке қосалқы шаруашылықтарда және өндірістік кооперативтерде ірі қара малдың/қойдың аналық мал басын қолдан ұрықтандыру жөніндегі шығындарды жеткізушілерге 100 %-ға дейін өтеуге субсидиялар алуға арналған өтінім</w:t>
      </w:r>
    </w:p>
    <w:bookmarkEnd w:id="104"/>
    <w:p>
      <w:pPr>
        <w:spacing w:after="0"/>
        <w:ind w:left="0"/>
        <w:jc w:val="both"/>
      </w:pPr>
      <w:r>
        <w:rPr>
          <w:rFonts w:ascii="Times New Roman"/>
          <w:b w:val="false"/>
          <w:i w:val="false"/>
          <w:color w:val="000000"/>
          <w:sz w:val="28"/>
        </w:rPr>
        <w:t>
      1. Жеткізуші: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Т.А.Ә./заңды тұлғаның атауы, мекенжайы) </w:t>
      </w:r>
    </w:p>
    <w:p>
      <w:pPr>
        <w:spacing w:after="0"/>
        <w:ind w:left="0"/>
        <w:jc w:val="both"/>
      </w:pPr>
      <w:r>
        <w:rPr>
          <w:rFonts w:ascii="Times New Roman"/>
          <w:b w:val="false"/>
          <w:i w:val="false"/>
          <w:color w:val="000000"/>
          <w:sz w:val="28"/>
        </w:rPr>
        <w:t>
      2. ЖСН/ БСН 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Жеткізушінің мекенжайы: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w:t>
      </w:r>
    </w:p>
    <w:p>
      <w:pPr>
        <w:spacing w:after="0"/>
        <w:ind w:left="0"/>
        <w:jc w:val="both"/>
      </w:pPr>
      <w:r>
        <w:rPr>
          <w:rFonts w:ascii="Times New Roman"/>
          <w:b w:val="false"/>
          <w:i w:val="false"/>
          <w:color w:val="000000"/>
          <w:sz w:val="28"/>
        </w:rPr>
        <w:t>
      4. Ірі қара малдың/қойдың аналық мал басын қолдан ұрықтандыру бойынша</w:t>
      </w:r>
    </w:p>
    <w:p>
      <w:pPr>
        <w:spacing w:after="0"/>
        <w:ind w:left="0"/>
        <w:jc w:val="both"/>
      </w:pPr>
      <w:r>
        <w:rPr>
          <w:rFonts w:ascii="Times New Roman"/>
          <w:b w:val="false"/>
          <w:i w:val="false"/>
          <w:color w:val="000000"/>
          <w:sz w:val="28"/>
        </w:rPr>
        <w:t>
      __________ мал басына қызмет көрсетілді.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7634"/>
        <w:gridCol w:w="2294"/>
        <w:gridCol w:w="1042"/>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(фермерлік), жеке қосалқы шаруашылықтарда және өндірістік кооперативтерде ірі қара малдың/қойдың аналық мал басын қолдан ұрықтандыру бойынша қызметтер көрсету жөніндегі шарт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тұқымдық орталықтан (асыл тұқымдық орталықтарды қоспағанда) ірі қара малдың аналық мал басы үшін ұрық сатып алуға арналған шарт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аналық мал басын ұрықтандыру актісі және ұрықтандырылған ірі қара малдың аналық басын тексеру актісі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 саны, бас</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ұрықтандырушы-техниктің ТАӘ</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Жеткізуші: _________ ________________________________________________</w:t>
      </w:r>
    </w:p>
    <w:p>
      <w:pPr>
        <w:spacing w:after="0"/>
        <w:ind w:left="0"/>
        <w:jc w:val="both"/>
      </w:pPr>
      <w:r>
        <w:rPr>
          <w:rFonts w:ascii="Times New Roman"/>
          <w:b w:val="false"/>
          <w:i w:val="false"/>
          <w:color w:val="000000"/>
          <w:sz w:val="28"/>
        </w:rPr>
        <w:t xml:space="preserve">
       (қолы) (басшының Т.А.Ә.) </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_______________ 20__ ж.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Бөлімінің басшысы 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157" w:id="105"/>
    <w:p>
      <w:pPr>
        <w:spacing w:after="0"/>
        <w:ind w:left="0"/>
        <w:jc w:val="both"/>
      </w:pPr>
      <w:r>
        <w:rPr>
          <w:rFonts w:ascii="Times New Roman"/>
          <w:b w:val="false"/>
          <w:i w:val="false"/>
          <w:color w:val="000000"/>
          <w:sz w:val="28"/>
        </w:rPr>
        <w:t>
      4-нысан</w:t>
      </w:r>
    </w:p>
    <w:bookmarkEnd w:id="105"/>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_________________ ауданының</w:t>
      </w:r>
    </w:p>
    <w:p>
      <w:pPr>
        <w:spacing w:after="0"/>
        <w:ind w:left="0"/>
        <w:jc w:val="both"/>
      </w:pPr>
      <w:r>
        <w:rPr>
          <w:rFonts w:ascii="Times New Roman"/>
          <w:b w:val="false"/>
          <w:i w:val="false"/>
          <w:color w:val="000000"/>
          <w:sz w:val="28"/>
        </w:rPr>
        <w:t>
      ауыл шаруашылығы бөлімі</w:t>
      </w:r>
    </w:p>
    <w:bookmarkStart w:name="z158" w:id="106"/>
    <w:p>
      <w:pPr>
        <w:spacing w:after="0"/>
        <w:ind w:left="0"/>
        <w:jc w:val="left"/>
      </w:pPr>
      <w:r>
        <w:rPr>
          <w:rFonts w:ascii="Times New Roman"/>
          <w:b/>
          <w:i w:val="false"/>
          <w:color w:val="000000"/>
        </w:rPr>
        <w:t xml:space="preserve"> Бұқашықтарды бірінші деңгейлі өндірістегі бордақылау алаңдарына өткізуге субсидиялар алуға арналған өтінім</w:t>
      </w:r>
    </w:p>
    <w:bookmarkEnd w:id="106"/>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xml:space="preserve">
      Бордақылау алаңдарына өткізілген бұқашықтар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2589"/>
        <w:gridCol w:w="3053"/>
        <w:gridCol w:w="1664"/>
        <w:gridCol w:w="1665"/>
        <w:gridCol w:w="1665"/>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кезіндегі жасы, айы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кезіндегі тірідей салмағы, кг</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алаңының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8384"/>
        <w:gridCol w:w="1764"/>
        <w:gridCol w:w="945"/>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Бұқашықтарды бордақылау алаңдарына сатып алу-сату шарты немесе дайындаушы ұйымдар арқылы өткізген кезде – тауар өндіруші, дайындаушы ұйым және бордақылау алаңы арасындағы ірі қара малды сатып алу шарты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нөмірі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Жасасу күні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бұқашықтар саны, бас</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бастың құны, теңге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сомасы, теңге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алаңдарына қабылдап алу – беру актісі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саны, бас</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159" w:id="107"/>
    <w:p>
      <w:pPr>
        <w:spacing w:after="0"/>
        <w:ind w:left="0"/>
        <w:jc w:val="both"/>
      </w:pPr>
      <w:r>
        <w:rPr>
          <w:rFonts w:ascii="Times New Roman"/>
          <w:b w:val="false"/>
          <w:i w:val="false"/>
          <w:color w:val="000000"/>
          <w:sz w:val="28"/>
        </w:rPr>
        <w:t>
      5-нысан</w:t>
      </w:r>
    </w:p>
    <w:bookmarkEnd w:id="107"/>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_________________ ауданының</w:t>
      </w:r>
    </w:p>
    <w:p>
      <w:pPr>
        <w:spacing w:after="0"/>
        <w:ind w:left="0"/>
        <w:jc w:val="both"/>
      </w:pPr>
      <w:r>
        <w:rPr>
          <w:rFonts w:ascii="Times New Roman"/>
          <w:b w:val="false"/>
          <w:i w:val="false"/>
          <w:color w:val="000000"/>
          <w:sz w:val="28"/>
        </w:rPr>
        <w:t>
      ауыл шаруашылығы бөлімі</w:t>
      </w:r>
    </w:p>
    <w:bookmarkStart w:name="z160" w:id="108"/>
    <w:p>
      <w:pPr>
        <w:spacing w:after="0"/>
        <w:ind w:left="0"/>
        <w:jc w:val="left"/>
      </w:pPr>
      <w:r>
        <w:rPr>
          <w:rFonts w:ascii="Times New Roman"/>
          <w:b/>
          <w:i w:val="false"/>
          <w:color w:val="000000"/>
        </w:rPr>
        <w:t xml:space="preserve"> Ірі, шырынды және құрама жемшөптер мен жемшөптік қоспаларды</w:t>
      </w:r>
      <w:r>
        <w:br/>
      </w:r>
      <w:r>
        <w:rPr>
          <w:rFonts w:ascii="Times New Roman"/>
          <w:b/>
          <w:i w:val="false"/>
          <w:color w:val="000000"/>
        </w:rPr>
        <w:t>дайындау және сатып алу бойынша шығындарды арзандатуға</w:t>
      </w:r>
      <w:r>
        <w:br/>
      </w:r>
      <w:r>
        <w:rPr>
          <w:rFonts w:ascii="Times New Roman"/>
          <w:b/>
          <w:i w:val="false"/>
          <w:color w:val="000000"/>
        </w:rPr>
        <w:t>субсидиялар алуға арналған</w:t>
      </w:r>
      <w:r>
        <w:br/>
      </w:r>
      <w:r>
        <w:rPr>
          <w:rFonts w:ascii="Times New Roman"/>
          <w:b/>
          <w:i w:val="false"/>
          <w:color w:val="000000"/>
        </w:rPr>
        <w:t>өтінім</w:t>
      </w:r>
    </w:p>
    <w:bookmarkEnd w:id="108"/>
    <w:p>
      <w:pPr>
        <w:spacing w:after="0"/>
        <w:ind w:left="0"/>
        <w:jc w:val="both"/>
      </w:pPr>
      <w:r>
        <w:rPr>
          <w:rFonts w:ascii="Times New Roman"/>
          <w:b w:val="false"/>
          <w:i w:val="false"/>
          <w:color w:val="000000"/>
          <w:sz w:val="28"/>
        </w:rPr>
        <w:t>
      1. Тауар өндіруші: __________________________________________________</w:t>
      </w:r>
    </w:p>
    <w:p>
      <w:pPr>
        <w:spacing w:after="0"/>
        <w:ind w:left="0"/>
        <w:jc w:val="both"/>
      </w:pPr>
      <w:r>
        <w:rPr>
          <w:rFonts w:ascii="Times New Roman"/>
          <w:b w:val="false"/>
          <w:i w:val="false"/>
          <w:color w:val="000000"/>
          <w:sz w:val="28"/>
        </w:rPr>
        <w:t>
      (тауар өндірушінің Т.А.Ә./атауы)</w:t>
      </w:r>
    </w:p>
    <w:p>
      <w:pPr>
        <w:spacing w:after="0"/>
        <w:ind w:left="0"/>
        <w:jc w:val="both"/>
      </w:pPr>
      <w:r>
        <w:rPr>
          <w:rFonts w:ascii="Times New Roman"/>
          <w:b w:val="false"/>
          <w:i w:val="false"/>
          <w:color w:val="000000"/>
          <w:sz w:val="28"/>
        </w:rPr>
        <w:t>
      2. БСН/ЖСН 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Тауар өндірушінің мекенжайы:______________________________________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4. Шаруашылықтың есептік нөмірі _____________________________________</w:t>
      </w:r>
    </w:p>
    <w:p>
      <w:pPr>
        <w:spacing w:after="0"/>
        <w:ind w:left="0"/>
        <w:jc w:val="both"/>
      </w:pPr>
      <w:r>
        <w:rPr>
          <w:rFonts w:ascii="Times New Roman"/>
          <w:b w:val="false"/>
          <w:i w:val="false"/>
          <w:color w:val="000000"/>
          <w:sz w:val="28"/>
        </w:rPr>
        <w:t>
      5. Аналық мал басының болуы _____________________________________ бас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726"/>
        <w:gridCol w:w="1159"/>
        <w:gridCol w:w="62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жемшөп дақылдарына және/(немесе) шабындық (орылатын) алқаптарына (егіндік жер, шабындық, түпкілікті жақсартылған жайылымдар) бөлу туралы акті және/немесе ірі, шырынды, құрама жемшөптерді және жемшөптік қоспаларды (сүрлем/пішендеме/пішен) және жемшөптік қоспалар (премикстер) сатып алуға арналған шарт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Акт/шарт нөмірі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берілген күн/шарт жасасу күні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га/көлемі, тонна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құрама жемшөптерді дайындауға арналған шығындардың анықтама-есебі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Жасау күні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түрі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161" w:id="109"/>
    <w:p>
      <w:pPr>
        <w:spacing w:after="0"/>
        <w:ind w:left="0"/>
        <w:jc w:val="both"/>
      </w:pPr>
      <w:r>
        <w:rPr>
          <w:rFonts w:ascii="Times New Roman"/>
          <w:b w:val="false"/>
          <w:i w:val="false"/>
          <w:color w:val="000000"/>
          <w:sz w:val="28"/>
        </w:rPr>
        <w:t>
      6-нысан</w:t>
      </w:r>
    </w:p>
    <w:bookmarkEnd w:id="109"/>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_________________ ауданының</w:t>
      </w:r>
    </w:p>
    <w:p>
      <w:pPr>
        <w:spacing w:after="0"/>
        <w:ind w:left="0"/>
        <w:jc w:val="both"/>
      </w:pPr>
      <w:r>
        <w:rPr>
          <w:rFonts w:ascii="Times New Roman"/>
          <w:b w:val="false"/>
          <w:i w:val="false"/>
          <w:color w:val="000000"/>
          <w:sz w:val="28"/>
        </w:rPr>
        <w:t>
      ауыл шаруашылығы бөлімі</w:t>
      </w:r>
    </w:p>
    <w:bookmarkStart w:name="z162" w:id="110"/>
    <w:p>
      <w:pPr>
        <w:spacing w:after="0"/>
        <w:ind w:left="0"/>
        <w:jc w:val="left"/>
      </w:pPr>
      <w:r>
        <w:rPr>
          <w:rFonts w:ascii="Times New Roman"/>
          <w:b/>
          <w:i w:val="false"/>
          <w:color w:val="000000"/>
        </w:rPr>
        <w:t xml:space="preserve"> Сиыр етi, жылқы етi, қой етi (қозы еті), түйе еті, шошқа етi, құс етi және күрке тауық етi, жұмыртқалағыш кроссты тауық жұмыртқасы (бұдан әрi – тағамдық жұмыртқа), сүт, қымыз, шұбат, биязы жүнді қойлардың жүнi (бұдан әрi – биязы жүн) өндiрісінің құнын арзандатуға субсидиялар алуға арналған өтінім</w:t>
      </w:r>
    </w:p>
    <w:bookmarkEnd w:id="110"/>
    <w:p>
      <w:pPr>
        <w:spacing w:after="0"/>
        <w:ind w:left="0"/>
        <w:jc w:val="both"/>
      </w:pPr>
      <w:r>
        <w:rPr>
          <w:rFonts w:ascii="Times New Roman"/>
          <w:b w:val="false"/>
          <w:i w:val="false"/>
          <w:color w:val="000000"/>
          <w:sz w:val="28"/>
        </w:rPr>
        <w:t>
      1. Тауар өндіруші: ____________________________________________</w:t>
      </w:r>
    </w:p>
    <w:p>
      <w:pPr>
        <w:spacing w:after="0"/>
        <w:ind w:left="0"/>
        <w:jc w:val="both"/>
      </w:pPr>
      <w:r>
        <w:rPr>
          <w:rFonts w:ascii="Times New Roman"/>
          <w:b w:val="false"/>
          <w:i w:val="false"/>
          <w:color w:val="000000"/>
          <w:sz w:val="28"/>
        </w:rPr>
        <w:t>
       (жеке тұлғаның Т.А.Ә./заңды тұлғаның атауы)</w:t>
      </w:r>
    </w:p>
    <w:p>
      <w:pPr>
        <w:spacing w:after="0"/>
        <w:ind w:left="0"/>
        <w:jc w:val="both"/>
      </w:pPr>
      <w:r>
        <w:rPr>
          <w:rFonts w:ascii="Times New Roman"/>
          <w:b w:val="false"/>
          <w:i w:val="false"/>
          <w:color w:val="000000"/>
          <w:sz w:val="28"/>
        </w:rPr>
        <w:t>
      2. Жеке сәйкестендіру нөмірі/бизнес сәйкестендіру нөмірі</w:t>
      </w:r>
    </w:p>
    <w:p>
      <w:pPr>
        <w:spacing w:after="0"/>
        <w:ind w:left="0"/>
        <w:jc w:val="both"/>
      </w:pPr>
      <w:r>
        <w:rPr>
          <w:rFonts w:ascii="Times New Roman"/>
          <w:b w:val="false"/>
          <w:i w:val="false"/>
          <w:color w:val="000000"/>
          <w:sz w:val="28"/>
        </w:rPr>
        <w:t>
      (жеке/заңды тұлға үшін) _______________________________________</w:t>
      </w:r>
    </w:p>
    <w:p>
      <w:pPr>
        <w:spacing w:after="0"/>
        <w:ind w:left="0"/>
        <w:jc w:val="both"/>
      </w:pPr>
      <w:r>
        <w:rPr>
          <w:rFonts w:ascii="Times New Roman"/>
          <w:b w:val="false"/>
          <w:i w:val="false"/>
          <w:color w:val="000000"/>
          <w:sz w:val="28"/>
        </w:rPr>
        <w:t>
      3. Тауар өндірушінің мекенжайы: _______________________________</w:t>
      </w:r>
    </w:p>
    <w:p>
      <w:pPr>
        <w:spacing w:after="0"/>
        <w:ind w:left="0"/>
        <w:jc w:val="both"/>
      </w:pPr>
      <w:r>
        <w:rPr>
          <w:rFonts w:ascii="Times New Roman"/>
          <w:b w:val="false"/>
          <w:i w:val="false"/>
          <w:color w:val="000000"/>
          <w:sz w:val="28"/>
        </w:rPr>
        <w:t>
      4. Шаруашылықтың есептік нөмірі (бар болса): __________________</w:t>
      </w:r>
    </w:p>
    <w:p>
      <w:pPr>
        <w:spacing w:after="0"/>
        <w:ind w:left="0"/>
        <w:jc w:val="both"/>
      </w:pPr>
      <w:r>
        <w:rPr>
          <w:rFonts w:ascii="Times New Roman"/>
          <w:b w:val="false"/>
          <w:i w:val="false"/>
          <w:color w:val="000000"/>
          <w:sz w:val="28"/>
        </w:rPr>
        <w:t xml:space="preserve">
      5. Өткізілген көлемі (қажеттісін толтыру):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1806"/>
        <w:gridCol w:w="1778"/>
        <w:gridCol w:w="842"/>
        <w:gridCol w:w="842"/>
        <w:gridCol w:w="1778"/>
        <w:gridCol w:w="2246"/>
        <w:gridCol w:w="1311"/>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сою/өңдеу бойынша кәсіпорынның есептік нөмірі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және өткізілген өнім көлемі, бірлік</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субсидиялау нормативі, теңге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Субсидиялардың жиыны, мың теңге</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(қозы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7838"/>
        <w:gridCol w:w="2783"/>
        <w:gridCol w:w="738"/>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меншікті өңдеу кәсіпорындарына немесе цехтарына берген жағдайда ұсынылмайды)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көлемі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өндірушіге тиесілі емес кәсіпорынның қызметін пайдаланған кезде малды сою және бастапқы өңдеу бойынша көрсетілген қызметтерді растайтын құжаттар (шарт, шот-фактура, төлем құжаттары)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және төленген өнім көлемі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мал бордақылау қызметтерін сатып алуды жүзеге асырған тауар өндірушілердің немесе бордақылау алаңдарының өлшемдер мен талаптарға сәйкестігін растайтын құжаттар (тиісті субсидиялау бағыты бойынша алғаш рет өтінім берген кезде немесе өндіріс деңгейі өзгерген кезде ұсынылады)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келеді немесе сәйкес келмейді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 жөніндегі көрсетілетін қызметтерді сатып алуға арналған шарт және мал бордақылау жөніндегі көрсетілетін қызметтер құнын толық төлегенін растайтын құжаттар (мал бордақылау жөніндегі көрсетілетін қызметтерді сатып алған кезде толтырылады)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тауарлы-көліктік жүкқұжаттардың тізілімі (өнімді жеке өңдеуші кәсіпорындарына немесе цехтеріне өткізген жағдайда)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Тауарлы-көліктік жүкқұжаттың нөмірі және күні (әрбір жүкқұжат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(өнімді өздері өткізген жағдайда толтырылады)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актісі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(тар) нөмірі және күні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Сойылған мал басы саны, бас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тірідей салмағы,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сойыс салмағы,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сойыс салмағы,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 "Мал шаруашылығының жай-күйінің есебі" 24-ауыл шаруашылығы нысаны есебінен үзінді-көшірме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(бар болса)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органдарының есепті қабылдау күні және тіркеу нөмірі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___________ _________________________________________</w:t>
      </w:r>
    </w:p>
    <w:p>
      <w:pPr>
        <w:spacing w:after="0"/>
        <w:ind w:left="0"/>
        <w:jc w:val="both"/>
      </w:pPr>
      <w:r>
        <w:rPr>
          <w:rFonts w:ascii="Times New Roman"/>
          <w:b w:val="false"/>
          <w:i w:val="false"/>
          <w:color w:val="000000"/>
          <w:sz w:val="28"/>
        </w:rPr>
        <w:t>
       (қолы) (Т.А.Ә., мөрі)</w:t>
      </w:r>
    </w:p>
    <w:p>
      <w:pPr>
        <w:spacing w:after="0"/>
        <w:ind w:left="0"/>
        <w:jc w:val="both"/>
      </w:pPr>
      <w:r>
        <w:rPr>
          <w:rFonts w:ascii="Times New Roman"/>
          <w:b w:val="false"/>
          <w:i w:val="false"/>
          <w:color w:val="000000"/>
          <w:sz w:val="28"/>
        </w:rPr>
        <w:t>
      "____" _______ 20__жыл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Құс фабрикалары өтінім берген жағдайда келісіледі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құс өсірушілер одағы" ЗЖТБ</w:t>
      </w:r>
    </w:p>
    <w:p>
      <w:pPr>
        <w:spacing w:after="0"/>
        <w:ind w:left="0"/>
        <w:jc w:val="both"/>
      </w:pPr>
      <w:r>
        <w:rPr>
          <w:rFonts w:ascii="Times New Roman"/>
          <w:b w:val="false"/>
          <w:i w:val="false"/>
          <w:color w:val="000000"/>
          <w:sz w:val="28"/>
        </w:rPr>
        <w:t xml:space="preserve">
      _"____ " _______ 20__ жыл </w:t>
      </w:r>
    </w:p>
    <w:p>
      <w:pPr>
        <w:spacing w:after="0"/>
        <w:ind w:left="0"/>
        <w:jc w:val="both"/>
      </w:pPr>
      <w:r>
        <w:rPr>
          <w:rFonts w:ascii="Times New Roman"/>
          <w:b w:val="false"/>
          <w:i w:val="false"/>
          <w:color w:val="000000"/>
          <w:sz w:val="28"/>
        </w:rPr>
        <w:t>
      _____________ _______________________________________________________</w:t>
      </w:r>
    </w:p>
    <w:p>
      <w:pPr>
        <w:spacing w:after="0"/>
        <w:ind w:left="0"/>
        <w:jc w:val="both"/>
      </w:pPr>
      <w:r>
        <w:rPr>
          <w:rFonts w:ascii="Times New Roman"/>
          <w:b w:val="false"/>
          <w:i w:val="false"/>
          <w:color w:val="000000"/>
          <w:sz w:val="28"/>
        </w:rPr>
        <w:t xml:space="preserve">
       (қолы) (Т.А.Ә., мөрі) </w:t>
      </w:r>
    </w:p>
    <w:bookmarkStart w:name="z163" w:id="111"/>
    <w:p>
      <w:pPr>
        <w:spacing w:after="0"/>
        <w:ind w:left="0"/>
        <w:jc w:val="both"/>
      </w:pPr>
      <w:r>
        <w:rPr>
          <w:rFonts w:ascii="Times New Roman"/>
          <w:b w:val="false"/>
          <w:i w:val="false"/>
          <w:color w:val="000000"/>
          <w:sz w:val="28"/>
        </w:rPr>
        <w:t>
      7-нысан</w:t>
      </w:r>
    </w:p>
    <w:bookmarkEnd w:id="111"/>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xml:space="preserve">
      _________________ ауданының </w:t>
      </w:r>
    </w:p>
    <w:p>
      <w:pPr>
        <w:spacing w:after="0"/>
        <w:ind w:left="0"/>
        <w:jc w:val="both"/>
      </w:pPr>
      <w:r>
        <w:rPr>
          <w:rFonts w:ascii="Times New Roman"/>
          <w:b w:val="false"/>
          <w:i w:val="false"/>
          <w:color w:val="000000"/>
          <w:sz w:val="28"/>
        </w:rPr>
        <w:t>
      ____________________ бөлімі</w:t>
      </w:r>
    </w:p>
    <w:bookmarkStart w:name="z164" w:id="112"/>
    <w:p>
      <w:pPr>
        <w:spacing w:after="0"/>
        <w:ind w:left="0"/>
        <w:jc w:val="left"/>
      </w:pPr>
      <w:r>
        <w:rPr>
          <w:rFonts w:ascii="Times New Roman"/>
          <w:b/>
          <w:i w:val="false"/>
          <w:color w:val="000000"/>
        </w:rPr>
        <w:t xml:space="preserve"> Тұқымдық түрлендірумен қамтылған ірі қара малдың аналық мал басымен селекциялық және асыл тұқымдық жұмыс жүргізуге субсидиялар алуға арналған өтінім</w:t>
      </w:r>
    </w:p>
    <w:bookmarkEnd w:id="112"/>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Тұқымдық түрлендіруді жүргізу бойынша статистика:</w:t>
      </w:r>
    </w:p>
    <w:p>
      <w:pPr>
        <w:spacing w:after="0"/>
        <w:ind w:left="0"/>
        <w:jc w:val="both"/>
      </w:pPr>
      <w:r>
        <w:rPr>
          <w:rFonts w:ascii="Times New Roman"/>
          <w:b w:val="false"/>
          <w:i w:val="false"/>
          <w:color w:val="000000"/>
          <w:sz w:val="28"/>
        </w:rPr>
        <w:t>
      Аналық мал басы (18 айдан бастап), бас: _____________</w:t>
      </w:r>
    </w:p>
    <w:p>
      <w:pPr>
        <w:spacing w:after="0"/>
        <w:ind w:left="0"/>
        <w:jc w:val="both"/>
      </w:pPr>
      <w:r>
        <w:rPr>
          <w:rFonts w:ascii="Times New Roman"/>
          <w:b w:val="false"/>
          <w:i w:val="false"/>
          <w:color w:val="000000"/>
          <w:sz w:val="28"/>
        </w:rPr>
        <w:t>
      Етті бағыттағы асыл тұқымды бұқалар, бас: ___________</w:t>
      </w:r>
    </w:p>
    <w:p>
      <w:pPr>
        <w:spacing w:after="0"/>
        <w:ind w:left="0"/>
        <w:jc w:val="both"/>
      </w:pPr>
      <w:r>
        <w:rPr>
          <w:rFonts w:ascii="Times New Roman"/>
          <w:b w:val="false"/>
          <w:i w:val="false"/>
          <w:color w:val="000000"/>
          <w:sz w:val="28"/>
        </w:rPr>
        <w:t>
      Тұқымдық бұқаға жүктеме, бас: _______________________</w:t>
      </w:r>
    </w:p>
    <w:p>
      <w:pPr>
        <w:spacing w:after="0"/>
        <w:ind w:left="0"/>
        <w:jc w:val="both"/>
      </w:pPr>
      <w:r>
        <w:rPr>
          <w:rFonts w:ascii="Times New Roman"/>
          <w:b w:val="false"/>
          <w:i w:val="false"/>
          <w:color w:val="000000"/>
          <w:sz w:val="28"/>
        </w:rPr>
        <w:t>
      Шаруашылықта пайдаланылатып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Тұқымдық түрлендіруде қатысатын аналық мал басы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5893"/>
        <w:gridCol w:w="2886"/>
        <w:gridCol w:w="1546"/>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____________________ облысы 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165" w:id="113"/>
    <w:p>
      <w:pPr>
        <w:spacing w:after="0"/>
        <w:ind w:left="0"/>
        <w:jc w:val="both"/>
      </w:pPr>
      <w:r>
        <w:rPr>
          <w:rFonts w:ascii="Times New Roman"/>
          <w:b w:val="false"/>
          <w:i w:val="false"/>
          <w:color w:val="000000"/>
          <w:sz w:val="28"/>
        </w:rPr>
        <w:t>
      8-нысан</w:t>
      </w:r>
    </w:p>
    <w:bookmarkEnd w:id="113"/>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_________________ ауданының</w:t>
      </w:r>
    </w:p>
    <w:p>
      <w:pPr>
        <w:spacing w:after="0"/>
        <w:ind w:left="0"/>
        <w:jc w:val="both"/>
      </w:pPr>
      <w:r>
        <w:rPr>
          <w:rFonts w:ascii="Times New Roman"/>
          <w:b w:val="false"/>
          <w:i w:val="false"/>
          <w:color w:val="000000"/>
          <w:sz w:val="28"/>
        </w:rPr>
        <w:t>
      ____________________ бөлімі</w:t>
      </w:r>
    </w:p>
    <w:bookmarkStart w:name="z166" w:id="114"/>
    <w:p>
      <w:pPr>
        <w:spacing w:after="0"/>
        <w:ind w:left="0"/>
        <w:jc w:val="left"/>
      </w:pPr>
      <w:r>
        <w:rPr>
          <w:rFonts w:ascii="Times New Roman"/>
          <w:b/>
          <w:i w:val="false"/>
          <w:color w:val="000000"/>
        </w:rPr>
        <w:t xml:space="preserve"> Ірі қара малдың аналық мал басымен селекциялық және асыл тұқымдық жұмыс жүргізуге (өнімділіктің етті және сүтті бағыттарында ірі қара малды өсіруімен айналысатын тауар өндірушілер үшін) субсидиялар алуға арналған өтінім</w:t>
      </w:r>
    </w:p>
    <w:bookmarkEnd w:id="114"/>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Аналық мал басы бойынша статистика</w:t>
      </w:r>
    </w:p>
    <w:p>
      <w:pPr>
        <w:spacing w:after="0"/>
        <w:ind w:left="0"/>
        <w:jc w:val="both"/>
      </w:pPr>
      <w:r>
        <w:rPr>
          <w:rFonts w:ascii="Times New Roman"/>
          <w:b w:val="false"/>
          <w:i w:val="false"/>
          <w:color w:val="000000"/>
          <w:sz w:val="28"/>
        </w:rPr>
        <w:t>
      Аналық мал басы (15 айдан үлкен сиырлар, қашарлар және құнажындар),</w:t>
      </w:r>
    </w:p>
    <w:p>
      <w:pPr>
        <w:spacing w:after="0"/>
        <w:ind w:left="0"/>
        <w:jc w:val="both"/>
      </w:pPr>
      <w:r>
        <w:rPr>
          <w:rFonts w:ascii="Times New Roman"/>
          <w:b w:val="false"/>
          <w:i w:val="false"/>
          <w:color w:val="000000"/>
          <w:sz w:val="28"/>
        </w:rPr>
        <w:t>
      бас: __________</w:t>
      </w:r>
    </w:p>
    <w:p>
      <w:pPr>
        <w:spacing w:after="0"/>
        <w:ind w:left="0"/>
        <w:jc w:val="both"/>
      </w:pPr>
      <w:r>
        <w:rPr>
          <w:rFonts w:ascii="Times New Roman"/>
          <w:b w:val="false"/>
          <w:i w:val="false"/>
          <w:color w:val="000000"/>
          <w:sz w:val="28"/>
        </w:rPr>
        <w:t>
      Асыл тұқымды аналық мал басы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ұрықтандыру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табынның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әдісі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ұрықтандыру әдісі (1 – қолдан ұрықтандыру, 2 – қолдан шағылыстыру),</w:t>
      </w:r>
    </w:p>
    <w:p>
      <w:pPr>
        <w:spacing w:after="0"/>
        <w:ind w:left="0"/>
        <w:jc w:val="both"/>
      </w:pPr>
      <w:r>
        <w:rPr>
          <w:rFonts w:ascii="Times New Roman"/>
          <w:b w:val="false"/>
          <w:i w:val="false"/>
          <w:color w:val="000000"/>
          <w:sz w:val="28"/>
        </w:rPr>
        <w:t>
      еркін шағылыстыру кезінде толтырылмайды</w:t>
      </w:r>
    </w:p>
    <w:p>
      <w:pPr>
        <w:spacing w:after="0"/>
        <w:ind w:left="0"/>
        <w:jc w:val="both"/>
      </w:pPr>
      <w:r>
        <w:rPr>
          <w:rFonts w:ascii="Times New Roman"/>
          <w:b w:val="false"/>
          <w:i w:val="false"/>
          <w:color w:val="000000"/>
          <w:sz w:val="28"/>
        </w:rPr>
        <w:t>
      Еркін шағылыстыруда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табынның атауы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5893"/>
        <w:gridCol w:w="2886"/>
        <w:gridCol w:w="1546"/>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Жасасу күні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167" w:id="115"/>
    <w:p>
      <w:pPr>
        <w:spacing w:after="0"/>
        <w:ind w:left="0"/>
        <w:jc w:val="both"/>
      </w:pPr>
      <w:r>
        <w:rPr>
          <w:rFonts w:ascii="Times New Roman"/>
          <w:b w:val="false"/>
          <w:i w:val="false"/>
          <w:color w:val="000000"/>
          <w:sz w:val="28"/>
        </w:rPr>
        <w:t>
      9-нысан</w:t>
      </w:r>
    </w:p>
    <w:bookmarkEnd w:id="115"/>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xml:space="preserve">
      _________________ ауданының </w:t>
      </w:r>
    </w:p>
    <w:p>
      <w:pPr>
        <w:spacing w:after="0"/>
        <w:ind w:left="0"/>
        <w:jc w:val="both"/>
      </w:pPr>
      <w:r>
        <w:rPr>
          <w:rFonts w:ascii="Times New Roman"/>
          <w:b w:val="false"/>
          <w:i w:val="false"/>
          <w:color w:val="000000"/>
          <w:sz w:val="28"/>
        </w:rPr>
        <w:t>
      ____________________ бөлімі</w:t>
      </w:r>
    </w:p>
    <w:bookmarkStart w:name="z168" w:id="116"/>
    <w:p>
      <w:pPr>
        <w:spacing w:after="0"/>
        <w:ind w:left="0"/>
        <w:jc w:val="left"/>
      </w:pPr>
      <w:r>
        <w:rPr>
          <w:rFonts w:ascii="Times New Roman"/>
          <w:b/>
          <w:i w:val="false"/>
          <w:color w:val="000000"/>
        </w:rPr>
        <w:t xml:space="preserve"> Тұқымдық түрлендірумен қамтылған қойдың аналық мал басымен селекциялық және асыл тұқымдық жұмыстар жүргізуге субсидиялар алуға арналған өтінім</w:t>
      </w:r>
    </w:p>
    <w:bookmarkEnd w:id="116"/>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Тұқымдық түрлендіруді жүргізу бойынша статистика</w:t>
      </w:r>
    </w:p>
    <w:p>
      <w:pPr>
        <w:spacing w:after="0"/>
        <w:ind w:left="0"/>
        <w:jc w:val="both"/>
      </w:pPr>
      <w:r>
        <w:rPr>
          <w:rFonts w:ascii="Times New Roman"/>
          <w:b w:val="false"/>
          <w:i w:val="false"/>
          <w:color w:val="000000"/>
          <w:sz w:val="28"/>
        </w:rPr>
        <w:t>
      Аналық мал басы (12 айынан бастап), бас: ____________________________</w:t>
      </w:r>
    </w:p>
    <w:p>
      <w:pPr>
        <w:spacing w:after="0"/>
        <w:ind w:left="0"/>
        <w:jc w:val="both"/>
      </w:pPr>
      <w:r>
        <w:rPr>
          <w:rFonts w:ascii="Times New Roman"/>
          <w:b w:val="false"/>
          <w:i w:val="false"/>
          <w:color w:val="000000"/>
          <w:sz w:val="28"/>
        </w:rPr>
        <w:t>
      Асыл тұқымды тұқымдық қошқарлар, бас: _______________________________</w:t>
      </w:r>
    </w:p>
    <w:p>
      <w:pPr>
        <w:spacing w:after="0"/>
        <w:ind w:left="0"/>
        <w:jc w:val="both"/>
      </w:pPr>
      <w:r>
        <w:rPr>
          <w:rFonts w:ascii="Times New Roman"/>
          <w:b w:val="false"/>
          <w:i w:val="false"/>
          <w:color w:val="000000"/>
          <w:sz w:val="28"/>
        </w:rPr>
        <w:t>
      Тұқымдық қошқарларға жүктеме, бас: __________________________________</w:t>
      </w:r>
    </w:p>
    <w:p>
      <w:pPr>
        <w:spacing w:after="0"/>
        <w:ind w:left="0"/>
        <w:jc w:val="both"/>
      </w:pPr>
      <w:r>
        <w:rPr>
          <w:rFonts w:ascii="Times New Roman"/>
          <w:b w:val="false"/>
          <w:i w:val="false"/>
          <w:color w:val="000000"/>
          <w:sz w:val="28"/>
        </w:rPr>
        <w:t>
      Шаруашылықтарда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Тұқымдық түрлендіруге қатысатын қойлардың аналық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кесте тек малдарды бірдейлендіру нөмірлері жөніндегі ақпаратты</w:t>
      </w:r>
    </w:p>
    <w:p>
      <w:pPr>
        <w:spacing w:after="0"/>
        <w:ind w:left="0"/>
        <w:jc w:val="both"/>
      </w:pPr>
      <w:r>
        <w:rPr>
          <w:rFonts w:ascii="Times New Roman"/>
          <w:b w:val="false"/>
          <w:i w:val="false"/>
          <w:color w:val="000000"/>
          <w:sz w:val="28"/>
        </w:rPr>
        <w:t>
      қамтиды, кестеде келтірілген қойлар тұқымдық түрлендіруге өтінімді</w:t>
      </w:r>
    </w:p>
    <w:p>
      <w:pPr>
        <w:spacing w:after="0"/>
        <w:ind w:left="0"/>
        <w:jc w:val="both"/>
      </w:pPr>
      <w:r>
        <w:rPr>
          <w:rFonts w:ascii="Times New Roman"/>
          <w:b w:val="false"/>
          <w:i w:val="false"/>
          <w:color w:val="000000"/>
          <w:sz w:val="28"/>
        </w:rPr>
        <w:t>
      қалыптастыру мерзімінен бастап қатысады, нөмірлер ұлғаю тәртібінде</w:t>
      </w:r>
    </w:p>
    <w:p>
      <w:pPr>
        <w:spacing w:after="0"/>
        <w:ind w:left="0"/>
        <w:jc w:val="both"/>
      </w:pPr>
      <w:r>
        <w:rPr>
          <w:rFonts w:ascii="Times New Roman"/>
          <w:b w:val="false"/>
          <w:i w:val="false"/>
          <w:color w:val="000000"/>
          <w:sz w:val="28"/>
        </w:rPr>
        <w:t>
      іріктелген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5893"/>
        <w:gridCol w:w="2886"/>
        <w:gridCol w:w="1546"/>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 ______________ 20__жыл</w:t>
      </w:r>
    </w:p>
    <w:p>
      <w:pPr>
        <w:spacing w:after="0"/>
        <w:ind w:left="0"/>
        <w:jc w:val="both"/>
      </w:pPr>
      <w:r>
        <w:rPr>
          <w:rFonts w:ascii="Times New Roman"/>
          <w:b w:val="false"/>
          <w:i w:val="false"/>
          <w:color w:val="000000"/>
          <w:sz w:val="28"/>
        </w:rPr>
        <w:t>
      Өтiнiм 20 __ жылғы "___" _________________________ қарауға қабылданды</w:t>
      </w:r>
    </w:p>
    <w:p>
      <w:pPr>
        <w:spacing w:after="0"/>
        <w:ind w:left="0"/>
        <w:jc w:val="both"/>
      </w:pPr>
      <w:r>
        <w:rPr>
          <w:rFonts w:ascii="Times New Roman"/>
          <w:b w:val="false"/>
          <w:i w:val="false"/>
          <w:color w:val="000000"/>
          <w:sz w:val="28"/>
        </w:rPr>
        <w:t>
      ____________________ облысы __________________________________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169" w:id="117"/>
    <w:p>
      <w:pPr>
        <w:spacing w:after="0"/>
        <w:ind w:left="0"/>
        <w:jc w:val="both"/>
      </w:pPr>
      <w:r>
        <w:rPr>
          <w:rFonts w:ascii="Times New Roman"/>
          <w:b w:val="false"/>
          <w:i w:val="false"/>
          <w:color w:val="000000"/>
          <w:sz w:val="28"/>
        </w:rPr>
        <w:t>
      10-нысан</w:t>
      </w:r>
    </w:p>
    <w:bookmarkEnd w:id="117"/>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xml:space="preserve">
      _________________ ауданының </w:t>
      </w:r>
    </w:p>
    <w:p>
      <w:pPr>
        <w:spacing w:after="0"/>
        <w:ind w:left="0"/>
        <w:jc w:val="both"/>
      </w:pPr>
      <w:r>
        <w:rPr>
          <w:rFonts w:ascii="Times New Roman"/>
          <w:b w:val="false"/>
          <w:i w:val="false"/>
          <w:color w:val="000000"/>
          <w:sz w:val="28"/>
        </w:rPr>
        <w:t>
      ____________________ бөлімі</w:t>
      </w:r>
    </w:p>
    <w:bookmarkStart w:name="z170" w:id="118"/>
    <w:p>
      <w:pPr>
        <w:spacing w:after="0"/>
        <w:ind w:left="0"/>
        <w:jc w:val="left"/>
      </w:pPr>
      <w:r>
        <w:rPr>
          <w:rFonts w:ascii="Times New Roman"/>
          <w:b/>
          <w:i w:val="false"/>
          <w:color w:val="000000"/>
        </w:rPr>
        <w:t xml:space="preserve"> Асыл тұқымдық зауыттар мен шаруашылықтарда қойдың аналық</w:t>
      </w:r>
      <w:r>
        <w:br/>
      </w:r>
      <w:r>
        <w:rPr>
          <w:rFonts w:ascii="Times New Roman"/>
          <w:b/>
          <w:i w:val="false"/>
          <w:color w:val="000000"/>
        </w:rPr>
        <w:t>басымен селекциялық және асыл тұқымдық жұмыс жүргізуге</w:t>
      </w:r>
      <w:r>
        <w:br/>
      </w:r>
      <w:r>
        <w:rPr>
          <w:rFonts w:ascii="Times New Roman"/>
          <w:b/>
          <w:i w:val="false"/>
          <w:color w:val="000000"/>
        </w:rPr>
        <w:t>субсидиялар алуға арналған өтінім</w:t>
      </w:r>
    </w:p>
    <w:bookmarkEnd w:id="118"/>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Асыл тұқымды аналық мал басы бойынша статистика</w:t>
      </w:r>
    </w:p>
    <w:p>
      <w:pPr>
        <w:spacing w:after="0"/>
        <w:ind w:left="0"/>
        <w:jc w:val="both"/>
      </w:pPr>
      <w:r>
        <w:rPr>
          <w:rFonts w:ascii="Times New Roman"/>
          <w:b w:val="false"/>
          <w:i w:val="false"/>
          <w:color w:val="000000"/>
          <w:sz w:val="28"/>
        </w:rPr>
        <w:t>
      Аналық мал басы, бас:__________</w:t>
      </w:r>
    </w:p>
    <w:p>
      <w:pPr>
        <w:spacing w:after="0"/>
        <w:ind w:left="0"/>
        <w:jc w:val="both"/>
      </w:pPr>
      <w:r>
        <w:rPr>
          <w:rFonts w:ascii="Times New Roman"/>
          <w:b w:val="false"/>
          <w:i w:val="false"/>
          <w:color w:val="000000"/>
          <w:sz w:val="28"/>
        </w:rPr>
        <w:t>
      Асыл тұқымды тұқымдық қошқарлар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Асыл тұқымды аналық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кесте тек малдарды бірдейлендіру жөніндегі ақпаратты қамтиды,</w:t>
      </w:r>
    </w:p>
    <w:p>
      <w:pPr>
        <w:spacing w:after="0"/>
        <w:ind w:left="0"/>
        <w:jc w:val="both"/>
      </w:pPr>
      <w:r>
        <w:rPr>
          <w:rFonts w:ascii="Times New Roman"/>
          <w:b w:val="false"/>
          <w:i w:val="false"/>
          <w:color w:val="000000"/>
          <w:sz w:val="28"/>
        </w:rPr>
        <w:t>
      кестеде тұқымдық түрлендіруге өтінімді қалыптастыру күніне асыл</w:t>
      </w:r>
    </w:p>
    <w:p>
      <w:pPr>
        <w:spacing w:after="0"/>
        <w:ind w:left="0"/>
        <w:jc w:val="both"/>
      </w:pPr>
      <w:r>
        <w:rPr>
          <w:rFonts w:ascii="Times New Roman"/>
          <w:b w:val="false"/>
          <w:i w:val="false"/>
          <w:color w:val="000000"/>
          <w:sz w:val="28"/>
        </w:rPr>
        <w:t>
      тұқымды ретінде тіркелген қойлар туралы деректер келтіріледі,</w:t>
      </w:r>
    </w:p>
    <w:p>
      <w:pPr>
        <w:spacing w:after="0"/>
        <w:ind w:left="0"/>
        <w:jc w:val="both"/>
      </w:pPr>
      <w:r>
        <w:rPr>
          <w:rFonts w:ascii="Times New Roman"/>
          <w:b w:val="false"/>
          <w:i w:val="false"/>
          <w:color w:val="000000"/>
          <w:sz w:val="28"/>
        </w:rPr>
        <w:t>
      нөмірлер ұлғаю тәртібінде іріктелген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7224"/>
        <w:gridCol w:w="3075"/>
        <w:gridCol w:w="879"/>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Жасасу күні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қолдан ұрықтандыруды жүргізу үшін пайдаланылатын арнайы технологиялық жабдықтың болуын растайтын құжаттар немесе қойлардың аналық мал басына қолдан ұрықтандыру жүргізуге асыл тұқымдық және дистрибьютерлік орталықпен жасалған шарт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жабдықтың атауы немесе шарт жасалған асыл тұқымдық және дистрибьютерлік орталықтың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171" w:id="119"/>
    <w:p>
      <w:pPr>
        <w:spacing w:after="0"/>
        <w:ind w:left="0"/>
        <w:jc w:val="both"/>
      </w:pPr>
      <w:r>
        <w:rPr>
          <w:rFonts w:ascii="Times New Roman"/>
          <w:b w:val="false"/>
          <w:i w:val="false"/>
          <w:color w:val="000000"/>
          <w:sz w:val="28"/>
        </w:rPr>
        <w:t>
      11-нысан</w:t>
      </w:r>
    </w:p>
    <w:bookmarkEnd w:id="119"/>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xml:space="preserve">
      _________________ ауданының </w:t>
      </w:r>
    </w:p>
    <w:p>
      <w:pPr>
        <w:spacing w:after="0"/>
        <w:ind w:left="0"/>
        <w:jc w:val="both"/>
      </w:pPr>
      <w:r>
        <w:rPr>
          <w:rFonts w:ascii="Times New Roman"/>
          <w:b w:val="false"/>
          <w:i w:val="false"/>
          <w:color w:val="000000"/>
          <w:sz w:val="28"/>
        </w:rPr>
        <w:t>
      ____________________ бөлімі</w:t>
      </w:r>
    </w:p>
    <w:bookmarkStart w:name="z172" w:id="120"/>
    <w:p>
      <w:pPr>
        <w:spacing w:after="0"/>
        <w:ind w:left="0"/>
        <w:jc w:val="left"/>
      </w:pPr>
      <w:r>
        <w:rPr>
          <w:rFonts w:ascii="Times New Roman"/>
          <w:b/>
          <w:i w:val="false"/>
          <w:color w:val="000000"/>
        </w:rPr>
        <w:t xml:space="preserve"> Асыл тұқымды зауыттар мен шаруашылықтарда маралдардың (бұғылардың) аналық мал басымен селекциялық және асыл тұқымдық жұмыс жүргізуге субсидиялар алуға арналған өтінім</w:t>
      </w:r>
    </w:p>
    <w:bookmarkEnd w:id="120"/>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Аналық мал басы бойынша статистика</w:t>
      </w:r>
    </w:p>
    <w:p>
      <w:pPr>
        <w:spacing w:after="0"/>
        <w:ind w:left="0"/>
        <w:jc w:val="both"/>
      </w:pPr>
      <w:r>
        <w:rPr>
          <w:rFonts w:ascii="Times New Roman"/>
          <w:b w:val="false"/>
          <w:i w:val="false"/>
          <w:color w:val="000000"/>
          <w:sz w:val="28"/>
        </w:rPr>
        <w:t>
      Аналықтары, бас:__________</w:t>
      </w:r>
    </w:p>
    <w:p>
      <w:pPr>
        <w:spacing w:after="0"/>
        <w:ind w:left="0"/>
        <w:jc w:val="both"/>
      </w:pPr>
      <w:r>
        <w:rPr>
          <w:rFonts w:ascii="Times New Roman"/>
          <w:b w:val="false"/>
          <w:i w:val="false"/>
          <w:color w:val="000000"/>
          <w:sz w:val="28"/>
        </w:rPr>
        <w:t>
      Маралдар (бұғылар)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7337"/>
        <w:gridCol w:w="2541"/>
        <w:gridCol w:w="1064"/>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Жасасу күні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 "Мал шаруашылығының жай-күйінің есебі" 24-ауыл шаруашылығы нысаны есебінен үзінді-көшірме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(бар болса)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 бас</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173" w:id="121"/>
    <w:p>
      <w:pPr>
        <w:spacing w:after="0"/>
        <w:ind w:left="0"/>
        <w:jc w:val="both"/>
      </w:pPr>
      <w:r>
        <w:rPr>
          <w:rFonts w:ascii="Times New Roman"/>
          <w:b w:val="false"/>
          <w:i w:val="false"/>
          <w:color w:val="000000"/>
          <w:sz w:val="28"/>
        </w:rPr>
        <w:t>
      12-нысан</w:t>
      </w:r>
    </w:p>
    <w:bookmarkEnd w:id="121"/>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xml:space="preserve">
      _________________ ауданының </w:t>
      </w:r>
    </w:p>
    <w:p>
      <w:pPr>
        <w:spacing w:after="0"/>
        <w:ind w:left="0"/>
        <w:jc w:val="both"/>
      </w:pPr>
      <w:r>
        <w:rPr>
          <w:rFonts w:ascii="Times New Roman"/>
          <w:b w:val="false"/>
          <w:i w:val="false"/>
          <w:color w:val="000000"/>
          <w:sz w:val="28"/>
        </w:rPr>
        <w:t>
      ____________________ бөлімі</w:t>
      </w:r>
    </w:p>
    <w:bookmarkStart w:name="z174" w:id="122"/>
    <w:p>
      <w:pPr>
        <w:spacing w:after="0"/>
        <w:ind w:left="0"/>
        <w:jc w:val="left"/>
      </w:pPr>
      <w:r>
        <w:rPr>
          <w:rFonts w:ascii="Times New Roman"/>
          <w:b/>
          <w:i w:val="false"/>
          <w:color w:val="000000"/>
        </w:rPr>
        <w:t xml:space="preserve"> Асыл тұқымды шаруашылықтарда бал ара ұясымен селекциялық және асыл тұқымдық жұмыс жүргізуге субсидиялар алуға арналған өтінім</w:t>
      </w:r>
    </w:p>
    <w:bookmarkEnd w:id="122"/>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Бал ара ұясы бойынша статистика: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7337"/>
        <w:gridCol w:w="2541"/>
        <w:gridCol w:w="1064"/>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Жасасу күні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 "Мал шаруашылығының жай-күйінің есебі" 24-ауыл шаруашылығы нысаны есебінен үзінді-көшірме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 бар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175" w:id="123"/>
    <w:p>
      <w:pPr>
        <w:spacing w:after="0"/>
        <w:ind w:left="0"/>
        <w:jc w:val="both"/>
      </w:pPr>
      <w:r>
        <w:rPr>
          <w:rFonts w:ascii="Times New Roman"/>
          <w:b w:val="false"/>
          <w:i w:val="false"/>
          <w:color w:val="000000"/>
          <w:sz w:val="28"/>
        </w:rPr>
        <w:t>
      13 нысан</w:t>
      </w:r>
    </w:p>
    <w:bookmarkEnd w:id="123"/>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xml:space="preserve">
      _________________ ауданының </w:t>
      </w:r>
    </w:p>
    <w:p>
      <w:pPr>
        <w:spacing w:after="0"/>
        <w:ind w:left="0"/>
        <w:jc w:val="both"/>
      </w:pPr>
      <w:r>
        <w:rPr>
          <w:rFonts w:ascii="Times New Roman"/>
          <w:b w:val="false"/>
          <w:i w:val="false"/>
          <w:color w:val="000000"/>
          <w:sz w:val="28"/>
        </w:rPr>
        <w:t>
      ____________________ бөлімі</w:t>
      </w:r>
    </w:p>
    <w:bookmarkStart w:name="z176" w:id="124"/>
    <w:p>
      <w:pPr>
        <w:spacing w:after="0"/>
        <w:ind w:left="0"/>
        <w:jc w:val="left"/>
      </w:pPr>
      <w:r>
        <w:rPr>
          <w:rFonts w:ascii="Times New Roman"/>
          <w:b/>
          <w:i w:val="false"/>
          <w:color w:val="000000"/>
        </w:rPr>
        <w:t xml:space="preserve"> Асыл тұқымды және асыл тұқымды дистрибьютерлік орталықтардың ауыл шаруашылығы жануарларының аналық мал басын қолдан ұрықтандыруды жүргізуі үшін пайдаланылатын арнайы техника мен технологиялық жабдықтарды сатып алу үшін субсидиялар алуға арналған өтінім</w:t>
      </w:r>
    </w:p>
    <w:bookmarkEnd w:id="124"/>
    <w:p>
      <w:pPr>
        <w:spacing w:after="0"/>
        <w:ind w:left="0"/>
        <w:jc w:val="both"/>
      </w:pPr>
      <w:r>
        <w:rPr>
          <w:rFonts w:ascii="Times New Roman"/>
          <w:b w:val="false"/>
          <w:i w:val="false"/>
          <w:color w:val="000000"/>
          <w:sz w:val="28"/>
        </w:rPr>
        <w:t>
      1. Сатып алушы: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Т.А.Ә./заңды тұлғаның атауы, мекенжайы) </w:t>
      </w:r>
    </w:p>
    <w:p>
      <w:pPr>
        <w:spacing w:after="0"/>
        <w:ind w:left="0"/>
        <w:jc w:val="both"/>
      </w:pPr>
      <w:r>
        <w:rPr>
          <w:rFonts w:ascii="Times New Roman"/>
          <w:b w:val="false"/>
          <w:i w:val="false"/>
          <w:color w:val="000000"/>
          <w:sz w:val="28"/>
        </w:rPr>
        <w:t>
      2. ЖСН/ БСН 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Ауыл шаруашылығы жануарларының аналық мал басын қолдан</w:t>
      </w:r>
    </w:p>
    <w:p>
      <w:pPr>
        <w:spacing w:after="0"/>
        <w:ind w:left="0"/>
        <w:jc w:val="both"/>
      </w:pPr>
      <w:r>
        <w:rPr>
          <w:rFonts w:ascii="Times New Roman"/>
          <w:b w:val="false"/>
          <w:i w:val="false"/>
          <w:color w:val="000000"/>
          <w:sz w:val="28"/>
        </w:rPr>
        <w:t>
      ұрықтандыруды жүргізуі үшін пайдаланылатын арнайы техника мен</w:t>
      </w:r>
    </w:p>
    <w:p>
      <w:pPr>
        <w:spacing w:after="0"/>
        <w:ind w:left="0"/>
        <w:jc w:val="both"/>
      </w:pPr>
      <w:r>
        <w:rPr>
          <w:rFonts w:ascii="Times New Roman"/>
          <w:b w:val="false"/>
          <w:i w:val="false"/>
          <w:color w:val="000000"/>
          <w:sz w:val="28"/>
        </w:rPr>
        <w:t>
      технологиялық жабдықтар___ бірлік сатып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7001"/>
        <w:gridCol w:w="2901"/>
        <w:gridCol w:w="1053"/>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мал басын қолдан ұрықтандыруды жүргізу үшін пайдаланылатын арнайы техниканы және технологиялық жабдықты сатып алуға арналған сатып алу-сату шарты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түрі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құнын және оған ақы төленгенін растайтын құжаттар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(лер) (бар болса)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 (тарда) көрсетілген күн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Бағасы және төленген сомасы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Сатып алушы: _________ ______________________________________________</w:t>
      </w:r>
    </w:p>
    <w:p>
      <w:pPr>
        <w:spacing w:after="0"/>
        <w:ind w:left="0"/>
        <w:jc w:val="both"/>
      </w:pPr>
      <w:r>
        <w:rPr>
          <w:rFonts w:ascii="Times New Roman"/>
          <w:b w:val="false"/>
          <w:i w:val="false"/>
          <w:color w:val="000000"/>
          <w:sz w:val="28"/>
        </w:rPr>
        <w:t xml:space="preserve">
       (қолы) (басшының Т.А.Ә.) </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_______________ 20__ ж. </w:t>
      </w:r>
    </w:p>
    <w:p>
      <w:pPr>
        <w:spacing w:after="0"/>
        <w:ind w:left="0"/>
        <w:jc w:val="both"/>
      </w:pPr>
      <w:r>
        <w:rPr>
          <w:rFonts w:ascii="Times New Roman"/>
          <w:b w:val="false"/>
          <w:i w:val="false"/>
          <w:color w:val="000000"/>
          <w:sz w:val="28"/>
        </w:rPr>
        <w:t>
      Өтiнiм 20 __ жылғы "___"__________________________ қарауға қабылданды</w:t>
      </w:r>
    </w:p>
    <w:p>
      <w:pPr>
        <w:spacing w:after="0"/>
        <w:ind w:left="0"/>
        <w:jc w:val="both"/>
      </w:pPr>
      <w:r>
        <w:rPr>
          <w:rFonts w:ascii="Times New Roman"/>
          <w:b w:val="false"/>
          <w:i w:val="false"/>
          <w:color w:val="000000"/>
          <w:sz w:val="28"/>
        </w:rPr>
        <w:t>
      ____________________ облысы __________________________________ ауданы</w:t>
      </w:r>
    </w:p>
    <w:p>
      <w:pPr>
        <w:spacing w:after="0"/>
        <w:ind w:left="0"/>
        <w:jc w:val="both"/>
      </w:pPr>
      <w:r>
        <w:rPr>
          <w:rFonts w:ascii="Times New Roman"/>
          <w:b w:val="false"/>
          <w:i w:val="false"/>
          <w:color w:val="000000"/>
          <w:sz w:val="28"/>
        </w:rPr>
        <w:t>
      Бөлім басшысы 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177" w:id="125"/>
    <w:p>
      <w:pPr>
        <w:spacing w:after="0"/>
        <w:ind w:left="0"/>
        <w:jc w:val="both"/>
      </w:pPr>
      <w:r>
        <w:rPr>
          <w:rFonts w:ascii="Times New Roman"/>
          <w:b w:val="false"/>
          <w:i w:val="false"/>
          <w:color w:val="000000"/>
          <w:sz w:val="28"/>
        </w:rPr>
        <w:t>
      14-нысан</w:t>
      </w:r>
    </w:p>
    <w:bookmarkEnd w:id="125"/>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xml:space="preserve">
      _________________ ауданының </w:t>
      </w:r>
    </w:p>
    <w:p>
      <w:pPr>
        <w:spacing w:after="0"/>
        <w:ind w:left="0"/>
        <w:jc w:val="both"/>
      </w:pPr>
      <w:r>
        <w:rPr>
          <w:rFonts w:ascii="Times New Roman"/>
          <w:b w:val="false"/>
          <w:i w:val="false"/>
          <w:color w:val="000000"/>
          <w:sz w:val="28"/>
        </w:rPr>
        <w:t>
      ауыл шаруашылығы бөлімі</w:t>
      </w:r>
    </w:p>
    <w:bookmarkStart w:name="z178" w:id="126"/>
    <w:p>
      <w:pPr>
        <w:spacing w:after="0"/>
        <w:ind w:left="0"/>
        <w:jc w:val="left"/>
      </w:pPr>
      <w:r>
        <w:rPr>
          <w:rFonts w:ascii="Times New Roman"/>
          <w:b/>
          <w:i w:val="false"/>
          <w:color w:val="000000"/>
        </w:rPr>
        <w:t xml:space="preserve"> Қазақстан Республикасы Ұлттық қорының қаражаты есебінен жемшөп құнын арзандатуға субсидиялар алуға арналған өтінім</w:t>
      </w:r>
    </w:p>
    <w:bookmarkEnd w:id="126"/>
    <w:p>
      <w:pPr>
        <w:spacing w:after="0"/>
        <w:ind w:left="0"/>
        <w:jc w:val="both"/>
      </w:pPr>
      <w:r>
        <w:rPr>
          <w:rFonts w:ascii="Times New Roman"/>
          <w:b w:val="false"/>
          <w:i w:val="false"/>
          <w:color w:val="000000"/>
          <w:sz w:val="28"/>
        </w:rPr>
        <w:t>
      1. Тауар өндіруші: ____________________________________________</w:t>
      </w:r>
    </w:p>
    <w:p>
      <w:pPr>
        <w:spacing w:after="0"/>
        <w:ind w:left="0"/>
        <w:jc w:val="both"/>
      </w:pPr>
      <w:r>
        <w:rPr>
          <w:rFonts w:ascii="Times New Roman"/>
          <w:b w:val="false"/>
          <w:i w:val="false"/>
          <w:color w:val="000000"/>
          <w:sz w:val="28"/>
        </w:rPr>
        <w:t>
      (тауар өндірушінің атауы)</w:t>
      </w:r>
    </w:p>
    <w:p>
      <w:pPr>
        <w:spacing w:after="0"/>
        <w:ind w:left="0"/>
        <w:jc w:val="both"/>
      </w:pPr>
      <w:r>
        <w:rPr>
          <w:rFonts w:ascii="Times New Roman"/>
          <w:b w:val="false"/>
          <w:i w:val="false"/>
          <w:color w:val="000000"/>
          <w:sz w:val="28"/>
        </w:rPr>
        <w:t>
      2. ЖСН/ БСН ___________________________________________________</w:t>
      </w:r>
    </w:p>
    <w:p>
      <w:pPr>
        <w:spacing w:after="0"/>
        <w:ind w:left="0"/>
        <w:jc w:val="both"/>
      </w:pPr>
      <w:r>
        <w:rPr>
          <w:rFonts w:ascii="Times New Roman"/>
          <w:b w:val="false"/>
          <w:i w:val="false"/>
          <w:color w:val="000000"/>
          <w:sz w:val="28"/>
        </w:rPr>
        <w:t>
      (жеке/заңды тұлғаларға)</w:t>
      </w:r>
    </w:p>
    <w:p>
      <w:pPr>
        <w:spacing w:after="0"/>
        <w:ind w:left="0"/>
        <w:jc w:val="both"/>
      </w:pPr>
      <w:r>
        <w:rPr>
          <w:rFonts w:ascii="Times New Roman"/>
          <w:b w:val="false"/>
          <w:i w:val="false"/>
          <w:color w:val="000000"/>
          <w:sz w:val="28"/>
        </w:rPr>
        <w:t>
      3. Тауар өндірушінің мекенжайы: 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4. Шаруашылықтың есептік нөмірі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7390"/>
        <w:gridCol w:w="2688"/>
        <w:gridCol w:w="976"/>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 кітабынан немесе "Мал шаруашылығының жай-күйінің есебі" 24-ауыл шаруашылығы нысаны есебінен үзінді-көшірме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 бас</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АЖС-да бір иеге тіркелген/шығарылған жануарлар бойынша ақпарат (ірі кара малдар үшін)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мал басы саны, бас</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сатып алуға шарт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жем азығы түрі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өткізген ұйымның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жемшөп көлемі, тонна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құнын және оған ақы төленгенін растайтын және/немесе тауарларды сатып алу-сату шарты бойынша төлемнің мерзімін ұзарту құжаттары, тауарлық-көліктік жүкқұжат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(лер) (бар болса)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 (тарда) көрсетілген күн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және төленген сомасы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қаңтарынан бастап өнім өндірісі туралы статистика органдарына берілген кәсіпорын есебі (құс және шошқа өсіруші кәсіпорындар өтінім берген кезде ұсынылады)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Өндірілді, тонна/мың дана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_____________________________________________________</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 _________________________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_________________________________ ауданы </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Құс фабрикалары өтінім берген жағдайда келісіледі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құс өсірушілер одағы" ЗЖТБ</w:t>
      </w:r>
    </w:p>
    <w:p>
      <w:pPr>
        <w:spacing w:after="0"/>
        <w:ind w:left="0"/>
        <w:jc w:val="both"/>
      </w:pPr>
      <w:r>
        <w:rPr>
          <w:rFonts w:ascii="Times New Roman"/>
          <w:b w:val="false"/>
          <w:i w:val="false"/>
          <w:color w:val="000000"/>
          <w:sz w:val="28"/>
        </w:rPr>
        <w:t>
      ______________ ______________________________________________________</w:t>
      </w:r>
    </w:p>
    <w:p>
      <w:pPr>
        <w:spacing w:after="0"/>
        <w:ind w:left="0"/>
        <w:jc w:val="both"/>
      </w:pPr>
      <w:r>
        <w:rPr>
          <w:rFonts w:ascii="Times New Roman"/>
          <w:b w:val="false"/>
          <w:i w:val="false"/>
          <w:color w:val="000000"/>
          <w:sz w:val="28"/>
        </w:rPr>
        <w:t>
      (қолы) (Т.А.Ә., мөрі)</w:t>
      </w:r>
    </w:p>
    <w:p>
      <w:pPr>
        <w:spacing w:after="0"/>
        <w:ind w:left="0"/>
        <w:jc w:val="both"/>
      </w:pPr>
      <w:r>
        <w:rPr>
          <w:rFonts w:ascii="Times New Roman"/>
          <w:b w:val="false"/>
          <w:i w:val="false"/>
          <w:color w:val="000000"/>
          <w:sz w:val="28"/>
        </w:rPr>
        <w:t>
      "____ " 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 өнімінің</w:t>
            </w:r>
            <w:r>
              <w:br/>
            </w:r>
            <w:r>
              <w:rPr>
                <w:rFonts w:ascii="Times New Roman"/>
                <w:b w:val="false"/>
                <w:i w:val="false"/>
                <w:color w:val="000000"/>
                <w:sz w:val="20"/>
              </w:rPr>
              <w:t>өнімділігі мен сапасын арттыруды</w:t>
            </w:r>
            <w:r>
              <w:br/>
            </w:r>
            <w:r>
              <w:rPr>
                <w:rFonts w:ascii="Times New Roman"/>
                <w:b w:val="false"/>
                <w:i w:val="false"/>
                <w:color w:val="000000"/>
                <w:sz w:val="20"/>
              </w:rPr>
              <w:t>субсидиялау"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(жеке тұлғаның тегі, аты,</w:t>
      </w:r>
    </w:p>
    <w:p>
      <w:pPr>
        <w:spacing w:after="0"/>
        <w:ind w:left="0"/>
        <w:jc w:val="both"/>
      </w:pPr>
      <w:r>
        <w:rPr>
          <w:rFonts w:ascii="Times New Roman"/>
          <w:b w:val="false"/>
          <w:i w:val="false"/>
          <w:color w:val="000000"/>
          <w:sz w:val="28"/>
        </w:rPr>
        <w:t>
      әкесінің аты (ол бар болса)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немесе атауы мен мекенжайы</w:t>
      </w:r>
    </w:p>
    <w:bookmarkStart w:name="z180" w:id="127"/>
    <w:p>
      <w:pPr>
        <w:spacing w:after="0"/>
        <w:ind w:left="0"/>
        <w:jc w:val="left"/>
      </w:pPr>
      <w:r>
        <w:rPr>
          <w:rFonts w:ascii="Times New Roman"/>
          <w:b/>
          <w:i w:val="false"/>
          <w:color w:val="000000"/>
        </w:rPr>
        <w:t xml:space="preserve"> Құжаттарды қабылдаудан бас тарту туралы қолхат</w:t>
      </w:r>
    </w:p>
    <w:bookmarkEnd w:id="127"/>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сәуірдегі Қазақстан Республикасы Заңының 20-бабының 2-тармағын</w:t>
      </w:r>
    </w:p>
    <w:p>
      <w:pPr>
        <w:spacing w:after="0"/>
        <w:ind w:left="0"/>
        <w:jc w:val="both"/>
      </w:pPr>
      <w:r>
        <w:rPr>
          <w:rFonts w:ascii="Times New Roman"/>
          <w:b w:val="false"/>
          <w:i w:val="false"/>
          <w:color w:val="000000"/>
          <w:sz w:val="28"/>
        </w:rPr>
        <w:t>
      басшылыққа ала отырып, ___________________ мекенжайында орналасқан</w:t>
      </w:r>
    </w:p>
    <w:p>
      <w:pPr>
        <w:spacing w:after="0"/>
        <w:ind w:left="0"/>
        <w:jc w:val="both"/>
      </w:pPr>
      <w:r>
        <w:rPr>
          <w:rFonts w:ascii="Times New Roman"/>
          <w:b w:val="false"/>
          <w:i w:val="false"/>
          <w:color w:val="000000"/>
          <w:sz w:val="28"/>
        </w:rPr>
        <w:t>
      "Халыққа қызмет көрсету орталығы" РМК филиалының № ____ бөлімі "Жеке</w:t>
      </w:r>
    </w:p>
    <w:p>
      <w:pPr>
        <w:spacing w:after="0"/>
        <w:ind w:left="0"/>
        <w:jc w:val="both"/>
      </w:pPr>
      <w:r>
        <w:rPr>
          <w:rFonts w:ascii="Times New Roman"/>
          <w:b w:val="false"/>
          <w:i w:val="false"/>
          <w:color w:val="000000"/>
          <w:sz w:val="28"/>
        </w:rPr>
        <w:t>
      қосалқы шаруашылықтың болуы туралы анықтама беру" мемлекеттік</w:t>
      </w:r>
    </w:p>
    <w:p>
      <w:pPr>
        <w:spacing w:after="0"/>
        <w:ind w:left="0"/>
        <w:jc w:val="both"/>
      </w:pPr>
      <w:r>
        <w:rPr>
          <w:rFonts w:ascii="Times New Roman"/>
          <w:b w:val="false"/>
          <w:i w:val="false"/>
          <w:color w:val="000000"/>
          <w:sz w:val="28"/>
        </w:rPr>
        <w:t>
      көрсетілетін қызметін көрсетуге құжаттарды қабылдаудан Сіздің</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құжаттар топтамасын толық ұсынбауыңызға байланысты бас тартады,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xml:space="preserve">
      Осы қолхат әр тарап үшін бір-бір данадан екі данада жасалды.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ХҚКО қызметкерінің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Телефоны ________________</w:t>
      </w:r>
    </w:p>
    <w:p>
      <w:pPr>
        <w:spacing w:after="0"/>
        <w:ind w:left="0"/>
        <w:jc w:val="both"/>
      </w:pPr>
      <w:r>
        <w:rPr>
          <w:rFonts w:ascii="Times New Roman"/>
          <w:b w:val="false"/>
          <w:i w:val="false"/>
          <w:color w:val="000000"/>
          <w:sz w:val="28"/>
        </w:rPr>
        <w:t>
      Қабылдап 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көрсетілетін қызметті</w:t>
      </w:r>
    </w:p>
    <w:p>
      <w:pPr>
        <w:spacing w:after="0"/>
        <w:ind w:left="0"/>
        <w:jc w:val="both"/>
      </w:pPr>
      <w:r>
        <w:rPr>
          <w:rFonts w:ascii="Times New Roman"/>
          <w:b w:val="false"/>
          <w:i w:val="false"/>
          <w:color w:val="000000"/>
          <w:sz w:val="28"/>
        </w:rPr>
        <w:t>
      алушының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