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74874" w14:textId="d9748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Әділет министрлігінің ведомстволық бағыныстағы ұйымдарын телефон байланысымен қамтамасыз етудің заттай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2015 жылғы 7 желтоқсандағы № 612 бұйрығы. Қазақстан Республикасының Әділет министрлігінде 2015 жылы 14 желтоқсанда № 12409 болып тіркелді. Күші жойылды - Қазақстан Республикасы Әділет министрінің 2018 жылғы 29 желтоқсандағы № 1648 бұйрығымен.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1-қосымшасына сәйкес "Қазақстан Республикасы Әділет министрлігінің Сот сараптамасы орталығы" мемлекеттік мекемесін телефон байланысымен қамтамасыз етудің </w:t>
      </w:r>
      <w:r>
        <w:rPr>
          <w:rFonts w:ascii="Times New Roman"/>
          <w:b w:val="false"/>
          <w:i w:val="false"/>
          <w:color w:val="000000"/>
          <w:sz w:val="28"/>
        </w:rPr>
        <w:t>заттай нормалары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бұйрықтың 2-қосымшасына сәйкес "Қазақстан Республикасы Заңнама институты" мемлекеттік мекемесін телефон байланысымен қамтамасыз етудің </w:t>
      </w:r>
      <w:r>
        <w:rPr>
          <w:rFonts w:ascii="Times New Roman"/>
          <w:b w:val="false"/>
          <w:i w:val="false"/>
          <w:color w:val="000000"/>
          <w:sz w:val="28"/>
        </w:rPr>
        <w:t>заттай 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Бекітілген заттай нормаларды іске асыру "Қазақстан Республикасы Әділет министрлігінің Сот сараптамасы орталығы" және "Қазақстан Республикасы Заңнама институты" мемлекеттік мекемелері үшін тиісті қаржы жылына республикалық бюджеттен көзделген қаржы шегінде жүзеге асырылсын.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Әділет министрлігінің Сот сараптамасы орталығы: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мерзімдік басылымдарда және "Әділет" ақпараттық-құқықтық жүйесінде ресми түрде жариялауды;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 Әділет министрлігінің интернет-ресурсында орналастыруды қамтамасыз етсін.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 Әділет министрінің жетекшілік ететін орынбасарыларына жүктелсін.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жарияланғанынан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Имашев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Б. Сұлтанов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8 желтоқсан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612 бұйрығының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 Әділет министрлігінің Сот сараптамасы орталығы" мемлекеттік мекемесін телефон байланысымен қамтамасыз етудің заттай нормалары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1-қосымшаның күші жойылды – ҚР Әділет министрінің 29.12.2018 </w:t>
      </w:r>
      <w:r>
        <w:rPr>
          <w:rFonts w:ascii="Times New Roman"/>
          <w:b w:val="false"/>
          <w:i w:val="false"/>
          <w:color w:val="ff0000"/>
          <w:sz w:val="28"/>
        </w:rPr>
        <w:t>№ 1648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612 бұйрығының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Республикасының Заңнама институты" мемлекеттік</w:t>
      </w:r>
      <w:r>
        <w:br/>
      </w:r>
      <w:r>
        <w:rPr>
          <w:rFonts w:ascii="Times New Roman"/>
          <w:b/>
          <w:i w:val="false"/>
          <w:color w:val="000000"/>
        </w:rPr>
        <w:t>мекемесін телефон байланысымен қамтамасыз етудің заттай</w:t>
      </w:r>
      <w:r>
        <w:br/>
      </w:r>
      <w:r>
        <w:rPr>
          <w:rFonts w:ascii="Times New Roman"/>
          <w:b/>
          <w:i w:val="false"/>
          <w:color w:val="000000"/>
        </w:rPr>
        <w:t>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2236"/>
        <w:gridCol w:w="9371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байланысы түрлерінің атауы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Пайдаланушылар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ішіндегі қалааралық телефон байланысы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Директор, директордың орынбасарлары, директордың қабылдау бөлмесі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 Мемлекеттер Достастығы елдерімен және алыс шет елдермен халықаралық телефон байланысы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нөмірлермен телефон байланысы</w:t>
            </w:r>
          </w:p>
        </w:tc>
        <w:tc>
          <w:tcPr>
            <w:tcW w:w="9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Директор, директордың орынбасарлары, директордың қабылдау бөлмесі, бас бухгалтер, құрылымдық бөлімдердің басшылары – бір нөмірден, бас, жетекші, аға, кіші ғылыми қызметкерлер, ғылыми қызметкерлер, бас, жетекші, аға сарапшылар, сарапшылар – төртеуіне бір нөмір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