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0050" w14:textId="fa30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техникалық тәрбие құралдарының және басқа да мәдени-ағарту мүлкінің, әскери газеттер мен журналдар баспаханаларының полиграфиялық жабдықтар жиынтықтарының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20 сәуірдегі № 375 бұйрығы. Қазақстан Республикасының Әділет министрлігінде 2015 жылы 14 желтоқсанда № 12411 болып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ұланының техникалық тәрбие құралдарының және басқа да мәдени-ағарту мүлкінің, әскери газеттер мен журналдар баспаханаларының полиграфиялық жабдық жиынтықтарының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3) бекітілген нормалар бойынша сатып алуды республикалық бюджеттен тиісті жылдарға бөлінген қаражат шегінде кезең-кезеңімен жүзеге асыруды;</w:t>
      </w:r>
      <w:r>
        <w:br/>
      </w: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Б.Т. Сұлтанов</w:t>
      </w:r>
      <w:r>
        <w:br/>
      </w:r>
      <w:r>
        <w:rPr>
          <w:rFonts w:ascii="Times New Roman"/>
          <w:b w:val="false"/>
          <w:i w:val="false"/>
          <w:color w:val="000000"/>
          <w:sz w:val="28"/>
        </w:rPr>
        <w:t>
</w:t>
      </w:r>
      <w:r>
        <w:rPr>
          <w:rFonts w:ascii="Times New Roman"/>
          <w:b w:val="false"/>
          <w:i/>
          <w:color w:val="000000"/>
          <w:sz w:val="28"/>
        </w:rPr>
        <w:t>      2015 жылғы 16 қараша</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20 сәуірдегі</w:t>
      </w:r>
      <w:r>
        <w:br/>
      </w:r>
      <w:r>
        <w:rPr>
          <w:rFonts w:ascii="Times New Roman"/>
          <w:b w:val="false"/>
          <w:i w:val="false"/>
          <w:color w:val="000000"/>
          <w:sz w:val="28"/>
        </w:rPr>
        <w:t xml:space="preserve">
№ 375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 Ұлттық ұланының техникалық тәрбие</w:t>
      </w:r>
      <w:r>
        <w:br/>
      </w:r>
      <w:r>
        <w:rPr>
          <w:rFonts w:ascii="Times New Roman"/>
          <w:b/>
          <w:i w:val="false"/>
          <w:color w:val="000000"/>
        </w:rPr>
        <w:t>
құралдарымен және басқа да мәдени-ағарту мүлкімен, әскери</w:t>
      </w:r>
      <w:r>
        <w:br/>
      </w:r>
      <w:r>
        <w:rPr>
          <w:rFonts w:ascii="Times New Roman"/>
          <w:b/>
          <w:i w:val="false"/>
          <w:color w:val="000000"/>
        </w:rPr>
        <w:t>
газеттер мен журналдар баспаханаларының полиграфиялық</w:t>
      </w:r>
      <w:r>
        <w:br/>
      </w:r>
      <w:r>
        <w:rPr>
          <w:rFonts w:ascii="Times New Roman"/>
          <w:b/>
          <w:i w:val="false"/>
          <w:color w:val="000000"/>
        </w:rPr>
        <w:t>
жабдықтар жиынтықтарымен жабдықтаудың заттай нормалары</w:t>
      </w:r>
    </w:p>
    <w:bookmarkEnd w:id="2"/>
    <w:bookmarkStart w:name="z4" w:id="3"/>
    <w:p>
      <w:pPr>
        <w:spacing w:after="0"/>
        <w:ind w:left="0"/>
        <w:jc w:val="left"/>
      </w:pPr>
      <w:r>
        <w:rPr>
          <w:rFonts w:ascii="Times New Roman"/>
          <w:b/>
          <w:i w:val="false"/>
          <w:color w:val="000000"/>
        </w:rPr>
        <w:t xml:space="preserve"> 
№ 1 заттай норма</w:t>
      </w:r>
      <w:r>
        <w:br/>
      </w:r>
      <w:r>
        <w:rPr>
          <w:rFonts w:ascii="Times New Roman"/>
          <w:b/>
          <w:i w:val="false"/>
          <w:color w:val="000000"/>
        </w:rPr>
        <w:t>
Қазақстан Республикасы Ұлттық ұланының әскери басқарма органдары мен</w:t>
      </w:r>
      <w:r>
        <w:br/>
      </w:r>
      <w:r>
        <w:rPr>
          <w:rFonts w:ascii="Times New Roman"/>
          <w:b/>
          <w:i w:val="false"/>
          <w:color w:val="000000"/>
        </w:rPr>
        <w:t>
бөліністерін техникалық тәрбие құралдарымен және басқа да</w:t>
      </w:r>
      <w:r>
        <w:br/>
      </w:r>
      <w:r>
        <w:rPr>
          <w:rFonts w:ascii="Times New Roman"/>
          <w:b/>
          <w:i w:val="false"/>
          <w:color w:val="000000"/>
        </w:rPr>
        <w:t xml:space="preserve">
мәдени-ағарту мүліктерімен қамтамасыз ету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790"/>
        <w:gridCol w:w="1385"/>
        <w:gridCol w:w="900"/>
        <w:gridCol w:w="1093"/>
        <w:gridCol w:w="1595"/>
        <w:gridCol w:w="6523"/>
      </w:tblGrid>
      <w:tr>
        <w:trPr>
          <w:trHeight w:val="20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 тиісті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нормаларды қолдану саласы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нормаларды анықтауды және қолдануды нақтылайтын сипаттамалар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ұлан Бас қолбасшылығының, өңірлік қолбасшылықтардың (бұдан әрі - ӨңҚ), әскери-оқу орындарының (бұдан әрі - ӘОО), бригадалардың, полктардың, Бас басқарма (ӨңҚ басқармасы) бастықтарының, ЖОО кафедраларының кабинеттері, рота, мәдени-танымдық орталық (бұдан әрі - МТО), клубтар, әскери қарауыл (әскери жедел резерв), жеке орналасқан бөліністер (бұдан әрі - ЖОБ), баспахана және әскери газеттердің редакциялары, фото-бейнестудия, спорттық команда, әскери оркестрлер, госпиталь (лазарет).</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(теледидар қабылдағыш) – сымсыз арналар немесе арна бойынша берілетін суреттер мен дыбыстарды (оның ішінде бейнесигналды енгізу қондырғысынан келетін теледидар бағдарламалары немесе сигналдарды, мысалы бейне магнитофондардан немесе DVD-ойнатқыштан) қабылдауға арналған құрылғы.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ойнатқыш</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ұланның, Әскери институттың, әскери бөлімдердің (бұдан әрі - ӨңҚ), Бас басқарма (ӨңҚ басқармасы) бастықтарының, ЖОО кафедраларының кабинеттері, рота, МТО, клубтар, әскери қарауыл (әскери жедел резерв), ЖОБ, баспахана және әскери газеттердің редакциялары, фото-бейнестудия, спорттық команда, лазареттер.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DVD-ойнатқыш оптикалық дискіден ақпараттарды есептеу үшін оптикалық жетектері бар автономдық құрылғы.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орталық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орталық - бірыңғай құрылғы түрінде орындалған, әртүрлі тасушылармен жұмыс істеуге мүмкіндік беретін, жоғары сапалы дыбыс жаңғырықты аппаратураның тұрмыстық кешені.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телеантенна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МТО, клубтар, әскери қарауыл (әскери жедел резерв), ЖОБ, бригадалар, полктар, батальон.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антенна - сигнал қабылдау (немесе беру) үшін.</w:t>
            </w:r>
          </w:p>
        </w:tc>
      </w:tr>
      <w:tr>
        <w:trPr>
          <w:trHeight w:val="5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Бейнекамера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МТО, клубтар, ЖОБ, ансамбль, редакция, Әскери институттың кафедралары, ӨңҚ қолбасшылығы, спорттық команда.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ұланының шеңберінде өткізілетін деректі-оқу фильмдерінің бейне түсірілімдерін, бейнероликтерді, жаттығуларды және іс-шараларды өткізу үшін. </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күшейткіш аппаратура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ЖОБ, ансамбль, редакция, Әскери институттың кафедралары, ӨңҚ қолбасшылығы, спорттық команда.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 күшейтуге арналған техникалық құрал.</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Электрмузыкалық құрал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ансамбль.</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сигналдарын күшейту және көркейту, электрондық аппараттардың көмегімен жинақтау, нәтижесінде дыбыс жасалатын музыкалық құрал. Өзіндік тембрі бар, әртүрлі құралдарды еліктіре алады. Электр музыкалық құралдарға терменвокс, электр гитаралар, электр органдар және т.б. жатады.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Фотоаппарат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ЖОБ, ансамбль, редакция, Әскери институттың кафедралары, ӨңҚ қолбасшылығы, спорттық команда.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4"/>
          <w:p>
            <w:pPr>
              <w:spacing w:after="20"/>
              <w:ind w:left="20"/>
              <w:jc w:val="both"/>
            </w:pPr>
            <w:r>
              <w:rPr>
                <w:rFonts w:ascii="Times New Roman"/>
                <w:b w:val="false"/>
                <w:i w:val="false"/>
                <w:color w:val="000000"/>
                <w:sz w:val="20"/>
              </w:rPr>
              <w:t xml:space="preserve">Цифрлық фотоаппарат -оптикалық суреттерді жазу үшін жарық сезгіш материалдың орнына жартылай өткізгішті фотоматрица мен цифрлық есте сақтайтын құрылғы, пайдаланылатын 
фотоаппарат. АЦТ көмегімен матрицадан шығатын теңдес сигнал цифрлық файлдарға айналады және фотоаппараттың немесе басқа сыртқы құрылғының жинағышында жазылады. </w:t>
            </w:r>
          </w:p>
          <w:bookmarkEnd w:id="4"/>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ансамбль.</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 - бастармен және дайын (аккордтық) немесе дайын-таңдап алынған музыкаға ілесетін, оң клавиатурадағы толық хроматикалық дыбыс үйлесім қатарындағы түймелі-пневматикалық музыкалық аспап.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Пианино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ансамбль.</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5"/>
          <w:p>
            <w:pPr>
              <w:spacing w:after="20"/>
              <w:ind w:left="20"/>
              <w:jc w:val="both"/>
            </w:pPr>
            <w:r>
              <w:rPr>
                <w:rFonts w:ascii="Times New Roman"/>
                <w:b w:val="false"/>
                <w:i w:val="false"/>
                <w:color w:val="000000"/>
                <w:sz w:val="20"/>
              </w:rPr>
              <w:t>Пианино - ішекті-клавишалық 
музыкалық аспап, 
</w:t>
            </w:r>
            <w:r>
              <w:rPr>
                <w:rFonts w:ascii="Times New Roman"/>
                <w:b w:val="false"/>
                <w:i w:val="false"/>
                <w:color w:val="000000"/>
                <w:sz w:val="20"/>
              </w:rPr>
              <w:t>
фортепианоның бір түрі, оның ішектері, 
</w:t>
            </w:r>
            <w:r>
              <w:rPr>
                <w:rFonts w:ascii="Times New Roman"/>
                <w:b w:val="false"/>
                <w:i w:val="false"/>
                <w:color w:val="000000"/>
                <w:sz w:val="20"/>
              </w:rPr>
              <w:t>
декасы және механикалық бөлігі көлденең емес, тігінен орналасқан, осының салдарынан пианино рояльға қарағанда аз орын алады.</w:t>
            </w:r>
          </w:p>
          <w:bookmarkEnd w:id="5"/>
        </w:tc>
      </w:tr>
      <w:tr>
        <w:trPr>
          <w:trHeight w:val="8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Ішекті халық аспаптар оркестрі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Оркестр домбыра мен балалайка, сондай-ақ гусли, баян, жалейка тұқымдастығы аспаптарынан және басқа да халық аспаптарынан тұратын құрал.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эстрадалық оркестр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эстрадалық оркестр – бұл музыкантшылардың-аспапшылардың шағын ұжымы. Камералық ансамбльден айырмашылығы, оркестрде оның кейбір музыкантышлары унисонда ойнайтын топтар құрады.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клубы (үлкен)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спорттық команда.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Бильярдтық клуб – ерекше ережелер бойынша арнайы үстелде шаралармен ойнау ойыны. МТО және әскери бөлімдердің клубтарында орнатылады.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ойындары (дойбы, шахмат, домино)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желілік батальондар, рота, әскери қарауыл (әскери жедел резерв), ЖОБ, спорттық команда, оркестрлер, ансамбль.</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ойындары - шағын заттар жиынтығына қатысты айла-шарғы жасауға негізделген ойын, ол толығымен үстелде немесе ойыншының қолында жайғаса алуы мүмкін. Үстел ойындарының құрамына арнайы алаң ойындары, карточкалық ойындар, сүйек және басқа ойындар кіреді.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Гитара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МТО, клубтар, желілік батальондар, рота, әскери қарауыл (әскери жедел резерв), ЖОБ, спорттық команда.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Танымал шертпелі ішекті музыкалық аспап (көбіне әр түрлі 6 ішекті болып келеді), дыбысталуы іші қуыс корпустың есебінен күшейуінен ішектер тербелісінің арқасында жүзеге асырылады. Заманауи акустикалық гитаралардың жан-жақты дыбыс түсіргіші болуы мүмкін.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Домбыра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желілік батальондар, рота, әскери қарауыл (әскери жедел резерв), ЖОБ, спорттық команда.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Домбыра - бұл шертпелі музыкалық аспап, ол түрік халықтарының мәдениетінде кездеседі. Груша тәрізді және өте ұзын грифпен қазақ халқының екі ішекті шертпелі музыкалық аспабы.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тақырыптағы фильмдер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желілік батальондар, рота, әскери қарауыл (әскери жедел резерв), ЖОБ, спорттық команда, ансамбль, оркестрлер.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Әртүлі тасымалдағыштағы фильмдер жиынтығы.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техникасы бар концерттік сахналық аппаратура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ансамбль.</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техникасы (түрлі-түсті музыкасы) бар концерттік сахналық аппаратура - бұл концерттер мен арнайы қойылымдарды қамтамасыз етуге арналған динамикалық түрлі-түсті музыкалық (жарық музыкалық) құрылғы.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дискілер ойнатқышы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ансамбль, әскери оркестрлер.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дискілер ойнатқышы - бұл ерекше құрал-жабдық. Әртістердің, көркем өнерпаздардың (өлең) орындауларын ұйымдастыру үрдісінде кіші дискілерді, лазерлік CD - дискілерді ойнату және жазу үшін қажет.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Компьютермен және экранмен бірге мультимедиялық проектор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 ансамбль, бригада, полк.</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Мультимедиялық проектор - автономдық оптикалық құрал, ол проекторға келіп түсетін ақпараттарды экранда үлкейтіп көрсету көмегімен үлкен экранда тайпақ тегіс кескінін құрады.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Софиттер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клубтар.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Софит - электркөтермесінің көмегімен сахнады көтеретін және түсіретін жарық құралдарын ілуге арналған металл арматура.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Радиомикрофондар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әскери бөлімдердің клубтары, ансамбль, әскери оркестрлер.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Микрофон – арақашықтықта дыбыстарды сымсыз жеткізу үшін дыбыс тербелісі электрлікке қайта өзгеруі.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басылым*</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Бас қолбасшылығы, ӨңҚ, ЖОО, бригадалар, полктер, ҰҰ Бас қолбасшылығы және ӨңҚ Бас басқармасының, бөлімдерінің және қызметтерінің бастықтары, роталар, МТО, клубтар, әскери қарауыл (әскери жедел резерв), ЖОБ, баспахана және әскери газеттердің редакциялары, фото-бейнестудия, спорттық команда, әскери оркестрлер, госпиталь (лазарет).</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басылым – бұл газеттер мен журналдар, олар:</w:t>
            </w:r>
          </w:p>
          <w:p>
            <w:pPr>
              <w:spacing w:after="20"/>
              <w:ind w:left="20"/>
              <w:jc w:val="both"/>
            </w:pPr>
            <w:r>
              <w:rPr>
                <w:rFonts w:ascii="Times New Roman"/>
                <w:b w:val="false"/>
                <w:i w:val="false"/>
                <w:color w:val="000000"/>
                <w:sz w:val="20"/>
              </w:rPr>
              <w:t>- әскери қызметшілердің ой-өрісін кеңейту;</w:t>
            </w:r>
          </w:p>
          <w:p>
            <w:pPr>
              <w:spacing w:after="20"/>
              <w:ind w:left="20"/>
              <w:jc w:val="both"/>
            </w:pPr>
            <w:r>
              <w:rPr>
                <w:rFonts w:ascii="Times New Roman"/>
                <w:b w:val="false"/>
                <w:i w:val="false"/>
                <w:color w:val="000000"/>
                <w:sz w:val="20"/>
              </w:rPr>
              <w:t>- Қазақстан Республикасы Парлементімен қабылданған заңнамаларды ресми түрде жарияланғандығымен танысу;</w:t>
            </w:r>
          </w:p>
          <w:p>
            <w:pPr>
              <w:spacing w:after="20"/>
              <w:ind w:left="20"/>
              <w:jc w:val="both"/>
            </w:pPr>
            <w:r>
              <w:rPr>
                <w:rFonts w:ascii="Times New Roman"/>
                <w:b w:val="false"/>
                <w:i w:val="false"/>
                <w:color w:val="000000"/>
                <w:sz w:val="20"/>
              </w:rPr>
              <w:t>- әскерлердің жеке құрамын пункттің тұрақты орналасқан жеріндегідей, сондай-ақ далалық жағдайларда да ақпараттандыруды жүргізу үшін қажет.</w:t>
            </w:r>
          </w:p>
        </w:tc>
      </w:tr>
    </w:tbl>
    <w:bookmarkStart w:name="z5" w:id="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 мерзімдік басылымға жазылу бірінші басшы бекіткен тізімге сәйкес ұйымдастырылады.</w:t>
      </w:r>
    </w:p>
    <w:bookmarkEnd w:id="6"/>
    <w:bookmarkStart w:name="z6" w:id="7"/>
    <w:p>
      <w:pPr>
        <w:spacing w:after="0"/>
        <w:ind w:left="0"/>
        <w:jc w:val="left"/>
      </w:pPr>
      <w:r>
        <w:rPr>
          <w:rFonts w:ascii="Times New Roman"/>
          <w:b/>
          <w:i w:val="false"/>
          <w:color w:val="000000"/>
        </w:rPr>
        <w:t xml:space="preserve"> 
№ 2 заттай норма</w:t>
      </w:r>
      <w:r>
        <w:br/>
      </w:r>
      <w:r>
        <w:rPr>
          <w:rFonts w:ascii="Times New Roman"/>
          <w:b/>
          <w:i w:val="false"/>
          <w:color w:val="000000"/>
        </w:rPr>
        <w:t>
Қазақстан Республикасы Ұлттық ұланының редакциялары мен баспаханалары</w:t>
      </w:r>
      <w:r>
        <w:br/>
      </w:r>
      <w:r>
        <w:rPr>
          <w:rFonts w:ascii="Times New Roman"/>
          <w:b/>
          <w:i w:val="false"/>
          <w:color w:val="000000"/>
        </w:rPr>
        <w:t>
үшін полиграфиялық жабдық, фото-бейнестудия үшін жабдық</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507"/>
        <w:gridCol w:w="2048"/>
        <w:gridCol w:w="1051"/>
        <w:gridCol w:w="1111"/>
        <w:gridCol w:w="2687"/>
        <w:gridCol w:w="3825"/>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 тиісті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нормаларды қолдану саласы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нормаларды анықтауды және қолдануды нақтылайтын сипаттамалар</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Диктофон (портативті)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ұлан Бас қолбасшылығының (бұдан әрі - ҰҰ БҚ), ӨңҚ және ЖОО әскери газеттері мен журналдарының редакциялары және баспаханалары.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Диктофон - оны кейін тыңдау және транскрипциялау мақсатында ауызша сөздерді жазу және жаңғыртуға арналған құрылғы.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Цифлық және пленканы басуға арналған стационарлық фото-зертхана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бейнестудиясы.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Стендтерді ресімдеу үшін мұрағаттық пленкалар мен цифрлық фотосуреттерді басып шығару үшін</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Фото-бейнестудияға арналған аппаратура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бейнестудиясы.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Аэросъемкаларға арналған аппаратура.</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 - электрондық сызбалардың, карталардың, суреттердің және басқа да графикалық ақпараттардың қағаз көшірмелерін алуға арналған құрылғы. Көрнекі үгіттердің кең форматты басылымдары үшін пайдаланылуы мүмкін.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тігетін бір аппаратты машина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ұланының бөлімшелері мен бөліністері бойынша тарату үшін үлкен көлемде кітаптарды сыммен тігіп шығару үшін қажет.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Көшіру-көбейту машинсы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аппараты - қағазда және басқа да материалдарда кұжаттардың, фотосуреттердің, суреттердің және басқа да екі қалыпты кескіндердің көшірмелерін алуға арналған құрылғы. Баспаханалық машиналарға қарағанда аз тиражды кітаптарды, мұқабаларды және т.б. дайындау үшін пайдаланылуы мүмкін.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түсті ризограф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түсті ризограф - басатын элементтерді құру үшін нысандық материалда (мастер-ленка) шағын тесіктерді қызумен күйдіріп жасалған, баспа нысанын пайдалана отырып жасалған баспа. Ризографияны бір түсті немесе көп түсті қағаздарда шұғыл көбейту үшін пайдаланады (толық түсті баспа мүмкін емес). Бұл тәсіл (20-дан 1.000 данаға дейін) көп емес тираждар өнімін басу кезінде экономикалық түрде тиімді. Түпнұсқа ретінде қағаз құжаттары немесе файлдар пайдаланылуы мүмкін.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Ламинатор – пленкамен жабу жолымен ақпараттарды механикалық зақымдардан қорғауға арналған жабдық.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жойғыш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Қағаздарды ұнтақтау және жою бойынша жабдық.</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Фотооптика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бейнестудиясы.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түсірілімдер мен фото материалдардың сапасын арттыру үшін.</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құралдарының жиынтығы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Студиялық фото түсірілімдер мен бейне түсірілімдерді жүргізу үшін.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 бұл қандай да бір объектіні (әдетте кескінді, мәтінді) талдап, объекті кескінінің цифрлық көшірмесін жасайтын құрылғы. Бұл көшірмені алу үдерісін сканерлеу деп аталады.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Степлер (элетрлік)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Степлер - қағаз парақтарын металл қапсырмалармен бекітуге арналған құрылғы.</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Өрнектеуге арналған пресс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Фольгамен өрнектеу үшін пресс сығып шығаратын тарауға фольганы бір уақытта жаншып, әртүрлі материалдарға кескіндерді сығып шығаруға арналған. Кескін металл, резеңке немесе полимерлік клишелердің көмегімен беріледі, олар өрнектеу үшін жылыту элементтерінің прессаларында бекітіледі.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пружиналы кітапша жасағыш</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Кітапша жасағыш жабдық парақтарды бекіту және фальцевалдау операцияларын орындау жолымен көп бетті кітапшаларды, буклеттерді, журналдарды және дәптерлерді шұғыл дайындауға арналған.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А3+форматындағы цифрлық басу машинасы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А3+форматындағы баспа машинасы - кез келген типтегі қағаздар мен картондарды қолдана отырып желімделген қағаз блоктарын дайындауға арналған. Блоктарды желімдеу үзбелі блоктар түрінде мұқаба ретінде және мұқабасыз жүргізуге болады. Мұқаба ретінде қағаз, картон, ПВХ және т.б. кез келген мұқабалық материалды пайдалануға болады.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Терможелімдеу машинасы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Терможелімдеу машинасы – бұл терможелімдеу түбіршігінде кітаптарды немесе кітапшаларды дайындауға арналған аппарат.</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Биговальдау машинасы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Биговка - қағаз бетінде тіп-тік атыздарды безектеу операциясы. 175 г/мІ тығыздығымен қағады немесе картонды сызық бойынша кейіппен салу үшін қажет.</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Фальцовщик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Фальцовка-баспаханалық істе, кітап және кітапша басылымдарды алу үшін фальцталған дәптерлердің беттерін тізбектеп орналастыруды сақтай отырып, шамалы көлемде және форматта парақтарды дәптерлерге қабаттау үрдісі.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 топтау құралы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Парақтарды топтау полиграфия өндірісіндегі басылып шыққаннан кейінгі үдеріске жатады. Оның мәні басылған парақтар мен фальцталған дәптерлерді одан әрі өңдеу үшін белгілі бірізділікке сұрыптаудан тұрады.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Түптегіш (қысқыш) пресс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Кітапты мұқабада престеу немесе кітаптарды қысу – түптелген қақпақтарға кітап блоктарын салғаннан кейінгі түптегіш үдеріс: 30-50 см биіктікпен буманы преспен араластырады және белгілі тәжірибелі жолмен ұзақ уақытқа дейінгі қысымда (кітаптар кепкенге дейін) ұстайды.</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толық түсті бақылаушысы бар кіші баспахана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қысқа мерзімдерде көп емес тираждарды басу үшін таптырмайтын машина. Оның жұмысы үшін пленкаларды шығару және басу үшін нысандарды дайындау талап етілмейді. Машина өзі нысанын «күйдіреді», бұл уақытты үнемдейді (макетті алған сәттен бастап баспа басылмағанға дейін 20-30 минут өтеді).</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секциялы офсеттік басу машинасы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8"/>
          <w:p>
            <w:pPr>
              <w:spacing w:after="20"/>
              <w:ind w:left="20"/>
              <w:jc w:val="both"/>
            </w:pPr>
            <w:r>
              <w:rPr>
                <w:rFonts w:ascii="Times New Roman"/>
                <w:b w:val="false"/>
                <w:i w:val="false"/>
                <w:color w:val="000000"/>
                <w:sz w:val="20"/>
              </w:rPr>
              <w:t>Офсеттік басу 
машинасы – резеңке ені арқылы материалдың үстіңгі түрпішінімен тасымалданатын кескін құрылғысы. Сурет тура, айналы емес. 
</w:t>
            </w:r>
            <w:r>
              <w:rPr>
                <w:rFonts w:ascii="Times New Roman"/>
                <w:b w:val="false"/>
                <w:i w:val="false"/>
                <w:color w:val="000000"/>
                <w:sz w:val="20"/>
              </w:rPr>
              <w:t xml:space="preserve">
Офсеттік баспа имидждік немесе кәдесін өнімдерін өңдеу үшін, сондай-ақ этикалық, журналдық өнімдерді жасау үшін жарнама саласында кең қолданылады. </w:t>
            </w:r>
          </w:p>
          <w:bookmarkEnd w:id="8"/>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Гильотина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Гильотина – әртүрлі жұмыстарды орындау кезінде жеткілікті жоғары өнімділікті және жақсы сапаны қамтамасыз ететін парақтарды кесуге арналған құрылғы.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Желімжаққыш машина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Орайтын қорапшалардың қақпақшаларына, конверттерге, қағаз пакеттерге желімдік жолдарды жағу үшін, сондай-ақ әртүрлі қағаздар мен картондардан жасалған әртүрлі көлемдегі орамдарды жинауға арналған электрлік үстел аппараты. Өнімділігі сағатына 2500 дана.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кесетін машина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әртүрлі форматтағы қағаздарды кесу үшін, жылдық кітапшаларды, альбомдарды, кітаптарды, ашық хаттарды және т.б. қажетті көлемдегі қағаздарды кесу үшін қажет.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Көшіру-көбейту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Көшіру-көбейту аппараты-құжаттардың, фотосуреттердің, суреттердің және қағаздар мен басқа да материалдарда екі қалыпты кескіндердің көшірмелерін алуға арналған аппарат. Полиграфиялық машиналардан ерекшелігі кіші тиражды кітаптарды, кітапшаларды және т.б. дайындау үшін қолдануға болады.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кескіш машинаға арналған қосалқы пышақ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кескіш машинаға арналған қосалқы пышақ.</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Тігісі жоқ қысқышымен жұмсақ қаптағыштағы кітапшалар, кітаптар, журналдар жасау үшін жабдық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және кіші баспаханалар жағдайларында жұмсақ мұқабалы кітаптар мен кітапшаларды дайындау үшін жабдық.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Бейнекамера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бейнестудиясы.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ұланының шеңберінде өткізілетін деректі-оқу фильмдерінің, бейнероликтердің, оқу-жаттығулардың және іс-шаралардың бейне түсірілімдерін жүргізу үшін.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фотоаппарат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бейнестудиясы.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түсірілімдерді, өткізілетін іс-шараларды, концерттік бағдарламаларды, деректі фильмдерді жүргізу, фото материалдарды жинау және фото өнімдерді өңдеу үшін.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Монтаждық жабдық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бейнестудиясы.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студиялар шегінде түсірілімдер жүргізу үшін. Түсірілім орнына телехабарларды тасымалдау үшін және түсірілім үдерісі мен сыртқы қабылдағыштарға (мониторлар, лед-экрандар) ӘБО (әскерлерді басқару орталығына) теледидар сигналдарын беруді жүзеге асыру үшін.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фото- принтерлері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бейнестудиясы.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Клише жасауға арналған граверавалды автомат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ұланның, өңірлік қолбасшылықтардың, әскери бөлімдердің клишелерін және символикасын өндіру үшін қажет.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пружиналармен кітапша жасаушы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БҚ, ӨңҚ және ЖОО әскери газеттері мен журналдарының редакциялары және баспаханалары.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Кітапша жабдығы парақтарды бекіту және қиюластыру операцияларын орындау жолымен көп бетті кітапшаларды, буклеттерді, журналдарды және дәптерлерді жедел дайындауға арналған. </w:t>
            </w:r>
          </w:p>
        </w:tc>
      </w:tr>
    </w:tbl>
    <w:bookmarkStart w:name="z7" w:id="9"/>
    <w:p>
      <w:pPr>
        <w:spacing w:after="0"/>
        <w:ind w:left="0"/>
        <w:jc w:val="left"/>
      </w:pPr>
      <w:r>
        <w:rPr>
          <w:rFonts w:ascii="Times New Roman"/>
          <w:b/>
          <w:i w:val="false"/>
          <w:color w:val="000000"/>
        </w:rPr>
        <w:t xml:space="preserve"> 
№ 3 заттай норма</w:t>
      </w:r>
      <w:r>
        <w:br/>
      </w:r>
      <w:r>
        <w:rPr>
          <w:rFonts w:ascii="Times New Roman"/>
          <w:b/>
          <w:i w:val="false"/>
          <w:color w:val="000000"/>
        </w:rPr>
        <w:t>
Қазақстан Республикасы Ұлттық ұланының әскери оркестрлерін</w:t>
      </w:r>
      <w:r>
        <w:br/>
      </w:r>
      <w:r>
        <w:rPr>
          <w:rFonts w:ascii="Times New Roman"/>
          <w:b/>
          <w:i w:val="false"/>
          <w:color w:val="000000"/>
        </w:rPr>
        <w:t>
қамтамасыз ету үшін музыкалық аспаптар мен мүліктер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858"/>
        <w:gridCol w:w="1465"/>
        <w:gridCol w:w="1361"/>
        <w:gridCol w:w="1402"/>
        <w:gridCol w:w="1029"/>
        <w:gridCol w:w="2419"/>
        <w:gridCol w:w="3727"/>
      </w:tblGrid>
      <w:tr>
        <w:trPr>
          <w:trHeight w:val="105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 тиісті</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нормаларды қолдану саласы</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нормаларды анықтауды және қолдануды нақтылайтын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бөлімдер мен ӘИ әскери оркестрлері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орталық оркестрі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Флейта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әскери оркестрлері</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шығармаларды жеке, оркестр және ансамбль құрамында орындау, жабық үй-жайларда да және ашық ауада да пайдаланылады. </w:t>
            </w:r>
          </w:p>
          <w:p>
            <w:pPr>
              <w:spacing w:after="20"/>
              <w:ind w:left="20"/>
              <w:jc w:val="both"/>
            </w:pPr>
            <w:r>
              <w:rPr>
                <w:rFonts w:ascii="Times New Roman"/>
                <w:b w:val="false"/>
                <w:i w:val="false"/>
                <w:color w:val="000000"/>
                <w:sz w:val="20"/>
              </w:rPr>
              <w:t xml:space="preserve">Цилиндр түтікті пішін, тесігі және қақпағы бар жоғары тембрлі үрмелі ағаш аспап. Кіші флейта кәдімгіден екі есе қысқа және октавадан жоғары естіледі.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Флейта (пикколо)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Кларнет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Тілшелі ағаш (пластикалық) бір таяқшасы бар музыкалық аспап.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Саксофон-альт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Тілшелі үрмелі музыкалық аспаптарға жататын таяқ үрмелі музыкалық аспаптардың дыбыс шығару қандасты бойынша саксофонның едәуір таратылған төрт түрінің ең үлкені.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Саксофон-тенор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Валторна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музыкалық үрмелі аспап – спиральдық бүгілген кең қонышты керней.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үнді тембрлі үрмелі мыс музыкалық аспап.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барабан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Белгісіз жоғары үнді мембранофонға жататын соқпалы музыкалық аспап. Оркестрдің негізгі соқпалы аспаптарының бірі.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Тарелкалар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Белгісіз жоғары үнді соқпалы музыкалық аспап. Құйма және кезекті созымды жолымен ерекше қорытпалардан жасалған, дөңес кейіпті 2 дискіден тұрады. Тәрелке ортасында аспапты таспаға бекітуге арнайы тіреуішке бекітуге арналған тесігі бар. </w:t>
            </w:r>
          </w:p>
        </w:tc>
      </w:tr>
      <w:tr>
        <w:trPr>
          <w:trHeight w:val="7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барабан</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көрсеткішті, белгісіз жоғары үнді соқпалы музыкалық аспап. </w:t>
            </w:r>
          </w:p>
        </w:tc>
      </w:tr>
      <w:tr>
        <w:trPr>
          <w:trHeight w:val="22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Үшбұрыш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Иілген қалыптағы ұшбұрышты, металл шыбық түріндегі (әдетте құрыш немесе алюмин) соқпалы музыкалық аспап. Бұрыштарының бірі ашық қалдырылған (шыбықтың соңы сүйкелген). Ұшбұрыш әлдеқайда жоғары үнді аспапқа жатады.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Бубен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Соқпалы музыкалық аспап. Бір тоғыншасы бар, аспаптың шығатын дыбысы металлдық тәрелкелер немесе қоңырау болып табылады.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Кастаньеттер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қайқы пластинка-қабыршақтары бар, үстіңгі бөліктерінің арасы баумен байланған, соқпалы музыкалық аспап.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Литаврлар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жоғары үнді соқпалы музыкалық аспап. Ашық жағы былғарымен немесе пластикпен тартылған, екі және одан да көп (беске дейін) металл құтылар жүйесін құрайды.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Концерттік қоңыраушылар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Симфониялық оркестрдің соқпалы музыкалық аспабы (идиофон). Рама-тіректе ілінген диаметрі 25–38 мм 12–38 цилиндрлік металл кернейлері бар жиынтық (биіктігі шамамен 2 м).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Ксилофон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жоғары үнді соқпалы музыкалық аспап. Белгілі ноталардың күйіне келтірілген, әртүрлі ауқымды бірқатар ағаш кесектерінен тұрады.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Виброфон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жоғары үнді металл идиофонға жататын соқпалы музыкалық аспап.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Ұру кондырғысы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Соқпалы муызкалық аспап. Ойнауға икемді барабандардан, тәрелкелерден және басқа да соқпалы аспаптардан тұрадты.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Корнет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Кернейді еске түсіретін, бірақ кең және қысқа түтігі бар, вентилдермен емес, ал пистондармен жабдықталған мыс үрмелі музыкалық аспап.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жоғары үнді әртүрлі кең комензуралық аспаптар болып табылатын мыс үрмелі мүштік аспап.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Тромбон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Баритон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Концерттік пюпитрі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әскери оркестрлері</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Ноталарға арналған тіреуіш жабық үй-жайларда да және ашық ауада да пайданылады.</w:t>
            </w:r>
            <w:r>
              <w:br/>
            </w:r>
            <w:r>
              <w:rPr>
                <w:rFonts w:ascii="Times New Roman"/>
                <w:b w:val="false"/>
                <w:i w:val="false"/>
                <w:color w:val="000000"/>
                <w:sz w:val="20"/>
              </w:rPr>
              <w:t>
Ноталарға арналған тұғыр.</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Жорықтық пюпитрі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Дирижерлік пюпитрі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Гобой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әскери оркестрлері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сольно, оркестр және ансамбл құрамында орындау, жабық үй-жайларда да және ашық ауада да орындалады.</w:t>
            </w:r>
            <w:r>
              <w:br/>
            </w:r>
            <w:r>
              <w:rPr>
                <w:rFonts w:ascii="Times New Roman"/>
                <w:b w:val="false"/>
                <w:i w:val="false"/>
                <w:color w:val="000000"/>
                <w:sz w:val="20"/>
              </w:rPr>
              <w:t xml:space="preserve">
Тілшелі үрмелі аспап. Екі буыннан және шағын қоныштан тұратын (ұзындығы 59-61 см) ағаш шекті түтік. 20-дан астам ойын тесіктері бар, үлкен бөлігі қақпақшалармен жабылады.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Фагот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көрсеткішті ағаш үрмелі музыкалық аспап.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ұлғайтқыш аппаратура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әскери оркестрлері</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 күшейтуге арналған техникалық құралдар.</w:t>
            </w:r>
            <w:r>
              <w:br/>
            </w:r>
            <w:r>
              <w:rPr>
                <w:rFonts w:ascii="Times New Roman"/>
                <w:b w:val="false"/>
                <w:i w:val="false"/>
                <w:color w:val="000000"/>
                <w:sz w:val="20"/>
              </w:rPr>
              <w:t xml:space="preserve">
Дыбыс тербелістері ара-қашықтықта дыбыстарды жеткізу үшін электрлікке айналатын құрал. Тырна тәріздес микрофондық тірек күшейтпелі, тораптарына металл құйылған, биіктігі 100-176 см, тырна 80 см. </w:t>
            </w:r>
          </w:p>
        </w:tc>
      </w:tr>
      <w:tr>
        <w:trPr>
          <w:trHeight w:val="12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Тұғырлы микрофон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Дирижерлік таяқшалар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әскери оркестрлері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(пластмассалық) таяқша.</w:t>
            </w:r>
          </w:p>
        </w:tc>
      </w:tr>
    </w:tbl>
    <w:bookmarkStart w:name="z8" w:id="10"/>
    <w:p>
      <w:pPr>
        <w:spacing w:after="0"/>
        <w:ind w:left="0"/>
        <w:jc w:val="left"/>
      </w:pPr>
      <w:r>
        <w:rPr>
          <w:rFonts w:ascii="Times New Roman"/>
          <w:b/>
          <w:i w:val="false"/>
          <w:color w:val="000000"/>
        </w:rPr>
        <w:t xml:space="preserve"> 
№ 4 заттай норма</w:t>
      </w:r>
      <w:r>
        <w:br/>
      </w:r>
      <w:r>
        <w:rPr>
          <w:rFonts w:ascii="Times New Roman"/>
          <w:b/>
          <w:i w:val="false"/>
          <w:color w:val="000000"/>
        </w:rPr>
        <w:t>
Қазақстан Республикасы Ұлттық ұланының Ән-би ансамблі үшін</w:t>
      </w:r>
      <w:r>
        <w:br/>
      </w:r>
      <w:r>
        <w:rPr>
          <w:rFonts w:ascii="Times New Roman"/>
          <w:b/>
          <w:i w:val="false"/>
          <w:color w:val="000000"/>
        </w:rPr>
        <w:t>
музыкалық аспаптар, жабдықтар және басқа да мүліктер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194"/>
        <w:gridCol w:w="1364"/>
        <w:gridCol w:w="1544"/>
        <w:gridCol w:w="1303"/>
        <w:gridCol w:w="1789"/>
        <w:gridCol w:w="5185"/>
      </w:tblGrid>
      <w:tr>
        <w:trPr>
          <w:trHeight w:val="78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 тиісті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нормаларды қолдану саласы </w:t>
            </w:r>
          </w:p>
        </w:tc>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нормаларды анықтауды және қолдануды нақтылайтын сипаттамалар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Ән-би ансамблі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Рояль</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жеке, оркестр және ансамбль құрамында орындау, жабық үй-жайларда да және ашық ауада да орындалады.</w:t>
            </w:r>
            <w:r>
              <w:br/>
            </w:r>
            <w:r>
              <w:rPr>
                <w:rFonts w:ascii="Times New Roman"/>
                <w:b w:val="false"/>
                <w:i w:val="false"/>
                <w:color w:val="000000"/>
                <w:sz w:val="20"/>
              </w:rPr>
              <w:t xml:space="preserve">
Музыкалық аспап, фортепианоның негізгі түрі, ішектері, декалары және механикалық бөлігі көлденең орналасқан, корпусы қанат тәріздес, ал клавиштердің көмегімен ішектерден киіз балғалармен соққанда дыбыстар шығады.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Синтезатор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жеке, оркестр және ансамбль құрамында орындау, жабық үй-жайларда да және ашық ауада да орындалады.</w:t>
            </w:r>
            <w:r>
              <w:br/>
            </w:r>
            <w:r>
              <w:rPr>
                <w:rFonts w:ascii="Times New Roman"/>
                <w:b w:val="false"/>
                <w:i w:val="false"/>
                <w:color w:val="000000"/>
                <w:sz w:val="20"/>
              </w:rPr>
              <w:t xml:space="preserve">
Дыбыс толқындарының бір немесе бірнеше генераторының көмегімен дыбысты синтездейтін электрондық музыкалық аспап. Қажетті дыбыс электрлік сигнал қасиеттерінің өзгеруі есебінен жетеді.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Флейта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жеке, оркестр және ансамбль құрамында орындау, жабық үй-жайларда да және ашық ауада да орындалады.</w:t>
            </w:r>
            <w:r>
              <w:br/>
            </w:r>
            <w:r>
              <w:rPr>
                <w:rFonts w:ascii="Times New Roman"/>
                <w:b w:val="false"/>
                <w:i w:val="false"/>
                <w:color w:val="000000"/>
                <w:sz w:val="20"/>
              </w:rPr>
              <w:t>
Тесіктермен және қалпақтармен жұмыр түтік тәріздес жоғары тембрлі ағаш үрмелі аспап. Кіші флейта әдеттегіден екі есе қысқа және дыбысталуы октавадан жоғары.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Ұрмалы қондырғы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Соқпалы муызкалық аспап. Ойнауға ыңғайлы барабандардың, тәрелкелердің және басқа да соқпалы аспаптардың жиынтығы.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Электрогитара (соло)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Ішекті шертпелі музыкалық аспап, мыс ішекті тербелісінің электр тоғы тербелісіне айналатын, тегіс корпусты және электрлік дыбыс түсіргіш гитараның бір түрі.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Электрогитара (ритм)</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Электрогитара (баc)</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Литаврлар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жоғары үнді соқпалы музыкалық аспап. Ашық жағы былғарымен немесе пластикпен тартылған, екі және одан да көп (беске дейін) металл құтылар жүйесі.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Флейта (пикколо)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Цилиндр түтікті пішіні, тесігі және қақпағы бар, жоғары тембрлі үрмелі аспап.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Оркестрлік кернейлер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үнді тембрлі үрмелі мыс музыкалық аспабы.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Тромбон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жоғары үнді кең комензуралық аспаптардың бірі болып табылатын мыс үрмелі мүштік аспап.</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альт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Тілшелі үрмелі ағаш музыкалық аспаптарға жататын дыбыс шығару қағидасы бойынша таяқшалы үрмелі музыкалық аспап саксофонның едәуір тараған төрт түрінің ең үлкені.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Саксофон тенор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баритон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сопрано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Гобой</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Тілшелі үрмелі аспап. Екі буыннан және шағын қоныштан тұратын, (ұзындығы 59-61 см) ағаш шекті түтік. 20-дан астам ойын тесігі бар, үлкен бөлігі қақпақшалармен жабылады.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Кларнет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таяқшасы бар тілшелі ағаш (пластикалық) үрмелі музыкалық аспап.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Скрипка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аспап ретінде сондай-ақ топта да, академиялық және эстрадалық музыкада қолданылады.</w:t>
            </w:r>
            <w:r>
              <w:br/>
            </w:r>
            <w:r>
              <w:rPr>
                <w:rFonts w:ascii="Times New Roman"/>
                <w:b w:val="false"/>
                <w:i w:val="false"/>
                <w:color w:val="000000"/>
                <w:sz w:val="20"/>
              </w:rPr>
              <w:t xml:space="preserve">
Жоғары көрсеткішті ішекті ысқы музыкалық аспап. g, d1,a1,e2 (соль кіші октавамен, ре, ля бірінші октавамен, ми екінші) түбіртек бойынша күйге келтірілген төрт ішегі бар.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аспап ретінде, сондай-ақ топта да, академиялық және эстрадалық музыкада қолданылады.</w:t>
            </w:r>
            <w:r>
              <w:br/>
            </w:r>
            <w:r>
              <w:rPr>
                <w:rFonts w:ascii="Times New Roman"/>
                <w:b w:val="false"/>
                <w:i w:val="false"/>
                <w:color w:val="000000"/>
                <w:sz w:val="20"/>
              </w:rPr>
              <w:t xml:space="preserve">
Осындай жабдығы бар, скрипкаға ұқсас, бірақ бірнеше үлкен көлемде, төмен көрсеткіште дыбысталатын, ішекті-ысқы музыкалық аспап. Альтаның ішектері скрипкадан төмен квинтқа және октавадан жоғары күйге келтірілген.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Виолончель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аспап ретінде сондай-ақ топта да, академиялық және эстрадалық музыкада қолданылады. Бастық және тенорлық көрсеткіштің ішекті ысқы музыкалық акспап, скрипка немесе альт сияқты осылай құрылған, бірақта үлкен көлемді.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Контрабас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көрсеткішті ішекті ысқы музыкалық аспап.</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Фагот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көрсеткішті, ағаш үрмелі музыкалық аспап.</w:t>
            </w:r>
          </w:p>
        </w:tc>
      </w:tr>
      <w:tr>
        <w:trPr>
          <w:trHeight w:val="19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трубасы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үнді тембрлі үрмелі мыс музыкалық аспабы.</w:t>
            </w:r>
          </w:p>
        </w:tc>
      </w:tr>
      <w:tr>
        <w:trPr>
          <w:trHeight w:val="19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Ксилофон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жоғары үнді соқпалы музыкалық аспап. Белгілі ноталардың күйіне келтірілген бірқатар ауқымды ағаш кесектерінен тұрады.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Прима қобыз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ұлттық ішекті ысқы музыкалық аспабы.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тестер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RJ-45,12 және BNC алмалы-салмалы магистралдық желілер мен патчкордтарды тексеруге арналған әмбебап құрал.</w:t>
            </w:r>
            <w:r>
              <w:br/>
            </w:r>
            <w:r>
              <w:rPr>
                <w:rFonts w:ascii="Times New Roman"/>
                <w:b w:val="false"/>
                <w:i w:val="false"/>
                <w:color w:val="000000"/>
                <w:sz w:val="20"/>
              </w:rPr>
              <w:t xml:space="preserve">
Құрылғы қарапайым кабельдік тестерден тұрады. Құрылғы жеке бөлікке ажырату арқылы тестілеу кезінде кабельдік желілердің соңына жалғанатын, екі бірдей бөлімдерден қабылдап алудан тұрады.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Пюпитрлер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және қозғалыстағы ноталарға арналған тұғыр.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Ішектер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аспаптарда ойнау үшін.</w:t>
            </w:r>
            <w:r>
              <w:br/>
            </w:r>
            <w:r>
              <w:rPr>
                <w:rFonts w:ascii="Times New Roman"/>
                <w:b w:val="false"/>
                <w:i w:val="false"/>
                <w:color w:val="000000"/>
                <w:sz w:val="20"/>
              </w:rPr>
              <w:t>
Гитараларға арналған ішектер.</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(әртүрлі)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жеке, оркестр және ансамбль құрамында орындау, жабық үй-жайларда да және ашық ауада да орындалады.</w:t>
            </w:r>
            <w:r>
              <w:br/>
            </w:r>
            <w:r>
              <w:rPr>
                <w:rFonts w:ascii="Times New Roman"/>
                <w:b w:val="false"/>
                <w:i w:val="false"/>
                <w:color w:val="000000"/>
                <w:sz w:val="20"/>
              </w:rPr>
              <w:t xml:space="preserve">
Дыбыс тербелістері ара қашықтықта дыбыстарды жеткізу үшін электрлікке айналатын құрал.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зорайтуға және жазып алуға арналған микшерлік пульт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сигналдарының мәліметтері: бір немесе одан көп шығысқа бірнеше көздерді қосуға арналған электрондық құрылғы. Сондай-ақ мишкерлік пульттің көмегімен сигналдардың бағыттары жүзеге асырылады.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 бокс</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студия мен эстрадалық топта қолданылады.</w:t>
            </w:r>
            <w:r>
              <w:br/>
            </w:r>
            <w:r>
              <w:rPr>
                <w:rFonts w:ascii="Times New Roman"/>
                <w:b w:val="false"/>
                <w:i w:val="false"/>
                <w:color w:val="000000"/>
                <w:sz w:val="20"/>
              </w:rPr>
              <w:t xml:space="preserve">
Соқпалы синтезатордың қарқынды, жалпы тембрді (жоғары жиілік) өзгеруінің, барабандардың, қылдардың, тәрелкелердің және жалпы дауыс қаттылығының жеке қосылу мүмкіншілігімен әртүрлі стилдердегі престік ырғақтары бар. Сондай-ақ клавишаның бастау-тоқтау және стиль вариацияларының түймешелері бар.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Домбыра – бас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аспап құрал ретінде, сондай-ақ топта да, фольклорлық және эстрадалық музыкада қолданылады.</w:t>
            </w:r>
            <w:r>
              <w:br/>
            </w:r>
            <w:r>
              <w:rPr>
                <w:rFonts w:ascii="Times New Roman"/>
                <w:b w:val="false"/>
                <w:i w:val="false"/>
                <w:color w:val="000000"/>
                <w:sz w:val="20"/>
              </w:rPr>
              <w:t>
Қолмен жасалған ішекті шертпелі музыкалық аспап.</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қобыз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құрал ретінде, сондай-ақ топта да, фольклорлық және эстрадалық музыкада қолданылады.</w:t>
            </w:r>
            <w:r>
              <w:br/>
            </w:r>
            <w:r>
              <w:rPr>
                <w:rFonts w:ascii="Times New Roman"/>
                <w:b w:val="false"/>
                <w:i w:val="false"/>
                <w:color w:val="000000"/>
                <w:sz w:val="20"/>
              </w:rPr>
              <w:t xml:space="preserve">
Қазақтың ұлттық ішекті ысқы музыкалық аспабы.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қобыз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аспап құрал ретінде, сондай-ақ топта да, фольклорлық және эстрадалық музыкада қолданылады.</w:t>
            </w:r>
            <w:r>
              <w:br/>
            </w:r>
            <w:r>
              <w:rPr>
                <w:rFonts w:ascii="Times New Roman"/>
                <w:b w:val="false"/>
                <w:i w:val="false"/>
                <w:color w:val="000000"/>
                <w:sz w:val="20"/>
              </w:rPr>
              <w:t>
Қазақтың ұлттық ішекті ысқы музыкалық аспабы. Ішекті шертпелі музыкалық аспап.</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Гусли пішінін немесе жатқан арфаны еске түсіретін, қазақтың көне жеті ішекті шертпелі аспабы.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таяк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Дыбысталуы жоғары соқпалы музыкалық аспап.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Дауылпыз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0" w:type="auto"/>
            <w:vMerge/>
            <w:tcBorders>
              <w:top w:val="nil"/>
              <w:left w:val="single" w:color="cfcfcf" w:sz="5"/>
              <w:bottom w:val="single" w:color="cfcfcf" w:sz="5"/>
              <w:right w:val="single" w:color="cfcfcf" w:sz="5"/>
            </w:tcBorders>
          </w:tcP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соқпалы түрдегі көне музыкалық аспабы.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сырнай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Балшықтан жасалған үрмелі музыкалық аспап. Оның барлық тесіктері дыбыс шығару үшін.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қобыз</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аспап. Дыбыс шығаратын тілшелі музыкалық аспаптарға жатады. Ойнаған кезде тіске немесе ерінге қысады, ауыз қуысы дыбыс көтергішінің рөлін ойнайды.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Акустикалық әсерлі қоңдырғылар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Концерттер өткізуде және дыбыс студиясында жазуда пайдаланылады.</w:t>
            </w:r>
            <w:r>
              <w:br/>
            </w:r>
            <w:r>
              <w:rPr>
                <w:rFonts w:ascii="Times New Roman"/>
                <w:b w:val="false"/>
                <w:i w:val="false"/>
                <w:color w:val="000000"/>
                <w:sz w:val="20"/>
              </w:rPr>
              <w:t xml:space="preserve">
Микрофондардан, магнитафондардан және басқа да көздерден төменгі жиілік сигналдарды күшейтуге арналған. Ол эстрадалық музыкалық ансамбльдердің құрамындағы жұмысықа есептелген.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Маримба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Тоқпақтармен ұру бойынша ағаш кесектерінің рамаларында бекітілген, клавиатуралық соқпалы музыкалық аспап, ксилофон тектес. Маримбаның ксилофоннан ерекшелігі – әрбір тоқпақпен шығарылатын дыбыс ағаш немесе металл дыбыс көтергішімен күшейтіледі.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Клавишалар қоятын тұғыр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сақтау үшін ансамбльдің концерттік орындауларында пайдаланылады.</w:t>
            </w:r>
          </w:p>
          <w:p>
            <w:pPr>
              <w:spacing w:after="20"/>
              <w:ind w:left="20"/>
              <w:jc w:val="both"/>
            </w:pPr>
            <w:r>
              <w:rPr>
                <w:rFonts w:ascii="Times New Roman"/>
                <w:b w:val="false"/>
                <w:i w:val="false"/>
                <w:color w:val="000000"/>
                <w:sz w:val="20"/>
              </w:rPr>
              <w:t>Музыкалық аспаптарға арналған тұғыр.</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Микрофондарға арналған таған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Ән-би ансамблі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Ансамбльдің концерттік орындауларында пайдаланылады. Тырна тәріздес, тірек микрофондық күшейтілген, тораптарына металл құйылған, биіктігі 100-176 см, тырна 80 см. </w:t>
            </w:r>
          </w:p>
        </w:tc>
      </w:tr>
    </w:tbl>
    <w:bookmarkStart w:name="z9" w:id="11"/>
    <w:p>
      <w:pPr>
        <w:spacing w:after="0"/>
        <w:ind w:left="0"/>
        <w:jc w:val="left"/>
      </w:pPr>
      <w:r>
        <w:rPr>
          <w:rFonts w:ascii="Times New Roman"/>
          <w:b/>
          <w:i w:val="false"/>
          <w:color w:val="000000"/>
        </w:rPr>
        <w:t xml:space="preserve"> 
№ 5 заттай норма</w:t>
      </w:r>
      <w:r>
        <w:br/>
      </w:r>
      <w:r>
        <w:rPr>
          <w:rFonts w:ascii="Times New Roman"/>
          <w:b/>
          <w:i w:val="false"/>
          <w:color w:val="000000"/>
        </w:rPr>
        <w:t>
жылжымалы ақпараттық кешен, дыбыс тарату станциясы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369"/>
        <w:gridCol w:w="1032"/>
        <w:gridCol w:w="1188"/>
        <w:gridCol w:w="938"/>
        <w:gridCol w:w="1597"/>
        <w:gridCol w:w="5059"/>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 тиісті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нормаларды қолдану саласы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нормаларды анықтауды және қолдануды нақтылайтын сипаттамалар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ақпараттық кешен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ақпараттық кешен - әскери қызметшілердің бос уақытын ұйымдастыруға және далалық жағдайларда ақпараттық жұмыстарды техникалық қамтамасыз етуге арналған (КАМАЗ 41310 базасында).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тарату станциясы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 клуб.</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тарату станциясы - негізгі және алып шығаратын дауыс зорайтқыш арқылы, сондай-ақ қозғалыста және тұрақта УҚТ ҚТ радиостанциялары арқылы далалық жағдайларда сөз сөйлеу және музыкалық хабарларды жүргізуге арналған. Соғыс жағдайларында әскерлерге және қарсылас халыққа ауызша насихаттарды жүргізуді, өзінің әскерлеріне ақпараттар мен командаларды беруді қамтамасыз етеді.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