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af18" w14:textId="ebea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Құрылыстағы жаңа технологиялардың бірыңғай мемлекеттік тізілімін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19 қарашадағы № 704 бұйрығы. Қазақстан Республикасының Әділет министрлігінде 2015 жылы 14 желтоқсанда № 12413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Құрылыстағы жаңа технологиялардың бірыңғай мемлекеттік тізілімін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көшірмесінің мерзімді баспасөз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Құрылыстағы жаңа технологиялардың бірыңғай мемлекеттік тізілімін қалыптастыру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Құрылыстағы жаңа технологиялардың бірыңғай мемлекеттік тізілімін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"Қазақстан Республикасындағы сәулет, қала құрылысы және құрылыс қызметі туралы" 2001 жылғы 16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құрылыстағы жаңа технологиялардың бірыңғай мемлекеттік тізілімін қалыптастыру тәртібін айқындайды.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мынадай негізгі ұғымдар пайдаланылады: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құрылыстағы жаңа технологиялар - құрылыс жұмыстарын жаңғыртуға, сапасын, өнімділігін және қауіпсіздігін жақсартуға ықпал ететін құрылыс-монтаждау жұмыстарының жаңа тиімді және прогрессивті түрлері мен әдістері;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Құрылыстағы жаңа технологиялардың бірыңғай мемлекеттік тізілімі (бұдан әрі - Тізілім) - осы Қағидаларға сәйкес қалыптастырылатын, сметалық-нормативтік базада олар бойынша нормалар жоқ, Қазақстан Республикасында сәулет, қала құрылысы және құрылыс қызметі субъектілері енгізген жаңа тиімді құрылыс өндірісі технологияларының тізбесі;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құрылыс саласының субъектілері - құрылыс саласындағы қызметті жүзеге асыратын мемлекеттік мекемелер, құрылыс мердігерлік және жобалау ұйымдары, құрылыс материалдарын дайындаушы кәсіпорындар, жаңа технологиялар трансфертін жүзеге асыратын ұйымдар;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сәулет, қала құрылысы және құрылыс саласындағы уәкілетті орган (бұдан әрі - уәкілетті орган) - сәулет, қала құрылысы және құрылыс қызметін мемлекеттік басқару саласындағы басшылықты жүзеге асыратын Қазақстан Республикасының орталық мемлекеттік органы;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 ұйымы - құрылыс саласының субъектілері ұсынатын деректер негізінде уәкілетті орган ведомствосының қарауындағы және құрылыстағы жаңа технологияларды талдауды жүзеге асыратын ұйым.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 Қазақстанның сметалық-нормативтік базасын жетілдіру, құрылыстағы жаңа прогрессивтік технологиялар туралы құрылыс саласының субъектілерін хабардар ету және құрылыс саласында оларды енгізу мақсатында жүргізіледі.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Тізілімді қалыптастыруды уәкілетті органның ведомствосы жүзеге асырады.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Тізілімді қалыптастыру тәртібі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қалыптастыру мыналарды қамтиды: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құрылыстағы жаңа технологиялардың атаулары туралы деректер енгізу;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Қазақстанда құрылыстың жаңа технологияларын енгізумен айналысатын құрылыс саласының субъектілері туралы мәліметтерді енгізу;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қолданылатын құрылыс ресурстары бойынша өзгерістермен, нормативтік құжаттаманың өзгерістерімен байланысты Тізілімде бар мәліметтердегі өзгерістерді енгізу;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құрылыс саласының субъектілері ұсынатын ақпараттың өзгеруі кезінде Тізілімді жүйелі түрде жаңарту;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Тізілім мазмұнын өзектендіру (жаңарту) тұрғысынан мониторинг жүргізу.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Тізілімге жаңа технологиялар туралы мәліметтерді енгізу үшін құрылыс саласының субъектілері уәкілетті органның ведомствосына мынадай құжаттарды ұсынады: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құрылыстағы жаңа технология атауын Тізілімге енгізу туралы өтініш (еркін нысанда). Өтініште хронометраж жұмыстарын жүргізу орны мен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құрылыстағы жаңа технологиялар туралы ақпарат.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Өнеркәсіп және құрылыс министрінің 07.02.2025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органның ведомствосы құрылыс саласы субъектісінің құжаттарын үш жұмыс күнінің ішінде қаралып отырған технологияларды Тізілімге енгізудің қажеттілігі бойынша талдау жүргізу үшін сараптама ұйымына жібереді.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 ұйымы құжаттарды алған сәттен бастап отыз жұмыс күнінің ішінде жүргізілген талдаудың нәтижелерін уәкілетті органның ведомствосына жібереді.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органның ведомствосы сараптама ұйымынан талдаудың нәтижелерін алған сәттен бастап бес жұмыс күнінің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 болмаған жағдайда құрылыстағы жаңа технология туралы мәліметтерді Тізілімге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саласының субъектілеріне Тізілімге құрылыстағы жаңа технологияларды енгізу туралы хабарлама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Тізілімге құрылыстағы жаңа технологияларды енгізуден бас тартқан жағдайда құрылыс саласының субъектілеріне бас тартудың себептерін көрсете отырып, Тізілімге енгізуден бас тарту туралы хабарлама жібереді.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Құрылыстағы жаңа технологиялардың бірыңғай мемлекеттік тізілімі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- 2-қосымша) сәйкес нысан бойынша ресімделеді.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Тізілімді жаңарту жазбаша өтініш берілген күнінен бастап он жұмыс күнінің ішінде құрылыс саласының субъектілері ұсынған мәліметтер өзгерген кезде жүзеге асырылады.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 қорытындысы бойынша сараптама ұйымы жыл сайын 10 желтоқсанға дейінгі мерзімде уәкілетті органның ведомствосына құрылыстағы жаңа технологиялар туралы жүргізілген талдау бойынша ақпарат жиынтығын ұсынады.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Тізілімнен жаңа технологияларды алып тастауды уәкілетті органның ведомствосы: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 саласы субъектілерінің бастамасы бойынша (себебін көрсету);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құрылыстағы жаңа технологиялардың осы Қағидаларға 2-қосымшада көрсетілген мәліметтердің сәйкессіздігіне алып келетін құрылыс саласының субъектілері ұсынған мәліметтер өзгерген жағдайларда жүзеге асырады.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Тізілім туралы ақпарат уәкілетті орган ведомствосының ресми сайтында орналастырылады.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Құрылыстағы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Құрылыстағы жаңа технологиялар туралы ақпарат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сипаттамасы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құрылыс материалдары, машиналар және тетіктер (дайындаушы 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сертификаттары  МЕМСТ-тер, кәсіпорынның стандарттары, техникалық паспорттар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ұйымдардың пікірлері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Құрылыстағы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_________________жағдай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құрылыстағы жаңа технологиялардың бірыңғай мемлекеттік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құрылыс материалдары, машиналар және тетіктер (дайындаушы 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сертификаттар, МЕМСТ-тер, кәсіпорынның стандарттары, техникалық паспорттар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Нормативтердің болуы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