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c0545" w14:textId="6cc05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Ерiктi өрт сөндiрушiлердi бастапқы даярлаудың оқу бағдарламасын бекiту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7 қарашадағы № 888 бұйрығы. Қазақстан Республикасының Әділет министрлігінде 2015 жылы 14 желтоқсанда № 12416 болып тіркелді.</w:t>
      </w:r>
    </w:p>
    <w:p>
      <w:pPr>
        <w:spacing w:after="0"/>
        <w:ind w:left="0"/>
        <w:jc w:val="both"/>
      </w:pPr>
      <w:bookmarkStart w:name="z1" w:id="0"/>
      <w:r>
        <w:rPr>
          <w:rFonts w:ascii="Times New Roman"/>
          <w:b w:val="false"/>
          <w:i w:val="false"/>
          <w:color w:val="000000"/>
          <w:sz w:val="28"/>
        </w:rPr>
        <w:t xml:space="preserve">
      "Азаматтық қорғау туралы" 2014 жылғы 11 сәуірдегі Қазақстан Республикасы Заңы </w:t>
      </w:r>
      <w:r>
        <w:rPr>
          <w:rFonts w:ascii="Times New Roman"/>
          <w:b w:val="false"/>
          <w:i w:val="false"/>
          <w:color w:val="000000"/>
          <w:sz w:val="28"/>
        </w:rPr>
        <w:t>12-бабы</w:t>
      </w:r>
      <w:r>
        <w:rPr>
          <w:rFonts w:ascii="Times New Roman"/>
          <w:b w:val="false"/>
          <w:i w:val="false"/>
          <w:color w:val="000000"/>
          <w:sz w:val="28"/>
        </w:rPr>
        <w:t xml:space="preserve"> 1-тармағының 41)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берiлiп отырған ерiктi өрт сөндiрушiлердi бастапқы даярлаудың оқу </w:t>
      </w:r>
      <w:r>
        <w:rPr>
          <w:rFonts w:ascii="Times New Roman"/>
          <w:b w:val="false"/>
          <w:i w:val="false"/>
          <w:color w:val="000000"/>
          <w:sz w:val="28"/>
        </w:rPr>
        <w:t>бағдарламасы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 Төтенше жағдайлар комитеті (В.В. Петров):</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оны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Ішкі істер министрлігінің интернет-ресурсына орналастыруды;</w:t>
      </w:r>
    </w:p>
    <w:bookmarkEnd w:id="6"/>
    <w:bookmarkStart w:name="z8" w:id="7"/>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күнтізбелік он күн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xml:space="preserve">
      3. "Ерiктi өрт сөндiрушiлердi бастапқы даярлаудың оқу бағдарламасын бекiту туралы" Қазақстан Республикасы Төтенше жағдайлар министрінің 2014 жылғы 27 мамырдағы № 256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9493 болып тіркелген, 2014 жылғы 13 шілдеде "Әділет" ақпараттық-құқықтық жүйесінде жарияланған) күші жойылды деп танылсын.</w:t>
      </w:r>
    </w:p>
    <w:bookmarkEnd w:id="8"/>
    <w:bookmarkStart w:name="z10" w:id="9"/>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Ішкі істер министрінің орынбасары В.К. Божкоға жүктелсін. </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генерал-полковнигі</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7 қарашадағы</w:t>
            </w:r>
            <w:r>
              <w:br/>
            </w:r>
            <w:r>
              <w:rPr>
                <w:rFonts w:ascii="Times New Roman"/>
                <w:b w:val="false"/>
                <w:i w:val="false"/>
                <w:color w:val="000000"/>
                <w:sz w:val="20"/>
              </w:rPr>
              <w:t>№ 888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Ерікті өрт сөндірушілерді бастапқы даярлаудың оқу бағдарламасы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6754"/>
        <w:gridCol w:w="1513"/>
        <w:gridCol w:w="1513"/>
        <w:gridCol w:w="1513"/>
      </w:tblGrid>
      <w:tr>
        <w:trPr>
          <w:trHeight w:val="30" w:hRule="atLeast"/>
        </w:trPr>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Өрт қауіпсіздігі саласындағы нормативтік-құқықтық база</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өрт қауіпсіздігін қамтамасыз ету мәселелерін реттейтін нормативтік құқықтық актілер.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Өрт-техникалық дайындық</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киім мен жарақ. Дабыл бойынша жиналу, жолға шығу және өрт орнына жету.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автомобильдері мен өрт сөндіру мотопомпаларының тактикалық-техникалық сипаттамалары.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автомобильдерімен шығарылатын өрт-техникалық жабдық.</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жеңдері, жеңдік жабдық, өрт оқпандары.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ұйымдастыру.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Өрт сөндіру-құтқару дайындығы</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жеңдерімен, оқпандарымен, жеңдік арматуралармен және керек-жарақтарымен жаттығу.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сатыларымен жаттығу.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арқанымен жаттығу. Құтқару және өзін-өзі құтқару.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 конструкцияларды ашу және құру.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көзіне өрт сөндіру автомобилін (мотопомпаны) қойып жауынгерлік өрістету. Жауынгерлік өрістету кезіндегі өрт сөндірушінің іс-қимылдары.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Өрт-тактикалық дайындық</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және жанғыш заттар, өрт және оның өршуі туралы жалпы мәліметтер. Өртте жануды тоқтататын негіздер.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 барлау. Өртті барлау кезіндегі іс-қимылдар.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Өрттегі іздеу-құтқару жұмыстары. Адамдарды құтқару және мүлікті көшіру кезіндегі іс-қимылдар.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 сөндіру тактикасы. Өрт сөндіру кезіндегі іс-қимылдар.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мен ұйымдарда өрттерді сөндірудің ерекшеліктері.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өрттерін сөндіру ерекшеліктері.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Өрттің алдын алу дайындығы</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ұйымдардың, дала алқаптарының өрт қауіпсіздігін қамтамасыз етудің жалпы қағидаттары.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түрлері және олардың жанғыштығы.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ұйымдардағы, дала алқаптардағы жалпы өрт қауіпсіздігі шаралары. Отпен байланысты және жөндеу жұмыстарын жүргізу кезіндегі өртке қарсы іс-шаралар.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өртке қарсы сумен жабдықтау.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Өртте зардап шеккендерге дәрігерге дейін көмек көрсету</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кетуді тоқтатудың негізгі қағидалары.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тыныс алдыру мен жүректі сыртынан (тұсынан) уқалаудың негізгі қағидалары мен әдістері. Тамырдың соғуын анықтау.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алғанда, шытынағанда, буын тайғанда, сынғанда алғашқы дәрігерге дейінгі көмек көрсету тәсілдері.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Үсіген, термиялық және химиялық күйгенде алғашқы дәрігерге дейінгі көмек көрсету тәсілдері.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Халықты өрт қауіпсіздігі шараларына және өрт шыққан кездегі іс-қимылдарға оқыту</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Халықпен өртке қарсы нұсқама жүргізу және өрт-техникалық минимумды зерделеу.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Қауіпсіздік техникасы</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кезіндегі қауіпсіздік техникасы.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Психологиялық дайындық</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Қысылтаяң жағдайда іс-қимылдарға психологиялық дайындық.</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тапсыру.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4" w:id="12"/>
    <w:p>
      <w:pPr>
        <w:spacing w:after="0"/>
        <w:ind w:left="0"/>
        <w:jc w:val="left"/>
      </w:pPr>
      <w:r>
        <w:rPr>
          <w:rFonts w:ascii="Times New Roman"/>
          <w:b/>
          <w:i w:val="false"/>
          <w:color w:val="000000"/>
        </w:rPr>
        <w:t xml:space="preserve"> 1. Өрт қауіпсіздігі саласындағы нормативтік-құқықтық база</w:t>
      </w:r>
    </w:p>
    <w:bookmarkEnd w:id="12"/>
    <w:p>
      <w:pPr>
        <w:spacing w:after="0"/>
        <w:ind w:left="0"/>
        <w:jc w:val="both"/>
      </w:pPr>
      <w:r>
        <w:rPr>
          <w:rFonts w:ascii="Times New Roman"/>
          <w:b w:val="false"/>
          <w:i w:val="false"/>
          <w:color w:val="000000"/>
          <w:sz w:val="28"/>
        </w:rPr>
        <w:t>
      № 1 тақырып. Қазақстан Республикасында өрт қауіпсіздігін қамтамасыз ету мәселелерін реттейтін нормативтік құқықтық актілер.</w:t>
      </w:r>
    </w:p>
    <w:p>
      <w:pPr>
        <w:spacing w:after="0"/>
        <w:ind w:left="0"/>
        <w:jc w:val="both"/>
      </w:pPr>
      <w:r>
        <w:rPr>
          <w:rFonts w:ascii="Times New Roman"/>
          <w:b w:val="false"/>
          <w:i w:val="false"/>
          <w:color w:val="000000"/>
          <w:sz w:val="28"/>
        </w:rPr>
        <w:t xml:space="preserve">
      1-сабақ. "Азаматтық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"Мемлекеттік емес өртке қарсы қызметтердің қызметін жүзеге асыру қағидаларын бекіту туралы" Қазақстан Республикасы Ішкі істер министрінің 2014 жылғы 7 қарашадағы № 782 </w:t>
      </w:r>
      <w:r>
        <w:rPr>
          <w:rFonts w:ascii="Times New Roman"/>
          <w:b w:val="false"/>
          <w:i w:val="false"/>
          <w:color w:val="000000"/>
          <w:sz w:val="28"/>
        </w:rPr>
        <w:t>бұйрығының</w:t>
      </w:r>
      <w:r>
        <w:rPr>
          <w:rFonts w:ascii="Times New Roman"/>
          <w:b w:val="false"/>
          <w:i w:val="false"/>
          <w:color w:val="000000"/>
          <w:sz w:val="28"/>
        </w:rPr>
        <w:t xml:space="preserve"> негізгі ережелері (Нормативтік құқықтық актілерді мемлекеттік тіркеу тізілімінде № 9931 болып тіркелген). Өртке қарсы ерікті құралымдардың мақсаттары мен міндеттері.</w:t>
      </w:r>
    </w:p>
    <w:p>
      <w:pPr>
        <w:spacing w:after="0"/>
        <w:ind w:left="0"/>
        <w:jc w:val="both"/>
      </w:pPr>
      <w:r>
        <w:rPr>
          <w:rFonts w:ascii="Times New Roman"/>
          <w:b w:val="false"/>
          <w:i w:val="false"/>
          <w:color w:val="000000"/>
          <w:sz w:val="28"/>
        </w:rPr>
        <w:t>
      Жүргізу әдісі: аудиториялық сабақ.</w:t>
      </w:r>
    </w:p>
    <w:bookmarkStart w:name="z15" w:id="13"/>
    <w:p>
      <w:pPr>
        <w:spacing w:after="0"/>
        <w:ind w:left="0"/>
        <w:jc w:val="left"/>
      </w:pPr>
      <w:r>
        <w:rPr>
          <w:rFonts w:ascii="Times New Roman"/>
          <w:b/>
          <w:i w:val="false"/>
          <w:color w:val="000000"/>
        </w:rPr>
        <w:t xml:space="preserve"> 2. Өрт-техникалық дайындық</w:t>
      </w:r>
    </w:p>
    <w:bookmarkEnd w:id="13"/>
    <w:p>
      <w:pPr>
        <w:spacing w:after="0"/>
        <w:ind w:left="0"/>
        <w:jc w:val="both"/>
      </w:pPr>
      <w:r>
        <w:rPr>
          <w:rFonts w:ascii="Times New Roman"/>
          <w:b w:val="false"/>
          <w:i w:val="false"/>
          <w:color w:val="000000"/>
          <w:sz w:val="28"/>
        </w:rPr>
        <w:t>
      № 1 тақырып. Жауынгерлік киім мен жарақ. Дабыл бойынша жиналу, жолға шығу және өрт орнына жету.</w:t>
      </w:r>
    </w:p>
    <w:p>
      <w:pPr>
        <w:spacing w:after="0"/>
        <w:ind w:left="0"/>
        <w:jc w:val="both"/>
      </w:pPr>
      <w:r>
        <w:rPr>
          <w:rFonts w:ascii="Times New Roman"/>
          <w:b w:val="false"/>
          <w:i w:val="false"/>
          <w:color w:val="000000"/>
          <w:sz w:val="28"/>
        </w:rPr>
        <w:t>
      1-сабақ. Өрт сөндірушіні керек-жарақпен жарақтау, жеке тігісі, жинау, жауынгерлік киім-кешегі кию, жарағын асыну дағдысы. Дабыл бойынша жиналу, жолға шығу және өрт орнына жету кезінде ауысымның жеке құрамының әрекет ету тәртібі, қауіпсіздік техникасы.</w:t>
      </w:r>
    </w:p>
    <w:p>
      <w:pPr>
        <w:spacing w:after="0"/>
        <w:ind w:left="0"/>
        <w:jc w:val="both"/>
      </w:pPr>
      <w:r>
        <w:rPr>
          <w:rFonts w:ascii="Times New Roman"/>
          <w:b w:val="false"/>
          <w:i w:val="false"/>
          <w:color w:val="000000"/>
          <w:sz w:val="28"/>
        </w:rPr>
        <w:t>
      Жүргізу әдісі: аудиториялық және практикалық сабақ.</w:t>
      </w:r>
    </w:p>
    <w:p>
      <w:pPr>
        <w:spacing w:after="0"/>
        <w:ind w:left="0"/>
        <w:jc w:val="both"/>
      </w:pPr>
      <w:r>
        <w:rPr>
          <w:rFonts w:ascii="Times New Roman"/>
          <w:b w:val="false"/>
          <w:i w:val="false"/>
          <w:color w:val="000000"/>
          <w:sz w:val="28"/>
        </w:rPr>
        <w:t>
      № 2 тақырып. Өрт сөндіру автомобильдері мен өрт сөндіру мотопомпаларының тактикалық-техникалық сипаттамалары.</w:t>
      </w:r>
    </w:p>
    <w:p>
      <w:pPr>
        <w:spacing w:after="0"/>
        <w:ind w:left="0"/>
        <w:jc w:val="both"/>
      </w:pPr>
      <w:r>
        <w:rPr>
          <w:rFonts w:ascii="Times New Roman"/>
          <w:b w:val="false"/>
          <w:i w:val="false"/>
          <w:color w:val="000000"/>
          <w:sz w:val="28"/>
        </w:rPr>
        <w:t xml:space="preserve">
      1, 2-сабақтар. Өрт сөндіру автомобильдерінің жіктелуі. Негізгі, арнайы және қосалқы өрт сөндіру автомобильдерінің мақсаты, түрлері, тактикалық-техникалық сипаттары. </w:t>
      </w:r>
    </w:p>
    <w:p>
      <w:pPr>
        <w:spacing w:after="0"/>
        <w:ind w:left="0"/>
        <w:jc w:val="both"/>
      </w:pPr>
      <w:r>
        <w:rPr>
          <w:rFonts w:ascii="Times New Roman"/>
          <w:b w:val="false"/>
          <w:i w:val="false"/>
          <w:color w:val="000000"/>
          <w:sz w:val="28"/>
        </w:rPr>
        <w:t>
      Өрт сөндіру мотопомпаларының мақсаты, түрлері және олардың қолданылу саласы. Мотопомпалардың негізгі техникалық сипаттары және құрылғысы.</w:t>
      </w:r>
    </w:p>
    <w:p>
      <w:pPr>
        <w:spacing w:after="0"/>
        <w:ind w:left="0"/>
        <w:jc w:val="both"/>
      </w:pPr>
      <w:r>
        <w:rPr>
          <w:rFonts w:ascii="Times New Roman"/>
          <w:b w:val="false"/>
          <w:i w:val="false"/>
          <w:color w:val="000000"/>
          <w:sz w:val="28"/>
        </w:rPr>
        <w:t>
      Жүргізу әдісі: аудиториялық сабақ.</w:t>
      </w:r>
    </w:p>
    <w:p>
      <w:pPr>
        <w:spacing w:after="0"/>
        <w:ind w:left="0"/>
        <w:jc w:val="both"/>
      </w:pPr>
      <w:r>
        <w:rPr>
          <w:rFonts w:ascii="Times New Roman"/>
          <w:b w:val="false"/>
          <w:i w:val="false"/>
          <w:color w:val="000000"/>
          <w:sz w:val="28"/>
        </w:rPr>
        <w:t>
      № 3 тақырып. Өрт сөндіру автомобильдерімен шығарылатын өрт-техникалық жабдық.</w:t>
      </w:r>
    </w:p>
    <w:p>
      <w:pPr>
        <w:spacing w:after="0"/>
        <w:ind w:left="0"/>
        <w:jc w:val="both"/>
      </w:pPr>
      <w:r>
        <w:rPr>
          <w:rFonts w:ascii="Times New Roman"/>
          <w:b w:val="false"/>
          <w:i w:val="false"/>
          <w:color w:val="000000"/>
          <w:sz w:val="28"/>
        </w:rPr>
        <w:t>
      1-сабақ. Өрт сөндіру автомобилінде жабдықты орналастыру мен сақтау тәртібі. Автомобильдегі өрт жабдығының тиесілік табелі. Негізгі мақсаттағы өрт сөндіру автомобилінің жабдығы.</w:t>
      </w:r>
    </w:p>
    <w:p>
      <w:pPr>
        <w:spacing w:after="0"/>
        <w:ind w:left="0"/>
        <w:jc w:val="both"/>
      </w:pPr>
      <w:r>
        <w:rPr>
          <w:rFonts w:ascii="Times New Roman"/>
          <w:b w:val="false"/>
          <w:i w:val="false"/>
          <w:color w:val="000000"/>
          <w:sz w:val="28"/>
        </w:rPr>
        <w:t>
      Жүргізу әдісі: аудиториялық сабақ.</w:t>
      </w:r>
    </w:p>
    <w:p>
      <w:pPr>
        <w:spacing w:after="0"/>
        <w:ind w:left="0"/>
        <w:jc w:val="both"/>
      </w:pPr>
      <w:r>
        <w:rPr>
          <w:rFonts w:ascii="Times New Roman"/>
          <w:b w:val="false"/>
          <w:i w:val="false"/>
          <w:color w:val="000000"/>
          <w:sz w:val="28"/>
        </w:rPr>
        <w:t>
      № 4 тақырып. Өрт жеңдері, жеңдік жабдық, өрт оқпандары.</w:t>
      </w:r>
    </w:p>
    <w:p>
      <w:pPr>
        <w:spacing w:after="0"/>
        <w:ind w:left="0"/>
        <w:jc w:val="both"/>
      </w:pPr>
      <w:r>
        <w:rPr>
          <w:rFonts w:ascii="Times New Roman"/>
          <w:b w:val="false"/>
          <w:i w:val="false"/>
          <w:color w:val="000000"/>
          <w:sz w:val="28"/>
        </w:rPr>
        <w:t>
      1-сабақ. Өрт жеңдерінің және жеңдік арматуралардың, өрт оқпандарының мақсаты, құрылғысы, түрлері. Сорғыш және сорғыш-сору жеңдерді күту, пайдалану және сынағы. Өрт жеңдерімен, оқпандармен жұмыс істеу кезіндегі қауіпсіздік техникасы.</w:t>
      </w:r>
    </w:p>
    <w:p>
      <w:pPr>
        <w:spacing w:after="0"/>
        <w:ind w:left="0"/>
        <w:jc w:val="both"/>
      </w:pPr>
      <w:r>
        <w:rPr>
          <w:rFonts w:ascii="Times New Roman"/>
          <w:b w:val="false"/>
          <w:i w:val="false"/>
          <w:color w:val="000000"/>
          <w:sz w:val="28"/>
        </w:rPr>
        <w:t>
      Жүргізу әдісі: аудиториялық сабақ.</w:t>
      </w:r>
    </w:p>
    <w:p>
      <w:pPr>
        <w:spacing w:after="0"/>
        <w:ind w:left="0"/>
        <w:jc w:val="both"/>
      </w:pPr>
      <w:r>
        <w:rPr>
          <w:rFonts w:ascii="Times New Roman"/>
          <w:b w:val="false"/>
          <w:i w:val="false"/>
          <w:color w:val="000000"/>
          <w:sz w:val="28"/>
        </w:rPr>
        <w:t>
      № 5 тақырып. Өрт сөндіргіштер.</w:t>
      </w:r>
    </w:p>
    <w:p>
      <w:pPr>
        <w:spacing w:after="0"/>
        <w:ind w:left="0"/>
        <w:jc w:val="both"/>
      </w:pPr>
      <w:r>
        <w:rPr>
          <w:rFonts w:ascii="Times New Roman"/>
          <w:b w:val="false"/>
          <w:i w:val="false"/>
          <w:color w:val="000000"/>
          <w:sz w:val="28"/>
        </w:rPr>
        <w:t>
      1-сабақ. Көмірқышқыл, ұнтақты және ауа-көбікті өрт сөндіргіштердің жұмысының мақсаты, қолдану саласы және қағидаты.</w:t>
      </w:r>
    </w:p>
    <w:p>
      <w:pPr>
        <w:spacing w:after="0"/>
        <w:ind w:left="0"/>
        <w:jc w:val="both"/>
      </w:pPr>
      <w:r>
        <w:rPr>
          <w:rFonts w:ascii="Times New Roman"/>
          <w:b w:val="false"/>
          <w:i w:val="false"/>
          <w:color w:val="000000"/>
          <w:sz w:val="28"/>
        </w:rPr>
        <w:t>
      Жүргізу әдісі: аудиториялық және практикалық сабақтар.</w:t>
      </w:r>
    </w:p>
    <w:p>
      <w:pPr>
        <w:spacing w:after="0"/>
        <w:ind w:left="0"/>
        <w:jc w:val="both"/>
      </w:pPr>
      <w:r>
        <w:rPr>
          <w:rFonts w:ascii="Times New Roman"/>
          <w:b w:val="false"/>
          <w:i w:val="false"/>
          <w:color w:val="000000"/>
          <w:sz w:val="28"/>
        </w:rPr>
        <w:t>
      № 6 тақырып. Байланысты ұйымдастыру.</w:t>
      </w:r>
    </w:p>
    <w:p>
      <w:pPr>
        <w:spacing w:after="0"/>
        <w:ind w:left="0"/>
        <w:jc w:val="both"/>
      </w:pPr>
      <w:r>
        <w:rPr>
          <w:rFonts w:ascii="Times New Roman"/>
          <w:b w:val="false"/>
          <w:i w:val="false"/>
          <w:color w:val="000000"/>
          <w:sz w:val="28"/>
        </w:rPr>
        <w:t>
      1-сабақ. Байланысты ұйымдастырудың мақсаты мен жалпы қағидаттары. Байланыс аппаратурасы. Стационарлық, тасымалданатын радиостанциялар, олардың құрылғысы мен жұмыс істеу тәртібі. Өрттегі байланысты ұйымдастыру. Радиоауысымды жүргізу қағидалары.</w:t>
      </w:r>
    </w:p>
    <w:p>
      <w:pPr>
        <w:spacing w:after="0"/>
        <w:ind w:left="0"/>
        <w:jc w:val="both"/>
      </w:pPr>
      <w:r>
        <w:rPr>
          <w:rFonts w:ascii="Times New Roman"/>
          <w:b w:val="false"/>
          <w:i w:val="false"/>
          <w:color w:val="000000"/>
          <w:sz w:val="28"/>
        </w:rPr>
        <w:t>
      Жүргізу әдісі: аудиториялық сабақ.</w:t>
      </w:r>
    </w:p>
    <w:bookmarkStart w:name="z16" w:id="14"/>
    <w:p>
      <w:pPr>
        <w:spacing w:after="0"/>
        <w:ind w:left="0"/>
        <w:jc w:val="left"/>
      </w:pPr>
      <w:r>
        <w:rPr>
          <w:rFonts w:ascii="Times New Roman"/>
          <w:b/>
          <w:i w:val="false"/>
          <w:color w:val="000000"/>
        </w:rPr>
        <w:t xml:space="preserve"> 3. Өрт сөндіру-құтқару дайындығы</w:t>
      </w:r>
    </w:p>
    <w:bookmarkEnd w:id="14"/>
    <w:p>
      <w:pPr>
        <w:spacing w:after="0"/>
        <w:ind w:left="0"/>
        <w:jc w:val="both"/>
      </w:pPr>
      <w:r>
        <w:rPr>
          <w:rFonts w:ascii="Times New Roman"/>
          <w:b w:val="false"/>
          <w:i w:val="false"/>
          <w:color w:val="000000"/>
          <w:sz w:val="28"/>
        </w:rPr>
        <w:t>
      № 1 тақырып. Өрт жеңдерімен, оқпандарымен, жеңдік арматуралармен және керек-жарақтарымен жаттығу.</w:t>
      </w:r>
    </w:p>
    <w:p>
      <w:pPr>
        <w:spacing w:after="0"/>
        <w:ind w:left="0"/>
        <w:jc w:val="both"/>
      </w:pPr>
      <w:r>
        <w:rPr>
          <w:rFonts w:ascii="Times New Roman"/>
          <w:b w:val="false"/>
          <w:i w:val="false"/>
          <w:color w:val="000000"/>
          <w:sz w:val="28"/>
        </w:rPr>
        <w:t>
      1-сабақ. Өрт жеңдерімен, қол және лафеттік оқпандармен су беру жұмысы.</w:t>
      </w:r>
    </w:p>
    <w:p>
      <w:pPr>
        <w:spacing w:after="0"/>
        <w:ind w:left="0"/>
        <w:jc w:val="both"/>
      </w:pPr>
      <w:r>
        <w:rPr>
          <w:rFonts w:ascii="Times New Roman"/>
          <w:b w:val="false"/>
          <w:i w:val="false"/>
          <w:color w:val="000000"/>
          <w:sz w:val="28"/>
        </w:rPr>
        <w:t>
      Жүргізу әдісі: практикалық сабақ.</w:t>
      </w:r>
    </w:p>
    <w:p>
      <w:pPr>
        <w:spacing w:after="0"/>
        <w:ind w:left="0"/>
        <w:jc w:val="both"/>
      </w:pPr>
      <w:r>
        <w:rPr>
          <w:rFonts w:ascii="Times New Roman"/>
          <w:b w:val="false"/>
          <w:i w:val="false"/>
          <w:color w:val="000000"/>
          <w:sz w:val="28"/>
        </w:rPr>
        <w:t>
      № 2 тақырып. Өрт сатыларымен жаттығу.</w:t>
      </w:r>
    </w:p>
    <w:p>
      <w:pPr>
        <w:spacing w:after="0"/>
        <w:ind w:left="0"/>
        <w:jc w:val="both"/>
      </w:pPr>
      <w:r>
        <w:rPr>
          <w:rFonts w:ascii="Times New Roman"/>
          <w:b w:val="false"/>
          <w:i w:val="false"/>
          <w:color w:val="000000"/>
          <w:sz w:val="28"/>
        </w:rPr>
        <w:t>
      1-сабақ. Сатыларды өрт сөндіру автомобилінен түсіру, оны тасымалдау, орнату, қабаттарға көтеру, жинау және автомобильге орнату тәсілдерімен практикалық машықтану.</w:t>
      </w:r>
    </w:p>
    <w:p>
      <w:pPr>
        <w:spacing w:after="0"/>
        <w:ind w:left="0"/>
        <w:jc w:val="both"/>
      </w:pPr>
      <w:r>
        <w:rPr>
          <w:rFonts w:ascii="Times New Roman"/>
          <w:b w:val="false"/>
          <w:i w:val="false"/>
          <w:color w:val="000000"/>
          <w:sz w:val="28"/>
        </w:rPr>
        <w:t>
      Жүргізу әдісі: практикалық сабақ.</w:t>
      </w:r>
    </w:p>
    <w:p>
      <w:pPr>
        <w:spacing w:after="0"/>
        <w:ind w:left="0"/>
        <w:jc w:val="both"/>
      </w:pPr>
      <w:r>
        <w:rPr>
          <w:rFonts w:ascii="Times New Roman"/>
          <w:b w:val="false"/>
          <w:i w:val="false"/>
          <w:color w:val="000000"/>
          <w:sz w:val="28"/>
        </w:rPr>
        <w:t>
      № 3 тақырып. Құтқару арқанымен жаттығу. Құтқару және өзін-өзі құтқару.</w:t>
      </w:r>
    </w:p>
    <w:p>
      <w:pPr>
        <w:spacing w:after="0"/>
        <w:ind w:left="0"/>
        <w:jc w:val="both"/>
      </w:pPr>
      <w:r>
        <w:rPr>
          <w:rFonts w:ascii="Times New Roman"/>
          <w:b w:val="false"/>
          <w:i w:val="false"/>
          <w:color w:val="000000"/>
          <w:sz w:val="28"/>
        </w:rPr>
        <w:t>
      1-сабақ. Құтқару арқанын будаққа орау, құрылыстың төрт тәсілімен бекіту. Құтқару ілгектерін зардап шегушіге кигізу. Зардап шегушілерді құтқару және өзін-өзі құтқару.</w:t>
      </w:r>
    </w:p>
    <w:p>
      <w:pPr>
        <w:spacing w:after="0"/>
        <w:ind w:left="0"/>
        <w:jc w:val="both"/>
      </w:pPr>
      <w:r>
        <w:rPr>
          <w:rFonts w:ascii="Times New Roman"/>
          <w:b w:val="false"/>
          <w:i w:val="false"/>
          <w:color w:val="000000"/>
          <w:sz w:val="28"/>
        </w:rPr>
        <w:t>
      Жүргізу әдісі: аудиториялық және практикалық сабақтар.</w:t>
      </w:r>
    </w:p>
    <w:p>
      <w:pPr>
        <w:spacing w:after="0"/>
        <w:ind w:left="0"/>
        <w:jc w:val="both"/>
      </w:pPr>
      <w:r>
        <w:rPr>
          <w:rFonts w:ascii="Times New Roman"/>
          <w:b w:val="false"/>
          <w:i w:val="false"/>
          <w:color w:val="000000"/>
          <w:sz w:val="28"/>
        </w:rPr>
        <w:t>
      № 4 тақырып. Өртте конструкцияларды ашу және құру.</w:t>
      </w:r>
    </w:p>
    <w:p>
      <w:pPr>
        <w:spacing w:after="0"/>
        <w:ind w:left="0"/>
        <w:jc w:val="both"/>
      </w:pPr>
      <w:r>
        <w:rPr>
          <w:rFonts w:ascii="Times New Roman"/>
          <w:b w:val="false"/>
          <w:i w:val="false"/>
          <w:color w:val="000000"/>
          <w:sz w:val="28"/>
        </w:rPr>
        <w:t>
      1-сабақ. Өртте зардап шегушілерді құтқару және түтінді шығару үшін конструкциялардың ашылатын орны мен көлемін анықтау. Конструкцияны ашу және құру үшін пайдаланылатын құрал.</w:t>
      </w:r>
    </w:p>
    <w:p>
      <w:pPr>
        <w:spacing w:after="0"/>
        <w:ind w:left="0"/>
        <w:jc w:val="both"/>
      </w:pPr>
      <w:r>
        <w:rPr>
          <w:rFonts w:ascii="Times New Roman"/>
          <w:b w:val="false"/>
          <w:i w:val="false"/>
          <w:color w:val="000000"/>
          <w:sz w:val="28"/>
        </w:rPr>
        <w:t>
      Жүргізу әдісі: аудиториялық және практикалық сабақтар.</w:t>
      </w:r>
    </w:p>
    <w:p>
      <w:pPr>
        <w:spacing w:after="0"/>
        <w:ind w:left="0"/>
        <w:jc w:val="both"/>
      </w:pPr>
      <w:r>
        <w:rPr>
          <w:rFonts w:ascii="Times New Roman"/>
          <w:b w:val="false"/>
          <w:i w:val="false"/>
          <w:color w:val="000000"/>
          <w:sz w:val="28"/>
        </w:rPr>
        <w:t>
      № 5 тақырып. Су көзіне өрт сөндіру автомобилін (мотопомпаны) қойып жауынгерлік өрістету. Жауынгерлік өрістету кезіндегі өрт сөндірушінің іс-қимылдары.</w:t>
      </w:r>
    </w:p>
    <w:p>
      <w:pPr>
        <w:spacing w:after="0"/>
        <w:ind w:left="0"/>
        <w:jc w:val="both"/>
      </w:pPr>
      <w:r>
        <w:rPr>
          <w:rFonts w:ascii="Times New Roman"/>
          <w:b w:val="false"/>
          <w:i w:val="false"/>
          <w:color w:val="000000"/>
          <w:sz w:val="28"/>
        </w:rPr>
        <w:t>
      1-сабақ. Өрт сөндіру автомобилінің су көзіне орнатумен және орнатусыз бір (екі) оқпаннан 2-3 жеңге су берумен бөлімшені жауынгерлік өрістету.</w:t>
      </w:r>
    </w:p>
    <w:p>
      <w:pPr>
        <w:spacing w:after="0"/>
        <w:ind w:left="0"/>
        <w:jc w:val="both"/>
      </w:pPr>
      <w:r>
        <w:rPr>
          <w:rFonts w:ascii="Times New Roman"/>
          <w:b w:val="false"/>
          <w:i w:val="false"/>
          <w:color w:val="000000"/>
          <w:sz w:val="28"/>
        </w:rPr>
        <w:t>
      Жүргізу әдісі: аудиториялық және практикалық сабақтар.</w:t>
      </w:r>
    </w:p>
    <w:bookmarkStart w:name="z17" w:id="15"/>
    <w:p>
      <w:pPr>
        <w:spacing w:after="0"/>
        <w:ind w:left="0"/>
        <w:jc w:val="left"/>
      </w:pPr>
      <w:r>
        <w:rPr>
          <w:rFonts w:ascii="Times New Roman"/>
          <w:b/>
          <w:i w:val="false"/>
          <w:color w:val="000000"/>
        </w:rPr>
        <w:t xml:space="preserve"> 4. Өрт-тактикалық дайындық</w:t>
      </w:r>
    </w:p>
    <w:bookmarkEnd w:id="15"/>
    <w:p>
      <w:pPr>
        <w:spacing w:after="0"/>
        <w:ind w:left="0"/>
        <w:jc w:val="both"/>
      </w:pPr>
      <w:r>
        <w:rPr>
          <w:rFonts w:ascii="Times New Roman"/>
          <w:b w:val="false"/>
          <w:i w:val="false"/>
          <w:color w:val="000000"/>
          <w:sz w:val="28"/>
        </w:rPr>
        <w:t>
      № 1 тақырып. Жану және жанғыш заттар, өрт және оның өршуі туралы жалпы мәліметтер. Өртте жануды тоқтататын негіздер.</w:t>
      </w:r>
    </w:p>
    <w:p>
      <w:pPr>
        <w:spacing w:after="0"/>
        <w:ind w:left="0"/>
        <w:jc w:val="both"/>
      </w:pPr>
      <w:r>
        <w:rPr>
          <w:rFonts w:ascii="Times New Roman"/>
          <w:b w:val="false"/>
          <w:i w:val="false"/>
          <w:color w:val="000000"/>
          <w:sz w:val="28"/>
        </w:rPr>
        <w:t>
      1-сабақ. Жану процесі туралы жалпы түсінік. Едәуір таралған жанғыш заттардың өрт қауіптілігі мен жану сипаты туралы қысқаша мәліметтер. Заттардың ұсақталуына байланысты тұтану температурасы, жану жылдамдығы, сумен дымқылдауы, жарылыс қауіпті қоспаны түзу қабілеті.</w:t>
      </w:r>
    </w:p>
    <w:p>
      <w:pPr>
        <w:spacing w:after="0"/>
        <w:ind w:left="0"/>
        <w:jc w:val="both"/>
      </w:pPr>
      <w:r>
        <w:rPr>
          <w:rFonts w:ascii="Times New Roman"/>
          <w:b w:val="false"/>
          <w:i w:val="false"/>
          <w:color w:val="000000"/>
          <w:sz w:val="28"/>
        </w:rPr>
        <w:t>
      Өрт сөндіргіш құралдарды жіктеу және таңдау. Негізгі өрт сөндіргіш заттар мен өрт сөндіру тәсілдері туралы жалпы мәліметтер.</w:t>
      </w:r>
    </w:p>
    <w:p>
      <w:pPr>
        <w:spacing w:after="0"/>
        <w:ind w:left="0"/>
        <w:jc w:val="both"/>
      </w:pPr>
      <w:r>
        <w:rPr>
          <w:rFonts w:ascii="Times New Roman"/>
          <w:b w:val="false"/>
          <w:i w:val="false"/>
          <w:color w:val="000000"/>
          <w:sz w:val="28"/>
        </w:rPr>
        <w:t>
      Жүргізу әдісі: аудиториялық сабақ.</w:t>
      </w:r>
    </w:p>
    <w:p>
      <w:pPr>
        <w:spacing w:after="0"/>
        <w:ind w:left="0"/>
        <w:jc w:val="both"/>
      </w:pPr>
      <w:r>
        <w:rPr>
          <w:rFonts w:ascii="Times New Roman"/>
          <w:b w:val="false"/>
          <w:i w:val="false"/>
          <w:color w:val="000000"/>
          <w:sz w:val="28"/>
        </w:rPr>
        <w:t>
      № 2 тақырып. Өртті барлау. Өртті барлау кезіндегі өрт сөндірушінің іс-қимылдары.</w:t>
      </w:r>
    </w:p>
    <w:p>
      <w:pPr>
        <w:spacing w:after="0"/>
        <w:ind w:left="0"/>
        <w:jc w:val="both"/>
      </w:pPr>
      <w:r>
        <w:rPr>
          <w:rFonts w:ascii="Times New Roman"/>
          <w:b w:val="false"/>
          <w:i w:val="false"/>
          <w:color w:val="000000"/>
          <w:sz w:val="28"/>
        </w:rPr>
        <w:t>
      1-сабақ. Өртті барлаудың мақсаты мен міндеттері. Барлауды ұйымдастыру және оны өткізу, барлауды өткізетін адамдардың міндеттері. Өртті барлау кезіндегі іс-қимылдары. Барлауды өткізудің әдістері. Көмекті қажет ететін адамдарды құтқару шараларын қабылдау. Өртті барлау кезіндегі қауіпсіздік техникасы.</w:t>
      </w:r>
    </w:p>
    <w:p>
      <w:pPr>
        <w:spacing w:after="0"/>
        <w:ind w:left="0"/>
        <w:jc w:val="both"/>
      </w:pPr>
      <w:r>
        <w:rPr>
          <w:rFonts w:ascii="Times New Roman"/>
          <w:b w:val="false"/>
          <w:i w:val="false"/>
          <w:color w:val="000000"/>
          <w:sz w:val="28"/>
        </w:rPr>
        <w:t>
      Жүргізу әдісі: аудиториялық сабақ.</w:t>
      </w:r>
    </w:p>
    <w:p>
      <w:pPr>
        <w:spacing w:after="0"/>
        <w:ind w:left="0"/>
        <w:jc w:val="both"/>
      </w:pPr>
      <w:r>
        <w:rPr>
          <w:rFonts w:ascii="Times New Roman"/>
          <w:b w:val="false"/>
          <w:i w:val="false"/>
          <w:color w:val="000000"/>
          <w:sz w:val="28"/>
        </w:rPr>
        <w:t>
      № 3 тақырып. Өрттегі іздеу-құтқару жұмыстары. Адамдарды құтқару және мүлікті көшіру кезіндегі өрт сөндірушінің іс-қимылдары.</w:t>
      </w:r>
    </w:p>
    <w:p>
      <w:pPr>
        <w:spacing w:after="0"/>
        <w:ind w:left="0"/>
        <w:jc w:val="both"/>
      </w:pPr>
      <w:r>
        <w:rPr>
          <w:rFonts w:ascii="Times New Roman"/>
          <w:b w:val="false"/>
          <w:i w:val="false"/>
          <w:color w:val="000000"/>
          <w:sz w:val="28"/>
        </w:rPr>
        <w:t>
      1-сабақ. Қандай жағдайларда іздеу-құтқару жұмыстары жүргізіледі. Адамдарды іздеп табу тәсілдері, тәртібі, құтқару жолдары мен тәсілдері. Адамдарды құтқару және мүліктерді көшіру кезіндегі өрт сөндірушінің іс-қимылдары. Адамдарды құтқару және мүліктерді көшіру кезіндегі қауіпсіздік техникасы.</w:t>
      </w:r>
    </w:p>
    <w:p>
      <w:pPr>
        <w:spacing w:after="0"/>
        <w:ind w:left="0"/>
        <w:jc w:val="both"/>
      </w:pPr>
      <w:r>
        <w:rPr>
          <w:rFonts w:ascii="Times New Roman"/>
          <w:b w:val="false"/>
          <w:i w:val="false"/>
          <w:color w:val="000000"/>
          <w:sz w:val="28"/>
        </w:rPr>
        <w:t>
      Жүргізу әдісі: аудиториялық сабақ.</w:t>
      </w:r>
    </w:p>
    <w:p>
      <w:pPr>
        <w:spacing w:after="0"/>
        <w:ind w:left="0"/>
        <w:jc w:val="both"/>
      </w:pPr>
      <w:r>
        <w:rPr>
          <w:rFonts w:ascii="Times New Roman"/>
          <w:b w:val="false"/>
          <w:i w:val="false"/>
          <w:color w:val="000000"/>
          <w:sz w:val="28"/>
        </w:rPr>
        <w:t>
      № 4 тақырып. Өртті сөндіру тактикасы. Өрт сөндіру кезіндегі іс-қимылдар.</w:t>
      </w:r>
    </w:p>
    <w:p>
      <w:pPr>
        <w:spacing w:after="0"/>
        <w:ind w:left="0"/>
        <w:jc w:val="both"/>
      </w:pPr>
      <w:r>
        <w:rPr>
          <w:rFonts w:ascii="Times New Roman"/>
          <w:b w:val="false"/>
          <w:i w:val="false"/>
          <w:color w:val="000000"/>
          <w:sz w:val="28"/>
        </w:rPr>
        <w:t>
      1-сабақ. Өрт тактикасы туралы түсінік. Өртке қарсы қызмет органдарының жауынгерлік жарғысы – өрт тактикасының негізі. Өрт сөндіру кезіндегі іс-қимылдар. Өрт сөндіру – өрттен қорғау жүйесінің құрамдас бөлігі және өртке қарсы қызмет бөлімшелерінің жауынгерлік іс-қимылдарының негізгі түрі. Өрт сөндіру міндеттері мен қағидаттары.</w:t>
      </w:r>
    </w:p>
    <w:p>
      <w:pPr>
        <w:spacing w:after="0"/>
        <w:ind w:left="0"/>
        <w:jc w:val="both"/>
      </w:pPr>
      <w:r>
        <w:rPr>
          <w:rFonts w:ascii="Times New Roman"/>
          <w:b w:val="false"/>
          <w:i w:val="false"/>
          <w:color w:val="000000"/>
          <w:sz w:val="28"/>
        </w:rPr>
        <w:t>
      Жүргізу әдісі: аудиториялық сабақ.</w:t>
      </w:r>
    </w:p>
    <w:p>
      <w:pPr>
        <w:spacing w:after="0"/>
        <w:ind w:left="0"/>
        <w:jc w:val="both"/>
      </w:pPr>
      <w:r>
        <w:rPr>
          <w:rFonts w:ascii="Times New Roman"/>
          <w:b w:val="false"/>
          <w:i w:val="false"/>
          <w:color w:val="000000"/>
          <w:sz w:val="28"/>
        </w:rPr>
        <w:t>
      № 5 тақырып. Елді мекендер мен ұйымдарда өрттерді сөндірудің ерекшеліктері.</w:t>
      </w:r>
    </w:p>
    <w:p>
      <w:pPr>
        <w:spacing w:after="0"/>
        <w:ind w:left="0"/>
        <w:jc w:val="both"/>
      </w:pPr>
      <w:r>
        <w:rPr>
          <w:rFonts w:ascii="Times New Roman"/>
          <w:b w:val="false"/>
          <w:i w:val="false"/>
          <w:color w:val="000000"/>
          <w:sz w:val="28"/>
        </w:rPr>
        <w:t>
      1-сабақ. Елді мекендер мен ұйымдарда өрттерді дамытудың және сөндірудің өрт-тактикалық сипаттамасы, ерекшеліктері.</w:t>
      </w:r>
    </w:p>
    <w:p>
      <w:pPr>
        <w:spacing w:after="0"/>
        <w:ind w:left="0"/>
        <w:jc w:val="both"/>
      </w:pPr>
      <w:r>
        <w:rPr>
          <w:rFonts w:ascii="Times New Roman"/>
          <w:b w:val="false"/>
          <w:i w:val="false"/>
          <w:color w:val="000000"/>
          <w:sz w:val="28"/>
        </w:rPr>
        <w:t>
      Өрт сөндіру кезіндегі қауіпсіздік техникасы.</w:t>
      </w:r>
    </w:p>
    <w:p>
      <w:pPr>
        <w:spacing w:after="0"/>
        <w:ind w:left="0"/>
        <w:jc w:val="both"/>
      </w:pPr>
      <w:r>
        <w:rPr>
          <w:rFonts w:ascii="Times New Roman"/>
          <w:b w:val="false"/>
          <w:i w:val="false"/>
          <w:color w:val="000000"/>
          <w:sz w:val="28"/>
        </w:rPr>
        <w:t>
      Жүргізу әдісі: аудиториялық сабақ.</w:t>
      </w:r>
    </w:p>
    <w:p>
      <w:pPr>
        <w:spacing w:after="0"/>
        <w:ind w:left="0"/>
        <w:jc w:val="both"/>
      </w:pPr>
      <w:r>
        <w:rPr>
          <w:rFonts w:ascii="Times New Roman"/>
          <w:b w:val="false"/>
          <w:i w:val="false"/>
          <w:color w:val="000000"/>
          <w:sz w:val="28"/>
        </w:rPr>
        <w:t>
      № 6 тақырып. Дала өрттерін сөндіру ерекшеліктері.</w:t>
      </w:r>
    </w:p>
    <w:p>
      <w:pPr>
        <w:spacing w:after="0"/>
        <w:ind w:left="0"/>
        <w:jc w:val="both"/>
      </w:pPr>
      <w:r>
        <w:rPr>
          <w:rFonts w:ascii="Times New Roman"/>
          <w:b w:val="false"/>
          <w:i w:val="false"/>
          <w:color w:val="000000"/>
          <w:sz w:val="28"/>
        </w:rPr>
        <w:t>
      1-сабақ. Дала өртінің дамуы мен оны сөндірудің өрт-тактикалық сипаттамасы, ерекшеліктері.</w:t>
      </w:r>
    </w:p>
    <w:p>
      <w:pPr>
        <w:spacing w:after="0"/>
        <w:ind w:left="0"/>
        <w:jc w:val="both"/>
      </w:pPr>
      <w:r>
        <w:rPr>
          <w:rFonts w:ascii="Times New Roman"/>
          <w:b w:val="false"/>
          <w:i w:val="false"/>
          <w:color w:val="000000"/>
          <w:sz w:val="28"/>
        </w:rPr>
        <w:t>
      Өрт сөндіру кезіндегі қауіпсіздік техникасы.</w:t>
      </w:r>
    </w:p>
    <w:p>
      <w:pPr>
        <w:spacing w:after="0"/>
        <w:ind w:left="0"/>
        <w:jc w:val="both"/>
      </w:pPr>
      <w:r>
        <w:rPr>
          <w:rFonts w:ascii="Times New Roman"/>
          <w:b w:val="false"/>
          <w:i w:val="false"/>
          <w:color w:val="000000"/>
          <w:sz w:val="28"/>
        </w:rPr>
        <w:t>
      Жүргізу әдісі: аудиториялық сабақ.</w:t>
      </w:r>
    </w:p>
    <w:bookmarkStart w:name="z18" w:id="16"/>
    <w:p>
      <w:pPr>
        <w:spacing w:after="0"/>
        <w:ind w:left="0"/>
        <w:jc w:val="left"/>
      </w:pPr>
      <w:r>
        <w:rPr>
          <w:rFonts w:ascii="Times New Roman"/>
          <w:b/>
          <w:i w:val="false"/>
          <w:color w:val="000000"/>
        </w:rPr>
        <w:t xml:space="preserve"> 5. Өрттің алдын алу дайындығы</w:t>
      </w:r>
    </w:p>
    <w:bookmarkEnd w:id="16"/>
    <w:p>
      <w:pPr>
        <w:spacing w:after="0"/>
        <w:ind w:left="0"/>
        <w:jc w:val="both"/>
      </w:pPr>
      <w:r>
        <w:rPr>
          <w:rFonts w:ascii="Times New Roman"/>
          <w:b w:val="false"/>
          <w:i w:val="false"/>
          <w:color w:val="000000"/>
          <w:sz w:val="28"/>
        </w:rPr>
        <w:t>
      № 1 тақырып. Елді мекендердің, ұйымдардың, дала алқаптарының өрт қауіпсіздігін қамтамасыз етудің жалпы қағидаттары.</w:t>
      </w:r>
    </w:p>
    <w:p>
      <w:pPr>
        <w:spacing w:after="0"/>
        <w:ind w:left="0"/>
        <w:jc w:val="both"/>
      </w:pPr>
      <w:r>
        <w:rPr>
          <w:rFonts w:ascii="Times New Roman"/>
          <w:b w:val="false"/>
          <w:i w:val="false"/>
          <w:color w:val="000000"/>
          <w:sz w:val="28"/>
        </w:rPr>
        <w:t>
      1-сабақ. Өрттің алдын алу міндеттері. Елді мекендерде, ұйымдарда, дала алқаптарында өрттердің шығуы мен таралуының негізгі себептері. "Өрт қауіптілігі" және "өрт қауіпсіздігі" түсініктері. Объектінің өрт қауіпсіздігін қамтамасыз ету бағыттары туралы түсінік. "Өрттің алдын алу жүйесі", "өрттен қорғау жүйесі", "өртке қарсы режим" түсініктері. Өрт қауіпсіздігін реттейтін негізгі нормативтік құжаттар.</w:t>
      </w:r>
    </w:p>
    <w:p>
      <w:pPr>
        <w:spacing w:after="0"/>
        <w:ind w:left="0"/>
        <w:jc w:val="both"/>
      </w:pPr>
      <w:r>
        <w:rPr>
          <w:rFonts w:ascii="Times New Roman"/>
          <w:b w:val="false"/>
          <w:i w:val="false"/>
          <w:color w:val="000000"/>
          <w:sz w:val="28"/>
        </w:rPr>
        <w:t>
      Жүргізу әдісі: аудиториялық сабақ.</w:t>
      </w:r>
    </w:p>
    <w:p>
      <w:pPr>
        <w:spacing w:after="0"/>
        <w:ind w:left="0"/>
        <w:jc w:val="both"/>
      </w:pPr>
      <w:r>
        <w:rPr>
          <w:rFonts w:ascii="Times New Roman"/>
          <w:b w:val="false"/>
          <w:i w:val="false"/>
          <w:color w:val="000000"/>
          <w:sz w:val="28"/>
        </w:rPr>
        <w:t>
      № 2 тақырып. Құрылыс материалдарының түрлері және олардың жанғыштығы.</w:t>
      </w:r>
    </w:p>
    <w:p>
      <w:pPr>
        <w:spacing w:after="0"/>
        <w:ind w:left="0"/>
        <w:jc w:val="both"/>
      </w:pPr>
      <w:r>
        <w:rPr>
          <w:rFonts w:ascii="Times New Roman"/>
          <w:b w:val="false"/>
          <w:i w:val="false"/>
          <w:color w:val="000000"/>
          <w:sz w:val="28"/>
        </w:rPr>
        <w:t>
      № 1-сабақ. Заттар мен материалдардың өрт қауіптілігі қасиеттерінің сипаттамасы: жану тобы, тұтану температурасы, жалындау температурасы, өздігінен тұтану температурасы және өздігінен жану температурасы. Жалынның тұтануы мен таралуының концентрациялық және температуралық шегі. Заттар мен материалдарды қолдану кезіндегі өрт-жарылыс қауіпсіздігінің шарттары.</w:t>
      </w:r>
    </w:p>
    <w:p>
      <w:pPr>
        <w:spacing w:after="0"/>
        <w:ind w:left="0"/>
        <w:jc w:val="both"/>
      </w:pPr>
      <w:r>
        <w:rPr>
          <w:rFonts w:ascii="Times New Roman"/>
          <w:b w:val="false"/>
          <w:i w:val="false"/>
          <w:color w:val="000000"/>
          <w:sz w:val="28"/>
        </w:rPr>
        <w:t>
      Жүргізу әдісі: аудиториялық сабақ.</w:t>
      </w:r>
    </w:p>
    <w:p>
      <w:pPr>
        <w:spacing w:after="0"/>
        <w:ind w:left="0"/>
        <w:jc w:val="both"/>
      </w:pPr>
      <w:r>
        <w:rPr>
          <w:rFonts w:ascii="Times New Roman"/>
          <w:b w:val="false"/>
          <w:i w:val="false"/>
          <w:color w:val="000000"/>
          <w:sz w:val="28"/>
        </w:rPr>
        <w:t>
      № 3 тақырып. Елді мекендердегі, ұйымдардағы, дала алқаптарындағы жалпы өрт қауіпсіздігі шаралары. Отпен байланысты және жөндеу жұмыстарын жүргізу кезіндегі өртке қарсы іс-шаралар.</w:t>
      </w:r>
    </w:p>
    <w:p>
      <w:pPr>
        <w:spacing w:after="0"/>
        <w:ind w:left="0"/>
        <w:jc w:val="both"/>
      </w:pPr>
      <w:r>
        <w:rPr>
          <w:rFonts w:ascii="Times New Roman"/>
          <w:b w:val="false"/>
          <w:i w:val="false"/>
          <w:color w:val="000000"/>
          <w:sz w:val="28"/>
        </w:rPr>
        <w:t>
      № 1, 2-сабақ. Елді мекендерде, ұйымдарда, дала алқаптарында болатын өрттердің негізгі себептері. Өртке қарсы нұсқаулықтар (жалпы объектілік, цехті және жекелеген өндірістік қондырғылар үшін). Кәсіпорындардың, жекелеген цехтердің өрт қауіпсіздігін сақтауға жауапты лауазымды адамдардың міндеттері.</w:t>
      </w:r>
    </w:p>
    <w:p>
      <w:pPr>
        <w:spacing w:after="0"/>
        <w:ind w:left="0"/>
        <w:jc w:val="both"/>
      </w:pPr>
      <w:r>
        <w:rPr>
          <w:rFonts w:ascii="Times New Roman"/>
          <w:b w:val="false"/>
          <w:i w:val="false"/>
          <w:color w:val="000000"/>
          <w:sz w:val="28"/>
        </w:rPr>
        <w:t>
      Отпен байланысты жұмыстардың түрлері және олардың өрт қауіптілігі. Отпен байланысты жұмыстардың тұрақты және уақытша орындары. Отпен байланысты жұмыстарға қадағалауды ұйымдастыру. Отпен байланысты жұмысты жүргізуде басшылыққа алатын негізгі құжаттар. Отпен байланысты жұмыс орындарын жұмыс алдында және оның соңында қарау. Өрт жарылыс қаупі бар объектілерде, қондырғылар мен құрылыстарда отпен байланысты жұмысты ұйымдастыру және жүргізу.</w:t>
      </w:r>
    </w:p>
    <w:p>
      <w:pPr>
        <w:spacing w:after="0"/>
        <w:ind w:left="0"/>
        <w:jc w:val="both"/>
      </w:pPr>
      <w:r>
        <w:rPr>
          <w:rFonts w:ascii="Times New Roman"/>
          <w:b w:val="false"/>
          <w:i w:val="false"/>
          <w:color w:val="000000"/>
          <w:sz w:val="28"/>
        </w:rPr>
        <w:t>
      Жүргізу әдісі: аудиториялық сабақ.</w:t>
      </w:r>
    </w:p>
    <w:p>
      <w:pPr>
        <w:spacing w:after="0"/>
        <w:ind w:left="0"/>
        <w:jc w:val="both"/>
      </w:pPr>
      <w:r>
        <w:rPr>
          <w:rFonts w:ascii="Times New Roman"/>
          <w:b w:val="false"/>
          <w:i w:val="false"/>
          <w:color w:val="000000"/>
          <w:sz w:val="28"/>
        </w:rPr>
        <w:t>
      № 4 тақырып. Сыртқы және ішкі өртке қарсы сумен жабдықтау.</w:t>
      </w:r>
    </w:p>
    <w:p>
      <w:pPr>
        <w:spacing w:after="0"/>
        <w:ind w:left="0"/>
        <w:jc w:val="both"/>
      </w:pPr>
      <w:r>
        <w:rPr>
          <w:rFonts w:ascii="Times New Roman"/>
          <w:b w:val="false"/>
          <w:i w:val="false"/>
          <w:color w:val="000000"/>
          <w:sz w:val="28"/>
        </w:rPr>
        <w:t>
      1, 2-сабақ. Шаруашылық жүргізу объектілерін сыртқы және ішкі сумен жабдықтау сызбалары. Өрт сөндіру су айдындары мен гидранттарын орнату және оларды пайдалану кезіндегі өртке қарсы талаптар. Ішкі өрт крандарын орналастыру мен жабдықтауға қойылатын талаптар, оларды өртте пайдалану.</w:t>
      </w:r>
    </w:p>
    <w:p>
      <w:pPr>
        <w:spacing w:after="0"/>
        <w:ind w:left="0"/>
        <w:jc w:val="both"/>
      </w:pPr>
      <w:r>
        <w:rPr>
          <w:rFonts w:ascii="Times New Roman"/>
          <w:b w:val="false"/>
          <w:i w:val="false"/>
          <w:color w:val="000000"/>
          <w:sz w:val="28"/>
        </w:rPr>
        <w:t>
      Жүргізу әдісі: аудиториялық және практикалық сабақтар.</w:t>
      </w:r>
    </w:p>
    <w:bookmarkStart w:name="z19" w:id="17"/>
    <w:p>
      <w:pPr>
        <w:spacing w:after="0"/>
        <w:ind w:left="0"/>
        <w:jc w:val="left"/>
      </w:pPr>
      <w:r>
        <w:rPr>
          <w:rFonts w:ascii="Times New Roman"/>
          <w:b/>
          <w:i w:val="false"/>
          <w:color w:val="000000"/>
        </w:rPr>
        <w:t xml:space="preserve"> 6. Өртте зардап шеккендерге дәрігерге дейін көмек көрсету.</w:t>
      </w:r>
    </w:p>
    <w:bookmarkEnd w:id="17"/>
    <w:p>
      <w:pPr>
        <w:spacing w:after="0"/>
        <w:ind w:left="0"/>
        <w:jc w:val="both"/>
      </w:pPr>
      <w:r>
        <w:rPr>
          <w:rFonts w:ascii="Times New Roman"/>
          <w:b w:val="false"/>
          <w:i w:val="false"/>
          <w:color w:val="000000"/>
          <w:sz w:val="28"/>
        </w:rPr>
        <w:t>
      № 1 тақырып. Қан кетуді тоқтатудың негізгі қағидалары.</w:t>
      </w:r>
    </w:p>
    <w:p>
      <w:pPr>
        <w:spacing w:after="0"/>
        <w:ind w:left="0"/>
        <w:jc w:val="both"/>
      </w:pPr>
      <w:r>
        <w:rPr>
          <w:rFonts w:ascii="Times New Roman"/>
          <w:b w:val="false"/>
          <w:i w:val="false"/>
          <w:color w:val="000000"/>
          <w:sz w:val="28"/>
        </w:rPr>
        <w:t>
      1-сабақ. Таңғышты қойып, артерияны қысу, буындарды барынша бүгіп, жгут салу.</w:t>
      </w:r>
    </w:p>
    <w:p>
      <w:pPr>
        <w:spacing w:after="0"/>
        <w:ind w:left="0"/>
        <w:jc w:val="both"/>
      </w:pPr>
      <w:r>
        <w:rPr>
          <w:rFonts w:ascii="Times New Roman"/>
          <w:b w:val="false"/>
          <w:i w:val="false"/>
          <w:color w:val="000000"/>
          <w:sz w:val="28"/>
        </w:rPr>
        <w:t>
      Жүргізу әдісі: аудиториялық сабақ.</w:t>
      </w:r>
    </w:p>
    <w:p>
      <w:pPr>
        <w:spacing w:after="0"/>
        <w:ind w:left="0"/>
        <w:jc w:val="both"/>
      </w:pPr>
      <w:r>
        <w:rPr>
          <w:rFonts w:ascii="Times New Roman"/>
          <w:b w:val="false"/>
          <w:i w:val="false"/>
          <w:color w:val="000000"/>
          <w:sz w:val="28"/>
        </w:rPr>
        <w:t>
      № 2 тақырып. Жасанды тыныс алдыру мен жүректі сыртынан (тұсынан) уқалаудың негізгі қағидалары мен тәсілдері. Тамырдың соғуын анықтау.</w:t>
      </w:r>
    </w:p>
    <w:p>
      <w:pPr>
        <w:spacing w:after="0"/>
        <w:ind w:left="0"/>
        <w:jc w:val="both"/>
      </w:pPr>
      <w:r>
        <w:rPr>
          <w:rFonts w:ascii="Times New Roman"/>
          <w:b w:val="false"/>
          <w:i w:val="false"/>
          <w:color w:val="000000"/>
          <w:sz w:val="28"/>
        </w:rPr>
        <w:t>
      1-сабақ. Өмір мен өлімнің (биологиялық және клиникалық) белгілері. Жүректің тоқтау белгілері. Тамырдың жиі соғуын анықтау тәртібі. Бір және екі өрт сөндірушінің жүрек-өкпе реанимациясын жасау алгоритмдері. Жүрек-өкпе реанимациясының дағдысына машықтану.</w:t>
      </w:r>
    </w:p>
    <w:p>
      <w:pPr>
        <w:spacing w:after="0"/>
        <w:ind w:left="0"/>
        <w:jc w:val="both"/>
      </w:pPr>
      <w:r>
        <w:rPr>
          <w:rFonts w:ascii="Times New Roman"/>
          <w:b w:val="false"/>
          <w:i w:val="false"/>
          <w:color w:val="000000"/>
          <w:sz w:val="28"/>
        </w:rPr>
        <w:t>
      Жүргізу әдісі: аудиториялық және практикалық сабақтар.</w:t>
      </w:r>
    </w:p>
    <w:p>
      <w:pPr>
        <w:spacing w:after="0"/>
        <w:ind w:left="0"/>
        <w:jc w:val="both"/>
      </w:pPr>
      <w:r>
        <w:rPr>
          <w:rFonts w:ascii="Times New Roman"/>
          <w:b w:val="false"/>
          <w:i w:val="false"/>
          <w:color w:val="000000"/>
          <w:sz w:val="28"/>
        </w:rPr>
        <w:t>
      № 3 тақырып. Жарақат алғанда, шытынағанда, буын тайғанда, сынғанда дәрігерге дейін көрсетілетін көмектің әдістері.</w:t>
      </w:r>
    </w:p>
    <w:p>
      <w:pPr>
        <w:spacing w:after="0"/>
        <w:ind w:left="0"/>
        <w:jc w:val="both"/>
      </w:pPr>
      <w:r>
        <w:rPr>
          <w:rFonts w:ascii="Times New Roman"/>
          <w:b w:val="false"/>
          <w:i w:val="false"/>
          <w:color w:val="000000"/>
          <w:sz w:val="28"/>
        </w:rPr>
        <w:t>
      1-сабақ. Бас сүйекті, кеудені, ішті тесіп өтетін жарақаттар. Дәрігерге дейінгі алғашқы көмек көрсету ерекшеліктері (жарақаттарды таңу, таңғыштар, жансыздандыру, жатқызу, тасымалдау). Бас, мойын, кеуде куысы жараланғанда дәрігерге дейінгі көмек (бас, мойын, бет, иек бөліктерін таңу). Кеуде мен іш жараланғанда өзара және өзіне көмек көрсету. Пневмоторакс. Өзіне және өзара көмек. Таңу, аяқ-қолды таңу дағдысына машықтану (иық, білек буыны, саусақтар).</w:t>
      </w:r>
    </w:p>
    <w:p>
      <w:pPr>
        <w:spacing w:after="0"/>
        <w:ind w:left="0"/>
        <w:jc w:val="both"/>
      </w:pPr>
      <w:r>
        <w:rPr>
          <w:rFonts w:ascii="Times New Roman"/>
          <w:b w:val="false"/>
          <w:i w:val="false"/>
          <w:color w:val="000000"/>
          <w:sz w:val="28"/>
        </w:rPr>
        <w:t>
      Жүргізу әдісі: аудиториялық және практикалық сабақтар.</w:t>
      </w:r>
    </w:p>
    <w:p>
      <w:pPr>
        <w:spacing w:after="0"/>
        <w:ind w:left="0"/>
        <w:jc w:val="both"/>
      </w:pPr>
      <w:r>
        <w:rPr>
          <w:rFonts w:ascii="Times New Roman"/>
          <w:b w:val="false"/>
          <w:i w:val="false"/>
          <w:color w:val="000000"/>
          <w:sz w:val="28"/>
        </w:rPr>
        <w:t>
      № 4 тақырып. Үсіген, химиялық және термиялық күйгенде дәрігерге дейін көрсетілетін көмектің әдістері.</w:t>
      </w:r>
    </w:p>
    <w:p>
      <w:pPr>
        <w:spacing w:after="0"/>
        <w:ind w:left="0"/>
        <w:jc w:val="both"/>
      </w:pPr>
      <w:r>
        <w:rPr>
          <w:rFonts w:ascii="Times New Roman"/>
          <w:b w:val="false"/>
          <w:i w:val="false"/>
          <w:color w:val="000000"/>
          <w:sz w:val="28"/>
        </w:rPr>
        <w:t>
      1-сабақ. Күйіктер, олардың түрлері, ауыртпалығы. Естен танудың алдын алу, дәрігерге дейінгі көмек көрсетудің алгоритмдері. Үсіктің түрлері, алғашқы көмек көрсету. Гипотермия мен гипертермия, дәрігерге дейінгі көмек көрсетудің ерекшеліктері.</w:t>
      </w:r>
    </w:p>
    <w:p>
      <w:pPr>
        <w:spacing w:after="0"/>
        <w:ind w:left="0"/>
        <w:jc w:val="both"/>
      </w:pPr>
      <w:r>
        <w:rPr>
          <w:rFonts w:ascii="Times New Roman"/>
          <w:b w:val="false"/>
          <w:i w:val="false"/>
          <w:color w:val="000000"/>
          <w:sz w:val="28"/>
        </w:rPr>
        <w:t>
      Жүргізу әдісі: аудиториялық және практикалық сабақтар.</w:t>
      </w:r>
    </w:p>
    <w:bookmarkStart w:name="z20" w:id="18"/>
    <w:p>
      <w:pPr>
        <w:spacing w:after="0"/>
        <w:ind w:left="0"/>
        <w:jc w:val="left"/>
      </w:pPr>
      <w:r>
        <w:rPr>
          <w:rFonts w:ascii="Times New Roman"/>
          <w:b/>
          <w:i w:val="false"/>
          <w:color w:val="000000"/>
        </w:rPr>
        <w:t xml:space="preserve"> 7. Халықты өрт қауіпсіздігі шараларына және өрт шыққан кездегі іс-қимылдарға оқыту</w:t>
      </w:r>
    </w:p>
    <w:bookmarkEnd w:id="18"/>
    <w:p>
      <w:pPr>
        <w:spacing w:after="0"/>
        <w:ind w:left="0"/>
        <w:jc w:val="both"/>
      </w:pPr>
      <w:r>
        <w:rPr>
          <w:rFonts w:ascii="Times New Roman"/>
          <w:b w:val="false"/>
          <w:i w:val="false"/>
          <w:color w:val="000000"/>
          <w:sz w:val="28"/>
        </w:rPr>
        <w:t>
      № 1 тақырып. Халықпен және ұйымның қызметкерлерімен өртке қарсы нұсқама жүргізу және өрт-техникалық минимумды зерделеу.</w:t>
      </w:r>
    </w:p>
    <w:p>
      <w:pPr>
        <w:spacing w:after="0"/>
        <w:ind w:left="0"/>
        <w:jc w:val="both"/>
      </w:pPr>
      <w:r>
        <w:rPr>
          <w:rFonts w:ascii="Times New Roman"/>
          <w:b w:val="false"/>
          <w:i w:val="false"/>
          <w:color w:val="000000"/>
          <w:sz w:val="28"/>
        </w:rPr>
        <w:t>
      1-сабақ. Өртке қарсы нұсқама жүргізу немесе өрт-техникалық минимумға үйрету арқылы халықты және ұйымдардың қызметкерлерін өрт қауіпсіздігі шараларына оқытуды ұйымдастыру тәртібі. Өртке қарсы нұсқама түрлері және оларды жүргізу мерзімділігі.</w:t>
      </w:r>
    </w:p>
    <w:p>
      <w:pPr>
        <w:spacing w:after="0"/>
        <w:ind w:left="0"/>
        <w:jc w:val="both"/>
      </w:pPr>
      <w:r>
        <w:rPr>
          <w:rFonts w:ascii="Times New Roman"/>
          <w:b w:val="false"/>
          <w:i w:val="false"/>
          <w:color w:val="000000"/>
          <w:sz w:val="28"/>
        </w:rPr>
        <w:t>
      Жүргізу әдісі: аудиториялық сабақ.</w:t>
      </w:r>
    </w:p>
    <w:bookmarkStart w:name="z21" w:id="19"/>
    <w:p>
      <w:pPr>
        <w:spacing w:after="0"/>
        <w:ind w:left="0"/>
        <w:jc w:val="left"/>
      </w:pPr>
      <w:r>
        <w:rPr>
          <w:rFonts w:ascii="Times New Roman"/>
          <w:b/>
          <w:i w:val="false"/>
          <w:color w:val="000000"/>
        </w:rPr>
        <w:t xml:space="preserve"> 8. Қауіпсіздік техникасы</w:t>
      </w:r>
    </w:p>
    <w:bookmarkEnd w:id="19"/>
    <w:p>
      <w:pPr>
        <w:spacing w:after="0"/>
        <w:ind w:left="0"/>
        <w:jc w:val="both"/>
      </w:pPr>
      <w:r>
        <w:rPr>
          <w:rFonts w:ascii="Times New Roman"/>
          <w:b w:val="false"/>
          <w:i w:val="false"/>
          <w:color w:val="000000"/>
          <w:sz w:val="28"/>
        </w:rPr>
        <w:t>
      № 1 тақырып. Өрт сөндіру кезіндегі қауіпсіздік техникасы.</w:t>
      </w:r>
    </w:p>
    <w:p>
      <w:pPr>
        <w:spacing w:after="0"/>
        <w:ind w:left="0"/>
        <w:jc w:val="both"/>
      </w:pPr>
      <w:r>
        <w:rPr>
          <w:rFonts w:ascii="Times New Roman"/>
          <w:b w:val="false"/>
          <w:i w:val="false"/>
          <w:color w:val="000000"/>
          <w:sz w:val="28"/>
        </w:rPr>
        <w:t>
      1-сабақ. Өрт техникасына, өрт-техникалық жабдығына, жауынгерлік киім-кешек пен жараққа қойылатын талаптар. Өрт сөндіру кезіндегі қауіпсіздік техникасы қағидаларының талаптары. Дабыл бойынша жиналу және жолға шығу, өртке (аварияға), дүлей зілзалаға жету кезіндегі қауіпсіздік техникасы, жауынгерлік өрістету және өрт сөндіру кезіндегі қауіпсіздік техникасы.</w:t>
      </w:r>
    </w:p>
    <w:p>
      <w:pPr>
        <w:spacing w:after="0"/>
        <w:ind w:left="0"/>
        <w:jc w:val="both"/>
      </w:pPr>
      <w:r>
        <w:rPr>
          <w:rFonts w:ascii="Times New Roman"/>
          <w:b w:val="false"/>
          <w:i w:val="false"/>
          <w:color w:val="000000"/>
          <w:sz w:val="28"/>
        </w:rPr>
        <w:t>
      Жүргізу әдісі: аудиториялық сабақ.</w:t>
      </w:r>
    </w:p>
    <w:bookmarkStart w:name="z22" w:id="20"/>
    <w:p>
      <w:pPr>
        <w:spacing w:after="0"/>
        <w:ind w:left="0"/>
        <w:jc w:val="left"/>
      </w:pPr>
      <w:r>
        <w:rPr>
          <w:rFonts w:ascii="Times New Roman"/>
          <w:b/>
          <w:i w:val="false"/>
          <w:color w:val="000000"/>
        </w:rPr>
        <w:t xml:space="preserve"> 9. Психологиялық дайындық.</w:t>
      </w:r>
    </w:p>
    <w:bookmarkEnd w:id="20"/>
    <w:p>
      <w:pPr>
        <w:spacing w:after="0"/>
        <w:ind w:left="0"/>
        <w:jc w:val="both"/>
      </w:pPr>
      <w:r>
        <w:rPr>
          <w:rFonts w:ascii="Times New Roman"/>
          <w:b w:val="false"/>
          <w:i w:val="false"/>
          <w:color w:val="000000"/>
          <w:sz w:val="28"/>
        </w:rPr>
        <w:t>
      № 1 тақырып. Қысылтаяң жағдайда іс-қимылдарға психологиялық дайындық.</w:t>
      </w:r>
    </w:p>
    <w:p>
      <w:pPr>
        <w:spacing w:after="0"/>
        <w:ind w:left="0"/>
        <w:jc w:val="both"/>
      </w:pPr>
      <w:r>
        <w:rPr>
          <w:rFonts w:ascii="Times New Roman"/>
          <w:b w:val="false"/>
          <w:i w:val="false"/>
          <w:color w:val="000000"/>
          <w:sz w:val="28"/>
        </w:rPr>
        <w:t>
      1-сабақ. Қысылтаяң жағдайда өзін ұстау. Қысылтаяң жағдай туралы түсінік. Психоэмоциялық қызуды басу.</w:t>
      </w:r>
    </w:p>
    <w:p>
      <w:pPr>
        <w:spacing w:after="0"/>
        <w:ind w:left="0"/>
        <w:jc w:val="both"/>
      </w:pPr>
      <w:r>
        <w:rPr>
          <w:rFonts w:ascii="Times New Roman"/>
          <w:b w:val="false"/>
          <w:i w:val="false"/>
          <w:color w:val="000000"/>
          <w:sz w:val="28"/>
        </w:rPr>
        <w:t>
      Жүргізу әдісі: аудиториялық сабақ.</w:t>
      </w:r>
    </w:p>
    <w:bookmarkStart w:name="z23" w:id="21"/>
    <w:p>
      <w:pPr>
        <w:spacing w:after="0"/>
        <w:ind w:left="0"/>
        <w:jc w:val="left"/>
      </w:pPr>
      <w:r>
        <w:rPr>
          <w:rFonts w:ascii="Times New Roman"/>
          <w:b/>
          <w:i w:val="false"/>
          <w:color w:val="000000"/>
        </w:rPr>
        <w:t xml:space="preserve"> Өртке қарсы ерікті құралымдардың өрт сөндіру автомобильдерінің жүргізушілерін бастапқы даярлаудың тақырыптық жоспары.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4"/>
        <w:gridCol w:w="6362"/>
        <w:gridCol w:w="1484"/>
        <w:gridCol w:w="1485"/>
        <w:gridCol w:w="1485"/>
      </w:tblGrid>
      <w:tr>
        <w:trPr>
          <w:trHeight w:val="30" w:hRule="atLeast"/>
        </w:trPr>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6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автомобильдерінің жіктелуі мен таңбалануы.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мақсаттағы өрт сөндіру автомобильдері және негізгі тактикалық-техникалық деректер.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өрт сөндіру автомобильдері және негізгі тактикалық-техникалық деректер.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қосымша салқындату жүйесі. Су мен көбік түзгішке арналған сыйымдылық. Су, көбік түзгіш, сорғыш бөлігі сыйымдылықтарын жылыту.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сорғыштары.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жүйе. Газ ағысты вакуум аппаратының және газ дабылының блогы.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Көбікпен сөндіру құралдары, аспаптары мен аппараттары.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мотопомпалары.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органдары. Өрт сөндіру автомобильдерінің бақылау-өлшеу құралдары. Өрт сөндіру автомобильдерінің қосымша электр жабдығы. Жауынгерлік топтың кабинасына жылу беру.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өрт-техникалық жабдық.</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автомобильдері мен олардың арнайы агрегаттарының техникалық жай-күйін диагностикалау.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автомобилі жүргізушісінің біліктілік сипаттамасы мен міндеттері.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автомобильдеріне техникалық қызмет көрсету және жөндеу.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 Отын мен жанар-жағармай материалдары шығынының нормалары, есептен шығару тәртібі.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сөндірудің негізгі тактикалары.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Өрт-техникалық жабдық және олармен жұмыс істеу тәсілдері.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сумен жабдықтау. Су көзінен су алу.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автомобильдері қозғалысының қауіпсіздік теориясының және негіздерінің элементтері. Арнайы жарық және дыбыс дабылдарымен жабдықталған автомобильдердің қозғалыс қағидалары.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автомобильдерінде жұмыс.</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тапсыру.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1 тақырып. Өрт сөндіру автомобильдерінің жіктелуі мен таңбалануы.</w:t>
      </w:r>
    </w:p>
    <w:p>
      <w:pPr>
        <w:spacing w:after="0"/>
        <w:ind w:left="0"/>
        <w:jc w:val="both"/>
      </w:pPr>
      <w:r>
        <w:rPr>
          <w:rFonts w:ascii="Times New Roman"/>
          <w:b w:val="false"/>
          <w:i w:val="false"/>
          <w:color w:val="000000"/>
          <w:sz w:val="28"/>
        </w:rPr>
        <w:t>
      1-сабақ. Орындалатын жұмыстардың, базалық шассидің түрі, жүк көтерімі бойынша өрт сөндіру автомобильдерінің жіктелуі. Өрт сөндіру автомобильдерінің үш топқа (негізгі, арнайы, қосалқы) бөлінуі. Өрт сөндіру автомобильдерін таңбалау – олардың жедел-тактикалық сипаттарының негізі.</w:t>
      </w:r>
    </w:p>
    <w:p>
      <w:pPr>
        <w:spacing w:after="0"/>
        <w:ind w:left="0"/>
        <w:jc w:val="both"/>
      </w:pPr>
      <w:r>
        <w:rPr>
          <w:rFonts w:ascii="Times New Roman"/>
          <w:b w:val="false"/>
          <w:i w:val="false"/>
          <w:color w:val="000000"/>
          <w:sz w:val="28"/>
        </w:rPr>
        <w:t>
      Жүргізу әдісі: аудиториялық сабақ.</w:t>
      </w:r>
    </w:p>
    <w:p>
      <w:pPr>
        <w:spacing w:after="0"/>
        <w:ind w:left="0"/>
        <w:jc w:val="both"/>
      </w:pPr>
      <w:r>
        <w:rPr>
          <w:rFonts w:ascii="Times New Roman"/>
          <w:b w:val="false"/>
          <w:i w:val="false"/>
          <w:color w:val="000000"/>
          <w:sz w:val="28"/>
        </w:rPr>
        <w:t>
      № 2 тақырып. Негізгі мақсаттағы өрт сөндіру автомобильдері және олардың негізгі тактикалық-техникалық деректері.</w:t>
      </w:r>
    </w:p>
    <w:p>
      <w:pPr>
        <w:spacing w:after="0"/>
        <w:ind w:left="0"/>
        <w:jc w:val="both"/>
      </w:pPr>
      <w:r>
        <w:rPr>
          <w:rFonts w:ascii="Times New Roman"/>
          <w:b w:val="false"/>
          <w:i w:val="false"/>
          <w:color w:val="000000"/>
          <w:sz w:val="28"/>
        </w:rPr>
        <w:t>
      1-сабақ. Автоцистерналар мен жеңді-сорғыш автомобильдердің қысқаша тактикалық-техникалық сипаттамасы, қолдану саласы. Негізгі агрегаттар мен арнайы мақсаттағы жүйелердің мақсаты, орналасуы, құрылғысы және өзара іс-қимыл жасасуы.</w:t>
      </w:r>
    </w:p>
    <w:p>
      <w:pPr>
        <w:spacing w:after="0"/>
        <w:ind w:left="0"/>
        <w:jc w:val="both"/>
      </w:pPr>
      <w:r>
        <w:rPr>
          <w:rFonts w:ascii="Times New Roman"/>
          <w:b w:val="false"/>
          <w:i w:val="false"/>
          <w:color w:val="000000"/>
          <w:sz w:val="28"/>
        </w:rPr>
        <w:t>
      Жүргізу әдісі: аудиториялық сабақ.</w:t>
      </w:r>
    </w:p>
    <w:p>
      <w:pPr>
        <w:spacing w:after="0"/>
        <w:ind w:left="0"/>
        <w:jc w:val="both"/>
      </w:pPr>
      <w:r>
        <w:rPr>
          <w:rFonts w:ascii="Times New Roman"/>
          <w:b w:val="false"/>
          <w:i w:val="false"/>
          <w:color w:val="000000"/>
          <w:sz w:val="28"/>
        </w:rPr>
        <w:t>
      № 3 тақырып. Арнайы мақсаттағы өрт сөндіру автомобильдері және негізгі тактикалық-техникалық деректері.</w:t>
      </w:r>
    </w:p>
    <w:p>
      <w:pPr>
        <w:spacing w:after="0"/>
        <w:ind w:left="0"/>
        <w:jc w:val="both"/>
      </w:pPr>
      <w:r>
        <w:rPr>
          <w:rFonts w:ascii="Times New Roman"/>
          <w:b w:val="false"/>
          <w:i w:val="false"/>
          <w:color w:val="000000"/>
          <w:sz w:val="28"/>
        </w:rPr>
        <w:t>
      1-сабақ. Арнайы мақсаттағы өрт сөндіру автомобильдері туралы жалпы мәліметтер. Мақсаты, жалпы құрылғысы, негізгі параметрлері, жұмыс қағидаты.</w:t>
      </w:r>
    </w:p>
    <w:p>
      <w:pPr>
        <w:spacing w:after="0"/>
        <w:ind w:left="0"/>
        <w:jc w:val="both"/>
      </w:pPr>
      <w:r>
        <w:rPr>
          <w:rFonts w:ascii="Times New Roman"/>
          <w:b w:val="false"/>
          <w:i w:val="false"/>
          <w:color w:val="000000"/>
          <w:sz w:val="28"/>
        </w:rPr>
        <w:t>
      Жүргізу әдісі: аудиториялық сабақ.</w:t>
      </w:r>
    </w:p>
    <w:p>
      <w:pPr>
        <w:spacing w:after="0"/>
        <w:ind w:left="0"/>
        <w:jc w:val="both"/>
      </w:pPr>
      <w:r>
        <w:rPr>
          <w:rFonts w:ascii="Times New Roman"/>
          <w:b w:val="false"/>
          <w:i w:val="false"/>
          <w:color w:val="000000"/>
          <w:sz w:val="28"/>
        </w:rPr>
        <w:t>
      № 4 тақырып. Қозғалтқышты қосымша салқындату жүйесі. Су мен көбік түзгішке арналған сыйымдылық. Су, көбік түзгіш, сорғыш бөлігі сыйымдылықтарын жылыту.</w:t>
      </w:r>
    </w:p>
    <w:p>
      <w:pPr>
        <w:spacing w:after="0"/>
        <w:ind w:left="0"/>
        <w:jc w:val="both"/>
      </w:pPr>
      <w:r>
        <w:rPr>
          <w:rFonts w:ascii="Times New Roman"/>
          <w:b w:val="false"/>
          <w:i w:val="false"/>
          <w:color w:val="000000"/>
          <w:sz w:val="28"/>
        </w:rPr>
        <w:t>
      1-сабақ. Қосымша салқындату жүйесінің құрылғысы және жұмысы. Салқындатылған сұйықтың температурасын бақылау және реттеу. Қосымша салқындату жүйесінің негізгі ақаулары. Ақаулардың белгілері мен себептері және оларды жою тәсілдері.</w:t>
      </w:r>
    </w:p>
    <w:p>
      <w:pPr>
        <w:spacing w:after="0"/>
        <w:ind w:left="0"/>
        <w:jc w:val="both"/>
      </w:pPr>
      <w:r>
        <w:rPr>
          <w:rFonts w:ascii="Times New Roman"/>
          <w:b w:val="false"/>
          <w:i w:val="false"/>
          <w:color w:val="000000"/>
          <w:sz w:val="28"/>
        </w:rPr>
        <w:t>
      Тетіктердің, түтікшенің, бақылау құбырының, сорғыш бөлігінің, жылыту құбырының мақсаты мен орналасуы. Цистерна мен бакты автомобиль рамасына бекіту. Су көбікті құрылымдарды қосу. Су сыйымдылықтары мен көбік түзгіштің негізгі ақаулары, оларды жою тәсілдері. Сыйымдылықтарға техникалық қызмет көрсету кезінде жұмыс және оларды орындау тәсілдері.</w:t>
      </w:r>
    </w:p>
    <w:p>
      <w:pPr>
        <w:spacing w:after="0"/>
        <w:ind w:left="0"/>
        <w:jc w:val="both"/>
      </w:pPr>
      <w:r>
        <w:rPr>
          <w:rFonts w:ascii="Times New Roman"/>
          <w:b w:val="false"/>
          <w:i w:val="false"/>
          <w:color w:val="000000"/>
          <w:sz w:val="28"/>
        </w:rPr>
        <w:t xml:space="preserve">
      Су сыйымдылықтарын, көбіктүзгішті және сорғыш бөлігін жылыту. </w:t>
      </w:r>
    </w:p>
    <w:p>
      <w:pPr>
        <w:spacing w:after="0"/>
        <w:ind w:left="0"/>
        <w:jc w:val="both"/>
      </w:pPr>
      <w:r>
        <w:rPr>
          <w:rFonts w:ascii="Times New Roman"/>
          <w:b w:val="false"/>
          <w:i w:val="false"/>
          <w:color w:val="000000"/>
          <w:sz w:val="28"/>
        </w:rPr>
        <w:t>
      Жүргізу әдісі: практикалық сабақ.</w:t>
      </w:r>
    </w:p>
    <w:p>
      <w:pPr>
        <w:spacing w:after="0"/>
        <w:ind w:left="0"/>
        <w:jc w:val="both"/>
      </w:pPr>
      <w:r>
        <w:rPr>
          <w:rFonts w:ascii="Times New Roman"/>
          <w:b w:val="false"/>
          <w:i w:val="false"/>
          <w:color w:val="000000"/>
          <w:sz w:val="28"/>
        </w:rPr>
        <w:t>
      № 5 тақырып. Өрт сөндіру сорғыштары.</w:t>
      </w:r>
    </w:p>
    <w:p>
      <w:pPr>
        <w:spacing w:after="0"/>
        <w:ind w:left="0"/>
        <w:jc w:val="both"/>
      </w:pPr>
      <w:r>
        <w:rPr>
          <w:rFonts w:ascii="Times New Roman"/>
          <w:b w:val="false"/>
          <w:i w:val="false"/>
          <w:color w:val="000000"/>
          <w:sz w:val="28"/>
        </w:rPr>
        <w:t xml:space="preserve">
      1, 2-сабақ. Жоғары қысымның сатысымен құрамдастырылған сыртқа тебуші өрт сөндіру сорғышының мақсаты және жұмыс істеу қағидаттары. Сорғыштардың құрылғысы. Сорғыштың негізгі тораптары мен бөлшектерінің мақсаты. Мақсаты және орналасуы: </w:t>
      </w:r>
    </w:p>
    <w:p>
      <w:pPr>
        <w:spacing w:after="0"/>
        <w:ind w:left="0"/>
        <w:jc w:val="both"/>
      </w:pPr>
      <w:r>
        <w:rPr>
          <w:rFonts w:ascii="Times New Roman"/>
          <w:b w:val="false"/>
          <w:i w:val="false"/>
          <w:color w:val="000000"/>
          <w:sz w:val="28"/>
        </w:rPr>
        <w:t xml:space="preserve">
      бақылау құралдары (мановакууметр, тахометр); </w:t>
      </w:r>
    </w:p>
    <w:p>
      <w:pPr>
        <w:spacing w:after="0"/>
        <w:ind w:left="0"/>
        <w:jc w:val="both"/>
      </w:pPr>
      <w:r>
        <w:rPr>
          <w:rFonts w:ascii="Times New Roman"/>
          <w:b w:val="false"/>
          <w:i w:val="false"/>
          <w:color w:val="000000"/>
          <w:sz w:val="28"/>
        </w:rPr>
        <w:t xml:space="preserve">
      клапан-вакуум; </w:t>
      </w:r>
    </w:p>
    <w:p>
      <w:pPr>
        <w:spacing w:after="0"/>
        <w:ind w:left="0"/>
        <w:jc w:val="both"/>
      </w:pPr>
      <w:r>
        <w:rPr>
          <w:rFonts w:ascii="Times New Roman"/>
          <w:b w:val="false"/>
          <w:i w:val="false"/>
          <w:color w:val="000000"/>
          <w:sz w:val="28"/>
        </w:rPr>
        <w:t xml:space="preserve">
      көбік араластырғыш; </w:t>
      </w:r>
    </w:p>
    <w:p>
      <w:pPr>
        <w:spacing w:after="0"/>
        <w:ind w:left="0"/>
        <w:jc w:val="both"/>
      </w:pPr>
      <w:r>
        <w:rPr>
          <w:rFonts w:ascii="Times New Roman"/>
          <w:b w:val="false"/>
          <w:i w:val="false"/>
          <w:color w:val="000000"/>
          <w:sz w:val="28"/>
        </w:rPr>
        <w:t xml:space="preserve">
      ысырмалар; құбырлар; </w:t>
      </w:r>
    </w:p>
    <w:p>
      <w:pPr>
        <w:spacing w:after="0"/>
        <w:ind w:left="0"/>
        <w:jc w:val="both"/>
      </w:pPr>
      <w:r>
        <w:rPr>
          <w:rFonts w:ascii="Times New Roman"/>
          <w:b w:val="false"/>
          <w:i w:val="false"/>
          <w:color w:val="000000"/>
          <w:sz w:val="28"/>
        </w:rPr>
        <w:t xml:space="preserve">
      бұрама; </w:t>
      </w:r>
    </w:p>
    <w:p>
      <w:pPr>
        <w:spacing w:after="0"/>
        <w:ind w:left="0"/>
        <w:jc w:val="both"/>
      </w:pPr>
      <w:r>
        <w:rPr>
          <w:rFonts w:ascii="Times New Roman"/>
          <w:b w:val="false"/>
          <w:i w:val="false"/>
          <w:color w:val="000000"/>
          <w:sz w:val="28"/>
        </w:rPr>
        <w:t xml:space="preserve">
      төгу краны және басқа да су-көбік коммуникациялары. </w:t>
      </w:r>
    </w:p>
    <w:p>
      <w:pPr>
        <w:spacing w:after="0"/>
        <w:ind w:left="0"/>
        <w:jc w:val="both"/>
      </w:pPr>
      <w:r>
        <w:rPr>
          <w:rFonts w:ascii="Times New Roman"/>
          <w:b w:val="false"/>
          <w:i w:val="false"/>
          <w:color w:val="000000"/>
          <w:sz w:val="28"/>
        </w:rPr>
        <w:t>
      Автомобильдің рамасына сорғышты бекіту. Ақаулардың белгілері мен себептері және оларды жою тәсілдері. Сорғыштың герметикалығын тексеру.</w:t>
      </w:r>
    </w:p>
    <w:p>
      <w:pPr>
        <w:spacing w:after="0"/>
        <w:ind w:left="0"/>
        <w:jc w:val="both"/>
      </w:pPr>
      <w:r>
        <w:rPr>
          <w:rFonts w:ascii="Times New Roman"/>
          <w:b w:val="false"/>
          <w:i w:val="false"/>
          <w:color w:val="000000"/>
          <w:sz w:val="28"/>
        </w:rPr>
        <w:t>
      Жүргізу әдісі: аудиториялық және практикалық сабақтар.</w:t>
      </w:r>
    </w:p>
    <w:p>
      <w:pPr>
        <w:spacing w:after="0"/>
        <w:ind w:left="0"/>
        <w:jc w:val="both"/>
      </w:pPr>
      <w:r>
        <w:rPr>
          <w:rFonts w:ascii="Times New Roman"/>
          <w:b w:val="false"/>
          <w:i w:val="false"/>
          <w:color w:val="000000"/>
          <w:sz w:val="28"/>
        </w:rPr>
        <w:t>
      № 6 тақырып. Вакуумдық жүйе. Газ ағысты вакуум аппаратының және газ дабылының блогы.</w:t>
      </w:r>
    </w:p>
    <w:p>
      <w:pPr>
        <w:spacing w:after="0"/>
        <w:ind w:left="0"/>
        <w:jc w:val="both"/>
      </w:pPr>
      <w:r>
        <w:rPr>
          <w:rFonts w:ascii="Times New Roman"/>
          <w:b w:val="false"/>
          <w:i w:val="false"/>
          <w:color w:val="000000"/>
          <w:sz w:val="28"/>
        </w:rPr>
        <w:t>
      1-сабақ. Газ ағысты вакуум-аппаратының және газ дабылының мақсаты, орналасуы, құрылғысы және жұмысы. Блоктың жұмысын басқару органдары. Негізгі ақаулары және оларды жою тәсілдері.</w:t>
      </w:r>
    </w:p>
    <w:p>
      <w:pPr>
        <w:spacing w:after="0"/>
        <w:ind w:left="0"/>
        <w:jc w:val="both"/>
      </w:pPr>
      <w:r>
        <w:rPr>
          <w:rFonts w:ascii="Times New Roman"/>
          <w:b w:val="false"/>
          <w:i w:val="false"/>
          <w:color w:val="000000"/>
          <w:sz w:val="28"/>
        </w:rPr>
        <w:t>
      Вакуум жүйесі құралдарының мақсаты, орналасуы және өзара іс-қимыл жасасуы. Сорғыш вакуум клапанының іс-қимыл жасау құрылғысы және қағидаттары. Вакуум жүйесін қосу тәсілдері. Ақауларының себептері және оларды жою тәсілдері.</w:t>
      </w:r>
    </w:p>
    <w:p>
      <w:pPr>
        <w:spacing w:after="0"/>
        <w:ind w:left="0"/>
        <w:jc w:val="both"/>
      </w:pPr>
      <w:r>
        <w:rPr>
          <w:rFonts w:ascii="Times New Roman"/>
          <w:b w:val="false"/>
          <w:i w:val="false"/>
          <w:color w:val="000000"/>
          <w:sz w:val="28"/>
        </w:rPr>
        <w:t>
      Жүргізу әдісі: практикалық сабақ.</w:t>
      </w:r>
    </w:p>
    <w:p>
      <w:pPr>
        <w:spacing w:after="0"/>
        <w:ind w:left="0"/>
        <w:jc w:val="both"/>
      </w:pPr>
      <w:r>
        <w:rPr>
          <w:rFonts w:ascii="Times New Roman"/>
          <w:b w:val="false"/>
          <w:i w:val="false"/>
          <w:color w:val="000000"/>
          <w:sz w:val="28"/>
        </w:rPr>
        <w:t>
      № 7 тақырып. Көбікпен сөндірудің құралдары, жабдықтары және аппараттары.</w:t>
      </w:r>
    </w:p>
    <w:p>
      <w:pPr>
        <w:spacing w:after="0"/>
        <w:ind w:left="0"/>
        <w:jc w:val="both"/>
      </w:pPr>
      <w:r>
        <w:rPr>
          <w:rFonts w:ascii="Times New Roman"/>
          <w:b w:val="false"/>
          <w:i w:val="false"/>
          <w:color w:val="000000"/>
          <w:sz w:val="28"/>
        </w:rPr>
        <w:t xml:space="preserve">
      1, 2-сабақ. Көбік араластырғыш: мақсаты, түрлері, құрылғысы, іс-қимыл қағидаттары және техникалық сипаты. Сорғышта көбік араластырғышты орнату және құбырға қосу. </w:t>
      </w:r>
    </w:p>
    <w:p>
      <w:pPr>
        <w:spacing w:after="0"/>
        <w:ind w:left="0"/>
        <w:jc w:val="both"/>
      </w:pPr>
      <w:r>
        <w:rPr>
          <w:rFonts w:ascii="Times New Roman"/>
          <w:b w:val="false"/>
          <w:i w:val="false"/>
          <w:color w:val="000000"/>
          <w:sz w:val="28"/>
        </w:rPr>
        <w:t>
      Көбік төгу мен көбік түзгіштің құрылғысы: мақсаты, түрлері, құрылғысы. Ауа-көбік оқпанның, көбік генераторының жұмысы. Көбікпен сөндіру құралдары мен аппаратының негізгі ақаулары. Ақаулардың белгілері мен себептері және оларды жою тәсілдері.</w:t>
      </w:r>
    </w:p>
    <w:p>
      <w:pPr>
        <w:spacing w:after="0"/>
        <w:ind w:left="0"/>
        <w:jc w:val="both"/>
      </w:pPr>
      <w:r>
        <w:rPr>
          <w:rFonts w:ascii="Times New Roman"/>
          <w:b w:val="false"/>
          <w:i w:val="false"/>
          <w:color w:val="000000"/>
          <w:sz w:val="28"/>
        </w:rPr>
        <w:t>
      Жүргізу әдісі: аудиториялық және практикалық сабақтар.</w:t>
      </w:r>
    </w:p>
    <w:p>
      <w:pPr>
        <w:spacing w:after="0"/>
        <w:ind w:left="0"/>
        <w:jc w:val="both"/>
      </w:pPr>
      <w:r>
        <w:rPr>
          <w:rFonts w:ascii="Times New Roman"/>
          <w:b w:val="false"/>
          <w:i w:val="false"/>
          <w:color w:val="000000"/>
          <w:sz w:val="28"/>
        </w:rPr>
        <w:t>
      № 8 тақырып. Өрт сөндіру мотопомпалары.</w:t>
      </w:r>
    </w:p>
    <w:p>
      <w:pPr>
        <w:spacing w:after="0"/>
        <w:ind w:left="0"/>
        <w:jc w:val="both"/>
      </w:pPr>
      <w:r>
        <w:rPr>
          <w:rFonts w:ascii="Times New Roman"/>
          <w:b w:val="false"/>
          <w:i w:val="false"/>
          <w:color w:val="000000"/>
          <w:sz w:val="28"/>
        </w:rPr>
        <w:t>
      1-сабақ. Өрт сөндіру мотопомпаларының мақсаты, түрлері, оларды қолдану. Мотопомпалардың негізгі техникалық сипаттары және құрылғысы. Мотопомпалардың өрт сөндіру жабдықтары. Негізгі ақаулар және оларды жою тәсілдері. Мотопомпаларды іске қосу, олардың жұмысы және күту. Техникалық қызмет көрсету кезіндегі жұмыстар. Жұмыс істеу барысындағы қауіпсіздік техникасы.</w:t>
      </w:r>
    </w:p>
    <w:p>
      <w:pPr>
        <w:spacing w:after="0"/>
        <w:ind w:left="0"/>
        <w:jc w:val="both"/>
      </w:pPr>
      <w:r>
        <w:rPr>
          <w:rFonts w:ascii="Times New Roman"/>
          <w:b w:val="false"/>
          <w:i w:val="false"/>
          <w:color w:val="000000"/>
          <w:sz w:val="28"/>
        </w:rPr>
        <w:t>
      Жүргізу әдісі: практикалық сабақ.</w:t>
      </w:r>
    </w:p>
    <w:p>
      <w:pPr>
        <w:spacing w:after="0"/>
        <w:ind w:left="0"/>
        <w:jc w:val="both"/>
      </w:pPr>
      <w:r>
        <w:rPr>
          <w:rFonts w:ascii="Times New Roman"/>
          <w:b w:val="false"/>
          <w:i w:val="false"/>
          <w:color w:val="000000"/>
          <w:sz w:val="28"/>
        </w:rPr>
        <w:t>
      № 9 тақырып. Басқару органдары. Өрт сөндіру автомобильдерінің бақылау-өлшеу құралдары. Өрт сөндіру автомобильдерінің қосымша электр жабдығы. Жауынгерлік есептоптың кабинасына жылу беру.</w:t>
      </w:r>
    </w:p>
    <w:p>
      <w:pPr>
        <w:spacing w:after="0"/>
        <w:ind w:left="0"/>
        <w:jc w:val="both"/>
      </w:pPr>
      <w:r>
        <w:rPr>
          <w:rFonts w:ascii="Times New Roman"/>
          <w:b w:val="false"/>
          <w:i w:val="false"/>
          <w:color w:val="000000"/>
          <w:sz w:val="28"/>
        </w:rPr>
        <w:t>
      1-сабақ. Тұтқалардың орналасуы мен мақсаты (ілініс, қуатты таңдау қорабы және т.б.). Басқару органдарымен іс-қимыл тәсілдері.</w:t>
      </w:r>
    </w:p>
    <w:p>
      <w:pPr>
        <w:spacing w:after="0"/>
        <w:ind w:left="0"/>
        <w:jc w:val="both"/>
      </w:pPr>
      <w:r>
        <w:rPr>
          <w:rFonts w:ascii="Times New Roman"/>
          <w:b w:val="false"/>
          <w:i w:val="false"/>
          <w:color w:val="000000"/>
          <w:sz w:val="28"/>
        </w:rPr>
        <w:t xml:space="preserve">
      Бақылау-өлшеу құралдары, олардың мақсаты, құрылғысы, іс-қимыл қағидаттары мен орналасуы. </w:t>
      </w:r>
    </w:p>
    <w:p>
      <w:pPr>
        <w:spacing w:after="0"/>
        <w:ind w:left="0"/>
        <w:jc w:val="both"/>
      </w:pPr>
      <w:r>
        <w:rPr>
          <w:rFonts w:ascii="Times New Roman"/>
          <w:b w:val="false"/>
          <w:i w:val="false"/>
          <w:color w:val="000000"/>
          <w:sz w:val="28"/>
        </w:rPr>
        <w:t xml:space="preserve">
      Жарық беру және дабыл құралдарының мақсаты және орналасуы. Ауыстырып қосқыш, ағытқыш және сақтандырғыштың іс-қимыл қағидаттары және орналасуы. Қосымша электр жабдығының сызбасы. Қосымша жарық беру және дабыл құралдарының негізгі ақаулары. Ақаулардың белгілері мен себептері және оларды жою тәсілдері. </w:t>
      </w:r>
    </w:p>
    <w:p>
      <w:pPr>
        <w:spacing w:after="0"/>
        <w:ind w:left="0"/>
        <w:jc w:val="both"/>
      </w:pPr>
      <w:r>
        <w:rPr>
          <w:rFonts w:ascii="Times New Roman"/>
          <w:b w:val="false"/>
          <w:i w:val="false"/>
          <w:color w:val="000000"/>
          <w:sz w:val="28"/>
        </w:rPr>
        <w:t>
      Бензоэлектрлік жылу беру жұмысының құрылғысы және жұмыс істеу қағидаттары. Жылу беру жұмысын басқару және бақылау.</w:t>
      </w:r>
    </w:p>
    <w:p>
      <w:pPr>
        <w:spacing w:after="0"/>
        <w:ind w:left="0"/>
        <w:jc w:val="both"/>
      </w:pPr>
      <w:r>
        <w:rPr>
          <w:rFonts w:ascii="Times New Roman"/>
          <w:b w:val="false"/>
          <w:i w:val="false"/>
          <w:color w:val="000000"/>
          <w:sz w:val="28"/>
        </w:rPr>
        <w:t>
      Жүргізу әдісі: практикалық сабақ.</w:t>
      </w:r>
    </w:p>
    <w:p>
      <w:pPr>
        <w:spacing w:after="0"/>
        <w:ind w:left="0"/>
        <w:jc w:val="both"/>
      </w:pPr>
      <w:r>
        <w:rPr>
          <w:rFonts w:ascii="Times New Roman"/>
          <w:b w:val="false"/>
          <w:i w:val="false"/>
          <w:color w:val="000000"/>
          <w:sz w:val="28"/>
        </w:rPr>
        <w:t>
      № 10 тақырып. Шанақ, өрт-техникалық жабдық.</w:t>
      </w:r>
    </w:p>
    <w:p>
      <w:pPr>
        <w:spacing w:after="0"/>
        <w:ind w:left="0"/>
        <w:jc w:val="both"/>
      </w:pPr>
      <w:r>
        <w:rPr>
          <w:rFonts w:ascii="Times New Roman"/>
          <w:b w:val="false"/>
          <w:i w:val="false"/>
          <w:color w:val="000000"/>
          <w:sz w:val="28"/>
        </w:rPr>
        <w:t>
      1-сабақ. Жауынгерлік есептоптың кабинасы және зерделенетін өрт сөндіру автомобильдерінің шанағы. Бөліктердің орналасуы мен мақсаты.</w:t>
      </w:r>
    </w:p>
    <w:p>
      <w:pPr>
        <w:spacing w:after="0"/>
        <w:ind w:left="0"/>
        <w:jc w:val="both"/>
      </w:pPr>
      <w:r>
        <w:rPr>
          <w:rFonts w:ascii="Times New Roman"/>
          <w:b w:val="false"/>
          <w:i w:val="false"/>
          <w:color w:val="000000"/>
          <w:sz w:val="28"/>
        </w:rPr>
        <w:t>
      Су көбікті жабдықтың, өрт сөндіру оқпандарының, өрт жеңдері мен керек-жарақтарының, өрт қол сатыларының, өрт сөндірушілердің қол құралдарының мақсаты, орналастыру және бекіту. Өрт сөндіру жабдығы тиісілігінің табелі.</w:t>
      </w:r>
    </w:p>
    <w:p>
      <w:pPr>
        <w:spacing w:after="0"/>
        <w:ind w:left="0"/>
        <w:jc w:val="both"/>
      </w:pPr>
      <w:r>
        <w:rPr>
          <w:rFonts w:ascii="Times New Roman"/>
          <w:b w:val="false"/>
          <w:i w:val="false"/>
          <w:color w:val="000000"/>
          <w:sz w:val="28"/>
        </w:rPr>
        <w:t>
      Жүргізу әдісі: практикалық сабақ.</w:t>
      </w:r>
    </w:p>
    <w:p>
      <w:pPr>
        <w:spacing w:after="0"/>
        <w:ind w:left="0"/>
        <w:jc w:val="both"/>
      </w:pPr>
      <w:r>
        <w:rPr>
          <w:rFonts w:ascii="Times New Roman"/>
          <w:b w:val="false"/>
          <w:i w:val="false"/>
          <w:color w:val="000000"/>
          <w:sz w:val="28"/>
        </w:rPr>
        <w:t>
      № 11 тақырып. Өрт сөндіру автомобильдері мен олардың арнайы агрегаттарының техникалық жай-күйін диагностикалау.</w:t>
      </w:r>
    </w:p>
    <w:p>
      <w:pPr>
        <w:spacing w:after="0"/>
        <w:ind w:left="0"/>
        <w:jc w:val="both"/>
      </w:pPr>
      <w:r>
        <w:rPr>
          <w:rFonts w:ascii="Times New Roman"/>
          <w:b w:val="false"/>
          <w:i w:val="false"/>
          <w:color w:val="000000"/>
          <w:sz w:val="28"/>
        </w:rPr>
        <w:t>
      1, 2-сабақ. Техникалық диагностикалаудың мақсаты және міндеттері. Өрт сөндіру автомобильдеріне техникалық қызмет көрсету мен жөндеудің технологиялық процесінде диагностиканың орны. Диагностикалау өлшемдерінің нормативтік мағыналары. Диагностикалық құралдар болмағанда өрт сөндіру автомобильдерінің арнайы агрегаттарын тексеру және сынау. Автомобильдерді диагностикалау кезіндегі қауіпсіздік техникасы.</w:t>
      </w:r>
    </w:p>
    <w:p>
      <w:pPr>
        <w:spacing w:after="0"/>
        <w:ind w:left="0"/>
        <w:jc w:val="both"/>
      </w:pPr>
      <w:r>
        <w:rPr>
          <w:rFonts w:ascii="Times New Roman"/>
          <w:b w:val="false"/>
          <w:i w:val="false"/>
          <w:color w:val="000000"/>
          <w:sz w:val="28"/>
        </w:rPr>
        <w:t>
      Жүргізу әдісі: аудиториялық және практикалық сабақтар.</w:t>
      </w:r>
    </w:p>
    <w:p>
      <w:pPr>
        <w:spacing w:after="0"/>
        <w:ind w:left="0"/>
        <w:jc w:val="both"/>
      </w:pPr>
      <w:r>
        <w:rPr>
          <w:rFonts w:ascii="Times New Roman"/>
          <w:b w:val="false"/>
          <w:i w:val="false"/>
          <w:color w:val="000000"/>
          <w:sz w:val="28"/>
        </w:rPr>
        <w:t>
      № 12 тақырып. Өрт сөндіру автомобилі жүргізушісінің біліктілік сипаттамасы және міндеттері.</w:t>
      </w:r>
    </w:p>
    <w:p>
      <w:pPr>
        <w:spacing w:after="0"/>
        <w:ind w:left="0"/>
        <w:jc w:val="both"/>
      </w:pPr>
      <w:r>
        <w:rPr>
          <w:rFonts w:ascii="Times New Roman"/>
          <w:b w:val="false"/>
          <w:i w:val="false"/>
          <w:color w:val="000000"/>
          <w:sz w:val="28"/>
        </w:rPr>
        <w:t>
      1-сабақ. Өрт сөндіру автомобилінің жүргізушісіне қойылатын қосымша кәсіби талаптар. Өрт сөндіру автомобилі жүргізушісінің міндеттері: өртте жауынгерлік іс-қимылдарды жүргізу кезінде.</w:t>
      </w:r>
    </w:p>
    <w:p>
      <w:pPr>
        <w:spacing w:after="0"/>
        <w:ind w:left="0"/>
        <w:jc w:val="both"/>
      </w:pPr>
      <w:r>
        <w:rPr>
          <w:rFonts w:ascii="Times New Roman"/>
          <w:b w:val="false"/>
          <w:i w:val="false"/>
          <w:color w:val="000000"/>
          <w:sz w:val="28"/>
        </w:rPr>
        <w:t>
      Жүргізу әдісі: аудиториялық сабақ.</w:t>
      </w:r>
    </w:p>
    <w:p>
      <w:pPr>
        <w:spacing w:after="0"/>
        <w:ind w:left="0"/>
        <w:jc w:val="both"/>
      </w:pPr>
      <w:r>
        <w:rPr>
          <w:rFonts w:ascii="Times New Roman"/>
          <w:b w:val="false"/>
          <w:i w:val="false"/>
          <w:color w:val="000000"/>
          <w:sz w:val="28"/>
        </w:rPr>
        <w:t>
      № 13 тақырып. Өрт сөндіру автомобильдеріне техникалық қызмет көрсету және жөндеу.</w:t>
      </w:r>
    </w:p>
    <w:p>
      <w:pPr>
        <w:spacing w:after="0"/>
        <w:ind w:left="0"/>
        <w:jc w:val="both"/>
      </w:pPr>
      <w:r>
        <w:rPr>
          <w:rFonts w:ascii="Times New Roman"/>
          <w:b w:val="false"/>
          <w:i w:val="false"/>
          <w:color w:val="000000"/>
          <w:sz w:val="28"/>
        </w:rPr>
        <w:t xml:space="preserve">
      1, 2-сабақ. Техникалық қызмет көрсетудің түрлері және мерзімділігі. Техникалық қызмет көрсету, маусымдық қызмет көрсету кезінде және автомобильді өрттен келгеннен кейін жауынгерлік есептопқа қоймас бұрын жұмыс істеудің мазмұны. </w:t>
      </w:r>
    </w:p>
    <w:p>
      <w:pPr>
        <w:spacing w:after="0"/>
        <w:ind w:left="0"/>
        <w:jc w:val="both"/>
      </w:pPr>
      <w:r>
        <w:rPr>
          <w:rFonts w:ascii="Times New Roman"/>
          <w:b w:val="false"/>
          <w:i w:val="false"/>
          <w:color w:val="000000"/>
          <w:sz w:val="28"/>
        </w:rPr>
        <w:t>
      Өрт сөндіру автомобильдерін жөндеудің жүйесі, түрлері және әдістері. Өрт сөндіру автомобильдерінің жөндеу арасындағы жүгіріс өлшемдері мен нормаларына ықпал ететін факторлар. Автомобильдерді жөндеуге тапсыру және жөндеуден алу. Жөндеу жүргізуді ұйымдастыру. Жөндеуден кейін өрт сөндіру автомобильдеріне қойылатын техникалық талаптар. Өрт сөндіру автомобильдерін жөндеуге техникалық құжаттама, жөндеуді есепке алу. Өрт сөндіру автомобильдерін жөндеу кезіндегі қауіпсіздік техникасы.</w:t>
      </w:r>
    </w:p>
    <w:p>
      <w:pPr>
        <w:spacing w:after="0"/>
        <w:ind w:left="0"/>
        <w:jc w:val="both"/>
      </w:pPr>
      <w:r>
        <w:rPr>
          <w:rFonts w:ascii="Times New Roman"/>
          <w:b w:val="false"/>
          <w:i w:val="false"/>
          <w:color w:val="000000"/>
          <w:sz w:val="28"/>
        </w:rPr>
        <w:t>
      Жүргізу әдісі: аудиториялық және практикалық сабақтар.</w:t>
      </w:r>
    </w:p>
    <w:p>
      <w:pPr>
        <w:spacing w:after="0"/>
        <w:ind w:left="0"/>
        <w:jc w:val="both"/>
      </w:pPr>
      <w:r>
        <w:rPr>
          <w:rFonts w:ascii="Times New Roman"/>
          <w:b w:val="false"/>
          <w:i w:val="false"/>
          <w:color w:val="000000"/>
          <w:sz w:val="28"/>
        </w:rPr>
        <w:t>
      № 14 тақырып. Техникалық құжаттама. Отын мен жанар-жағармай материалдары шығынының нормалары, есептен шығару тәртібі.</w:t>
      </w:r>
    </w:p>
    <w:p>
      <w:pPr>
        <w:spacing w:after="0"/>
        <w:ind w:left="0"/>
        <w:jc w:val="both"/>
      </w:pPr>
      <w:r>
        <w:rPr>
          <w:rFonts w:ascii="Times New Roman"/>
          <w:b w:val="false"/>
          <w:i w:val="false"/>
          <w:color w:val="000000"/>
          <w:sz w:val="28"/>
        </w:rPr>
        <w:t>
      1, 2-сабақ. Өрт сөндіру автомобилінің техникалық төлқұжаты, формуляры және пайдалану карточкасы. Техникалық қызмет көрсету кестесі, өрт сөндіру автомобиліне техникалық қызмет көрсету журналы, автомобильдердің шиналары мен аккумулятор батареясы жұмысын есепке алу карточкасы. Оларды толтыру кезеңділігі мен қағидалары.</w:t>
      </w:r>
    </w:p>
    <w:p>
      <w:pPr>
        <w:spacing w:after="0"/>
        <w:ind w:left="0"/>
        <w:jc w:val="both"/>
      </w:pPr>
      <w:r>
        <w:rPr>
          <w:rFonts w:ascii="Times New Roman"/>
          <w:b w:val="false"/>
          <w:i w:val="false"/>
          <w:color w:val="000000"/>
          <w:sz w:val="28"/>
        </w:rPr>
        <w:t>
      Өрт сөндіру автомобильдеріне арналған сұйық отын мен майлау материалдарының шығын нормалары. Отынның жазғы және қысқы шығын нормалары. Жанармайды есептен шығару тәртібі. Автомобильдердің отынын үнемдеу және отын шығыны туралы түсінік. Автомобильдерді үнемді басқарудың әдістері мен тәсілдері. Отынды үнемдеп шығындауға автомобиль жүйесін реттеу. Шұғыл жағдайларда отынды пайдалану мен шығындаудың ерекшеліктері. Отын шығынына жүргізушінің біліктілігінің ықпалы.</w:t>
      </w:r>
    </w:p>
    <w:p>
      <w:pPr>
        <w:spacing w:after="0"/>
        <w:ind w:left="0"/>
        <w:jc w:val="both"/>
      </w:pPr>
      <w:r>
        <w:rPr>
          <w:rFonts w:ascii="Times New Roman"/>
          <w:b w:val="false"/>
          <w:i w:val="false"/>
          <w:color w:val="000000"/>
          <w:sz w:val="28"/>
        </w:rPr>
        <w:t>
      Жүргізу әдісі: аудиториялық сабақ.</w:t>
      </w:r>
    </w:p>
    <w:p>
      <w:pPr>
        <w:spacing w:after="0"/>
        <w:ind w:left="0"/>
        <w:jc w:val="both"/>
      </w:pPr>
      <w:r>
        <w:rPr>
          <w:rFonts w:ascii="Times New Roman"/>
          <w:b w:val="false"/>
          <w:i w:val="false"/>
          <w:color w:val="000000"/>
          <w:sz w:val="28"/>
        </w:rPr>
        <w:t>
      № 15 тақырып. Өрт сөндірудің негізгі тактикалары.</w:t>
      </w:r>
    </w:p>
    <w:p>
      <w:pPr>
        <w:spacing w:after="0"/>
        <w:ind w:left="0"/>
        <w:jc w:val="both"/>
      </w:pPr>
      <w:r>
        <w:rPr>
          <w:rFonts w:ascii="Times New Roman"/>
          <w:b w:val="false"/>
          <w:i w:val="false"/>
          <w:color w:val="000000"/>
          <w:sz w:val="28"/>
        </w:rPr>
        <w:t>
      1-сабақ. Өрт сөндіру тактикасы туралы жалпы түсінік. Өрт сөндіру барысында өртке қарсы қызмет бөліністерінің негізгі әрекеттері. Өртте жауынгерлік іс-қимылды жүргізу барысында жүргізушілер жұмысының мазмұны. Өрт сөндіру барысында жүргізушілер жіберетін сипатты қателіктері.</w:t>
      </w:r>
    </w:p>
    <w:p>
      <w:pPr>
        <w:spacing w:after="0"/>
        <w:ind w:left="0"/>
        <w:jc w:val="both"/>
      </w:pPr>
      <w:r>
        <w:rPr>
          <w:rFonts w:ascii="Times New Roman"/>
          <w:b w:val="false"/>
          <w:i w:val="false"/>
          <w:color w:val="000000"/>
          <w:sz w:val="28"/>
        </w:rPr>
        <w:t>
      Жүргізу әдісі: аудиториялық сабақ.</w:t>
      </w:r>
    </w:p>
    <w:p>
      <w:pPr>
        <w:spacing w:after="0"/>
        <w:ind w:left="0"/>
        <w:jc w:val="both"/>
      </w:pPr>
      <w:r>
        <w:rPr>
          <w:rFonts w:ascii="Times New Roman"/>
          <w:b w:val="false"/>
          <w:i w:val="false"/>
          <w:color w:val="000000"/>
          <w:sz w:val="28"/>
        </w:rPr>
        <w:t>
      № 16 тақырып. Өрт-техникалық жабдық және олармен жұмыс істеу тәсілдері.</w:t>
      </w:r>
    </w:p>
    <w:p>
      <w:pPr>
        <w:spacing w:after="0"/>
        <w:ind w:left="0"/>
        <w:jc w:val="both"/>
      </w:pPr>
      <w:r>
        <w:rPr>
          <w:rFonts w:ascii="Times New Roman"/>
          <w:b w:val="false"/>
          <w:i w:val="false"/>
          <w:color w:val="000000"/>
          <w:sz w:val="28"/>
        </w:rPr>
        <w:t>
      1, 2-сабақ. Өрт-техникалық құралдардың түрлері, мақсаты және құрылғысы. Сорғыш жеңдер, сорғыш торлар, олардың мақсаты, құрылғысы, қысқаша сипаты. Қосқыш, сорғыш және қысымды жеңдердің кілттері.</w:t>
      </w:r>
    </w:p>
    <w:p>
      <w:pPr>
        <w:spacing w:after="0"/>
        <w:ind w:left="0"/>
        <w:jc w:val="both"/>
      </w:pPr>
      <w:r>
        <w:rPr>
          <w:rFonts w:ascii="Times New Roman"/>
          <w:b w:val="false"/>
          <w:i w:val="false"/>
          <w:color w:val="000000"/>
          <w:sz w:val="28"/>
        </w:rPr>
        <w:t>
      Қысымды жең, олардың мақсаты және қысқаша сипаты. Өрт сөндіру жеңдеріне, жеңдерді қосу бастиектеріне, төсемдерге, тоқтатуларға, қысқыштарға, ер тұрмандарға, көпіршелерге арналған су жинағыш және оның мақсаты және жеңдік бағытпен төсеуде пайдалану.</w:t>
      </w:r>
    </w:p>
    <w:p>
      <w:pPr>
        <w:spacing w:after="0"/>
        <w:ind w:left="0"/>
        <w:jc w:val="both"/>
      </w:pPr>
      <w:r>
        <w:rPr>
          <w:rFonts w:ascii="Times New Roman"/>
          <w:b w:val="false"/>
          <w:i w:val="false"/>
          <w:color w:val="000000"/>
          <w:sz w:val="28"/>
        </w:rPr>
        <w:t>
      Су беруге арналған (жабатын, тозаңдатқыштар, құрамдастырылған, лафетті) өрт сөндіру оқпандары, саптамалар және олардың мақсаты. Судың шығыны мен ағыстардың ұзақтығы туралы түсінік. Олардың саптамадағы қысымына тәуелділігі. Гидроэлеватор және су жинайтын эжектор. Олардың мақсаты, құрылғысы, жұмыс тәртібі.</w:t>
      </w:r>
    </w:p>
    <w:p>
      <w:pPr>
        <w:spacing w:after="0"/>
        <w:ind w:left="0"/>
        <w:jc w:val="both"/>
      </w:pPr>
      <w:r>
        <w:rPr>
          <w:rFonts w:ascii="Times New Roman"/>
          <w:b w:val="false"/>
          <w:i w:val="false"/>
          <w:color w:val="000000"/>
          <w:sz w:val="28"/>
        </w:rPr>
        <w:t>
      Жеңдік тармақтау, олардың мақсаты мен құрылғысы. Жеңдермен, жеңдік орамдарымен жұмыс істеу, су толтыру үшін жеңдік бағытты жинау кезіндегі қауіпсіздік техникасы.</w:t>
      </w:r>
    </w:p>
    <w:p>
      <w:pPr>
        <w:spacing w:after="0"/>
        <w:ind w:left="0"/>
        <w:jc w:val="both"/>
      </w:pPr>
      <w:r>
        <w:rPr>
          <w:rFonts w:ascii="Times New Roman"/>
          <w:b w:val="false"/>
          <w:i w:val="false"/>
          <w:color w:val="000000"/>
          <w:sz w:val="28"/>
        </w:rPr>
        <w:t>
      Жүргізу әдісі: аудиториялық және практикалық сабақтар.</w:t>
      </w:r>
    </w:p>
    <w:p>
      <w:pPr>
        <w:spacing w:after="0"/>
        <w:ind w:left="0"/>
        <w:jc w:val="both"/>
      </w:pPr>
      <w:r>
        <w:rPr>
          <w:rFonts w:ascii="Times New Roman"/>
          <w:b w:val="false"/>
          <w:i w:val="false"/>
          <w:color w:val="000000"/>
          <w:sz w:val="28"/>
        </w:rPr>
        <w:t>
      № 17 тақырып. Өртке қарсы сумен жабдықтау. Су көзінен су алу.</w:t>
      </w:r>
    </w:p>
    <w:p>
      <w:pPr>
        <w:spacing w:after="0"/>
        <w:ind w:left="0"/>
        <w:jc w:val="both"/>
      </w:pPr>
      <w:r>
        <w:rPr>
          <w:rFonts w:ascii="Times New Roman"/>
          <w:b w:val="false"/>
          <w:i w:val="false"/>
          <w:color w:val="000000"/>
          <w:sz w:val="28"/>
        </w:rPr>
        <w:t>
      1, 2-сабақ. Өрт сөндіру сумен жабдықтау туралы жалпы мәліметтер. Өрт сөндіру үшін пайдаланылатын су көздерінің түрлері мен орналасуы. Өрт сөндіру гидранты, оның мақсаты, құрылғысы, су құбырлары желісінде өрт сөндіру гидрантының орналасуы. Гидранттардың көрсеткіштері және пайдалану қағидалары. Жазғы, қысқы уақыттарда өрт сөндіру гидрантын пайдалану ерекшеліктері.</w:t>
      </w:r>
    </w:p>
    <w:p>
      <w:pPr>
        <w:spacing w:after="0"/>
        <w:ind w:left="0"/>
        <w:jc w:val="both"/>
      </w:pPr>
      <w:r>
        <w:rPr>
          <w:rFonts w:ascii="Times New Roman"/>
          <w:b w:val="false"/>
          <w:i w:val="false"/>
          <w:color w:val="000000"/>
          <w:sz w:val="28"/>
        </w:rPr>
        <w:t>
      Өрт сөндіру колонкасы, оның мақсаты мен құрылғысы. Колонкаларды гидрантқа орнату кезінде гидрант пен колонкалар бөлшектерінің өзара іс-қимылы, суды іске қосу және жабу.</w:t>
      </w:r>
    </w:p>
    <w:p>
      <w:pPr>
        <w:spacing w:after="0"/>
        <w:ind w:left="0"/>
        <w:jc w:val="both"/>
      </w:pPr>
      <w:r>
        <w:rPr>
          <w:rFonts w:ascii="Times New Roman"/>
          <w:b w:val="false"/>
          <w:i w:val="false"/>
          <w:color w:val="000000"/>
          <w:sz w:val="28"/>
        </w:rPr>
        <w:t>
      Өрт сөндіру колонкаларымен жұмыс істеу кезінде су көздеріне өрт сөндіру автомобильдеріне орнату кезіндегі қауіпсіздік техникасы. Суаттан су толтыру үшін өрт сөндіру автомобиліне орнату.</w:t>
      </w:r>
    </w:p>
    <w:p>
      <w:pPr>
        <w:spacing w:after="0"/>
        <w:ind w:left="0"/>
        <w:jc w:val="both"/>
      </w:pPr>
      <w:r>
        <w:rPr>
          <w:rFonts w:ascii="Times New Roman"/>
          <w:b w:val="false"/>
          <w:i w:val="false"/>
          <w:color w:val="000000"/>
          <w:sz w:val="28"/>
        </w:rPr>
        <w:t>
      Жүргізу әдісі: аудиториялық және практикалық сабақтар.</w:t>
      </w:r>
    </w:p>
    <w:p>
      <w:pPr>
        <w:spacing w:after="0"/>
        <w:ind w:left="0"/>
        <w:jc w:val="both"/>
      </w:pPr>
      <w:r>
        <w:rPr>
          <w:rFonts w:ascii="Times New Roman"/>
          <w:b w:val="false"/>
          <w:i w:val="false"/>
          <w:color w:val="000000"/>
          <w:sz w:val="28"/>
        </w:rPr>
        <w:t>
      № 18 тақырып. Өрт сөндіру автомобильдері қозғалысының қауіпсіздік теориясының және негіздерінің элементтері. Арнайы жарық және дыбыс сигналдарымен жабдықталған автомобильдердің қозғалыс қағидалары.</w:t>
      </w:r>
    </w:p>
    <w:p>
      <w:pPr>
        <w:spacing w:after="0"/>
        <w:ind w:left="0"/>
        <w:jc w:val="both"/>
      </w:pPr>
      <w:r>
        <w:rPr>
          <w:rFonts w:ascii="Times New Roman"/>
          <w:b w:val="false"/>
          <w:i w:val="false"/>
          <w:color w:val="000000"/>
          <w:sz w:val="28"/>
        </w:rPr>
        <w:t>
      1-сабақ. Автомобиль қозғалысы теориясының элементтері. Автомобильдерге әсер ететін күштер. Өрт сөндіру автомобильдерінің ауырлық ортасының орналасуы. Қозғалыстың орташа жылдамдығы. Автомобильді тежеу. Өрт сөндіру автомобилінің тұрақтылығы және басқарушылығы.</w:t>
      </w:r>
    </w:p>
    <w:p>
      <w:pPr>
        <w:spacing w:after="0"/>
        <w:ind w:left="0"/>
        <w:jc w:val="both"/>
      </w:pPr>
      <w:r>
        <w:rPr>
          <w:rFonts w:ascii="Times New Roman"/>
          <w:b w:val="false"/>
          <w:i w:val="false"/>
          <w:color w:val="000000"/>
          <w:sz w:val="28"/>
        </w:rPr>
        <w:t>
      Арнайы дыбыс және жарық сигналдарымен жарақталған автомобильдерді жүргізуге қойылатын қауіпсіздік талаптары. Автомобильді басқару кезінде жүргізушілер үшін міндетті талаптар.</w:t>
      </w:r>
    </w:p>
    <w:p>
      <w:pPr>
        <w:spacing w:after="0"/>
        <w:ind w:left="0"/>
        <w:jc w:val="both"/>
      </w:pPr>
      <w:r>
        <w:rPr>
          <w:rFonts w:ascii="Times New Roman"/>
          <w:b w:val="false"/>
          <w:i w:val="false"/>
          <w:color w:val="000000"/>
          <w:sz w:val="28"/>
        </w:rPr>
        <w:t>
      Жүргізу әдісі: аудиториялық сабақ.</w:t>
      </w:r>
    </w:p>
    <w:p>
      <w:pPr>
        <w:spacing w:after="0"/>
        <w:ind w:left="0"/>
        <w:jc w:val="both"/>
      </w:pPr>
      <w:r>
        <w:rPr>
          <w:rFonts w:ascii="Times New Roman"/>
          <w:b w:val="false"/>
          <w:i w:val="false"/>
          <w:color w:val="000000"/>
          <w:sz w:val="28"/>
        </w:rPr>
        <w:t>
      № 19 тақырып. Өрт сөндіру автомобильдерінде жұмыс істеу.</w:t>
      </w:r>
    </w:p>
    <w:p>
      <w:pPr>
        <w:spacing w:after="0"/>
        <w:ind w:left="0"/>
        <w:jc w:val="both"/>
      </w:pPr>
      <w:r>
        <w:rPr>
          <w:rFonts w:ascii="Times New Roman"/>
          <w:b w:val="false"/>
          <w:i w:val="false"/>
          <w:color w:val="000000"/>
          <w:sz w:val="28"/>
        </w:rPr>
        <w:t>
      1, 2-сабақ. Су көздерінен су толтыру үшін автомобильді, мотопомпаларды орнатуға орын таңдау (гидрант немесе ашық суат).</w:t>
      </w:r>
    </w:p>
    <w:p>
      <w:pPr>
        <w:spacing w:after="0"/>
        <w:ind w:left="0"/>
        <w:jc w:val="both"/>
      </w:pPr>
      <w:r>
        <w:rPr>
          <w:rFonts w:ascii="Times New Roman"/>
          <w:b w:val="false"/>
          <w:i w:val="false"/>
          <w:color w:val="000000"/>
          <w:sz w:val="28"/>
        </w:rPr>
        <w:t>
      Сору және қысымды желінің желіге төсемі. Вакуум-аппаратын, сорғышты іске қосу және жұмыс істеуі және жеңдік желілерге су беру. Гидранттан, ашық суат пен цистернадан су толтыру.</w:t>
      </w:r>
    </w:p>
    <w:p>
      <w:pPr>
        <w:spacing w:after="0"/>
        <w:ind w:left="0"/>
        <w:jc w:val="both"/>
      </w:pPr>
      <w:r>
        <w:rPr>
          <w:rFonts w:ascii="Times New Roman"/>
          <w:b w:val="false"/>
          <w:i w:val="false"/>
          <w:color w:val="000000"/>
          <w:sz w:val="28"/>
        </w:rPr>
        <w:t>
      Сорудың практикалық шегін жоғарылататын гидроэлеватордың көмегімен терең және қашықтықтан сорғышпен су беру.</w:t>
      </w:r>
    </w:p>
    <w:p>
      <w:pPr>
        <w:spacing w:after="0"/>
        <w:ind w:left="0"/>
        <w:jc w:val="both"/>
      </w:pPr>
      <w:r>
        <w:rPr>
          <w:rFonts w:ascii="Times New Roman"/>
          <w:b w:val="false"/>
          <w:i w:val="false"/>
          <w:color w:val="000000"/>
          <w:sz w:val="28"/>
        </w:rPr>
        <w:t>
      Жүргізу әдісі: практикалық сабақ.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Ерiктi өрт сөндiрушiлердi </w:t>
            </w:r>
            <w:r>
              <w:br/>
            </w:r>
            <w:r>
              <w:rPr>
                <w:rFonts w:ascii="Times New Roman"/>
                <w:b w:val="false"/>
                <w:i w:val="false"/>
                <w:color w:val="000000"/>
                <w:sz w:val="20"/>
              </w:rPr>
              <w:t>бастапқы даярлаудың оқу</w:t>
            </w:r>
            <w:r>
              <w:br/>
            </w:r>
            <w:r>
              <w:rPr>
                <w:rFonts w:ascii="Times New Roman"/>
                <w:b w:val="false"/>
                <w:i w:val="false"/>
                <w:color w:val="000000"/>
                <w:sz w:val="20"/>
              </w:rPr>
              <w:t>бағдарламасына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Бастапқы даярлаудың нәтижелері жөніндегі комиссия отырысының</w:t>
      </w:r>
      <w:r>
        <w:br/>
      </w:r>
      <w:r>
        <w:rPr>
          <w:rFonts w:ascii="Times New Roman"/>
          <w:b/>
          <w:i w:val="false"/>
          <w:color w:val="000000"/>
        </w:rPr>
        <w:t>№ ___хаттамасы ______________________________________________________</w:t>
      </w:r>
    </w:p>
    <w:p>
      <w:pPr>
        <w:spacing w:after="0"/>
        <w:ind w:left="0"/>
        <w:jc w:val="both"/>
      </w:pPr>
      <w:r>
        <w:rPr>
          <w:rFonts w:ascii="Times New Roman"/>
          <w:b w:val="false"/>
          <w:i w:val="false"/>
          <w:color w:val="000000"/>
          <w:sz w:val="28"/>
        </w:rPr>
        <w:t>
      (оқу орталығының толық атауы)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xml:space="preserve">
      20__ жылғы "___" _____ № ___ бұйрыққа (өкімге) сәйкес </w:t>
      </w:r>
    </w:p>
    <w:p>
      <w:pPr>
        <w:spacing w:after="0"/>
        <w:ind w:left="0"/>
        <w:jc w:val="both"/>
      </w:pPr>
      <w:r>
        <w:rPr>
          <w:rFonts w:ascii="Times New Roman"/>
          <w:b w:val="false"/>
          <w:i w:val="false"/>
          <w:color w:val="000000"/>
          <w:sz w:val="28"/>
        </w:rPr>
        <w:t>
      комиссия мынадай құрамда:</w:t>
      </w:r>
    </w:p>
    <w:p>
      <w:pPr>
        <w:spacing w:after="0"/>
        <w:ind w:left="0"/>
        <w:jc w:val="both"/>
      </w:pPr>
      <w:r>
        <w:rPr>
          <w:rFonts w:ascii="Times New Roman"/>
          <w:b w:val="false"/>
          <w:i w:val="false"/>
          <w:color w:val="000000"/>
          <w:sz w:val="28"/>
        </w:rPr>
        <w:t>
      төрағасы ______________________________________________________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мүшелері:</w:t>
      </w:r>
    </w:p>
    <w:p>
      <w:pPr>
        <w:spacing w:after="0"/>
        <w:ind w:left="0"/>
        <w:jc w:val="both"/>
      </w:pPr>
      <w:r>
        <w:rPr>
          <w:rFonts w:ascii="Times New Roman"/>
          <w:b w:val="false"/>
          <w:i w:val="false"/>
          <w:color w:val="000000"/>
          <w:sz w:val="28"/>
        </w:rPr>
        <w:t>
             1.___________________________________________________________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2.___________________________________________________________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w:t>
      </w:r>
    </w:p>
    <w:p>
      <w:pPr>
        <w:spacing w:after="0"/>
        <w:ind w:left="0"/>
        <w:jc w:val="both"/>
      </w:pPr>
      <w:r>
        <w:rPr>
          <w:rFonts w:ascii="Times New Roman"/>
          <w:b w:val="false"/>
          <w:i w:val="false"/>
          <w:color w:val="000000"/>
          <w:sz w:val="28"/>
        </w:rPr>
        <w:t>
      20__ жылғы "___" _____ бастапқы даярлаудың нәтижелері бойынша білімді</w:t>
      </w:r>
    </w:p>
    <w:p>
      <w:pPr>
        <w:spacing w:after="0"/>
        <w:ind w:left="0"/>
        <w:jc w:val="both"/>
      </w:pPr>
      <w:r>
        <w:rPr>
          <w:rFonts w:ascii="Times New Roman"/>
          <w:b w:val="false"/>
          <w:i w:val="false"/>
          <w:color w:val="000000"/>
          <w:sz w:val="28"/>
        </w:rPr>
        <w:t>
      тексеруді өткізіп, мынадай нәтижелер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7004"/>
        <w:gridCol w:w="994"/>
        <w:gridCol w:w="994"/>
        <w:gridCol w:w="995"/>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төрағасы ________________________________________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w:t>
      </w:r>
    </w:p>
    <w:p>
      <w:pPr>
        <w:spacing w:after="0"/>
        <w:ind w:left="0"/>
        <w:jc w:val="both"/>
      </w:pPr>
      <w:r>
        <w:rPr>
          <w:rFonts w:ascii="Times New Roman"/>
          <w:b w:val="false"/>
          <w:i w:val="false"/>
          <w:color w:val="000000"/>
          <w:sz w:val="28"/>
        </w:rPr>
        <w:t>
      М.О. 20__ жылғы "___"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Ерiктi өрт сөндiрушiлердi</w:t>
            </w:r>
            <w:r>
              <w:br/>
            </w:r>
            <w:r>
              <w:rPr>
                <w:rFonts w:ascii="Times New Roman"/>
                <w:b w:val="false"/>
                <w:i w:val="false"/>
                <w:color w:val="000000"/>
                <w:sz w:val="20"/>
              </w:rPr>
              <w:t>бастапқы даярлаудың оқу</w:t>
            </w:r>
            <w:r>
              <w:br/>
            </w:r>
            <w:r>
              <w:rPr>
                <w:rFonts w:ascii="Times New Roman"/>
                <w:b w:val="false"/>
                <w:i w:val="false"/>
                <w:color w:val="000000"/>
                <w:sz w:val="20"/>
              </w:rPr>
              <w:t>бағдарламасына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Ерікті өрт сөндірушілердің бастапқы даярлаудан өткені туралы сертификат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514"/>
              <w:gridCol w:w="945"/>
              <w:gridCol w:w="2045"/>
              <w:gridCol w:w="6796"/>
            </w:tblGrid>
            <w:tr>
              <w:trPr>
                <w:trHeight w:val="30" w:hRule="atLeast"/>
              </w:trPr>
              <w:tc>
                <w:tcPr>
                  <w:tcW w:w="2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орталығының атауы (мемлекеттік тілде)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 (болған жағдайда)</w:t>
                  </w:r>
                </w:p>
              </w:tc>
              <w:tc>
                <w:tcPr>
                  <w:tcW w:w="6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центра, (на русском языке)</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______ СЕРТИФИКАТ</w:t>
                  </w:r>
                </w:p>
                <w:p>
                  <w:pPr>
                    <w:spacing w:after="20"/>
                    <w:ind w:left="20"/>
                    <w:jc w:val="both"/>
                  </w:pPr>
                  <w:r>
                    <w:rPr>
                      <w:rFonts w:ascii="Times New Roman"/>
                      <w:b w:val="false"/>
                      <w:i w:val="false"/>
                      <w:color w:val="000000"/>
                      <w:sz w:val="20"/>
                    </w:rPr>
                    <w:t>
</w:t>
                  </w:r>
                  <w:r>
                    <w:rPr>
                      <w:rFonts w:ascii="Times New Roman"/>
                      <w:b/>
                      <w:i w:val="false"/>
                      <w:color w:val="000000"/>
                      <w:sz w:val="20"/>
                    </w:rPr>
                    <w:t>Выдан________________________________________________берілді</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Ерікті өрт сөндірушінің бастапқы даярлаудан өткені туралы</w:t>
                  </w:r>
                </w:p>
                <w:p>
                  <w:pPr>
                    <w:spacing w:after="20"/>
                    <w:ind w:left="20"/>
                    <w:jc w:val="both"/>
                  </w:pPr>
                  <w:r>
                    <w:rPr>
                      <w:rFonts w:ascii="Times New Roman"/>
                      <w:b w:val="false"/>
                      <w:i w:val="false"/>
                      <w:color w:val="000000"/>
                      <w:sz w:val="20"/>
                    </w:rPr>
                    <w:t>
</w:t>
                  </w:r>
                  <w:r>
                    <w:rPr>
                      <w:rFonts w:ascii="Times New Roman"/>
                      <w:b/>
                      <w:i w:val="false"/>
                      <w:color w:val="000000"/>
                      <w:sz w:val="20"/>
                    </w:rPr>
                    <w:t>О прохождении первоначальной подготовки добровольного пожарного</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алушының санаты_________________________________________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Категория обучаемого</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ортылығының басшысы</w:t>
                  </w:r>
                </w:p>
                <w:p>
                  <w:pPr>
                    <w:spacing w:after="20"/>
                    <w:ind w:left="20"/>
                    <w:jc w:val="both"/>
                  </w:pPr>
                  <w:r>
                    <w:rPr>
                      <w:rFonts w:ascii="Times New Roman"/>
                      <w:b w:val="false"/>
                      <w:i w:val="false"/>
                      <w:color w:val="000000"/>
                      <w:sz w:val="20"/>
                    </w:rPr>
                    <w:t>
</w:t>
                  </w:r>
                  <w:r>
                    <w:rPr>
                      <w:rFonts w:ascii="Times New Roman"/>
                      <w:b/>
                      <w:i w:val="false"/>
                      <w:color w:val="000000"/>
                      <w:sz w:val="20"/>
                    </w:rPr>
                    <w:t>Руководитель учебного центра_____</w:t>
                  </w:r>
                  <w:r>
                    <w:rPr>
                      <w:rFonts w:ascii="Times New Roman"/>
                      <w:b w:val="false"/>
                      <w:i w:val="false"/>
                      <w:color w:val="000000"/>
                      <w:sz w:val="20"/>
                    </w:rPr>
                    <w:t>(Т.А.Ә., Ф.И.О.)(егер бар болса)</w:t>
                  </w:r>
                </w:p>
                <w:p>
                  <w:pPr>
                    <w:spacing w:after="20"/>
                    <w:ind w:left="20"/>
                    <w:jc w:val="both"/>
                  </w:pPr>
                  <w:r>
                    <w:rPr>
                      <w:rFonts w:ascii="Times New Roman"/>
                      <w:b w:val="false"/>
                      <w:i w:val="false"/>
                      <w:color w:val="000000"/>
                      <w:sz w:val="20"/>
                    </w:rPr>
                    <w:t>
                        (қолы, подпись)</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Место печати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Берілген күні_____________</w:t>
                  </w:r>
                </w:p>
                <w:p>
                  <w:pPr>
                    <w:spacing w:after="20"/>
                    <w:ind w:left="20"/>
                    <w:jc w:val="both"/>
                  </w:pPr>
                  <w:r>
                    <w:rPr>
                      <w:rFonts w:ascii="Times New Roman"/>
                      <w:b w:val="false"/>
                      <w:i w:val="false"/>
                      <w:color w:val="000000"/>
                      <w:sz w:val="20"/>
                    </w:rPr>
                    <w:t>
</w:t>
                  </w:r>
                  <w:r>
                    <w:rPr>
                      <w:rFonts w:ascii="Times New Roman"/>
                      <w:b/>
                      <w:i w:val="false"/>
                      <w:color w:val="000000"/>
                      <w:sz w:val="20"/>
                    </w:rPr>
                    <w:t>Дата выдачи</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