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67615" w14:textId="86676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мекемелердiң, бюджеттiк бағдарламалар әкiмшiлерiнiң және бюджетті атқару жөніндегі уәкілетті органдардың бюджеттiк есептiлiктi жасау және ұсыну қағидаларын бекiту туралы" Қазақстан Республикасы Премьер-Министрінің Орынбасары Қазақстан Республикасы Қаржы Министрінің 2014 жылғы 31 шілдедегі № 324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2015 жылғы 17 қарашадағы № 564 бұйрығы. Қазақстан Республикасының Әділет министрлігінде 2015 жылы 15 желтоқсанда № 12418 болып тіркелді. Күші жойылды - Қазақстан Республикасы Қаржы министрінің 2016 жылғы 2 желтоқсандағы № 630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02.12.2016 </w:t>
      </w:r>
      <w:r>
        <w:rPr>
          <w:rFonts w:ascii="Times New Roman"/>
          <w:b w:val="false"/>
          <w:i w:val="false"/>
          <w:color w:val="ff0000"/>
          <w:sz w:val="28"/>
        </w:rPr>
        <w:t>№ 630</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"Мемлекеттiк мекемелердiң, бюджеттiк бағдарламалар әкiмшiлерiнiң және бюджетті атқару жөніндегі уәкілетті органдардың бюджеттiк есептiлiктi жасау және ұсыну қағидаларын бекiту туралы" Қазақстан Республикасы Премьер-Министрінің Орынбасары Қазақстан Республикасы Қаржы Министрінің 2014 жылғы 31 шілдедегі № 324 </w:t>
      </w:r>
      <w:r>
        <w:rPr>
          <w:rFonts w:ascii="Times New Roman"/>
          <w:b w:val="false"/>
          <w:i w:val="false"/>
          <w:color w:val="000000"/>
          <w:sz w:val="28"/>
        </w:rPr>
        <w:t>бұйрығына</w:t>
      </w:r>
      <w:r>
        <w:rPr>
          <w:rFonts w:ascii="Times New Roman"/>
          <w:b w:val="false"/>
          <w:i w:val="false"/>
          <w:color w:val="000000"/>
          <w:sz w:val="28"/>
        </w:rPr>
        <w:t xml:space="preserve"> (Нормативтік-құқықтық актілердің мемлекеттік тіркеу тізілімінде № 9699 болып тіркелген, "Әділет" ақпараттық-құқықтық жүйесінде 2014 жылғы 25 қыркүйекте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Мемлекеттiк мекемелердiң, бюджеттiк бағдарламалар әкiмшiлерiнiң және бюджетті атқару жөніндегі уәкілетті органдардың бюджеттiк есептiлiктi жасау және ұсыну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"19. 4-20 нысаны бойынша шығыстар жөніндегі жиынтық есепті мемлекеттік мекемелер қазынашылық органдарынан ай сайын алады.</w:t>
      </w:r>
    </w:p>
    <w:bookmarkEnd w:id="3"/>
    <w:bookmarkStart w:name="z6" w:id="4"/>
    <w:p>
      <w:pPr>
        <w:spacing w:after="0"/>
        <w:ind w:left="0"/>
        <w:jc w:val="both"/>
      </w:pPr>
      <w:r>
        <w:rPr>
          <w:rFonts w:ascii="Times New Roman"/>
          <w:b w:val="false"/>
          <w:i w:val="false"/>
          <w:color w:val="000000"/>
          <w:sz w:val="28"/>
        </w:rPr>
        <w:t>
      Республикалық бюджеттік бағдарламалардың әкiмшiлерi 4-20 нысаны бойынша шығыстар жөнінде қалыптастырылған жиынтық есептерді есептіден кейінгі жылдың 1 шілдесіндегі және 1 қаңтарындағы жағдай бойынша АЖ арқылы ұсынылатын бюджеттік есептілік құрамында жібереді.</w:t>
      </w:r>
    </w:p>
    <w:bookmarkEnd w:id="4"/>
    <w:bookmarkStart w:name="z7" w:id="5"/>
    <w:p>
      <w:pPr>
        <w:spacing w:after="0"/>
        <w:ind w:left="0"/>
        <w:jc w:val="both"/>
      </w:pPr>
      <w:r>
        <w:rPr>
          <w:rFonts w:ascii="Times New Roman"/>
          <w:b w:val="false"/>
          <w:i w:val="false"/>
          <w:color w:val="000000"/>
          <w:sz w:val="28"/>
        </w:rPr>
        <w:t>
      Жергілікті бюджеттік бағдарламалардың әкімшілері тоқсан сайын қазынашылық органдарынан есептіден кейінгі жылдың 1 шілдесіндегі және 1 қаңтарындағы жағдай бойынша № 4-20 нысаны бойынша шығыстар жөніндегі жиынтық есепті алады, оны қолмен және елтаңбалы мөр бедерімен растайды және оны есеп құрамында бюджетті атқару жөніндегі тиісті жергілікті уәкілетті органға береді.</w:t>
      </w:r>
    </w:p>
    <w:bookmarkEnd w:id="5"/>
    <w:bookmarkStart w:name="z9" w:id="6"/>
    <w:p>
      <w:pPr>
        <w:spacing w:after="0"/>
        <w:ind w:left="0"/>
        <w:jc w:val="both"/>
      </w:pPr>
      <w:r>
        <w:rPr>
          <w:rFonts w:ascii="Times New Roman"/>
          <w:b w:val="false"/>
          <w:i w:val="false"/>
          <w:color w:val="000000"/>
          <w:sz w:val="28"/>
        </w:rPr>
        <w:t>
      "Қазынашылық-клиент" АЖ бойынша қызмет көрсетiлетiн бюджеттік бағдарламалардың әкімшілері және мемлекеттiк мекемелер № 4-20 "Шығыстар жөніндегі жиынтық есеп" нысанын дербес қалыптастырады.";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"26. Есептердегі кредиторлық және дебиторлық берешек өткен жылдардың берешегі мен ағымдағы жылдың берешегі болып бөлінеді.</w:t>
      </w:r>
    </w:p>
    <w:bookmarkEnd w:id="7"/>
    <w:bookmarkStart w:name="z12" w:id="8"/>
    <w:p>
      <w:pPr>
        <w:spacing w:after="0"/>
        <w:ind w:left="0"/>
        <w:jc w:val="both"/>
      </w:pPr>
      <w:r>
        <w:rPr>
          <w:rFonts w:ascii="Times New Roman"/>
          <w:b w:val="false"/>
          <w:i w:val="false"/>
          <w:color w:val="000000"/>
          <w:sz w:val="28"/>
        </w:rPr>
        <w:t>
      Өткен жылдардың берешегі – ағымдағы жылдың алдындағы жылдары пайда болған берешек.</w:t>
      </w:r>
    </w:p>
    <w:bookmarkEnd w:id="8"/>
    <w:bookmarkStart w:name="z13" w:id="9"/>
    <w:p>
      <w:pPr>
        <w:spacing w:after="0"/>
        <w:ind w:left="0"/>
        <w:jc w:val="both"/>
      </w:pPr>
      <w:r>
        <w:rPr>
          <w:rFonts w:ascii="Times New Roman"/>
          <w:b w:val="false"/>
          <w:i w:val="false"/>
          <w:color w:val="000000"/>
          <w:sz w:val="28"/>
        </w:rPr>
        <w:t>
      Кредиторлық берешек туралы есептерде ағымдағы жылдың басындағы өткен жылдар берешегінің жағдайы және ағымдағы жылы оның бір бөлігін өтеген жағдайда есепті күнге осы берешектің қалдығы тіркеледі.</w:t>
      </w:r>
    </w:p>
    <w:bookmarkEnd w:id="9"/>
    <w:bookmarkStart w:name="z14" w:id="10"/>
    <w:p>
      <w:pPr>
        <w:spacing w:after="0"/>
        <w:ind w:left="0"/>
        <w:jc w:val="both"/>
      </w:pPr>
      <w:r>
        <w:rPr>
          <w:rFonts w:ascii="Times New Roman"/>
          <w:b w:val="false"/>
          <w:i w:val="false"/>
          <w:color w:val="000000"/>
          <w:sz w:val="28"/>
        </w:rPr>
        <w:t>
      Дебиторлық берешек туралы есептерде ағымдағы жылдың басындағы өткен жылдар дебиторлық берешегінің және ағымдағы қаржы жылында оның бір бөлігін өтеген немесе өндіріп алған жағдайда есепті күнгі осы берешек қалдығының жағдайы көрсетіледі.</w:t>
      </w:r>
    </w:p>
    <w:bookmarkEnd w:id="10"/>
    <w:bookmarkStart w:name="z15" w:id="11"/>
    <w:p>
      <w:pPr>
        <w:spacing w:after="0"/>
        <w:ind w:left="0"/>
        <w:jc w:val="both"/>
      </w:pPr>
      <w:r>
        <w:rPr>
          <w:rFonts w:ascii="Times New Roman"/>
          <w:b w:val="false"/>
          <w:i w:val="false"/>
          <w:color w:val="000000"/>
          <w:sz w:val="28"/>
        </w:rPr>
        <w:t>
      Ағымдағы жылдың берешегі – ағымдағы жылы туындаған және есепті күнге қалыптасқан берешек.</w:t>
      </w:r>
    </w:p>
    <w:bookmarkEnd w:id="11"/>
    <w:bookmarkStart w:name="z16" w:id="12"/>
    <w:p>
      <w:pPr>
        <w:spacing w:after="0"/>
        <w:ind w:left="0"/>
        <w:jc w:val="both"/>
      </w:pPr>
      <w:r>
        <w:rPr>
          <w:rFonts w:ascii="Times New Roman"/>
          <w:b w:val="false"/>
          <w:i w:val="false"/>
          <w:color w:val="000000"/>
          <w:sz w:val="28"/>
        </w:rPr>
        <w:t>
      Кредиторлық және дебиторлық берешек туралы есептер есепті күнгі бухгалтерлік есептің деректеріне негізделеді.</w:t>
      </w:r>
    </w:p>
    <w:bookmarkEnd w:id="12"/>
    <w:bookmarkStart w:name="z17" w:id="13"/>
    <w:p>
      <w:pPr>
        <w:spacing w:after="0"/>
        <w:ind w:left="0"/>
        <w:jc w:val="both"/>
      </w:pPr>
      <w:r>
        <w:rPr>
          <w:rFonts w:ascii="Times New Roman"/>
          <w:b w:val="false"/>
          <w:i w:val="false"/>
          <w:color w:val="000000"/>
          <w:sz w:val="28"/>
        </w:rPr>
        <w:t>
      ДБ-Б және КБ-Б нысандары бойынша есептерге бюджеттің бір деңгейінен екіншісіне берілетін бюджеттік кредиттер, трансферттер сомасы енгізілмейді, сондай-ақ бағалау және кепілдік міндеттемелері, алынған қарыздар бойынша қаржылық міндеттемелер жөніндегі берешек, пайдаланылмаған демалыстар бойынша қызметкерлер алдындағы берешек және 1420 "Болашақ кезеңдердің шығыстары" шотында көрсетілетін болашақ кезеңдердің шығыстары енгізілмейді.</w:t>
      </w:r>
    </w:p>
    <w:bookmarkEnd w:id="13"/>
    <w:bookmarkStart w:name="z18" w:id="14"/>
    <w:p>
      <w:pPr>
        <w:spacing w:after="0"/>
        <w:ind w:left="0"/>
        <w:jc w:val="both"/>
      </w:pPr>
      <w:r>
        <w:rPr>
          <w:rFonts w:ascii="Times New Roman"/>
          <w:b w:val="false"/>
          <w:i w:val="false"/>
          <w:color w:val="000000"/>
          <w:sz w:val="28"/>
        </w:rPr>
        <w:t>
      Есептер кіші бағдарлама, бағдарлама, мемлекеттік мекеме, бюджеттік бағдарламалар әкімшісі бойынша аралық қорытындыларды қамтуы тиіс.";</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20" w:id="15"/>
    <w:p>
      <w:pPr>
        <w:spacing w:after="0"/>
        <w:ind w:left="0"/>
        <w:jc w:val="both"/>
      </w:pPr>
      <w:r>
        <w:rPr>
          <w:rFonts w:ascii="Times New Roman"/>
          <w:b w:val="false"/>
          <w:i w:val="false"/>
          <w:color w:val="000000"/>
          <w:sz w:val="28"/>
        </w:rPr>
        <w:t>
      "28. КБ-Б нысаны бойынша кредиторлық берешек туралы есеп былайша толтырылады:</w:t>
      </w:r>
    </w:p>
    <w:bookmarkEnd w:id="15"/>
    <w:bookmarkStart w:name="z21" w:id="16"/>
    <w:p>
      <w:pPr>
        <w:spacing w:after="0"/>
        <w:ind w:left="0"/>
        <w:jc w:val="both"/>
      </w:pPr>
      <w:r>
        <w:rPr>
          <w:rFonts w:ascii="Times New Roman"/>
          <w:b w:val="false"/>
          <w:i w:val="false"/>
          <w:color w:val="000000"/>
          <w:sz w:val="28"/>
        </w:rPr>
        <w:t>
      1-бағанда бюджеттік бағдарламалар әкімшісінің коды көрсетіледі;</w:t>
      </w:r>
    </w:p>
    <w:bookmarkEnd w:id="16"/>
    <w:bookmarkStart w:name="z22" w:id="17"/>
    <w:p>
      <w:pPr>
        <w:spacing w:after="0"/>
        <w:ind w:left="0"/>
        <w:jc w:val="both"/>
      </w:pPr>
      <w:r>
        <w:rPr>
          <w:rFonts w:ascii="Times New Roman"/>
          <w:b w:val="false"/>
          <w:i w:val="false"/>
          <w:color w:val="000000"/>
          <w:sz w:val="28"/>
        </w:rPr>
        <w:t>
      2-5-бағандарда функционалдық топ, бағдарлама, кіші бағдарлама, ерекшелік толтырылады.</w:t>
      </w:r>
    </w:p>
    <w:bookmarkEnd w:id="17"/>
    <w:bookmarkStart w:name="z23" w:id="18"/>
    <w:p>
      <w:pPr>
        <w:spacing w:after="0"/>
        <w:ind w:left="0"/>
        <w:jc w:val="both"/>
      </w:pPr>
      <w:r>
        <w:rPr>
          <w:rFonts w:ascii="Times New Roman"/>
          <w:b w:val="false"/>
          <w:i w:val="false"/>
          <w:color w:val="000000"/>
          <w:sz w:val="28"/>
        </w:rPr>
        <w:t xml:space="preserve">
      6-бағанда 1-5-бағандардағы кодтарға сәйкес келетін Бюджет кодексінің 26-бабы </w:t>
      </w:r>
      <w:r>
        <w:rPr>
          <w:rFonts w:ascii="Times New Roman"/>
          <w:b w:val="false"/>
          <w:i w:val="false"/>
          <w:color w:val="000000"/>
          <w:sz w:val="28"/>
        </w:rPr>
        <w:t>4-тармағына</w:t>
      </w:r>
      <w:r>
        <w:rPr>
          <w:rFonts w:ascii="Times New Roman"/>
          <w:b w:val="false"/>
          <w:i w:val="false"/>
          <w:color w:val="000000"/>
          <w:sz w:val="28"/>
        </w:rPr>
        <w:t xml:space="preserve"> сәйкес бекітілетін Қазақстан Республикасының Бiрыңғай бюджеттiк сыныптамасына сәйкес бюджет шығыстары кодтарының атауы көрсетіледі.";</w:t>
      </w:r>
    </w:p>
    <w:bookmarkEnd w:id="18"/>
    <w:bookmarkStart w:name="z24" w:id="19"/>
    <w:p>
      <w:pPr>
        <w:spacing w:after="0"/>
        <w:ind w:left="0"/>
        <w:jc w:val="both"/>
      </w:pPr>
      <w:r>
        <w:rPr>
          <w:rFonts w:ascii="Times New Roman"/>
          <w:b w:val="false"/>
          <w:i w:val="false"/>
          <w:color w:val="000000"/>
          <w:sz w:val="28"/>
        </w:rPr>
        <w:t>
      7-бағанда ағымдағы қаржы жылына арналған бюджеттік бағдарламаларды (кіші бағдарламаларды) қаржыландыру жоспары көрсетіледі;</w:t>
      </w:r>
    </w:p>
    <w:bookmarkEnd w:id="19"/>
    <w:bookmarkStart w:name="z25" w:id="20"/>
    <w:p>
      <w:pPr>
        <w:spacing w:after="0"/>
        <w:ind w:left="0"/>
        <w:jc w:val="both"/>
      </w:pPr>
      <w:r>
        <w:rPr>
          <w:rFonts w:ascii="Times New Roman"/>
          <w:b w:val="false"/>
          <w:i w:val="false"/>
          <w:color w:val="000000"/>
          <w:sz w:val="28"/>
        </w:rPr>
        <w:t>
      8-бағанда ағымдағы қаржы жылының 1 қаңтарындағы жағдай бойынша өткен жылдардың кредиторлық берешегі көрсетіледі. 8-бағанда көрсетілетін кредиторлық берешек сомасы, қайта ұйымдастыру жағдайларын қоспағанда, ағымдағы қаржы жылының ішінде өзгермеуі тиіс;</w:t>
      </w:r>
    </w:p>
    <w:bookmarkEnd w:id="20"/>
    <w:bookmarkStart w:name="z26" w:id="21"/>
    <w:p>
      <w:pPr>
        <w:spacing w:after="0"/>
        <w:ind w:left="0"/>
        <w:jc w:val="both"/>
      </w:pPr>
      <w:r>
        <w:rPr>
          <w:rFonts w:ascii="Times New Roman"/>
          <w:b w:val="false"/>
          <w:i w:val="false"/>
          <w:color w:val="000000"/>
          <w:sz w:val="28"/>
        </w:rPr>
        <w:t>
      9-бағанда ағымдағы қаржы жылы берешектің бір бөлігін өтегеннен кейін өткен жылдардың кредиторлық берешегінің қалдығы көрсетіледі;</w:t>
      </w:r>
    </w:p>
    <w:bookmarkEnd w:id="21"/>
    <w:bookmarkStart w:name="z27" w:id="22"/>
    <w:p>
      <w:pPr>
        <w:spacing w:after="0"/>
        <w:ind w:left="0"/>
        <w:jc w:val="both"/>
      </w:pPr>
      <w:r>
        <w:rPr>
          <w:rFonts w:ascii="Times New Roman"/>
          <w:b w:val="false"/>
          <w:i w:val="false"/>
          <w:color w:val="000000"/>
          <w:sz w:val="28"/>
        </w:rPr>
        <w:t>
      10-бағанда ағымдағы қаржы жылы пайда болған кредиторлық берешек сомасы көрсетіледі;</w:t>
      </w:r>
    </w:p>
    <w:bookmarkEnd w:id="22"/>
    <w:bookmarkStart w:name="z28" w:id="23"/>
    <w:p>
      <w:pPr>
        <w:spacing w:after="0"/>
        <w:ind w:left="0"/>
        <w:jc w:val="both"/>
      </w:pPr>
      <w:r>
        <w:rPr>
          <w:rFonts w:ascii="Times New Roman"/>
          <w:b w:val="false"/>
          <w:i w:val="false"/>
          <w:color w:val="000000"/>
          <w:sz w:val="28"/>
        </w:rPr>
        <w:t>
      11-бағанда есепті күнге қалыптасқан жалпы кредиторлық берешек көрсетіледі (9 және 10-бағандардың сомасы);</w:t>
      </w:r>
    </w:p>
    <w:bookmarkEnd w:id="23"/>
    <w:bookmarkStart w:name="z29" w:id="24"/>
    <w:p>
      <w:pPr>
        <w:spacing w:after="0"/>
        <w:ind w:left="0"/>
        <w:jc w:val="both"/>
      </w:pPr>
      <w:r>
        <w:rPr>
          <w:rFonts w:ascii="Times New Roman"/>
          <w:b w:val="false"/>
          <w:i w:val="false"/>
          <w:color w:val="000000"/>
          <w:sz w:val="28"/>
        </w:rPr>
        <w:t>
      12-бағанда төлеу мерзiмi әлі басталмаған мiндеттемелер бойынша берешек сомасы көрсетiледi;</w:t>
      </w:r>
    </w:p>
    <w:bookmarkEnd w:id="24"/>
    <w:bookmarkStart w:name="z30" w:id="25"/>
    <w:p>
      <w:pPr>
        <w:spacing w:after="0"/>
        <w:ind w:left="0"/>
        <w:jc w:val="both"/>
      </w:pPr>
      <w:r>
        <w:rPr>
          <w:rFonts w:ascii="Times New Roman"/>
          <w:b w:val="false"/>
          <w:i w:val="false"/>
          <w:color w:val="000000"/>
          <w:sz w:val="28"/>
        </w:rPr>
        <w:t xml:space="preserve">
      13-бағанда қуыну мерзiмi өткен кредиторлық берешек сомасы көрсетiледi (берешектің қуыну мерзімінің өтуі ҚР </w:t>
      </w:r>
      <w:r>
        <w:rPr>
          <w:rFonts w:ascii="Times New Roman"/>
          <w:b w:val="false"/>
          <w:i w:val="false"/>
          <w:color w:val="000000"/>
          <w:sz w:val="28"/>
        </w:rPr>
        <w:t>Азаматтық кодексіне</w:t>
      </w:r>
      <w:r>
        <w:rPr>
          <w:rFonts w:ascii="Times New Roman"/>
          <w:b w:val="false"/>
          <w:i w:val="false"/>
          <w:color w:val="000000"/>
          <w:sz w:val="28"/>
        </w:rPr>
        <w:t xml:space="preserve"> сәйкес айқындалады);</w:t>
      </w:r>
    </w:p>
    <w:bookmarkEnd w:id="25"/>
    <w:bookmarkStart w:name="z31" w:id="26"/>
    <w:p>
      <w:pPr>
        <w:spacing w:after="0"/>
        <w:ind w:left="0"/>
        <w:jc w:val="both"/>
      </w:pPr>
      <w:r>
        <w:rPr>
          <w:rFonts w:ascii="Times New Roman"/>
          <w:b w:val="false"/>
          <w:i w:val="false"/>
          <w:color w:val="000000"/>
          <w:sz w:val="28"/>
        </w:rPr>
        <w:t>
      14-бағанда төлеу мерзімі басталмаған міндеттемелер бойынша берешек сомасын (12-баған) шегергендегі есепті күнге қалыптасқан берешектің сомасы көрсетіледі (11-баған);</w:t>
      </w:r>
    </w:p>
    <w:bookmarkEnd w:id="26"/>
    <w:bookmarkStart w:name="z32" w:id="27"/>
    <w:p>
      <w:pPr>
        <w:spacing w:after="0"/>
        <w:ind w:left="0"/>
        <w:jc w:val="both"/>
      </w:pPr>
      <w:r>
        <w:rPr>
          <w:rFonts w:ascii="Times New Roman"/>
          <w:b w:val="false"/>
          <w:i w:val="false"/>
          <w:color w:val="000000"/>
          <w:sz w:val="28"/>
        </w:rPr>
        <w:t>
      15-бағанда бюджеттік бағдарламаларды (кіші бағдарламаларды) қаржыландырудың жылдық жоспарына кредиторлық берешек сомасының пайыздық қатынасы көрсетіледі.";</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56</w:t>
      </w:r>
      <w:r>
        <w:rPr>
          <w:rFonts w:ascii="Times New Roman"/>
          <w:b w:val="false"/>
          <w:i w:val="false"/>
          <w:color w:val="000000"/>
          <w:sz w:val="28"/>
        </w:rPr>
        <w:t xml:space="preserve"> және </w:t>
      </w:r>
      <w:r>
        <w:rPr>
          <w:rFonts w:ascii="Times New Roman"/>
          <w:b w:val="false"/>
          <w:i w:val="false"/>
          <w:color w:val="000000"/>
          <w:sz w:val="28"/>
        </w:rPr>
        <w:t>57-тармақтар</w:t>
      </w:r>
      <w:r>
        <w:rPr>
          <w:rFonts w:ascii="Times New Roman"/>
          <w:b w:val="false"/>
          <w:i w:val="false"/>
          <w:color w:val="000000"/>
          <w:sz w:val="28"/>
        </w:rPr>
        <w:t xml:space="preserve"> мынадай редакцияда жазылсын:</w:t>
      </w:r>
    </w:p>
    <w:bookmarkStart w:name="z34" w:id="28"/>
    <w:p>
      <w:pPr>
        <w:spacing w:after="0"/>
        <w:ind w:left="0"/>
        <w:jc w:val="both"/>
      </w:pPr>
      <w:r>
        <w:rPr>
          <w:rFonts w:ascii="Times New Roman"/>
          <w:b w:val="false"/>
          <w:i w:val="false"/>
          <w:color w:val="000000"/>
          <w:sz w:val="28"/>
        </w:rPr>
        <w:t>
      "56. Тиісті бюджеттердің қолма-қол ақшаны бақылау шоттарында есепті кезеңнің соңындағы жағдай бойынша пайдаланылмай қалған қаражат кезеңнің соңындағы бюджет қаражатының қалдықтары болып табылады.</w:t>
      </w:r>
    </w:p>
    <w:bookmarkEnd w:id="28"/>
    <w:bookmarkStart w:name="z35" w:id="29"/>
    <w:p>
      <w:pPr>
        <w:spacing w:after="0"/>
        <w:ind w:left="0"/>
        <w:jc w:val="both"/>
      </w:pPr>
      <w:r>
        <w:rPr>
          <w:rFonts w:ascii="Times New Roman"/>
          <w:b w:val="false"/>
          <w:i w:val="false"/>
          <w:color w:val="000000"/>
          <w:sz w:val="28"/>
        </w:rPr>
        <w:t>
      57. Бюджет қаражатының еркін қалдықтары – бұл:</w:t>
      </w:r>
    </w:p>
    <w:bookmarkEnd w:id="29"/>
    <w:bookmarkStart w:name="z36" w:id="30"/>
    <w:p>
      <w:pPr>
        <w:spacing w:after="0"/>
        <w:ind w:left="0"/>
        <w:jc w:val="both"/>
      </w:pPr>
      <w:r>
        <w:rPr>
          <w:rFonts w:ascii="Times New Roman"/>
          <w:b w:val="false"/>
          <w:i w:val="false"/>
          <w:color w:val="000000"/>
          <w:sz w:val="28"/>
        </w:rPr>
        <w:t>
      1) алынған қарыздар бойынша негізгі борышқа қызмет көрсетуге және өтеуге;</w:t>
      </w:r>
    </w:p>
    <w:bookmarkEnd w:id="30"/>
    <w:bookmarkStart w:name="z37" w:id="31"/>
    <w:p>
      <w:pPr>
        <w:spacing w:after="0"/>
        <w:ind w:left="0"/>
        <w:jc w:val="both"/>
      </w:pPr>
      <w:r>
        <w:rPr>
          <w:rFonts w:ascii="Times New Roman"/>
          <w:b w:val="false"/>
          <w:i w:val="false"/>
          <w:color w:val="000000"/>
          <w:sz w:val="28"/>
        </w:rPr>
        <w:t>
      2) іске асыру мерзімі бір жылдан асатын бюджеттік даму бағдарламалары және дайындау және беру мерзімі бір қаржы жылынан асатын активтерді және басқа да тауарларды, көрсетілу мерзімі бір қаржы жылынан асатын қызметтерді сатып алуды көздейтін ағымдағы бюджеттік бағдарламалар бойынша өткен қаржы жылының қабылданған міндеттемелерінің төленбеген бөлігін қаржыландыруға;</w:t>
      </w:r>
    </w:p>
    <w:bookmarkEnd w:id="31"/>
    <w:bookmarkStart w:name="z38" w:id="32"/>
    <w:p>
      <w:pPr>
        <w:spacing w:after="0"/>
        <w:ind w:left="0"/>
        <w:jc w:val="both"/>
      </w:pPr>
      <w:r>
        <w:rPr>
          <w:rFonts w:ascii="Times New Roman"/>
          <w:b w:val="false"/>
          <w:i w:val="false"/>
          <w:color w:val="000000"/>
          <w:sz w:val="28"/>
        </w:rPr>
        <w:t xml:space="preserve">
      3) аяқталу мерзімі Бюджет кодесінің 157-бабы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және 159-бабының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бекітілген құжаттамаға сәйкес бюджеттік инвестицияларды іске асыру кезеңіне сәйкес келетін бюджеттік инвестицияларды одан әрі қаржыландыруға;</w:t>
      </w:r>
    </w:p>
    <w:bookmarkEnd w:id="32"/>
    <w:bookmarkStart w:name="z39" w:id="33"/>
    <w:p>
      <w:pPr>
        <w:spacing w:after="0"/>
        <w:ind w:left="0"/>
        <w:jc w:val="both"/>
      </w:pPr>
      <w:r>
        <w:rPr>
          <w:rFonts w:ascii="Times New Roman"/>
          <w:b w:val="false"/>
          <w:i w:val="false"/>
          <w:color w:val="000000"/>
          <w:sz w:val="28"/>
        </w:rPr>
        <w:t>
      4) республикалық немесе облыстық бюджеттен бөлінген нысаналы трансферттердің өткен қаржы жылында пайдаланылмаған (толық пайдаланылмаған) сомаларын қайтаруға;</w:t>
      </w:r>
    </w:p>
    <w:bookmarkEnd w:id="33"/>
    <w:bookmarkStart w:name="z40" w:id="34"/>
    <w:p>
      <w:pPr>
        <w:spacing w:after="0"/>
        <w:ind w:left="0"/>
        <w:jc w:val="both"/>
      </w:pPr>
      <w:r>
        <w:rPr>
          <w:rFonts w:ascii="Times New Roman"/>
          <w:b w:val="false"/>
          <w:i w:val="false"/>
          <w:color w:val="000000"/>
          <w:sz w:val="28"/>
        </w:rPr>
        <w:t>
      5) жалпы сипаттағы трансферттер көлемдері туралы заңда (облыстық мәслихаттың шешімінде) белгіленген ең төменгі көлемдерден төмен көлемде жергілікті бюджеттен шығыстардың жекелеген бағыттарын қаржыландырған жағдайда, белгіленген соманың төлемдер бойынша қаржыландырудың тиісті қаржы жылының соңындағы жиынтық жоспарының жылдық сомасынан асып түскен сомасы өткен қаржы жылының қорытындылары бойынша жергілікті атқарушы органдардың қайтаруға;</w:t>
      </w:r>
    </w:p>
    <w:bookmarkEnd w:id="34"/>
    <w:bookmarkStart w:name="z41" w:id="35"/>
    <w:p>
      <w:pPr>
        <w:spacing w:after="0"/>
        <w:ind w:left="0"/>
        <w:jc w:val="both"/>
      </w:pPr>
      <w:r>
        <w:rPr>
          <w:rFonts w:ascii="Times New Roman"/>
          <w:b w:val="false"/>
          <w:i w:val="false"/>
          <w:color w:val="000000"/>
          <w:sz w:val="28"/>
        </w:rPr>
        <w:t>
      6) Қазақстан Республикасының Ұлттық қорынан республикалық бюджетке нысаналы трансферт түрінде тартылған пайдаланылмаған қаражат бөлігін Қазақстан Республикасының Ұлттық қорына қайтаруға;</w:t>
      </w:r>
    </w:p>
    <w:bookmarkEnd w:id="35"/>
    <w:bookmarkStart w:name="z42" w:id="36"/>
    <w:p>
      <w:pPr>
        <w:spacing w:after="0"/>
        <w:ind w:left="0"/>
        <w:jc w:val="both"/>
      </w:pPr>
      <w:r>
        <w:rPr>
          <w:rFonts w:ascii="Times New Roman"/>
          <w:b w:val="false"/>
          <w:i w:val="false"/>
          <w:color w:val="000000"/>
          <w:sz w:val="28"/>
        </w:rPr>
        <w:t>
      7) Қазақстан Республикасының Ұлттық қорына республикалық бюджетке тартылған кепілдік берілген трансферттің бір бөлігін қайтаруға бөлінгеннен кейін жыл басындағы бюджет қаражатының қалдығы.";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82-тармақ</w:t>
      </w:r>
      <w:r>
        <w:rPr>
          <w:rFonts w:ascii="Times New Roman"/>
          <w:b w:val="false"/>
          <w:i w:val="false"/>
          <w:color w:val="000000"/>
          <w:sz w:val="28"/>
        </w:rPr>
        <w:t xml:space="preserve"> мынадай редакцияда жазылсын:</w:t>
      </w:r>
    </w:p>
    <w:bookmarkStart w:name="z44" w:id="37"/>
    <w:p>
      <w:pPr>
        <w:spacing w:after="0"/>
        <w:ind w:left="0"/>
        <w:jc w:val="both"/>
      </w:pPr>
      <w:r>
        <w:rPr>
          <w:rFonts w:ascii="Times New Roman"/>
          <w:b w:val="false"/>
          <w:i w:val="false"/>
          <w:color w:val="000000"/>
          <w:sz w:val="28"/>
        </w:rPr>
        <w:t>
      "82. Ведомствоның аумақтық бөлімшесі бюджетті атқару жөніндегі жергілікті уәкілетті органға:</w:t>
      </w:r>
    </w:p>
    <w:bookmarkEnd w:id="37"/>
    <w:bookmarkStart w:name="z45" w:id="38"/>
    <w:p>
      <w:pPr>
        <w:spacing w:after="0"/>
        <w:ind w:left="0"/>
        <w:jc w:val="both"/>
      </w:pPr>
      <w:r>
        <w:rPr>
          <w:rFonts w:ascii="Times New Roman"/>
          <w:b w:val="false"/>
          <w:i w:val="false"/>
          <w:color w:val="000000"/>
          <w:sz w:val="28"/>
        </w:rPr>
        <w:t>
      1) есепті айдағы жергілікті бюджет көрсеткіштерінің атқарылуы туралы деректер – бюджет түсімдерін санаттары, сыныптары, қосымша сыныптары мен бюджет түсімдерін жіктеу ерекшелігі бойынша және бюджет шығыстарын функционалдық топтары, функционалдық кіші топтары, бюджеттік бағдарламалар әкімшілері, бағдарламалар, кіші бағдарламалар бойынша толық көлемде электрондық деректер базасы түрінде есептіден кейінгі айдың екінші жұмыс күнінен кешіктірмей;</w:t>
      </w:r>
    </w:p>
    <w:bookmarkEnd w:id="38"/>
    <w:bookmarkStart w:name="z46" w:id="39"/>
    <w:p>
      <w:pPr>
        <w:spacing w:after="0"/>
        <w:ind w:left="0"/>
        <w:jc w:val="both"/>
      </w:pPr>
      <w:r>
        <w:rPr>
          <w:rFonts w:ascii="Times New Roman"/>
          <w:b w:val="false"/>
          <w:i w:val="false"/>
          <w:color w:val="000000"/>
          <w:sz w:val="28"/>
        </w:rPr>
        <w:t>
      2) есепті жылғы жергілікті бюджет көрсеткіштерінің атқарылуы туралы деректер санаттар, сыныптар, кiшi сыныптар және бюджет түсiмдерi сыныптарының ерекшелiктерi, бюджеттiк бағдарламалар, бағдарламалар, кiшi бағдарламалар әкiмшiлерi және бюджет шығыстары сыныптамасының ерекшелiктерi бойынша бюджет түсiмдерiн және функционалдық топтар, функционалдық кiшi топтар бойынша бюджет шығыстарын көрсете отырып электрондық дерекқор түрiнде есептi қаржы жылынан кейiнгi жылдың 10 қаңтарынан кешіктірмей ұсынады.</w:t>
      </w:r>
    </w:p>
    <w:bookmarkEnd w:id="39"/>
    <w:bookmarkStart w:name="z47" w:id="40"/>
    <w:p>
      <w:pPr>
        <w:spacing w:after="0"/>
        <w:ind w:left="0"/>
        <w:jc w:val="both"/>
      </w:pPr>
      <w:r>
        <w:rPr>
          <w:rFonts w:ascii="Times New Roman"/>
          <w:b w:val="false"/>
          <w:i w:val="false"/>
          <w:color w:val="000000"/>
          <w:sz w:val="28"/>
        </w:rPr>
        <w:t>
      Бюджетті атқару жөніндегі жергілікті уәкілетті орган өз билігіндегі есеп көрсеткіштерін жергілікті бюджет көрсеткіштерінің атқарылуы туралы ұсынылған деректермен салыстырып тексеру жүргізеді.</w:t>
      </w:r>
    </w:p>
    <w:bookmarkEnd w:id="40"/>
    <w:bookmarkStart w:name="z48" w:id="41"/>
    <w:p>
      <w:pPr>
        <w:spacing w:after="0"/>
        <w:ind w:left="0"/>
        <w:jc w:val="both"/>
      </w:pPr>
      <w:r>
        <w:rPr>
          <w:rFonts w:ascii="Times New Roman"/>
          <w:b w:val="false"/>
          <w:i w:val="false"/>
          <w:color w:val="000000"/>
          <w:sz w:val="28"/>
        </w:rPr>
        <w:t xml:space="preserve">
      Бұл ретте осы Қағидалардың </w:t>
      </w:r>
      <w:r>
        <w:rPr>
          <w:rFonts w:ascii="Times New Roman"/>
          <w:b w:val="false"/>
          <w:i w:val="false"/>
          <w:color w:val="000000"/>
          <w:sz w:val="28"/>
        </w:rPr>
        <w:t>22-қосымшасына</w:t>
      </w:r>
      <w:r>
        <w:rPr>
          <w:rFonts w:ascii="Times New Roman"/>
          <w:b w:val="false"/>
          <w:i w:val="false"/>
          <w:color w:val="000000"/>
          <w:sz w:val="28"/>
        </w:rPr>
        <w:t xml:space="preserve"> сәйкес нысан бойынша бюджет қаражаты түсімдерінің, шығыстарының және қалдықтарының сомасын салыстыру актісі жасалады. Содан кейін алшақтық себептерін анықтау және оларды жою бойынша бірлескен жұмыс жүргізіледі.";</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22-қосымшалар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xml:space="preserve"> сәйкес редакцияда жазылсын.</w:t>
      </w:r>
    </w:p>
    <w:bookmarkStart w:name="z50" w:id="42"/>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42"/>
    <w:bookmarkStart w:name="z51" w:id="4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3"/>
    <w:bookmarkStart w:name="z52" w:id="44"/>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44"/>
    <w:bookmarkStart w:name="z53" w:id="45"/>
    <w:p>
      <w:pPr>
        <w:spacing w:after="0"/>
        <w:ind w:left="0"/>
        <w:jc w:val="both"/>
      </w:pPr>
      <w:r>
        <w:rPr>
          <w:rFonts w:ascii="Times New Roman"/>
          <w:b w:val="false"/>
          <w:i w:val="false"/>
          <w:color w:val="000000"/>
          <w:sz w:val="28"/>
        </w:rPr>
        <w:t>
      3. Осы бұйрық мемлекеттік тіркелген күннен бастап қолданысқа енгізіледі.</w:t>
      </w:r>
    </w:p>
    <w:bookmarkEnd w:id="45"/>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17 қарашадағы</w:t>
            </w:r>
            <w:r>
              <w:br/>
            </w:r>
            <w:r>
              <w:rPr>
                <w:rFonts w:ascii="Times New Roman"/>
                <w:b w:val="false"/>
                <w:i w:val="false"/>
                <w:color w:val="000000"/>
                <w:sz w:val="20"/>
              </w:rPr>
              <w:t>№ 564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мекемелердің, бюджеттiк</w:t>
            </w:r>
            <w:r>
              <w:br/>
            </w:r>
            <w:r>
              <w:rPr>
                <w:rFonts w:ascii="Times New Roman"/>
                <w:b w:val="false"/>
                <w:i w:val="false"/>
                <w:color w:val="000000"/>
                <w:sz w:val="20"/>
              </w:rPr>
              <w:t>бағдарламалар әкiмшiлерiнiң және</w:t>
            </w:r>
            <w:r>
              <w:br/>
            </w:r>
            <w:r>
              <w:rPr>
                <w:rFonts w:ascii="Times New Roman"/>
                <w:b w:val="false"/>
                <w:i w:val="false"/>
                <w:color w:val="000000"/>
                <w:sz w:val="20"/>
              </w:rPr>
              <w:t>бюджетті атқару жөніндегі уәкілетті</w:t>
            </w:r>
            <w:r>
              <w:br/>
            </w:r>
            <w:r>
              <w:rPr>
                <w:rFonts w:ascii="Times New Roman"/>
                <w:b w:val="false"/>
                <w:i w:val="false"/>
                <w:color w:val="000000"/>
                <w:sz w:val="20"/>
              </w:rPr>
              <w:t xml:space="preserve">органдардың бюджеттiк есептiлiктi </w:t>
            </w:r>
            <w:r>
              <w:br/>
            </w:r>
            <w:r>
              <w:rPr>
                <w:rFonts w:ascii="Times New Roman"/>
                <w:b w:val="false"/>
                <w:i w:val="false"/>
                <w:color w:val="000000"/>
                <w:sz w:val="20"/>
              </w:rPr>
              <w:t>жасау және ұсыну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xml:space="preserve">
      КБ-Б-нысаны </w:t>
      </w:r>
    </w:p>
    <w:bookmarkStart w:name="z55" w:id="46"/>
    <w:p>
      <w:pPr>
        <w:spacing w:after="0"/>
        <w:ind w:left="0"/>
        <w:jc w:val="left"/>
      </w:pPr>
      <w:r>
        <w:rPr>
          <w:rFonts w:ascii="Times New Roman"/>
          <w:b/>
          <w:i w:val="false"/>
          <w:color w:val="000000"/>
        </w:rPr>
        <w:t xml:space="preserve"> Кредиторлық берешек туралы есеп</w:t>
      </w:r>
    </w:p>
    <w:bookmarkEnd w:id="46"/>
    <w:p>
      <w:pPr>
        <w:spacing w:after="0"/>
        <w:ind w:left="0"/>
        <w:jc w:val="both"/>
      </w:pPr>
      <w:r>
        <w:rPr>
          <w:rFonts w:ascii="Times New Roman"/>
          <w:b w:val="false"/>
          <w:i w:val="false"/>
          <w:color w:val="000000"/>
          <w:sz w:val="28"/>
        </w:rPr>
        <w:t>
      </w:t>
      </w:r>
      <w:r>
        <w:rPr>
          <w:rFonts w:ascii="Times New Roman"/>
          <w:b/>
          <w:i w:val="false"/>
          <w:color w:val="000000"/>
          <w:sz w:val="28"/>
        </w:rPr>
        <w:t>__________________________________</w:t>
      </w:r>
    </w:p>
    <w:p>
      <w:pPr>
        <w:spacing w:after="0"/>
        <w:ind w:left="0"/>
        <w:jc w:val="left"/>
      </w:pPr>
      <w:r>
        <w:rPr>
          <w:rFonts w:ascii="Times New Roman"/>
          <w:b/>
          <w:i w:val="false"/>
          <w:color w:val="000000"/>
        </w:rPr>
        <w:t xml:space="preserve"> 20________ жылға арналған</w:t>
      </w:r>
    </w:p>
    <w:p>
      <w:pPr>
        <w:spacing w:after="0"/>
        <w:ind w:left="0"/>
        <w:jc w:val="both"/>
      </w:pPr>
      <w:r>
        <w:rPr>
          <w:rFonts w:ascii="Times New Roman"/>
          <w:b w:val="false"/>
          <w:i w:val="false"/>
          <w:color w:val="000000"/>
          <w:sz w:val="28"/>
        </w:rPr>
        <w:t>
      Мемлекеттік мекеме____________________________</w:t>
      </w:r>
    </w:p>
    <w:p>
      <w:pPr>
        <w:spacing w:after="0"/>
        <w:ind w:left="0"/>
        <w:jc w:val="both"/>
      </w:pPr>
      <w:r>
        <w:rPr>
          <w:rFonts w:ascii="Times New Roman"/>
          <w:b w:val="false"/>
          <w:i w:val="false"/>
          <w:color w:val="000000"/>
          <w:sz w:val="28"/>
        </w:rPr>
        <w:t>
      Бюджеттік бағдарламалар әкімшілігі</w:t>
      </w:r>
    </w:p>
    <w:p>
      <w:pPr>
        <w:spacing w:after="0"/>
        <w:ind w:left="0"/>
        <w:jc w:val="both"/>
      </w:pPr>
      <w:r>
        <w:rPr>
          <w:rFonts w:ascii="Times New Roman"/>
          <w:b w:val="false"/>
          <w:i w:val="false"/>
          <w:color w:val="000000"/>
          <w:sz w:val="28"/>
        </w:rPr>
        <w:t>
      Кезеңділігі: – тоқсандық, жылдық</w:t>
      </w:r>
    </w:p>
    <w:p>
      <w:pPr>
        <w:spacing w:after="0"/>
        <w:ind w:left="0"/>
        <w:jc w:val="both"/>
      </w:pPr>
      <w:r>
        <w:rPr>
          <w:rFonts w:ascii="Times New Roman"/>
          <w:b w:val="false"/>
          <w:i w:val="false"/>
          <w:color w:val="000000"/>
          <w:sz w:val="28"/>
        </w:rPr>
        <w:t>
      Өлшем бірлігі: мың тенге</w:t>
      </w:r>
    </w:p>
    <w:p>
      <w:pPr>
        <w:spacing w:after="0"/>
        <w:ind w:left="0"/>
        <w:jc w:val="both"/>
      </w:pPr>
      <w:r>
        <w:rPr>
          <w:rFonts w:ascii="Times New Roman"/>
          <w:b w:val="false"/>
          <w:i w:val="false"/>
          <w:color w:val="000000"/>
          <w:sz w:val="28"/>
        </w:rPr>
        <w:t>
      Бюджеттің түрі: 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0"/>
        <w:gridCol w:w="1270"/>
        <w:gridCol w:w="1270"/>
        <w:gridCol w:w="1270"/>
        <w:gridCol w:w="1270"/>
        <w:gridCol w:w="1270"/>
        <w:gridCol w:w="4680"/>
      </w:tblGrid>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қаржы жылына арналған бюджеттік бағдарламаларды (кіші бағдарламаларды) қаржыландыру жоспары</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
        <w:gridCol w:w="702"/>
        <w:gridCol w:w="700"/>
        <w:gridCol w:w="2321"/>
        <w:gridCol w:w="953"/>
        <w:gridCol w:w="702"/>
        <w:gridCol w:w="2790"/>
        <w:gridCol w:w="3681"/>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берешек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берешегі</w:t>
            </w:r>
          </w:p>
        </w:tc>
        <w:tc>
          <w:tcPr>
            <w:tcW w:w="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берешегі</w:t>
            </w:r>
          </w:p>
        </w:tc>
        <w:tc>
          <w:tcPr>
            <w:tcW w:w="2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жиыны (9 б.+10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Берешектің барлығы (11 б. – 12 б.)</w:t>
            </w:r>
          </w:p>
        </w:tc>
        <w:tc>
          <w:tcPr>
            <w:tcW w:w="3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 қаржыландыру жоспарына кредиторлық берешек, % (14-б.:7-б.)*</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өтеуді ескергенде қалдығы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мерзімі басталмаған міндеттемелер бойынша берешек сомасы</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Қуыным мерзімі аяқталған берешек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Жергілікті атқарушы</w:t>
      </w:r>
    </w:p>
    <w:p>
      <w:pPr>
        <w:spacing w:after="0"/>
        <w:ind w:left="0"/>
        <w:jc w:val="both"/>
      </w:pPr>
      <w:r>
        <w:rPr>
          <w:rFonts w:ascii="Times New Roman"/>
          <w:b w:val="false"/>
          <w:i w:val="false"/>
          <w:color w:val="000000"/>
          <w:sz w:val="28"/>
        </w:rPr>
        <w:t>
      органның басшысы ___________ 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**Ведомствоның /бюджетті атқару</w:t>
      </w:r>
    </w:p>
    <w:p>
      <w:pPr>
        <w:spacing w:after="0"/>
        <w:ind w:left="0"/>
        <w:jc w:val="both"/>
      </w:pPr>
      <w:r>
        <w:rPr>
          <w:rFonts w:ascii="Times New Roman"/>
          <w:b w:val="false"/>
          <w:i w:val="false"/>
          <w:color w:val="000000"/>
          <w:sz w:val="28"/>
        </w:rPr>
        <w:t>
      жөніндегі жергілікті уәкілетті органның</w:t>
      </w:r>
    </w:p>
    <w:p>
      <w:pPr>
        <w:spacing w:after="0"/>
        <w:ind w:left="0"/>
        <w:jc w:val="both"/>
      </w:pPr>
      <w:r>
        <w:rPr>
          <w:rFonts w:ascii="Times New Roman"/>
          <w:b w:val="false"/>
          <w:i w:val="false"/>
          <w:color w:val="000000"/>
          <w:sz w:val="28"/>
        </w:rPr>
        <w:t>
      басшысы _______________________________________________________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**Деректерді жасауға жауапты</w:t>
      </w:r>
    </w:p>
    <w:p>
      <w:pPr>
        <w:spacing w:after="0"/>
        <w:ind w:left="0"/>
        <w:jc w:val="both"/>
      </w:pPr>
      <w:r>
        <w:rPr>
          <w:rFonts w:ascii="Times New Roman"/>
          <w:b w:val="false"/>
          <w:i w:val="false"/>
          <w:color w:val="000000"/>
          <w:sz w:val="28"/>
        </w:rPr>
        <w:t>
      құрылымдық бөлімшенің</w:t>
      </w:r>
    </w:p>
    <w:p>
      <w:pPr>
        <w:spacing w:after="0"/>
        <w:ind w:left="0"/>
        <w:jc w:val="both"/>
      </w:pPr>
      <w:r>
        <w:rPr>
          <w:rFonts w:ascii="Times New Roman"/>
          <w:b w:val="false"/>
          <w:i w:val="false"/>
          <w:color w:val="000000"/>
          <w:sz w:val="28"/>
        </w:rPr>
        <w:t>
      басшысы _______________________________________________________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Мемлекеттік мекеменің басшысы/</w:t>
      </w:r>
    </w:p>
    <w:p>
      <w:pPr>
        <w:spacing w:after="0"/>
        <w:ind w:left="0"/>
        <w:jc w:val="both"/>
      </w:pPr>
      <w:r>
        <w:rPr>
          <w:rFonts w:ascii="Times New Roman"/>
          <w:b w:val="false"/>
          <w:i w:val="false"/>
          <w:color w:val="000000"/>
          <w:sz w:val="28"/>
        </w:rPr>
        <w:t>
      бюджеттік бағдарламалар әкімшісі ___________ 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Мемлекеттік мекеменің /</w:t>
      </w:r>
    </w:p>
    <w:p>
      <w:pPr>
        <w:spacing w:after="0"/>
        <w:ind w:left="0"/>
        <w:jc w:val="both"/>
      </w:pPr>
      <w:r>
        <w:rPr>
          <w:rFonts w:ascii="Times New Roman"/>
          <w:b w:val="false"/>
          <w:i w:val="false"/>
          <w:color w:val="000000"/>
          <w:sz w:val="28"/>
        </w:rPr>
        <w:t>
      бюджеттік бағдарламалар әкімшісінің</w:t>
      </w:r>
    </w:p>
    <w:p>
      <w:pPr>
        <w:spacing w:after="0"/>
        <w:ind w:left="0"/>
        <w:jc w:val="both"/>
      </w:pPr>
      <w:r>
        <w:rPr>
          <w:rFonts w:ascii="Times New Roman"/>
          <w:b w:val="false"/>
          <w:i w:val="false"/>
          <w:color w:val="000000"/>
          <w:sz w:val="28"/>
        </w:rPr>
        <w:t>
      бас бухгалтері ___________ ____________________________________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 бағанды бюджеттің атқарылуы жөніндегі уәкілетті органдар ғана</w:t>
      </w:r>
    </w:p>
    <w:p>
      <w:pPr>
        <w:spacing w:after="0"/>
        <w:ind w:left="0"/>
        <w:jc w:val="both"/>
      </w:pPr>
      <w:r>
        <w:rPr>
          <w:rFonts w:ascii="Times New Roman"/>
          <w:b w:val="false"/>
          <w:i w:val="false"/>
          <w:color w:val="000000"/>
          <w:sz w:val="28"/>
        </w:rPr>
        <w:t>
      толтырады</w:t>
      </w:r>
    </w:p>
    <w:p>
      <w:pPr>
        <w:spacing w:after="0"/>
        <w:ind w:left="0"/>
        <w:jc w:val="both"/>
      </w:pPr>
      <w:r>
        <w:rPr>
          <w:rFonts w:ascii="Times New Roman"/>
          <w:b w:val="false"/>
          <w:i w:val="false"/>
          <w:color w:val="000000"/>
          <w:sz w:val="28"/>
        </w:rPr>
        <w:t>
      ** ведомствоның қолтаңбасы тек республикалық бюджеттің</w:t>
      </w:r>
    </w:p>
    <w:p>
      <w:pPr>
        <w:spacing w:after="0"/>
        <w:ind w:left="0"/>
        <w:jc w:val="both"/>
      </w:pPr>
      <w:r>
        <w:rPr>
          <w:rFonts w:ascii="Times New Roman"/>
          <w:b w:val="false"/>
          <w:i w:val="false"/>
          <w:color w:val="000000"/>
          <w:sz w:val="28"/>
        </w:rPr>
        <w:t>
      нысандары үшін көзделген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17 қарашадағы</w:t>
            </w:r>
            <w:r>
              <w:br/>
            </w:r>
            <w:r>
              <w:rPr>
                <w:rFonts w:ascii="Times New Roman"/>
                <w:b w:val="false"/>
                <w:i w:val="false"/>
                <w:color w:val="000000"/>
                <w:sz w:val="20"/>
              </w:rPr>
              <w:t>№ 564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мекемелердің, бюджеттiк</w:t>
            </w:r>
            <w:r>
              <w:br/>
            </w:r>
            <w:r>
              <w:rPr>
                <w:rFonts w:ascii="Times New Roman"/>
                <w:b w:val="false"/>
                <w:i w:val="false"/>
                <w:color w:val="000000"/>
                <w:sz w:val="20"/>
              </w:rPr>
              <w:t>бағдарламалар әкiмшiлерiнiң және</w:t>
            </w:r>
            <w:r>
              <w:br/>
            </w:r>
            <w:r>
              <w:rPr>
                <w:rFonts w:ascii="Times New Roman"/>
                <w:b w:val="false"/>
                <w:i w:val="false"/>
                <w:color w:val="000000"/>
                <w:sz w:val="20"/>
              </w:rPr>
              <w:t>бюджетті атқару жөніндегі уәкілетті</w:t>
            </w:r>
            <w:r>
              <w:br/>
            </w:r>
            <w:r>
              <w:rPr>
                <w:rFonts w:ascii="Times New Roman"/>
                <w:b w:val="false"/>
                <w:i w:val="false"/>
                <w:color w:val="000000"/>
                <w:sz w:val="20"/>
              </w:rPr>
              <w:t xml:space="preserve">органдардың бюджеттiк есептiлiктi </w:t>
            </w:r>
            <w:r>
              <w:br/>
            </w:r>
            <w:r>
              <w:rPr>
                <w:rFonts w:ascii="Times New Roman"/>
                <w:b w:val="false"/>
                <w:i w:val="false"/>
                <w:color w:val="000000"/>
                <w:sz w:val="20"/>
              </w:rPr>
              <w:t>жасау және ұсыну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xml:space="preserve">
      КБ-Ө-нысаны </w:t>
      </w:r>
    </w:p>
    <w:bookmarkStart w:name="z58" w:id="47"/>
    <w:p>
      <w:pPr>
        <w:spacing w:after="0"/>
        <w:ind w:left="0"/>
        <w:jc w:val="left"/>
      </w:pPr>
      <w:r>
        <w:rPr>
          <w:rFonts w:ascii="Times New Roman"/>
          <w:b/>
          <w:i w:val="false"/>
          <w:color w:val="000000"/>
        </w:rPr>
        <w:t xml:space="preserve"> Кредиторлық берешек туралы есеп</w:t>
      </w:r>
    </w:p>
    <w:bookmarkEnd w:id="47"/>
    <w:p>
      <w:pPr>
        <w:spacing w:after="0"/>
        <w:ind w:left="0"/>
        <w:jc w:val="both"/>
      </w:pPr>
      <w:r>
        <w:rPr>
          <w:rFonts w:ascii="Times New Roman"/>
          <w:b w:val="false"/>
          <w:i w:val="false"/>
          <w:color w:val="000000"/>
          <w:sz w:val="28"/>
        </w:rPr>
        <w:t>
      </w:t>
      </w:r>
      <w:r>
        <w:rPr>
          <w:rFonts w:ascii="Times New Roman"/>
          <w:b/>
          <w:i w:val="false"/>
          <w:color w:val="000000"/>
          <w:sz w:val="28"/>
        </w:rPr>
        <w:t>__________________________________</w:t>
      </w:r>
    </w:p>
    <w:p>
      <w:pPr>
        <w:spacing w:after="0"/>
        <w:ind w:left="0"/>
        <w:jc w:val="left"/>
      </w:pPr>
      <w:r>
        <w:rPr>
          <w:rFonts w:ascii="Times New Roman"/>
          <w:b/>
          <w:i w:val="false"/>
          <w:color w:val="000000"/>
        </w:rPr>
        <w:t xml:space="preserve"> 20________ жылға арналған</w:t>
      </w:r>
    </w:p>
    <w:p>
      <w:pPr>
        <w:spacing w:after="0"/>
        <w:ind w:left="0"/>
        <w:jc w:val="both"/>
      </w:pPr>
      <w:r>
        <w:rPr>
          <w:rFonts w:ascii="Times New Roman"/>
          <w:b w:val="false"/>
          <w:i w:val="false"/>
          <w:color w:val="000000"/>
          <w:sz w:val="28"/>
        </w:rPr>
        <w:t>
      Мемлекеттік мекеме_______________________</w:t>
      </w:r>
    </w:p>
    <w:p>
      <w:pPr>
        <w:spacing w:after="0"/>
        <w:ind w:left="0"/>
        <w:jc w:val="both"/>
      </w:pPr>
      <w:r>
        <w:rPr>
          <w:rFonts w:ascii="Times New Roman"/>
          <w:b w:val="false"/>
          <w:i w:val="false"/>
          <w:color w:val="000000"/>
          <w:sz w:val="28"/>
        </w:rPr>
        <w:t>
      Бюджеттік бағдарламалар әкімшілігі</w:t>
      </w:r>
    </w:p>
    <w:p>
      <w:pPr>
        <w:spacing w:after="0"/>
        <w:ind w:left="0"/>
        <w:jc w:val="both"/>
      </w:pPr>
      <w:r>
        <w:rPr>
          <w:rFonts w:ascii="Times New Roman"/>
          <w:b w:val="false"/>
          <w:i w:val="false"/>
          <w:color w:val="000000"/>
          <w:sz w:val="28"/>
        </w:rPr>
        <w:t>
      Кезеңділігі: тоқсандық, жылдық</w:t>
      </w:r>
    </w:p>
    <w:p>
      <w:pPr>
        <w:spacing w:after="0"/>
        <w:ind w:left="0"/>
        <w:jc w:val="both"/>
      </w:pPr>
      <w:r>
        <w:rPr>
          <w:rFonts w:ascii="Times New Roman"/>
          <w:b w:val="false"/>
          <w:i w:val="false"/>
          <w:color w:val="000000"/>
          <w:sz w:val="28"/>
        </w:rPr>
        <w:t>
      Өлшем бірлігі: мың тенге</w:t>
      </w:r>
    </w:p>
    <w:p>
      <w:pPr>
        <w:spacing w:after="0"/>
        <w:ind w:left="0"/>
        <w:jc w:val="both"/>
      </w:pPr>
      <w:r>
        <w:rPr>
          <w:rFonts w:ascii="Times New Roman"/>
          <w:b w:val="false"/>
          <w:i w:val="false"/>
          <w:color w:val="000000"/>
          <w:sz w:val="28"/>
        </w:rPr>
        <w:t>
      Бюджеттің түрі: 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9"/>
        <w:gridCol w:w="1489"/>
        <w:gridCol w:w="1489"/>
        <w:gridCol w:w="1489"/>
        <w:gridCol w:w="2782"/>
        <w:gridCol w:w="3562"/>
      </w:tblGrid>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 / басқа коды</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көрсетілетін қызметтер мен өзге де көздердің атауы</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1"/>
        <w:gridCol w:w="1744"/>
        <w:gridCol w:w="1121"/>
        <w:gridCol w:w="4201"/>
        <w:gridCol w:w="2368"/>
        <w:gridCol w:w="174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берешек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 берешегі</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берешегі</w:t>
            </w:r>
          </w:p>
        </w:tc>
        <w:tc>
          <w:tcPr>
            <w:tcW w:w="4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(8б.+9б.)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өтеуді ескергенде қалдығы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мерзімі басталмаған міндеттемелер бойынша берешек сомасы</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қуыным мерзімі аяқталған берешек сомасы</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Жергілікті атқарушы</w:t>
      </w:r>
    </w:p>
    <w:p>
      <w:pPr>
        <w:spacing w:after="0"/>
        <w:ind w:left="0"/>
        <w:jc w:val="both"/>
      </w:pPr>
      <w:r>
        <w:rPr>
          <w:rFonts w:ascii="Times New Roman"/>
          <w:b w:val="false"/>
          <w:i w:val="false"/>
          <w:color w:val="000000"/>
          <w:sz w:val="28"/>
        </w:rPr>
        <w:t>
      органның басшысы ___________ 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*Ведомствоның /бюджетті атқару</w:t>
      </w:r>
    </w:p>
    <w:p>
      <w:pPr>
        <w:spacing w:after="0"/>
        <w:ind w:left="0"/>
        <w:jc w:val="both"/>
      </w:pPr>
      <w:r>
        <w:rPr>
          <w:rFonts w:ascii="Times New Roman"/>
          <w:b w:val="false"/>
          <w:i w:val="false"/>
          <w:color w:val="000000"/>
          <w:sz w:val="28"/>
        </w:rPr>
        <w:t>
      жөніндегі жергілікті уәкілетті органның</w:t>
      </w:r>
    </w:p>
    <w:p>
      <w:pPr>
        <w:spacing w:after="0"/>
        <w:ind w:left="0"/>
        <w:jc w:val="both"/>
      </w:pPr>
      <w:r>
        <w:rPr>
          <w:rFonts w:ascii="Times New Roman"/>
          <w:b w:val="false"/>
          <w:i w:val="false"/>
          <w:color w:val="000000"/>
          <w:sz w:val="28"/>
        </w:rPr>
        <w:t>
      басшысы _______________________________________________________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*Деректерді жасауға жауапты</w:t>
      </w:r>
    </w:p>
    <w:p>
      <w:pPr>
        <w:spacing w:after="0"/>
        <w:ind w:left="0"/>
        <w:jc w:val="both"/>
      </w:pPr>
      <w:r>
        <w:rPr>
          <w:rFonts w:ascii="Times New Roman"/>
          <w:b w:val="false"/>
          <w:i w:val="false"/>
          <w:color w:val="000000"/>
          <w:sz w:val="28"/>
        </w:rPr>
        <w:t xml:space="preserve">
      құрылымдық бөлімшенің </w:t>
      </w:r>
    </w:p>
    <w:p>
      <w:pPr>
        <w:spacing w:after="0"/>
        <w:ind w:left="0"/>
        <w:jc w:val="both"/>
      </w:pPr>
      <w:r>
        <w:rPr>
          <w:rFonts w:ascii="Times New Roman"/>
          <w:b w:val="false"/>
          <w:i w:val="false"/>
          <w:color w:val="000000"/>
          <w:sz w:val="28"/>
        </w:rPr>
        <w:t>
      басшысы _______________________________________________________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Мемлекеттік мекеменің басшысы/</w:t>
      </w:r>
    </w:p>
    <w:p>
      <w:pPr>
        <w:spacing w:after="0"/>
        <w:ind w:left="0"/>
        <w:jc w:val="both"/>
      </w:pPr>
      <w:r>
        <w:rPr>
          <w:rFonts w:ascii="Times New Roman"/>
          <w:b w:val="false"/>
          <w:i w:val="false"/>
          <w:color w:val="000000"/>
          <w:sz w:val="28"/>
        </w:rPr>
        <w:t>
      бюджеттік бағдарламалар әкімшісі ___________ 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Мемлекеттік мекеменің /</w:t>
      </w:r>
    </w:p>
    <w:p>
      <w:pPr>
        <w:spacing w:after="0"/>
        <w:ind w:left="0"/>
        <w:jc w:val="both"/>
      </w:pPr>
      <w:r>
        <w:rPr>
          <w:rFonts w:ascii="Times New Roman"/>
          <w:b w:val="false"/>
          <w:i w:val="false"/>
          <w:color w:val="000000"/>
          <w:sz w:val="28"/>
        </w:rPr>
        <w:t>
      бюджеттік бағдарламалар әкімшісінің</w:t>
      </w:r>
    </w:p>
    <w:p>
      <w:pPr>
        <w:spacing w:after="0"/>
        <w:ind w:left="0"/>
        <w:jc w:val="both"/>
      </w:pPr>
      <w:r>
        <w:rPr>
          <w:rFonts w:ascii="Times New Roman"/>
          <w:b w:val="false"/>
          <w:i w:val="false"/>
          <w:color w:val="000000"/>
          <w:sz w:val="28"/>
        </w:rPr>
        <w:t>
      бас бухгалтері ___________ ____________________________________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 ведомствоның қолтаңбасы тек республикалық бюджеттің нысандары</w:t>
      </w:r>
    </w:p>
    <w:p>
      <w:pPr>
        <w:spacing w:after="0"/>
        <w:ind w:left="0"/>
        <w:jc w:val="both"/>
      </w:pPr>
      <w:r>
        <w:rPr>
          <w:rFonts w:ascii="Times New Roman"/>
          <w:b w:val="false"/>
          <w:i w:val="false"/>
          <w:color w:val="000000"/>
          <w:sz w:val="28"/>
        </w:rPr>
        <w:t>
      үшін көзделген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17 қарашадағы</w:t>
            </w:r>
            <w:r>
              <w:br/>
            </w:r>
            <w:r>
              <w:rPr>
                <w:rFonts w:ascii="Times New Roman"/>
                <w:b w:val="false"/>
                <w:i w:val="false"/>
                <w:color w:val="000000"/>
                <w:sz w:val="20"/>
              </w:rPr>
              <w:t>№ 564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мекемелердің, бюджеттiк</w:t>
            </w:r>
            <w:r>
              <w:br/>
            </w:r>
            <w:r>
              <w:rPr>
                <w:rFonts w:ascii="Times New Roman"/>
                <w:b w:val="false"/>
                <w:i w:val="false"/>
                <w:color w:val="000000"/>
                <w:sz w:val="20"/>
              </w:rPr>
              <w:t>бағдарламалар әкiмшiлерiнiң және</w:t>
            </w:r>
            <w:r>
              <w:br/>
            </w:r>
            <w:r>
              <w:rPr>
                <w:rFonts w:ascii="Times New Roman"/>
                <w:b w:val="false"/>
                <w:i w:val="false"/>
                <w:color w:val="000000"/>
                <w:sz w:val="20"/>
              </w:rPr>
              <w:t>бюджетті атқару жөніндегі уәкілетті</w:t>
            </w:r>
            <w:r>
              <w:br/>
            </w:r>
            <w:r>
              <w:rPr>
                <w:rFonts w:ascii="Times New Roman"/>
                <w:b w:val="false"/>
                <w:i w:val="false"/>
                <w:color w:val="000000"/>
                <w:sz w:val="20"/>
              </w:rPr>
              <w:t xml:space="preserve">органдардың бюджеттiк есептiлiктi </w:t>
            </w:r>
            <w:r>
              <w:br/>
            </w:r>
            <w:r>
              <w:rPr>
                <w:rFonts w:ascii="Times New Roman"/>
                <w:b w:val="false"/>
                <w:i w:val="false"/>
                <w:color w:val="000000"/>
                <w:sz w:val="20"/>
              </w:rPr>
              <w:t>жасау және ұсыну 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xml:space="preserve">
      ДБ-Б-нысаны </w:t>
      </w:r>
    </w:p>
    <w:bookmarkStart w:name="z61" w:id="48"/>
    <w:p>
      <w:pPr>
        <w:spacing w:after="0"/>
        <w:ind w:left="0"/>
        <w:jc w:val="left"/>
      </w:pPr>
      <w:r>
        <w:rPr>
          <w:rFonts w:ascii="Times New Roman"/>
          <w:b/>
          <w:i w:val="false"/>
          <w:color w:val="000000"/>
        </w:rPr>
        <w:t xml:space="preserve"> Дебиторлық берешек туралы есеп</w:t>
      </w:r>
      <w:r>
        <w:br/>
      </w:r>
      <w:r>
        <w:rPr>
          <w:rFonts w:ascii="Times New Roman"/>
          <w:b/>
          <w:i w:val="false"/>
          <w:color w:val="000000"/>
        </w:rPr>
        <w:t>________________________________</w:t>
      </w:r>
      <w:r>
        <w:br/>
      </w:r>
      <w:r>
        <w:rPr>
          <w:rFonts w:ascii="Times New Roman"/>
          <w:b/>
          <w:i w:val="false"/>
          <w:color w:val="000000"/>
        </w:rPr>
        <w:t>20________ жылға арналған</w:t>
      </w:r>
    </w:p>
    <w:bookmarkEnd w:id="48"/>
    <w:p>
      <w:pPr>
        <w:spacing w:after="0"/>
        <w:ind w:left="0"/>
        <w:jc w:val="both"/>
      </w:pPr>
      <w:r>
        <w:rPr>
          <w:rFonts w:ascii="Times New Roman"/>
          <w:b w:val="false"/>
          <w:i w:val="false"/>
          <w:color w:val="000000"/>
          <w:sz w:val="28"/>
        </w:rPr>
        <w:t>
      Мемлекеттік мекеме _______________________</w:t>
      </w:r>
    </w:p>
    <w:p>
      <w:pPr>
        <w:spacing w:after="0"/>
        <w:ind w:left="0"/>
        <w:jc w:val="both"/>
      </w:pPr>
      <w:r>
        <w:rPr>
          <w:rFonts w:ascii="Times New Roman"/>
          <w:b w:val="false"/>
          <w:i w:val="false"/>
          <w:color w:val="000000"/>
          <w:sz w:val="28"/>
        </w:rPr>
        <w:t>
      Бюджеттік бағдарламалар әкімшілігі</w:t>
      </w:r>
    </w:p>
    <w:p>
      <w:pPr>
        <w:spacing w:after="0"/>
        <w:ind w:left="0"/>
        <w:jc w:val="both"/>
      </w:pPr>
      <w:r>
        <w:rPr>
          <w:rFonts w:ascii="Times New Roman"/>
          <w:b w:val="false"/>
          <w:i w:val="false"/>
          <w:color w:val="000000"/>
          <w:sz w:val="28"/>
        </w:rPr>
        <w:t>
      Кезеңділігі: тоқсандық, жылдық</w:t>
      </w:r>
    </w:p>
    <w:p>
      <w:pPr>
        <w:spacing w:after="0"/>
        <w:ind w:left="0"/>
        <w:jc w:val="both"/>
      </w:pPr>
      <w:r>
        <w:rPr>
          <w:rFonts w:ascii="Times New Roman"/>
          <w:b w:val="false"/>
          <w:i w:val="false"/>
          <w:color w:val="000000"/>
          <w:sz w:val="28"/>
        </w:rPr>
        <w:t>
      Өлшем бірлігі: мың тенге</w:t>
      </w:r>
    </w:p>
    <w:p>
      <w:pPr>
        <w:spacing w:after="0"/>
        <w:ind w:left="0"/>
        <w:jc w:val="both"/>
      </w:pPr>
      <w:r>
        <w:rPr>
          <w:rFonts w:ascii="Times New Roman"/>
          <w:b w:val="false"/>
          <w:i w:val="false"/>
          <w:color w:val="000000"/>
          <w:sz w:val="28"/>
        </w:rPr>
        <w:t>
      Бюджеттің түрі: 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0"/>
        <w:gridCol w:w="1270"/>
        <w:gridCol w:w="1270"/>
        <w:gridCol w:w="1270"/>
        <w:gridCol w:w="1270"/>
        <w:gridCol w:w="1270"/>
        <w:gridCol w:w="4680"/>
      </w:tblGrid>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қаржы жылына арналған бюджеттік бағдарламаларды (кіші бағдарламаларды) қаржыландыру жоспары</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
        <w:gridCol w:w="388"/>
        <w:gridCol w:w="603"/>
        <w:gridCol w:w="2508"/>
        <w:gridCol w:w="603"/>
        <w:gridCol w:w="1780"/>
        <w:gridCol w:w="999"/>
        <w:gridCol w:w="4426"/>
        <w:gridCol w:w="605"/>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берешегі</w:t>
            </w:r>
          </w:p>
        </w:tc>
        <w:tc>
          <w:tcPr>
            <w:tcW w:w="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берешегі</w:t>
            </w:r>
          </w:p>
        </w:tc>
        <w:tc>
          <w:tcPr>
            <w:tcW w:w="1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(11б+12б.)</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Ағымдығы жылы өтелген берешек сомасы</w:t>
            </w:r>
          </w:p>
        </w:tc>
        <w:tc>
          <w:tcPr>
            <w:tcW w:w="2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өтелгенін ескергендегі берешек (8б - 9б-10-б)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сомасы (алдын ала төлеу)</w:t>
            </w:r>
          </w:p>
        </w:tc>
        <w:tc>
          <w:tcPr>
            <w:tcW w:w="4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қаржы жылына арналған бюджеттік бағдарламаларды (кіші бағдарламаларды) қаржыландыру жоспарына аванстық төлемдер сомасының (асыра төлеу) қатынастары 14-б.:7-б.%,*</w:t>
            </w:r>
          </w:p>
        </w:tc>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қуыным мерзімі өткен берешек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кірісіне аударылғаны</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негіздемелер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Жергілікті атқарушы</w:t>
      </w:r>
    </w:p>
    <w:p>
      <w:pPr>
        <w:spacing w:after="0"/>
        <w:ind w:left="0"/>
        <w:jc w:val="both"/>
      </w:pPr>
      <w:r>
        <w:rPr>
          <w:rFonts w:ascii="Times New Roman"/>
          <w:b w:val="false"/>
          <w:i w:val="false"/>
          <w:color w:val="000000"/>
          <w:sz w:val="28"/>
        </w:rPr>
        <w:t>
      органның басшысы ___________ 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**Ведомствоның /бюджетті атқару</w:t>
      </w:r>
    </w:p>
    <w:p>
      <w:pPr>
        <w:spacing w:after="0"/>
        <w:ind w:left="0"/>
        <w:jc w:val="both"/>
      </w:pPr>
      <w:r>
        <w:rPr>
          <w:rFonts w:ascii="Times New Roman"/>
          <w:b w:val="false"/>
          <w:i w:val="false"/>
          <w:color w:val="000000"/>
          <w:sz w:val="28"/>
        </w:rPr>
        <w:t>
      жөніндегі жергілікті уәкілетті органның</w:t>
      </w:r>
    </w:p>
    <w:p>
      <w:pPr>
        <w:spacing w:after="0"/>
        <w:ind w:left="0"/>
        <w:jc w:val="both"/>
      </w:pPr>
      <w:r>
        <w:rPr>
          <w:rFonts w:ascii="Times New Roman"/>
          <w:b w:val="false"/>
          <w:i w:val="false"/>
          <w:color w:val="000000"/>
          <w:sz w:val="28"/>
        </w:rPr>
        <w:t>
      басшысы _______________________________________________________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**Деректерді жасауға жауапты</w:t>
      </w:r>
    </w:p>
    <w:p>
      <w:pPr>
        <w:spacing w:after="0"/>
        <w:ind w:left="0"/>
        <w:jc w:val="both"/>
      </w:pPr>
      <w:r>
        <w:rPr>
          <w:rFonts w:ascii="Times New Roman"/>
          <w:b w:val="false"/>
          <w:i w:val="false"/>
          <w:color w:val="000000"/>
          <w:sz w:val="28"/>
        </w:rPr>
        <w:t>
      құрылымдық бөлімшенің</w:t>
      </w:r>
    </w:p>
    <w:p>
      <w:pPr>
        <w:spacing w:after="0"/>
        <w:ind w:left="0"/>
        <w:jc w:val="both"/>
      </w:pPr>
      <w:r>
        <w:rPr>
          <w:rFonts w:ascii="Times New Roman"/>
          <w:b w:val="false"/>
          <w:i w:val="false"/>
          <w:color w:val="000000"/>
          <w:sz w:val="28"/>
        </w:rPr>
        <w:t>
      басшысы _______________________________________________________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Мемлекеттік мекеменің басшысы/</w:t>
      </w:r>
    </w:p>
    <w:p>
      <w:pPr>
        <w:spacing w:after="0"/>
        <w:ind w:left="0"/>
        <w:jc w:val="both"/>
      </w:pPr>
      <w:r>
        <w:rPr>
          <w:rFonts w:ascii="Times New Roman"/>
          <w:b w:val="false"/>
          <w:i w:val="false"/>
          <w:color w:val="000000"/>
          <w:sz w:val="28"/>
        </w:rPr>
        <w:t>
      бюджеттік бағдарламалар әкімшісі ___________ 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Мемлекеттік мекеменің /</w:t>
      </w:r>
    </w:p>
    <w:p>
      <w:pPr>
        <w:spacing w:after="0"/>
        <w:ind w:left="0"/>
        <w:jc w:val="both"/>
      </w:pPr>
      <w:r>
        <w:rPr>
          <w:rFonts w:ascii="Times New Roman"/>
          <w:b w:val="false"/>
          <w:i w:val="false"/>
          <w:color w:val="000000"/>
          <w:sz w:val="28"/>
        </w:rPr>
        <w:t>
      бюджеттік бағдарламалар әкімшісінің</w:t>
      </w:r>
    </w:p>
    <w:p>
      <w:pPr>
        <w:spacing w:after="0"/>
        <w:ind w:left="0"/>
        <w:jc w:val="both"/>
      </w:pPr>
      <w:r>
        <w:rPr>
          <w:rFonts w:ascii="Times New Roman"/>
          <w:b w:val="false"/>
          <w:i w:val="false"/>
          <w:color w:val="000000"/>
          <w:sz w:val="28"/>
        </w:rPr>
        <w:t>
      бас бухгалтері ___________ ____________________________________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 бағанды бюджетті атқару жөніндегі уәкілетті органдар ғана</w:t>
      </w:r>
    </w:p>
    <w:p>
      <w:pPr>
        <w:spacing w:after="0"/>
        <w:ind w:left="0"/>
        <w:jc w:val="both"/>
      </w:pPr>
      <w:r>
        <w:rPr>
          <w:rFonts w:ascii="Times New Roman"/>
          <w:b w:val="false"/>
          <w:i w:val="false"/>
          <w:color w:val="000000"/>
          <w:sz w:val="28"/>
        </w:rPr>
        <w:t>
      толтырады</w:t>
      </w:r>
    </w:p>
    <w:p>
      <w:pPr>
        <w:spacing w:after="0"/>
        <w:ind w:left="0"/>
        <w:jc w:val="both"/>
      </w:pPr>
      <w:r>
        <w:rPr>
          <w:rFonts w:ascii="Times New Roman"/>
          <w:b w:val="false"/>
          <w:i w:val="false"/>
          <w:color w:val="000000"/>
          <w:sz w:val="28"/>
        </w:rPr>
        <w:t>
      ** ведомствоның қолтаңбасы тек республикалық бюджеттің</w:t>
      </w:r>
    </w:p>
    <w:p>
      <w:pPr>
        <w:spacing w:after="0"/>
        <w:ind w:left="0"/>
        <w:jc w:val="both"/>
      </w:pPr>
      <w:r>
        <w:rPr>
          <w:rFonts w:ascii="Times New Roman"/>
          <w:b w:val="false"/>
          <w:i w:val="false"/>
          <w:color w:val="000000"/>
          <w:sz w:val="28"/>
        </w:rPr>
        <w:t>
      нысандары үшін көзделген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17 қарашадағы</w:t>
            </w:r>
            <w:r>
              <w:br/>
            </w:r>
            <w:r>
              <w:rPr>
                <w:rFonts w:ascii="Times New Roman"/>
                <w:b w:val="false"/>
                <w:i w:val="false"/>
                <w:color w:val="000000"/>
                <w:sz w:val="20"/>
              </w:rPr>
              <w:t>№ 564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мекемелердің, бюджеттiк</w:t>
            </w:r>
            <w:r>
              <w:br/>
            </w:r>
            <w:r>
              <w:rPr>
                <w:rFonts w:ascii="Times New Roman"/>
                <w:b w:val="false"/>
                <w:i w:val="false"/>
                <w:color w:val="000000"/>
                <w:sz w:val="20"/>
              </w:rPr>
              <w:t>бағдарламалар әкiмшiлерiнiң және</w:t>
            </w:r>
            <w:r>
              <w:br/>
            </w:r>
            <w:r>
              <w:rPr>
                <w:rFonts w:ascii="Times New Roman"/>
                <w:b w:val="false"/>
                <w:i w:val="false"/>
                <w:color w:val="000000"/>
                <w:sz w:val="20"/>
              </w:rPr>
              <w:t>бюджетті атқару жөніндегі уәкілетті</w:t>
            </w:r>
            <w:r>
              <w:br/>
            </w:r>
            <w:r>
              <w:rPr>
                <w:rFonts w:ascii="Times New Roman"/>
                <w:b w:val="false"/>
                <w:i w:val="false"/>
                <w:color w:val="000000"/>
                <w:sz w:val="20"/>
              </w:rPr>
              <w:t xml:space="preserve">органдардың бюджеттiк есептiлiктi </w:t>
            </w:r>
            <w:r>
              <w:br/>
            </w:r>
            <w:r>
              <w:rPr>
                <w:rFonts w:ascii="Times New Roman"/>
                <w:b w:val="false"/>
                <w:i w:val="false"/>
                <w:color w:val="000000"/>
                <w:sz w:val="20"/>
              </w:rPr>
              <w:t>жасау және ұсыну 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xml:space="preserve">
      ДБ-Ө-нысаны </w:t>
      </w:r>
    </w:p>
    <w:bookmarkStart w:name="z64" w:id="49"/>
    <w:p>
      <w:pPr>
        <w:spacing w:after="0"/>
        <w:ind w:left="0"/>
        <w:jc w:val="left"/>
      </w:pPr>
      <w:r>
        <w:rPr>
          <w:rFonts w:ascii="Times New Roman"/>
          <w:b/>
          <w:i w:val="false"/>
          <w:color w:val="000000"/>
        </w:rPr>
        <w:t xml:space="preserve"> Дебиторлық берешек туралы есеп</w:t>
      </w:r>
      <w:r>
        <w:br/>
      </w:r>
      <w:r>
        <w:rPr>
          <w:rFonts w:ascii="Times New Roman"/>
          <w:b/>
          <w:i w:val="false"/>
          <w:color w:val="000000"/>
        </w:rPr>
        <w:t>________________________________</w:t>
      </w:r>
      <w:r>
        <w:br/>
      </w:r>
      <w:r>
        <w:rPr>
          <w:rFonts w:ascii="Times New Roman"/>
          <w:b/>
          <w:i w:val="false"/>
          <w:color w:val="000000"/>
        </w:rPr>
        <w:t>20_________ жылға арналған</w:t>
      </w:r>
    </w:p>
    <w:bookmarkEnd w:id="49"/>
    <w:p>
      <w:pPr>
        <w:spacing w:after="0"/>
        <w:ind w:left="0"/>
        <w:jc w:val="both"/>
      </w:pPr>
      <w:r>
        <w:rPr>
          <w:rFonts w:ascii="Times New Roman"/>
          <w:b w:val="false"/>
          <w:i w:val="false"/>
          <w:color w:val="000000"/>
          <w:sz w:val="28"/>
        </w:rPr>
        <w:t>
      Мемлекеттік мекеме _______________________</w:t>
      </w:r>
    </w:p>
    <w:p>
      <w:pPr>
        <w:spacing w:after="0"/>
        <w:ind w:left="0"/>
        <w:jc w:val="both"/>
      </w:pPr>
      <w:r>
        <w:rPr>
          <w:rFonts w:ascii="Times New Roman"/>
          <w:b w:val="false"/>
          <w:i w:val="false"/>
          <w:color w:val="000000"/>
          <w:sz w:val="28"/>
        </w:rPr>
        <w:t>
      Бюджеттік бағдарламалар әкімшілігі</w:t>
      </w:r>
    </w:p>
    <w:p>
      <w:pPr>
        <w:spacing w:after="0"/>
        <w:ind w:left="0"/>
        <w:jc w:val="both"/>
      </w:pPr>
      <w:r>
        <w:rPr>
          <w:rFonts w:ascii="Times New Roman"/>
          <w:b w:val="false"/>
          <w:i w:val="false"/>
          <w:color w:val="000000"/>
          <w:sz w:val="28"/>
        </w:rPr>
        <w:t>
      Кезеңділігі: тоқсандық, жылдық</w:t>
      </w:r>
    </w:p>
    <w:p>
      <w:pPr>
        <w:spacing w:after="0"/>
        <w:ind w:left="0"/>
        <w:jc w:val="both"/>
      </w:pPr>
      <w:r>
        <w:rPr>
          <w:rFonts w:ascii="Times New Roman"/>
          <w:b w:val="false"/>
          <w:i w:val="false"/>
          <w:color w:val="000000"/>
          <w:sz w:val="28"/>
        </w:rPr>
        <w:t>
      Өлшем бірлігі: мың тенге</w:t>
      </w:r>
    </w:p>
    <w:p>
      <w:pPr>
        <w:spacing w:after="0"/>
        <w:ind w:left="0"/>
        <w:jc w:val="both"/>
      </w:pPr>
      <w:r>
        <w:rPr>
          <w:rFonts w:ascii="Times New Roman"/>
          <w:b w:val="false"/>
          <w:i w:val="false"/>
          <w:color w:val="000000"/>
          <w:sz w:val="28"/>
        </w:rPr>
        <w:t>
      Бюджеттің түрі: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1"/>
        <w:gridCol w:w="1541"/>
        <w:gridCol w:w="1541"/>
        <w:gridCol w:w="1541"/>
        <w:gridCol w:w="2450"/>
        <w:gridCol w:w="3686"/>
      </w:tblGrid>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қызмет/басқа көзлер коды</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көрсетілетін қызметтер мен өзге де көздердің атауы</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664"/>
        <w:gridCol w:w="664"/>
        <w:gridCol w:w="3676"/>
        <w:gridCol w:w="1030"/>
        <w:gridCol w:w="2858"/>
        <w:gridCol w:w="1709"/>
        <w:gridCol w:w="1035"/>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 берешегі</w:t>
            </w:r>
          </w:p>
        </w:tc>
        <w:tc>
          <w:tcPr>
            <w:tcW w:w="1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берешегі</w:t>
            </w:r>
          </w:p>
        </w:tc>
        <w:tc>
          <w:tcPr>
            <w:tcW w:w="2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(10б+11б)</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өтелген берешек сомасы</w:t>
            </w:r>
          </w:p>
        </w:tc>
        <w:tc>
          <w:tcPr>
            <w:tcW w:w="3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өтелгенін ескергендегі берешек (7б- 8б- 9б)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сомасы (алдын ала төлеу)</w:t>
            </w:r>
          </w:p>
        </w:tc>
        <w:tc>
          <w:tcPr>
            <w:tcW w:w="1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қуыным мерзімі өткен берешек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кірісіне аударылғаны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негіздемелер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Жергілікті атқарушы</w:t>
      </w:r>
    </w:p>
    <w:p>
      <w:pPr>
        <w:spacing w:after="0"/>
        <w:ind w:left="0"/>
        <w:jc w:val="both"/>
      </w:pPr>
      <w:r>
        <w:rPr>
          <w:rFonts w:ascii="Times New Roman"/>
          <w:b w:val="false"/>
          <w:i w:val="false"/>
          <w:color w:val="000000"/>
          <w:sz w:val="28"/>
        </w:rPr>
        <w:t>
      органның басшысы ___________ 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*Ведомствоның /бюджетті атқару</w:t>
      </w:r>
    </w:p>
    <w:p>
      <w:pPr>
        <w:spacing w:after="0"/>
        <w:ind w:left="0"/>
        <w:jc w:val="both"/>
      </w:pPr>
      <w:r>
        <w:rPr>
          <w:rFonts w:ascii="Times New Roman"/>
          <w:b w:val="false"/>
          <w:i w:val="false"/>
          <w:color w:val="000000"/>
          <w:sz w:val="28"/>
        </w:rPr>
        <w:t>
      жөніндегі жергілікті уәкілетті органның</w:t>
      </w:r>
    </w:p>
    <w:p>
      <w:pPr>
        <w:spacing w:after="0"/>
        <w:ind w:left="0"/>
        <w:jc w:val="both"/>
      </w:pPr>
      <w:r>
        <w:rPr>
          <w:rFonts w:ascii="Times New Roman"/>
          <w:b w:val="false"/>
          <w:i w:val="false"/>
          <w:color w:val="000000"/>
          <w:sz w:val="28"/>
        </w:rPr>
        <w:t>
      басшысы _______________________________________________________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*Деректерді жасауға жауапты</w:t>
      </w:r>
    </w:p>
    <w:p>
      <w:pPr>
        <w:spacing w:after="0"/>
        <w:ind w:left="0"/>
        <w:jc w:val="both"/>
      </w:pPr>
      <w:r>
        <w:rPr>
          <w:rFonts w:ascii="Times New Roman"/>
          <w:b w:val="false"/>
          <w:i w:val="false"/>
          <w:color w:val="000000"/>
          <w:sz w:val="28"/>
        </w:rPr>
        <w:t>
      құрылымдық бөлімшесінің</w:t>
      </w:r>
    </w:p>
    <w:p>
      <w:pPr>
        <w:spacing w:after="0"/>
        <w:ind w:left="0"/>
        <w:jc w:val="both"/>
      </w:pPr>
      <w:r>
        <w:rPr>
          <w:rFonts w:ascii="Times New Roman"/>
          <w:b w:val="false"/>
          <w:i w:val="false"/>
          <w:color w:val="000000"/>
          <w:sz w:val="28"/>
        </w:rPr>
        <w:t>
      басшысы _______________________________________________________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Мемлекеттік мекеменің басшысы/</w:t>
      </w:r>
    </w:p>
    <w:p>
      <w:pPr>
        <w:spacing w:after="0"/>
        <w:ind w:left="0"/>
        <w:jc w:val="both"/>
      </w:pPr>
      <w:r>
        <w:rPr>
          <w:rFonts w:ascii="Times New Roman"/>
          <w:b w:val="false"/>
          <w:i w:val="false"/>
          <w:color w:val="000000"/>
          <w:sz w:val="28"/>
        </w:rPr>
        <w:t>
      бюджеттік бағдарламалар әкімшісі ___________ 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Мемлекеттік мекеменің /</w:t>
      </w:r>
    </w:p>
    <w:p>
      <w:pPr>
        <w:spacing w:after="0"/>
        <w:ind w:left="0"/>
        <w:jc w:val="both"/>
      </w:pPr>
      <w:r>
        <w:rPr>
          <w:rFonts w:ascii="Times New Roman"/>
          <w:b w:val="false"/>
          <w:i w:val="false"/>
          <w:color w:val="000000"/>
          <w:sz w:val="28"/>
        </w:rPr>
        <w:t>
      бюджеттік бағдарламалар әкімшісінің</w:t>
      </w:r>
    </w:p>
    <w:p>
      <w:pPr>
        <w:spacing w:after="0"/>
        <w:ind w:left="0"/>
        <w:jc w:val="both"/>
      </w:pPr>
      <w:r>
        <w:rPr>
          <w:rFonts w:ascii="Times New Roman"/>
          <w:b w:val="false"/>
          <w:i w:val="false"/>
          <w:color w:val="000000"/>
          <w:sz w:val="28"/>
        </w:rPr>
        <w:t>
      бас бухгалтері ___________ ___________________________________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 ведомствоның қолтаңбасы тек республикалық бюджеттің нысандары</w:t>
      </w:r>
    </w:p>
    <w:p>
      <w:pPr>
        <w:spacing w:after="0"/>
        <w:ind w:left="0"/>
        <w:jc w:val="both"/>
      </w:pPr>
      <w:r>
        <w:rPr>
          <w:rFonts w:ascii="Times New Roman"/>
          <w:b w:val="false"/>
          <w:i w:val="false"/>
          <w:color w:val="000000"/>
          <w:sz w:val="28"/>
        </w:rPr>
        <w:t>
      үшін көзделген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17 қарашадағы</w:t>
            </w:r>
            <w:r>
              <w:br/>
            </w:r>
            <w:r>
              <w:rPr>
                <w:rFonts w:ascii="Times New Roman"/>
                <w:b w:val="false"/>
                <w:i w:val="false"/>
                <w:color w:val="000000"/>
                <w:sz w:val="20"/>
              </w:rPr>
              <w:t>№ 564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мекемелердің, бюджеттiк</w:t>
            </w:r>
            <w:r>
              <w:br/>
            </w:r>
            <w:r>
              <w:rPr>
                <w:rFonts w:ascii="Times New Roman"/>
                <w:b w:val="false"/>
                <w:i w:val="false"/>
                <w:color w:val="000000"/>
                <w:sz w:val="20"/>
              </w:rPr>
              <w:t>бағдарламалар әкiмшiлерiнiң және</w:t>
            </w:r>
            <w:r>
              <w:br/>
            </w:r>
            <w:r>
              <w:rPr>
                <w:rFonts w:ascii="Times New Roman"/>
                <w:b w:val="false"/>
                <w:i w:val="false"/>
                <w:color w:val="000000"/>
                <w:sz w:val="20"/>
              </w:rPr>
              <w:t>бюджетті атқару жөніндегі уәкілетті</w:t>
            </w:r>
            <w:r>
              <w:br/>
            </w:r>
            <w:r>
              <w:rPr>
                <w:rFonts w:ascii="Times New Roman"/>
                <w:b w:val="false"/>
                <w:i w:val="false"/>
                <w:color w:val="000000"/>
                <w:sz w:val="20"/>
              </w:rPr>
              <w:t xml:space="preserve">органдардың бюджеттiк есептiлiктi </w:t>
            </w:r>
            <w:r>
              <w:br/>
            </w:r>
            <w:r>
              <w:rPr>
                <w:rFonts w:ascii="Times New Roman"/>
                <w:b w:val="false"/>
                <w:i w:val="false"/>
                <w:color w:val="000000"/>
                <w:sz w:val="20"/>
              </w:rPr>
              <w:t>жасау және ұсыну қағидаларына</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000000"/>
          <w:sz w:val="28"/>
        </w:rPr>
        <w:t xml:space="preserve">
      нысан </w:t>
      </w:r>
    </w:p>
    <w:bookmarkStart w:name="z67" w:id="50"/>
    <w:p>
      <w:pPr>
        <w:spacing w:after="0"/>
        <w:ind w:left="0"/>
        <w:jc w:val="left"/>
      </w:pPr>
      <w:r>
        <w:rPr>
          <w:rFonts w:ascii="Times New Roman"/>
          <w:b/>
          <w:i w:val="false"/>
          <w:color w:val="000000"/>
        </w:rPr>
        <w:t xml:space="preserve"> Бюджет қаражаты есебінен кредиторлық берешектің қалыптасу</w:t>
      </w:r>
      <w:r>
        <w:br/>
      </w:r>
      <w:r>
        <w:rPr>
          <w:rFonts w:ascii="Times New Roman"/>
          <w:b/>
          <w:i w:val="false"/>
          <w:color w:val="000000"/>
        </w:rPr>
        <w:t>себептері туралы ақпарат</w:t>
      </w:r>
      <w:r>
        <w:br/>
      </w:r>
      <w:r>
        <w:rPr>
          <w:rFonts w:ascii="Times New Roman"/>
          <w:b/>
          <w:i w:val="false"/>
          <w:color w:val="000000"/>
        </w:rPr>
        <w:t>20 ___ жылға ______________ арналған жағдай бойынша</w:t>
      </w:r>
    </w:p>
    <w:bookmarkEnd w:id="50"/>
    <w:p>
      <w:pPr>
        <w:spacing w:after="0"/>
        <w:ind w:left="0"/>
        <w:jc w:val="both"/>
      </w:pPr>
      <w:r>
        <w:rPr>
          <w:rFonts w:ascii="Times New Roman"/>
          <w:b w:val="false"/>
          <w:i w:val="false"/>
          <w:color w:val="000000"/>
          <w:sz w:val="28"/>
        </w:rPr>
        <w:t>
      Мемлекеттік мекеме _______________________</w:t>
      </w:r>
    </w:p>
    <w:p>
      <w:pPr>
        <w:spacing w:after="0"/>
        <w:ind w:left="0"/>
        <w:jc w:val="both"/>
      </w:pPr>
      <w:r>
        <w:rPr>
          <w:rFonts w:ascii="Times New Roman"/>
          <w:b w:val="false"/>
          <w:i w:val="false"/>
          <w:color w:val="000000"/>
          <w:sz w:val="28"/>
        </w:rPr>
        <w:t>
      Бюджеттік бағдарламалар әкімшілігі</w:t>
      </w:r>
    </w:p>
    <w:p>
      <w:pPr>
        <w:spacing w:after="0"/>
        <w:ind w:left="0"/>
        <w:jc w:val="both"/>
      </w:pPr>
      <w:r>
        <w:rPr>
          <w:rFonts w:ascii="Times New Roman"/>
          <w:b w:val="false"/>
          <w:i w:val="false"/>
          <w:color w:val="000000"/>
          <w:sz w:val="28"/>
        </w:rPr>
        <w:t>
      Кезеңділігі: тоқсандық, жылдық</w:t>
      </w:r>
    </w:p>
    <w:p>
      <w:pPr>
        <w:spacing w:after="0"/>
        <w:ind w:left="0"/>
        <w:jc w:val="both"/>
      </w:pPr>
      <w:r>
        <w:rPr>
          <w:rFonts w:ascii="Times New Roman"/>
          <w:b w:val="false"/>
          <w:i w:val="false"/>
          <w:color w:val="000000"/>
          <w:sz w:val="28"/>
        </w:rPr>
        <w:t>
      Өлшем бірлігі: мың тенге</w:t>
      </w:r>
    </w:p>
    <w:p>
      <w:pPr>
        <w:spacing w:after="0"/>
        <w:ind w:left="0"/>
        <w:jc w:val="both"/>
      </w:pPr>
      <w:r>
        <w:rPr>
          <w:rFonts w:ascii="Times New Roman"/>
          <w:b w:val="false"/>
          <w:i w:val="false"/>
          <w:color w:val="000000"/>
          <w:sz w:val="28"/>
        </w:rPr>
        <w:t>
      Бюджеттің түрі: 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
        <w:gridCol w:w="305"/>
        <w:gridCol w:w="305"/>
        <w:gridCol w:w="305"/>
        <w:gridCol w:w="305"/>
        <w:gridCol w:w="390"/>
        <w:gridCol w:w="305"/>
        <w:gridCol w:w="1097"/>
        <w:gridCol w:w="986"/>
        <w:gridCol w:w="476"/>
        <w:gridCol w:w="1382"/>
        <w:gridCol w:w="476"/>
        <w:gridCol w:w="474"/>
        <w:gridCol w:w="474"/>
        <w:gridCol w:w="4238"/>
        <w:gridCol w:w="477"/>
      </w:tblGrid>
      <w:tr>
        <w:trPr>
          <w:trHeight w:val="30" w:hRule="atLeast"/>
        </w:trPr>
        <w:tc>
          <w:tcPr>
            <w:tcW w:w="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c>
          <w:tcPr>
            <w:tcW w:w="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Ерекшелері</w:t>
            </w:r>
          </w:p>
        </w:tc>
        <w:tc>
          <w:tcPr>
            <w:tcW w:w="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берешегінің,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төлеу мерзімі басталмаған міндеттемелер бойынша</w:t>
            </w:r>
          </w:p>
        </w:tc>
        <w:tc>
          <w:tcPr>
            <w:tcW w:w="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құжаттарды кеш беруге байланысты</w:t>
            </w: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жеткізу бойынша өнім берушілердің шартты міндеттемелерді орындамауына байланысты</w:t>
            </w:r>
          </w:p>
        </w:tc>
        <w:tc>
          <w:tcPr>
            <w:tcW w:w="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Салыстыру актілері бойынша анықталған берешек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жөніндегі жоспар бойынша қаражаттың жетіспеушілігіне байланысты</w:t>
            </w:r>
          </w:p>
        </w:tc>
        <w:tc>
          <w:tcPr>
            <w:tcW w:w="4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қарыз (6б - 7б - 10б- 11б - 12б – 13б - 14б)</w:t>
            </w:r>
          </w:p>
        </w:tc>
        <w:tc>
          <w:tcPr>
            <w:tcW w:w="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Кредитторлық берешектің қалыптасуының өзге себептері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реконструкциялау бойынша 5% төлемді ұстау</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жалақысы және олардан ұстау, жарна және стипендиялар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тарифтің көтерілуіне байланысты</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мекеменің басшысы/</w:t>
      </w:r>
    </w:p>
    <w:p>
      <w:pPr>
        <w:spacing w:after="0"/>
        <w:ind w:left="0"/>
        <w:jc w:val="both"/>
      </w:pPr>
      <w:r>
        <w:rPr>
          <w:rFonts w:ascii="Times New Roman"/>
          <w:b w:val="false"/>
          <w:i w:val="false"/>
          <w:color w:val="000000"/>
          <w:sz w:val="28"/>
        </w:rPr>
        <w:t>
      бюджеттік бағдарламалар әкімшісі ___________ __________________</w:t>
      </w:r>
    </w:p>
    <w:p>
      <w:pPr>
        <w:spacing w:after="0"/>
        <w:ind w:left="0"/>
        <w:jc w:val="both"/>
      </w:pPr>
      <w:r>
        <w:rPr>
          <w:rFonts w:ascii="Times New Roman"/>
          <w:b w:val="false"/>
          <w:i w:val="false"/>
          <w:color w:val="000000"/>
          <w:sz w:val="28"/>
        </w:rPr>
        <w:t>
       (қолы) (тегі, аты, болған кездегі - әкесінің аты))</w:t>
      </w:r>
    </w:p>
    <w:p>
      <w:pPr>
        <w:spacing w:after="0"/>
        <w:ind w:left="0"/>
        <w:jc w:val="both"/>
      </w:pPr>
      <w:r>
        <w:rPr>
          <w:rFonts w:ascii="Times New Roman"/>
          <w:b w:val="false"/>
          <w:i w:val="false"/>
          <w:color w:val="000000"/>
          <w:sz w:val="28"/>
        </w:rPr>
        <w:t>
      Мемлекеттік мекеменің /</w:t>
      </w:r>
    </w:p>
    <w:p>
      <w:pPr>
        <w:spacing w:after="0"/>
        <w:ind w:left="0"/>
        <w:jc w:val="both"/>
      </w:pPr>
      <w:r>
        <w:rPr>
          <w:rFonts w:ascii="Times New Roman"/>
          <w:b w:val="false"/>
          <w:i w:val="false"/>
          <w:color w:val="000000"/>
          <w:sz w:val="28"/>
        </w:rPr>
        <w:t>
      бюджеттік бағдарламалар әкімшісінің</w:t>
      </w:r>
    </w:p>
    <w:p>
      <w:pPr>
        <w:spacing w:after="0"/>
        <w:ind w:left="0"/>
        <w:jc w:val="both"/>
      </w:pPr>
      <w:r>
        <w:rPr>
          <w:rFonts w:ascii="Times New Roman"/>
          <w:b w:val="false"/>
          <w:i w:val="false"/>
          <w:color w:val="000000"/>
          <w:sz w:val="28"/>
        </w:rPr>
        <w:t>
      бас бухгалтері ___________ ____________________________________</w:t>
      </w:r>
    </w:p>
    <w:p>
      <w:pPr>
        <w:spacing w:after="0"/>
        <w:ind w:left="0"/>
        <w:jc w:val="both"/>
      </w:pPr>
      <w:r>
        <w:rPr>
          <w:rFonts w:ascii="Times New Roman"/>
          <w:b w:val="false"/>
          <w:i w:val="false"/>
          <w:color w:val="000000"/>
          <w:sz w:val="28"/>
        </w:rPr>
        <w:t>
       (қолы) (тегі, аты, болған кездегі - әкесінің аты))</w:t>
      </w:r>
    </w:p>
    <w:p>
      <w:pPr>
        <w:spacing w:after="0"/>
        <w:ind w:left="0"/>
        <w:jc w:val="both"/>
      </w:pPr>
      <w:r>
        <w:rPr>
          <w:rFonts w:ascii="Times New Roman"/>
          <w:b w:val="false"/>
          <w:i w:val="false"/>
          <w:color w:val="000000"/>
          <w:sz w:val="28"/>
        </w:rPr>
        <w:t>
      *Ведомствоның /бюджетті атқару</w:t>
      </w:r>
    </w:p>
    <w:p>
      <w:pPr>
        <w:spacing w:after="0"/>
        <w:ind w:left="0"/>
        <w:jc w:val="both"/>
      </w:pPr>
      <w:r>
        <w:rPr>
          <w:rFonts w:ascii="Times New Roman"/>
          <w:b w:val="false"/>
          <w:i w:val="false"/>
          <w:color w:val="000000"/>
          <w:sz w:val="28"/>
        </w:rPr>
        <w:t>
      жөніндегі жергілікті уәкілетті органның</w:t>
      </w:r>
    </w:p>
    <w:p>
      <w:pPr>
        <w:spacing w:after="0"/>
        <w:ind w:left="0"/>
        <w:jc w:val="both"/>
      </w:pPr>
      <w:r>
        <w:rPr>
          <w:rFonts w:ascii="Times New Roman"/>
          <w:b w:val="false"/>
          <w:i w:val="false"/>
          <w:color w:val="000000"/>
          <w:sz w:val="28"/>
        </w:rPr>
        <w:t>
      басшысы _______________________________________________________</w:t>
      </w:r>
    </w:p>
    <w:p>
      <w:pPr>
        <w:spacing w:after="0"/>
        <w:ind w:left="0"/>
        <w:jc w:val="both"/>
      </w:pPr>
      <w:r>
        <w:rPr>
          <w:rFonts w:ascii="Times New Roman"/>
          <w:b w:val="false"/>
          <w:i w:val="false"/>
          <w:color w:val="000000"/>
          <w:sz w:val="28"/>
        </w:rPr>
        <w:t>
       (қолы) (тегі, аты, болған кездегі - әкесінің аты))</w:t>
      </w:r>
    </w:p>
    <w:p>
      <w:pPr>
        <w:spacing w:after="0"/>
        <w:ind w:left="0"/>
        <w:jc w:val="both"/>
      </w:pPr>
      <w:r>
        <w:rPr>
          <w:rFonts w:ascii="Times New Roman"/>
          <w:b w:val="false"/>
          <w:i w:val="false"/>
          <w:color w:val="000000"/>
          <w:sz w:val="28"/>
        </w:rPr>
        <w:t>
      *Деректерді құруға жауапты</w:t>
      </w:r>
    </w:p>
    <w:p>
      <w:pPr>
        <w:spacing w:after="0"/>
        <w:ind w:left="0"/>
        <w:jc w:val="both"/>
      </w:pPr>
      <w:r>
        <w:rPr>
          <w:rFonts w:ascii="Times New Roman"/>
          <w:b w:val="false"/>
          <w:i w:val="false"/>
          <w:color w:val="000000"/>
          <w:sz w:val="28"/>
        </w:rPr>
        <w:t>
      құрылымдық бөлімшенің</w:t>
      </w:r>
    </w:p>
    <w:p>
      <w:pPr>
        <w:spacing w:after="0"/>
        <w:ind w:left="0"/>
        <w:jc w:val="both"/>
      </w:pPr>
      <w:r>
        <w:rPr>
          <w:rFonts w:ascii="Times New Roman"/>
          <w:b w:val="false"/>
          <w:i w:val="false"/>
          <w:color w:val="000000"/>
          <w:sz w:val="28"/>
        </w:rPr>
        <w:t>
      басшысы _______________ _______________________________________</w:t>
      </w:r>
    </w:p>
    <w:p>
      <w:pPr>
        <w:spacing w:after="0"/>
        <w:ind w:left="0"/>
        <w:jc w:val="both"/>
      </w:pPr>
      <w:r>
        <w:rPr>
          <w:rFonts w:ascii="Times New Roman"/>
          <w:b w:val="false"/>
          <w:i w:val="false"/>
          <w:color w:val="000000"/>
          <w:sz w:val="28"/>
        </w:rPr>
        <w:t>
       (қолы) (тегі, аты, болған кездегі - әкесінің аты))</w:t>
      </w:r>
    </w:p>
    <w:p>
      <w:pPr>
        <w:spacing w:after="0"/>
        <w:ind w:left="0"/>
        <w:jc w:val="both"/>
      </w:pPr>
      <w:r>
        <w:rPr>
          <w:rFonts w:ascii="Times New Roman"/>
          <w:b w:val="false"/>
          <w:i w:val="false"/>
          <w:color w:val="000000"/>
          <w:sz w:val="28"/>
        </w:rPr>
        <w:t>
      * ведомствоның қолтаңбасы тек республикалық бюджеттің нысандары</w:t>
      </w:r>
    </w:p>
    <w:p>
      <w:pPr>
        <w:spacing w:after="0"/>
        <w:ind w:left="0"/>
        <w:jc w:val="both"/>
      </w:pPr>
      <w:r>
        <w:rPr>
          <w:rFonts w:ascii="Times New Roman"/>
          <w:b w:val="false"/>
          <w:i w:val="false"/>
          <w:color w:val="000000"/>
          <w:sz w:val="28"/>
        </w:rPr>
        <w:t>
      үшін көзделген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17 қарашадағы</w:t>
            </w:r>
            <w:r>
              <w:br/>
            </w:r>
            <w:r>
              <w:rPr>
                <w:rFonts w:ascii="Times New Roman"/>
                <w:b w:val="false"/>
                <w:i w:val="false"/>
                <w:color w:val="000000"/>
                <w:sz w:val="20"/>
              </w:rPr>
              <w:t>№ 564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мекемелердің, бюджеттiк</w:t>
            </w:r>
            <w:r>
              <w:br/>
            </w:r>
            <w:r>
              <w:rPr>
                <w:rFonts w:ascii="Times New Roman"/>
                <w:b w:val="false"/>
                <w:i w:val="false"/>
                <w:color w:val="000000"/>
                <w:sz w:val="20"/>
              </w:rPr>
              <w:t>бағдарламалар әкiмшiлерiнiң және</w:t>
            </w:r>
            <w:r>
              <w:br/>
            </w:r>
            <w:r>
              <w:rPr>
                <w:rFonts w:ascii="Times New Roman"/>
                <w:b w:val="false"/>
                <w:i w:val="false"/>
                <w:color w:val="000000"/>
                <w:sz w:val="20"/>
              </w:rPr>
              <w:t>бюджетті атқару жөніндегі уәкілетті</w:t>
            </w:r>
            <w:r>
              <w:br/>
            </w:r>
            <w:r>
              <w:rPr>
                <w:rFonts w:ascii="Times New Roman"/>
                <w:b w:val="false"/>
                <w:i w:val="false"/>
                <w:color w:val="000000"/>
                <w:sz w:val="20"/>
              </w:rPr>
              <w:t xml:space="preserve">органдардың бюджеттiк есептiлiктi </w:t>
            </w:r>
            <w:r>
              <w:br/>
            </w:r>
            <w:r>
              <w:rPr>
                <w:rFonts w:ascii="Times New Roman"/>
                <w:b w:val="false"/>
                <w:i w:val="false"/>
                <w:color w:val="000000"/>
                <w:sz w:val="20"/>
              </w:rPr>
              <w:t>жасау және ұсыну қағидаларына</w:t>
            </w:r>
            <w:r>
              <w:br/>
            </w:r>
            <w:r>
              <w:rPr>
                <w:rFonts w:ascii="Times New Roman"/>
                <w:b w:val="false"/>
                <w:i w:val="false"/>
                <w:color w:val="000000"/>
                <w:sz w:val="20"/>
              </w:rPr>
              <w:t>17-қосымша</w:t>
            </w:r>
          </w:p>
        </w:tc>
      </w:tr>
    </w:tbl>
    <w:p>
      <w:pPr>
        <w:spacing w:after="0"/>
        <w:ind w:left="0"/>
        <w:jc w:val="both"/>
      </w:pPr>
      <w:r>
        <w:rPr>
          <w:rFonts w:ascii="Times New Roman"/>
          <w:b w:val="false"/>
          <w:i w:val="false"/>
          <w:color w:val="000000"/>
          <w:sz w:val="28"/>
        </w:rPr>
        <w:t xml:space="preserve">
      нысан </w:t>
      </w:r>
    </w:p>
    <w:bookmarkStart w:name="z70" w:id="51"/>
    <w:p>
      <w:pPr>
        <w:spacing w:after="0"/>
        <w:ind w:left="0"/>
        <w:jc w:val="left"/>
      </w:pPr>
      <w:r>
        <w:rPr>
          <w:rFonts w:ascii="Times New Roman"/>
          <w:b/>
          <w:i w:val="false"/>
          <w:color w:val="000000"/>
        </w:rPr>
        <w:t xml:space="preserve"> 20___ жылғы жағдай бойынша</w:t>
      </w:r>
      <w:r>
        <w:br/>
      </w:r>
      <w:r>
        <w:rPr>
          <w:rFonts w:ascii="Times New Roman"/>
          <w:b/>
          <w:i w:val="false"/>
          <w:color w:val="000000"/>
        </w:rPr>
        <w:t>өзге қаражат есебінен, сондай-ақ жетіспеушіліктер мен</w:t>
      </w:r>
      <w:r>
        <w:br/>
      </w:r>
      <w:r>
        <w:rPr>
          <w:rFonts w:ascii="Times New Roman"/>
          <w:b/>
          <w:i w:val="false"/>
          <w:color w:val="000000"/>
        </w:rPr>
        <w:t>талан-таражға салу нәтижесінде бюджет қаражаты есебінен</w:t>
      </w:r>
      <w:r>
        <w:br/>
      </w:r>
      <w:r>
        <w:rPr>
          <w:rFonts w:ascii="Times New Roman"/>
          <w:b/>
          <w:i w:val="false"/>
          <w:color w:val="000000"/>
        </w:rPr>
        <w:t>пайда болған берешектің пайда болу туралы ақпарат себептері</w:t>
      </w:r>
    </w:p>
    <w:bookmarkEnd w:id="51"/>
    <w:p>
      <w:pPr>
        <w:spacing w:after="0"/>
        <w:ind w:left="0"/>
        <w:jc w:val="both"/>
      </w:pPr>
      <w:r>
        <w:rPr>
          <w:rFonts w:ascii="Times New Roman"/>
          <w:b w:val="false"/>
          <w:i w:val="false"/>
          <w:color w:val="000000"/>
          <w:sz w:val="28"/>
        </w:rPr>
        <w:t>
      Мемлекеттік мекеме ________________________</w:t>
      </w:r>
    </w:p>
    <w:p>
      <w:pPr>
        <w:spacing w:after="0"/>
        <w:ind w:left="0"/>
        <w:jc w:val="both"/>
      </w:pPr>
      <w:r>
        <w:rPr>
          <w:rFonts w:ascii="Times New Roman"/>
          <w:b w:val="false"/>
          <w:i w:val="false"/>
          <w:color w:val="000000"/>
          <w:sz w:val="28"/>
        </w:rPr>
        <w:t>
      Бюджеттік бағдарламалар әкімшілігі</w:t>
      </w:r>
    </w:p>
    <w:p>
      <w:pPr>
        <w:spacing w:after="0"/>
        <w:ind w:left="0"/>
        <w:jc w:val="both"/>
      </w:pPr>
      <w:r>
        <w:rPr>
          <w:rFonts w:ascii="Times New Roman"/>
          <w:b w:val="false"/>
          <w:i w:val="false"/>
          <w:color w:val="000000"/>
          <w:sz w:val="28"/>
        </w:rPr>
        <w:t>
      Кезеңділігі: тоқсандық, жылдық</w:t>
      </w:r>
    </w:p>
    <w:p>
      <w:pPr>
        <w:spacing w:after="0"/>
        <w:ind w:left="0"/>
        <w:jc w:val="both"/>
      </w:pPr>
      <w:r>
        <w:rPr>
          <w:rFonts w:ascii="Times New Roman"/>
          <w:b w:val="false"/>
          <w:i w:val="false"/>
          <w:color w:val="000000"/>
          <w:sz w:val="28"/>
        </w:rPr>
        <w:t>
      Өлшем бірлігі: мың тенге</w:t>
      </w:r>
    </w:p>
    <w:p>
      <w:pPr>
        <w:spacing w:after="0"/>
        <w:ind w:left="0"/>
        <w:jc w:val="both"/>
      </w:pPr>
      <w:r>
        <w:rPr>
          <w:rFonts w:ascii="Times New Roman"/>
          <w:b w:val="false"/>
          <w:i w:val="false"/>
          <w:color w:val="000000"/>
          <w:sz w:val="28"/>
        </w:rPr>
        <w:t>
      Бюджеттің түрі: 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0"/>
        <w:gridCol w:w="1620"/>
        <w:gridCol w:w="1620"/>
        <w:gridCol w:w="2576"/>
        <w:gridCol w:w="1621"/>
        <w:gridCol w:w="1621"/>
        <w:gridCol w:w="1622"/>
      </w:tblGrid>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Әкімшілігі</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қызметтердің коды/ өзге</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сомасы</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Берешектің қалыптасуының себептері</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мекеменің басшысы/</w:t>
      </w:r>
    </w:p>
    <w:p>
      <w:pPr>
        <w:spacing w:after="0"/>
        <w:ind w:left="0"/>
        <w:jc w:val="both"/>
      </w:pPr>
      <w:r>
        <w:rPr>
          <w:rFonts w:ascii="Times New Roman"/>
          <w:b w:val="false"/>
          <w:i w:val="false"/>
          <w:color w:val="000000"/>
          <w:sz w:val="28"/>
        </w:rPr>
        <w:t>
      Бюджеттік бағдарламалар</w:t>
      </w:r>
    </w:p>
    <w:p>
      <w:pPr>
        <w:spacing w:after="0"/>
        <w:ind w:left="0"/>
        <w:jc w:val="both"/>
      </w:pPr>
      <w:r>
        <w:rPr>
          <w:rFonts w:ascii="Times New Roman"/>
          <w:b w:val="false"/>
          <w:i w:val="false"/>
          <w:color w:val="000000"/>
          <w:sz w:val="28"/>
        </w:rPr>
        <w:t>
      Әкімшісі __________________ ___________________________________</w:t>
      </w:r>
    </w:p>
    <w:p>
      <w:pPr>
        <w:spacing w:after="0"/>
        <w:ind w:left="0"/>
        <w:jc w:val="both"/>
      </w:pPr>
      <w:r>
        <w:rPr>
          <w:rFonts w:ascii="Times New Roman"/>
          <w:b w:val="false"/>
          <w:i w:val="false"/>
          <w:color w:val="000000"/>
          <w:sz w:val="28"/>
        </w:rPr>
        <w:t>
       (қолы) (тегі, аты, болған кездегі - әкесінің аты))</w:t>
      </w:r>
    </w:p>
    <w:p>
      <w:pPr>
        <w:spacing w:after="0"/>
        <w:ind w:left="0"/>
        <w:jc w:val="both"/>
      </w:pPr>
      <w:r>
        <w:rPr>
          <w:rFonts w:ascii="Times New Roman"/>
          <w:b w:val="false"/>
          <w:i w:val="false"/>
          <w:color w:val="000000"/>
          <w:sz w:val="28"/>
        </w:rPr>
        <w:t>
      Мемлекеттік мекеменің /</w:t>
      </w:r>
    </w:p>
    <w:p>
      <w:pPr>
        <w:spacing w:after="0"/>
        <w:ind w:left="0"/>
        <w:jc w:val="both"/>
      </w:pPr>
      <w:r>
        <w:rPr>
          <w:rFonts w:ascii="Times New Roman"/>
          <w:b w:val="false"/>
          <w:i w:val="false"/>
          <w:color w:val="000000"/>
          <w:sz w:val="28"/>
        </w:rPr>
        <w:t>
      бюджеттік бағдарламалар әкімшісінің</w:t>
      </w:r>
    </w:p>
    <w:p>
      <w:pPr>
        <w:spacing w:after="0"/>
        <w:ind w:left="0"/>
        <w:jc w:val="both"/>
      </w:pPr>
      <w:r>
        <w:rPr>
          <w:rFonts w:ascii="Times New Roman"/>
          <w:b w:val="false"/>
          <w:i w:val="false"/>
          <w:color w:val="000000"/>
          <w:sz w:val="28"/>
        </w:rPr>
        <w:t>
      бас бухгалтері ________________________________________________</w:t>
      </w:r>
    </w:p>
    <w:p>
      <w:pPr>
        <w:spacing w:after="0"/>
        <w:ind w:left="0"/>
        <w:jc w:val="both"/>
      </w:pPr>
      <w:r>
        <w:rPr>
          <w:rFonts w:ascii="Times New Roman"/>
          <w:b w:val="false"/>
          <w:i w:val="false"/>
          <w:color w:val="000000"/>
          <w:sz w:val="28"/>
        </w:rPr>
        <w:t>
       (қолы) (тегі, аты, болған кездегі - әкесінің аты))</w:t>
      </w:r>
    </w:p>
    <w:p>
      <w:pPr>
        <w:spacing w:after="0"/>
        <w:ind w:left="0"/>
        <w:jc w:val="both"/>
      </w:pPr>
      <w:r>
        <w:rPr>
          <w:rFonts w:ascii="Times New Roman"/>
          <w:b w:val="false"/>
          <w:i w:val="false"/>
          <w:color w:val="000000"/>
          <w:sz w:val="28"/>
        </w:rPr>
        <w:t>
      *Ведомствоның /бюджетті атқару</w:t>
      </w:r>
    </w:p>
    <w:p>
      <w:pPr>
        <w:spacing w:after="0"/>
        <w:ind w:left="0"/>
        <w:jc w:val="both"/>
      </w:pPr>
      <w:r>
        <w:rPr>
          <w:rFonts w:ascii="Times New Roman"/>
          <w:b w:val="false"/>
          <w:i w:val="false"/>
          <w:color w:val="000000"/>
          <w:sz w:val="28"/>
        </w:rPr>
        <w:t>
      жөніндегі жергілікті уәкілетті органның</w:t>
      </w:r>
    </w:p>
    <w:p>
      <w:pPr>
        <w:spacing w:after="0"/>
        <w:ind w:left="0"/>
        <w:jc w:val="both"/>
      </w:pPr>
      <w:r>
        <w:rPr>
          <w:rFonts w:ascii="Times New Roman"/>
          <w:b w:val="false"/>
          <w:i w:val="false"/>
          <w:color w:val="000000"/>
          <w:sz w:val="28"/>
        </w:rPr>
        <w:t>
      басшысы _______________________________________________________</w:t>
      </w:r>
    </w:p>
    <w:p>
      <w:pPr>
        <w:spacing w:after="0"/>
        <w:ind w:left="0"/>
        <w:jc w:val="both"/>
      </w:pPr>
      <w:r>
        <w:rPr>
          <w:rFonts w:ascii="Times New Roman"/>
          <w:b w:val="false"/>
          <w:i w:val="false"/>
          <w:color w:val="000000"/>
          <w:sz w:val="28"/>
        </w:rPr>
        <w:t>
       (қолы) (тегі, аты, болған кездегі - әкесінің аты))</w:t>
      </w:r>
    </w:p>
    <w:p>
      <w:pPr>
        <w:spacing w:after="0"/>
        <w:ind w:left="0"/>
        <w:jc w:val="both"/>
      </w:pPr>
      <w:r>
        <w:rPr>
          <w:rFonts w:ascii="Times New Roman"/>
          <w:b w:val="false"/>
          <w:i w:val="false"/>
          <w:color w:val="000000"/>
          <w:sz w:val="28"/>
        </w:rPr>
        <w:t>
      *Деректерді құруға жауапты</w:t>
      </w:r>
    </w:p>
    <w:p>
      <w:pPr>
        <w:spacing w:after="0"/>
        <w:ind w:left="0"/>
        <w:jc w:val="both"/>
      </w:pPr>
      <w:r>
        <w:rPr>
          <w:rFonts w:ascii="Times New Roman"/>
          <w:b w:val="false"/>
          <w:i w:val="false"/>
          <w:color w:val="000000"/>
          <w:sz w:val="28"/>
        </w:rPr>
        <w:t>
      құрылымдық бөлімшенің</w:t>
      </w:r>
    </w:p>
    <w:p>
      <w:pPr>
        <w:spacing w:after="0"/>
        <w:ind w:left="0"/>
        <w:jc w:val="both"/>
      </w:pPr>
      <w:r>
        <w:rPr>
          <w:rFonts w:ascii="Times New Roman"/>
          <w:b w:val="false"/>
          <w:i w:val="false"/>
          <w:color w:val="000000"/>
          <w:sz w:val="28"/>
        </w:rPr>
        <w:t>
      басшысы _______________ _______________________________________</w:t>
      </w:r>
    </w:p>
    <w:p>
      <w:pPr>
        <w:spacing w:after="0"/>
        <w:ind w:left="0"/>
        <w:jc w:val="both"/>
      </w:pPr>
      <w:r>
        <w:rPr>
          <w:rFonts w:ascii="Times New Roman"/>
          <w:b w:val="false"/>
          <w:i w:val="false"/>
          <w:color w:val="000000"/>
          <w:sz w:val="28"/>
        </w:rPr>
        <w:t>
       (қолы) (тегі, аты, болған кездегі - әкесінің аты))</w:t>
      </w:r>
    </w:p>
    <w:p>
      <w:pPr>
        <w:spacing w:after="0"/>
        <w:ind w:left="0"/>
        <w:jc w:val="both"/>
      </w:pPr>
      <w:r>
        <w:rPr>
          <w:rFonts w:ascii="Times New Roman"/>
          <w:b w:val="false"/>
          <w:i w:val="false"/>
          <w:color w:val="000000"/>
          <w:sz w:val="28"/>
        </w:rPr>
        <w:t>
      * ведомствоның қолтаңбасы тек республикалық бюджеттің нысандары</w:t>
      </w:r>
    </w:p>
    <w:p>
      <w:pPr>
        <w:spacing w:after="0"/>
        <w:ind w:left="0"/>
        <w:jc w:val="both"/>
      </w:pPr>
      <w:r>
        <w:rPr>
          <w:rFonts w:ascii="Times New Roman"/>
          <w:b w:val="false"/>
          <w:i w:val="false"/>
          <w:color w:val="000000"/>
          <w:sz w:val="28"/>
        </w:rPr>
        <w:t>
      үшін көзделген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17 қарашадағы</w:t>
            </w:r>
            <w:r>
              <w:br/>
            </w:r>
            <w:r>
              <w:rPr>
                <w:rFonts w:ascii="Times New Roman"/>
                <w:b w:val="false"/>
                <w:i w:val="false"/>
                <w:color w:val="000000"/>
                <w:sz w:val="20"/>
              </w:rPr>
              <w:t>№ 564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мекемелердің, бюджеттiк</w:t>
            </w:r>
            <w:r>
              <w:br/>
            </w:r>
            <w:r>
              <w:rPr>
                <w:rFonts w:ascii="Times New Roman"/>
                <w:b w:val="false"/>
                <w:i w:val="false"/>
                <w:color w:val="000000"/>
                <w:sz w:val="20"/>
              </w:rPr>
              <w:t>бағдарламалар әкiмшiлерiнiң және</w:t>
            </w:r>
            <w:r>
              <w:br/>
            </w:r>
            <w:r>
              <w:rPr>
                <w:rFonts w:ascii="Times New Roman"/>
                <w:b w:val="false"/>
                <w:i w:val="false"/>
                <w:color w:val="000000"/>
                <w:sz w:val="20"/>
              </w:rPr>
              <w:t>бюджетті атқару жөніндегі уәкілетті</w:t>
            </w:r>
            <w:r>
              <w:br/>
            </w:r>
            <w:r>
              <w:rPr>
                <w:rFonts w:ascii="Times New Roman"/>
                <w:b w:val="false"/>
                <w:i w:val="false"/>
                <w:color w:val="000000"/>
                <w:sz w:val="20"/>
              </w:rPr>
              <w:t xml:space="preserve">органдардың бюджеттiк есептiлiктi </w:t>
            </w:r>
            <w:r>
              <w:br/>
            </w:r>
            <w:r>
              <w:rPr>
                <w:rFonts w:ascii="Times New Roman"/>
                <w:b w:val="false"/>
                <w:i w:val="false"/>
                <w:color w:val="000000"/>
                <w:sz w:val="20"/>
              </w:rPr>
              <w:t>жасау және ұсыну қағидаларына</w:t>
            </w:r>
            <w:r>
              <w:br/>
            </w:r>
            <w:r>
              <w:rPr>
                <w:rFonts w:ascii="Times New Roman"/>
                <w:b w:val="false"/>
                <w:i w:val="false"/>
                <w:color w:val="000000"/>
                <w:sz w:val="20"/>
              </w:rPr>
              <w:t>18-қосымша</w:t>
            </w:r>
          </w:p>
        </w:tc>
      </w:tr>
    </w:tbl>
    <w:p>
      <w:pPr>
        <w:spacing w:after="0"/>
        <w:ind w:left="0"/>
        <w:jc w:val="both"/>
      </w:pPr>
      <w:r>
        <w:rPr>
          <w:rFonts w:ascii="Times New Roman"/>
          <w:b w:val="false"/>
          <w:i w:val="false"/>
          <w:color w:val="000000"/>
          <w:sz w:val="28"/>
        </w:rPr>
        <w:t xml:space="preserve">
      нысан </w:t>
      </w:r>
    </w:p>
    <w:bookmarkStart w:name="z73" w:id="52"/>
    <w:p>
      <w:pPr>
        <w:spacing w:after="0"/>
        <w:ind w:left="0"/>
        <w:jc w:val="left"/>
      </w:pPr>
      <w:r>
        <w:rPr>
          <w:rFonts w:ascii="Times New Roman"/>
          <w:b/>
          <w:i w:val="false"/>
          <w:color w:val="000000"/>
        </w:rPr>
        <w:t xml:space="preserve"> Бюджет қаражаты есебінен дебиторлық берешектің қалыптасу</w:t>
      </w:r>
      <w:r>
        <w:br/>
      </w:r>
      <w:r>
        <w:rPr>
          <w:rFonts w:ascii="Times New Roman"/>
          <w:b/>
          <w:i w:val="false"/>
          <w:color w:val="000000"/>
        </w:rPr>
        <w:t>себептері туралы ақпарат</w:t>
      </w:r>
      <w:r>
        <w:br/>
      </w:r>
      <w:r>
        <w:rPr>
          <w:rFonts w:ascii="Times New Roman"/>
          <w:b/>
          <w:i w:val="false"/>
          <w:color w:val="000000"/>
        </w:rPr>
        <w:t>20 ___ жылға ______________ арналған жағдай бойынша</w:t>
      </w:r>
    </w:p>
    <w:bookmarkEnd w:id="52"/>
    <w:p>
      <w:pPr>
        <w:spacing w:after="0"/>
        <w:ind w:left="0"/>
        <w:jc w:val="both"/>
      </w:pPr>
      <w:r>
        <w:rPr>
          <w:rFonts w:ascii="Times New Roman"/>
          <w:b w:val="false"/>
          <w:i w:val="false"/>
          <w:color w:val="000000"/>
          <w:sz w:val="28"/>
        </w:rPr>
        <w:t>
      Мемлекеттік мекеме ____________________</w:t>
      </w:r>
    </w:p>
    <w:p>
      <w:pPr>
        <w:spacing w:after="0"/>
        <w:ind w:left="0"/>
        <w:jc w:val="both"/>
      </w:pPr>
      <w:r>
        <w:rPr>
          <w:rFonts w:ascii="Times New Roman"/>
          <w:b w:val="false"/>
          <w:i w:val="false"/>
          <w:color w:val="000000"/>
          <w:sz w:val="28"/>
        </w:rPr>
        <w:t>
      Бюджеттік бағдарламалар әкімшілігі</w:t>
      </w:r>
    </w:p>
    <w:p>
      <w:pPr>
        <w:spacing w:after="0"/>
        <w:ind w:left="0"/>
        <w:jc w:val="both"/>
      </w:pPr>
      <w:r>
        <w:rPr>
          <w:rFonts w:ascii="Times New Roman"/>
          <w:b w:val="false"/>
          <w:i w:val="false"/>
          <w:color w:val="000000"/>
          <w:sz w:val="28"/>
        </w:rPr>
        <w:t>
      Кезеңділігі: тоқсандық, жылдық</w:t>
      </w:r>
    </w:p>
    <w:p>
      <w:pPr>
        <w:spacing w:after="0"/>
        <w:ind w:left="0"/>
        <w:jc w:val="both"/>
      </w:pPr>
      <w:r>
        <w:rPr>
          <w:rFonts w:ascii="Times New Roman"/>
          <w:b w:val="false"/>
          <w:i w:val="false"/>
          <w:color w:val="000000"/>
          <w:sz w:val="28"/>
        </w:rPr>
        <w:t>
      Өлшем бірлігі: мың тенге</w:t>
      </w:r>
    </w:p>
    <w:p>
      <w:pPr>
        <w:spacing w:after="0"/>
        <w:ind w:left="0"/>
        <w:jc w:val="both"/>
      </w:pPr>
      <w:r>
        <w:rPr>
          <w:rFonts w:ascii="Times New Roman"/>
          <w:b w:val="false"/>
          <w:i w:val="false"/>
          <w:color w:val="000000"/>
          <w:sz w:val="28"/>
        </w:rPr>
        <w:t>
      Бюджеттің түрі: 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
        <w:gridCol w:w="282"/>
        <w:gridCol w:w="282"/>
        <w:gridCol w:w="282"/>
        <w:gridCol w:w="282"/>
        <w:gridCol w:w="439"/>
        <w:gridCol w:w="517"/>
        <w:gridCol w:w="401"/>
        <w:gridCol w:w="402"/>
        <w:gridCol w:w="438"/>
        <w:gridCol w:w="438"/>
        <w:gridCol w:w="517"/>
        <w:gridCol w:w="438"/>
        <w:gridCol w:w="438"/>
        <w:gridCol w:w="438"/>
        <w:gridCol w:w="438"/>
        <w:gridCol w:w="5449"/>
        <w:gridCol w:w="537"/>
      </w:tblGrid>
      <w:tr>
        <w:trPr>
          <w:trHeight w:val="30" w:hRule="atLeast"/>
        </w:trPr>
        <w:tc>
          <w:tcPr>
            <w:tcW w:w="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Ерекшелері</w:t>
            </w:r>
          </w:p>
        </w:tc>
        <w:tc>
          <w:tcPr>
            <w:tcW w:w="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берешектің сомасы, барлығы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Берешектiң қалыптастыру өзге себептерi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бойынша біржылдық алдын ала төлем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бойынша (көп жылдық) алдын ала төлем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берілген сома</w:t>
            </w:r>
          </w:p>
        </w:tc>
        <w:tc>
          <w:tcPr>
            <w:tcW w:w="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салыстыру актісіне сәйкес алдын ала төлеу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жеткізушілердің шарттық міндеттемелерді орындамауына байланысты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 өтеу бойынша сот шешімдерін орындамауына байланысты</w:t>
            </w:r>
          </w:p>
        </w:tc>
        <w:tc>
          <w:tcPr>
            <w:tcW w:w="5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қарыз (6б - 7б - 8б - 9б - 10б - 11б - 12б - 13б-14б-15б-16б)</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w:t>
            </w:r>
          </w:p>
        </w:tc>
        <w:tc>
          <w:tcPr>
            <w:tcW w:w="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w:t>
            </w:r>
          </w:p>
        </w:tc>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w:t>
            </w:r>
          </w:p>
        </w:tc>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жылдары</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жылдары</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мекеменің басшысы/</w:t>
      </w:r>
    </w:p>
    <w:p>
      <w:pPr>
        <w:spacing w:after="0"/>
        <w:ind w:left="0"/>
        <w:jc w:val="both"/>
      </w:pPr>
      <w:r>
        <w:rPr>
          <w:rFonts w:ascii="Times New Roman"/>
          <w:b w:val="false"/>
          <w:i w:val="false"/>
          <w:color w:val="000000"/>
          <w:sz w:val="28"/>
        </w:rPr>
        <w:t>
      бюджеттік бағдарламалар әкімшісі ___________ __________________</w:t>
      </w:r>
    </w:p>
    <w:p>
      <w:pPr>
        <w:spacing w:after="0"/>
        <w:ind w:left="0"/>
        <w:jc w:val="both"/>
      </w:pPr>
      <w:r>
        <w:rPr>
          <w:rFonts w:ascii="Times New Roman"/>
          <w:b w:val="false"/>
          <w:i w:val="false"/>
          <w:color w:val="000000"/>
          <w:sz w:val="28"/>
        </w:rPr>
        <w:t>
       (қолы) (тегі, аты, болған кездегі - әкесінің аты))</w:t>
      </w:r>
    </w:p>
    <w:p>
      <w:pPr>
        <w:spacing w:after="0"/>
        <w:ind w:left="0"/>
        <w:jc w:val="both"/>
      </w:pPr>
      <w:r>
        <w:rPr>
          <w:rFonts w:ascii="Times New Roman"/>
          <w:b w:val="false"/>
          <w:i w:val="false"/>
          <w:color w:val="000000"/>
          <w:sz w:val="28"/>
        </w:rPr>
        <w:t>
      Мемлекеттік мекеменің басшысы/</w:t>
      </w:r>
    </w:p>
    <w:p>
      <w:pPr>
        <w:spacing w:after="0"/>
        <w:ind w:left="0"/>
        <w:jc w:val="both"/>
      </w:pPr>
      <w:r>
        <w:rPr>
          <w:rFonts w:ascii="Times New Roman"/>
          <w:b w:val="false"/>
          <w:i w:val="false"/>
          <w:color w:val="000000"/>
          <w:sz w:val="28"/>
        </w:rPr>
        <w:t>
      бюджеттік бағдарламалар әкімшісінің</w:t>
      </w:r>
    </w:p>
    <w:p>
      <w:pPr>
        <w:spacing w:after="0"/>
        <w:ind w:left="0"/>
        <w:jc w:val="both"/>
      </w:pPr>
      <w:r>
        <w:rPr>
          <w:rFonts w:ascii="Times New Roman"/>
          <w:b w:val="false"/>
          <w:i w:val="false"/>
          <w:color w:val="000000"/>
          <w:sz w:val="28"/>
        </w:rPr>
        <w:t>
      бас бухгалтері ___________ ____________________________________</w:t>
      </w:r>
    </w:p>
    <w:p>
      <w:pPr>
        <w:spacing w:after="0"/>
        <w:ind w:left="0"/>
        <w:jc w:val="both"/>
      </w:pPr>
      <w:r>
        <w:rPr>
          <w:rFonts w:ascii="Times New Roman"/>
          <w:b w:val="false"/>
          <w:i w:val="false"/>
          <w:color w:val="000000"/>
          <w:sz w:val="28"/>
        </w:rPr>
        <w:t>
       (қолы) (тегі, аты, болған кездегі - әкесінің аты))</w:t>
      </w:r>
    </w:p>
    <w:p>
      <w:pPr>
        <w:spacing w:after="0"/>
        <w:ind w:left="0"/>
        <w:jc w:val="both"/>
      </w:pPr>
      <w:r>
        <w:rPr>
          <w:rFonts w:ascii="Times New Roman"/>
          <w:b w:val="false"/>
          <w:i w:val="false"/>
          <w:color w:val="000000"/>
          <w:sz w:val="28"/>
        </w:rPr>
        <w:t>
      *Ведомствоның /бюджетті атқару</w:t>
      </w:r>
    </w:p>
    <w:p>
      <w:pPr>
        <w:spacing w:after="0"/>
        <w:ind w:left="0"/>
        <w:jc w:val="both"/>
      </w:pPr>
      <w:r>
        <w:rPr>
          <w:rFonts w:ascii="Times New Roman"/>
          <w:b w:val="false"/>
          <w:i w:val="false"/>
          <w:color w:val="000000"/>
          <w:sz w:val="28"/>
        </w:rPr>
        <w:t>
      жөніндегі жергілікті уәкілетті органның</w:t>
      </w:r>
    </w:p>
    <w:p>
      <w:pPr>
        <w:spacing w:after="0"/>
        <w:ind w:left="0"/>
        <w:jc w:val="both"/>
      </w:pPr>
      <w:r>
        <w:rPr>
          <w:rFonts w:ascii="Times New Roman"/>
          <w:b w:val="false"/>
          <w:i w:val="false"/>
          <w:color w:val="000000"/>
          <w:sz w:val="28"/>
        </w:rPr>
        <w:t>
      басшысы _______________________________________________________</w:t>
      </w:r>
    </w:p>
    <w:p>
      <w:pPr>
        <w:spacing w:after="0"/>
        <w:ind w:left="0"/>
        <w:jc w:val="both"/>
      </w:pPr>
      <w:r>
        <w:rPr>
          <w:rFonts w:ascii="Times New Roman"/>
          <w:b w:val="false"/>
          <w:i w:val="false"/>
          <w:color w:val="000000"/>
          <w:sz w:val="28"/>
        </w:rPr>
        <w:t>
       (қолы) (тегі, аты, болған кездегі - әкесінің аты))</w:t>
      </w:r>
    </w:p>
    <w:p>
      <w:pPr>
        <w:spacing w:after="0"/>
        <w:ind w:left="0"/>
        <w:jc w:val="both"/>
      </w:pPr>
      <w:r>
        <w:rPr>
          <w:rFonts w:ascii="Times New Roman"/>
          <w:b w:val="false"/>
          <w:i w:val="false"/>
          <w:color w:val="000000"/>
          <w:sz w:val="28"/>
        </w:rPr>
        <w:t>
      *Деректерді құруға жауапты</w:t>
      </w:r>
    </w:p>
    <w:p>
      <w:pPr>
        <w:spacing w:after="0"/>
        <w:ind w:left="0"/>
        <w:jc w:val="both"/>
      </w:pPr>
      <w:r>
        <w:rPr>
          <w:rFonts w:ascii="Times New Roman"/>
          <w:b w:val="false"/>
          <w:i w:val="false"/>
          <w:color w:val="000000"/>
          <w:sz w:val="28"/>
        </w:rPr>
        <w:t>
      құрылымдық бөлімшенің</w:t>
      </w:r>
    </w:p>
    <w:p>
      <w:pPr>
        <w:spacing w:after="0"/>
        <w:ind w:left="0"/>
        <w:jc w:val="both"/>
      </w:pPr>
      <w:r>
        <w:rPr>
          <w:rFonts w:ascii="Times New Roman"/>
          <w:b w:val="false"/>
          <w:i w:val="false"/>
          <w:color w:val="000000"/>
          <w:sz w:val="28"/>
        </w:rPr>
        <w:t>
      басшысы _____________ _________________________________________</w:t>
      </w:r>
    </w:p>
    <w:p>
      <w:pPr>
        <w:spacing w:after="0"/>
        <w:ind w:left="0"/>
        <w:jc w:val="both"/>
      </w:pPr>
      <w:r>
        <w:rPr>
          <w:rFonts w:ascii="Times New Roman"/>
          <w:b w:val="false"/>
          <w:i w:val="false"/>
          <w:color w:val="000000"/>
          <w:sz w:val="28"/>
        </w:rPr>
        <w:t>
       (қолы) (тегі, аты, болған кездегі - әкесінің аты))</w:t>
      </w:r>
    </w:p>
    <w:p>
      <w:pPr>
        <w:spacing w:after="0"/>
        <w:ind w:left="0"/>
        <w:jc w:val="both"/>
      </w:pPr>
      <w:r>
        <w:rPr>
          <w:rFonts w:ascii="Times New Roman"/>
          <w:b w:val="false"/>
          <w:i w:val="false"/>
          <w:color w:val="000000"/>
          <w:sz w:val="28"/>
        </w:rPr>
        <w:t>
      * ведомствоның қолтаңбасы тек республикалық бюджеттің нысандары</w:t>
      </w:r>
    </w:p>
    <w:p>
      <w:pPr>
        <w:spacing w:after="0"/>
        <w:ind w:left="0"/>
        <w:jc w:val="both"/>
      </w:pPr>
      <w:r>
        <w:rPr>
          <w:rFonts w:ascii="Times New Roman"/>
          <w:b w:val="false"/>
          <w:i w:val="false"/>
          <w:color w:val="000000"/>
          <w:sz w:val="28"/>
        </w:rPr>
        <w:t>
      үшін көзделген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17 қарашадағы</w:t>
            </w:r>
            <w:r>
              <w:br/>
            </w:r>
            <w:r>
              <w:rPr>
                <w:rFonts w:ascii="Times New Roman"/>
                <w:b w:val="false"/>
                <w:i w:val="false"/>
                <w:color w:val="000000"/>
                <w:sz w:val="20"/>
              </w:rPr>
              <w:t>№ 564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мекемелердің, бюджеттiк</w:t>
            </w:r>
            <w:r>
              <w:br/>
            </w:r>
            <w:r>
              <w:rPr>
                <w:rFonts w:ascii="Times New Roman"/>
                <w:b w:val="false"/>
                <w:i w:val="false"/>
                <w:color w:val="000000"/>
                <w:sz w:val="20"/>
              </w:rPr>
              <w:t>бағдарламалар әкiмшiлерiнiң және</w:t>
            </w:r>
            <w:r>
              <w:br/>
            </w:r>
            <w:r>
              <w:rPr>
                <w:rFonts w:ascii="Times New Roman"/>
                <w:b w:val="false"/>
                <w:i w:val="false"/>
                <w:color w:val="000000"/>
                <w:sz w:val="20"/>
              </w:rPr>
              <w:t>бюджетті атқару жөніндегі уәкілетті</w:t>
            </w:r>
            <w:r>
              <w:br/>
            </w:r>
            <w:r>
              <w:rPr>
                <w:rFonts w:ascii="Times New Roman"/>
                <w:b w:val="false"/>
                <w:i w:val="false"/>
                <w:color w:val="000000"/>
                <w:sz w:val="20"/>
              </w:rPr>
              <w:t xml:space="preserve">органдардың бюджеттiк есептiлiктi </w:t>
            </w:r>
            <w:r>
              <w:br/>
            </w:r>
            <w:r>
              <w:rPr>
                <w:rFonts w:ascii="Times New Roman"/>
                <w:b w:val="false"/>
                <w:i w:val="false"/>
                <w:color w:val="000000"/>
                <w:sz w:val="20"/>
              </w:rPr>
              <w:t>жасау және ұсыну қағидаларына</w:t>
            </w:r>
            <w:r>
              <w:br/>
            </w:r>
            <w:r>
              <w:rPr>
                <w:rFonts w:ascii="Times New Roman"/>
                <w:b w:val="false"/>
                <w:i w:val="false"/>
                <w:color w:val="000000"/>
                <w:sz w:val="20"/>
              </w:rPr>
              <w:t>22-қосымша</w:t>
            </w:r>
          </w:p>
        </w:tc>
      </w:tr>
    </w:tbl>
    <w:p>
      <w:pPr>
        <w:spacing w:after="0"/>
        <w:ind w:left="0"/>
        <w:jc w:val="both"/>
      </w:pPr>
      <w:r>
        <w:rPr>
          <w:rFonts w:ascii="Times New Roman"/>
          <w:b w:val="false"/>
          <w:i w:val="false"/>
          <w:color w:val="000000"/>
          <w:sz w:val="28"/>
        </w:rPr>
        <w:t xml:space="preserve">
      нысан </w:t>
      </w:r>
    </w:p>
    <w:bookmarkStart w:name="z76" w:id="53"/>
    <w:p>
      <w:pPr>
        <w:spacing w:after="0"/>
        <w:ind w:left="0"/>
        <w:jc w:val="left"/>
      </w:pPr>
      <w:r>
        <w:rPr>
          <w:rFonts w:ascii="Times New Roman"/>
          <w:b/>
          <w:i w:val="false"/>
          <w:color w:val="000000"/>
        </w:rPr>
        <w:t xml:space="preserve"> Есепті деректерді салыстыру актісі</w:t>
      </w:r>
      <w:r>
        <w:br/>
      </w:r>
      <w:r>
        <w:rPr>
          <w:rFonts w:ascii="Times New Roman"/>
          <w:b/>
          <w:i w:val="false"/>
          <w:color w:val="000000"/>
        </w:rPr>
        <w:t>20___ жылғы __________</w:t>
      </w:r>
    </w:p>
    <w:bookmarkEnd w:id="53"/>
    <w:p>
      <w:pPr>
        <w:spacing w:after="0"/>
        <w:ind w:left="0"/>
        <w:jc w:val="both"/>
      </w:pPr>
      <w:r>
        <w:rPr>
          <w:rFonts w:ascii="Times New Roman"/>
          <w:b w:val="false"/>
          <w:i w:val="false"/>
          <w:color w:val="000000"/>
          <w:sz w:val="28"/>
        </w:rPr>
        <w:t>
      Республика (облыс, қала, аумақ)_______________________________</w:t>
      </w:r>
    </w:p>
    <w:p>
      <w:pPr>
        <w:spacing w:after="0"/>
        <w:ind w:left="0"/>
        <w:jc w:val="both"/>
      </w:pPr>
      <w:r>
        <w:rPr>
          <w:rFonts w:ascii="Times New Roman"/>
          <w:b w:val="false"/>
          <w:i w:val="false"/>
          <w:color w:val="000000"/>
          <w:sz w:val="28"/>
        </w:rPr>
        <w:t>
      Мерзімділік айлық, жылдық _______________________________</w:t>
      </w:r>
    </w:p>
    <w:p>
      <w:pPr>
        <w:spacing w:after="0"/>
        <w:ind w:left="0"/>
        <w:jc w:val="both"/>
      </w:pPr>
      <w:r>
        <w:rPr>
          <w:rFonts w:ascii="Times New Roman"/>
          <w:b w:val="false"/>
          <w:i w:val="false"/>
          <w:color w:val="000000"/>
          <w:sz w:val="28"/>
        </w:rPr>
        <w:t>
      Өлшем бірлік: мың.теңге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0"/>
        <w:gridCol w:w="5277"/>
        <w:gridCol w:w="1802"/>
        <w:gridCol w:w="1327"/>
        <w:gridCol w:w="2334"/>
      </w:tblGrid>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атқарылуы жөніндегі уәкілетті органның деректері бойынша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Ведомствоның аумақтық бөлімшесінің деректері бойынша</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алшақтық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бюджет</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сатудан түскентүсім</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Нақтыланған бюджет</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сатудан түскен түсім</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түсімі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Түзетілген бюджет</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сатудан түскентүсім</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түсімі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төлемдер бойынша қаржыландыру түсімдердің жиынтық жоспары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сатудан түскентүсім</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міндеттемелер бойынша жиынтық жоспары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өтелуі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түсімдердің және/немесе төленген міндеттемелердің орындалуы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сатудан түскентүсім</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түсімі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жыл басындағы бюджеттік қаражаттар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жыл соңына бюджеттік қаражаттар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 салымдарын (депозиттер) ақша орналастыру үшін бюджеттің атқару жөніндегі орталық уәкілетті органдарға берілген, уақытша бос бюджет қаражаты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Бюджеттің атқарылуы жөніндегі жергілікті</w:t>
      </w:r>
    </w:p>
    <w:p>
      <w:pPr>
        <w:spacing w:after="0"/>
        <w:ind w:left="0"/>
        <w:jc w:val="both"/>
      </w:pPr>
      <w:r>
        <w:rPr>
          <w:rFonts w:ascii="Times New Roman"/>
          <w:b w:val="false"/>
          <w:i w:val="false"/>
          <w:color w:val="000000"/>
          <w:sz w:val="28"/>
        </w:rPr>
        <w:t>
      уәкілетті органның басшысы ______ 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Бюджеттің атқарылуы туралы есепті</w:t>
      </w:r>
    </w:p>
    <w:p>
      <w:pPr>
        <w:spacing w:after="0"/>
        <w:ind w:left="0"/>
        <w:jc w:val="both"/>
      </w:pPr>
      <w:r>
        <w:rPr>
          <w:rFonts w:ascii="Times New Roman"/>
          <w:b w:val="false"/>
          <w:i w:val="false"/>
          <w:color w:val="000000"/>
          <w:sz w:val="28"/>
        </w:rPr>
        <w:t>
      қалыптастыруға жауапты жергілікті</w:t>
      </w:r>
    </w:p>
    <w:p>
      <w:pPr>
        <w:spacing w:after="0"/>
        <w:ind w:left="0"/>
        <w:jc w:val="both"/>
      </w:pPr>
      <w:r>
        <w:rPr>
          <w:rFonts w:ascii="Times New Roman"/>
          <w:b w:val="false"/>
          <w:i w:val="false"/>
          <w:color w:val="000000"/>
          <w:sz w:val="28"/>
        </w:rPr>
        <w:t>
      уәкілетті органның құрылымдық</w:t>
      </w:r>
    </w:p>
    <w:p>
      <w:pPr>
        <w:spacing w:after="0"/>
        <w:ind w:left="0"/>
        <w:jc w:val="both"/>
      </w:pPr>
      <w:r>
        <w:rPr>
          <w:rFonts w:ascii="Times New Roman"/>
          <w:b w:val="false"/>
          <w:i w:val="false"/>
          <w:color w:val="000000"/>
          <w:sz w:val="28"/>
        </w:rPr>
        <w:t>
      бөлімшесінің басшысы ________ 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Ведомствоның аумақтық</w:t>
      </w:r>
    </w:p>
    <w:p>
      <w:pPr>
        <w:spacing w:after="0"/>
        <w:ind w:left="0"/>
        <w:jc w:val="both"/>
      </w:pPr>
      <w:r>
        <w:rPr>
          <w:rFonts w:ascii="Times New Roman"/>
          <w:b w:val="false"/>
          <w:i w:val="false"/>
          <w:color w:val="000000"/>
          <w:sz w:val="28"/>
        </w:rPr>
        <w:t>
      бөлімшесінің басшысы _______ 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Ведомствоның аумақтық</w:t>
      </w:r>
    </w:p>
    <w:p>
      <w:pPr>
        <w:spacing w:after="0"/>
        <w:ind w:left="0"/>
        <w:jc w:val="both"/>
      </w:pPr>
      <w:r>
        <w:rPr>
          <w:rFonts w:ascii="Times New Roman"/>
          <w:b w:val="false"/>
          <w:i w:val="false"/>
          <w:color w:val="000000"/>
          <w:sz w:val="28"/>
        </w:rPr>
        <w:t>
      бөлімшесі тиісті құрылымдық</w:t>
      </w:r>
    </w:p>
    <w:p>
      <w:pPr>
        <w:spacing w:after="0"/>
        <w:ind w:left="0"/>
        <w:jc w:val="both"/>
      </w:pPr>
      <w:r>
        <w:rPr>
          <w:rFonts w:ascii="Times New Roman"/>
          <w:b w:val="false"/>
          <w:i w:val="false"/>
          <w:color w:val="000000"/>
          <w:sz w:val="28"/>
        </w:rPr>
        <w:t>
      бөлімшесінің басшысы ________ 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Ескертпе: салыстыру актісіне алшақтық болған жағдайда алшақтықтың туындау себептері толық таратып жазылған түсіндірме жазба қоса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