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00fa" w14:textId="1870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578 бұйрығы. Қазақстан Республикасының Әділет министрлігінде 2015 жылы 21 желтоқсанда № 12446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 7126 болып тіркелген, 2012 жылғы 5 маусымдағы, № 292-297 (27371)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124-қосымшаларына</w:t>
      </w:r>
      <w:r>
        <w:rPr>
          <w:rFonts w:ascii="Times New Roman"/>
          <w:b w:val="false"/>
          <w:i w:val="false"/>
          <w:color w:val="000000"/>
          <w:sz w:val="28"/>
        </w:rPr>
        <w:t xml:space="preserve"> сәйкес Мемлекеттік мекемелер үшін бухгалтерлік құжаттама нысандарының альбомы бекітілсін.»;</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94-қосымшалар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(А.Т.Бектұрова)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1-қосымша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9-қосымша          </w:t>
      </w:r>
    </w:p>
    <w:bookmarkEnd w:id="2"/>
    <w:p>
      <w:pPr>
        <w:spacing w:after="0"/>
        <w:ind w:left="0"/>
        <w:jc w:val="both"/>
      </w:pPr>
      <w:r>
        <w:rPr>
          <w:rFonts w:ascii="Times New Roman"/>
          <w:b w:val="false"/>
          <w:i w:val="false"/>
          <w:color w:val="000000"/>
          <w:sz w:val="28"/>
        </w:rPr>
        <w:t>№ НҚ-6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11" w:id="3"/>
    <w:p>
      <w:pPr>
        <w:spacing w:after="0"/>
        <w:ind w:left="0"/>
        <w:jc w:val="left"/>
      </w:pPr>
      <w:r>
        <w:rPr>
          <w:rFonts w:ascii="Times New Roman"/>
          <w:b/>
          <w:i w:val="false"/>
          <w:color w:val="000000"/>
        </w:rPr>
        <w:t xml:space="preserve"> 
№ _______ мемлекеттік мекемелерде негізгі құралдар мен инвестциялық жылжымайтын мүлікті есепке алу түгендеу карточкасы</w:t>
      </w:r>
    </w:p>
    <w:bookmarkEnd w:id="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толық атауы және объектіні тағайындау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64"/>
        <w:gridCol w:w="915"/>
        <w:gridCol w:w="305"/>
        <w:gridCol w:w="850"/>
        <w:gridCol w:w="872"/>
        <w:gridCol w:w="938"/>
        <w:gridCol w:w="806"/>
        <w:gridCol w:w="1003"/>
        <w:gridCol w:w="614"/>
        <w:gridCol w:w="894"/>
        <w:gridCol w:w="1466"/>
        <w:gridCol w:w="2280"/>
        <w:gridCol w:w="181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ы</w:t>
            </w:r>
            <w:r>
              <w:rPr>
                <w:rFonts w:ascii="Times New Roman"/>
                <w:b w:val="false"/>
                <w:i w:val="false"/>
                <w:color w:val="000000"/>
                <w:sz w:val="20"/>
              </w:rPr>
              <w:t>з</w:t>
            </w:r>
            <w:r>
              <w:rPr>
                <w:rFonts w:ascii="Times New Roman"/>
                <w:b w:val="false"/>
                <w:i w:val="false"/>
                <w:color w:val="000000"/>
                <w:sz w:val="20"/>
              </w:rPr>
              <w:t>б</w:t>
            </w:r>
            <w:r>
              <w:rPr>
                <w:rFonts w:ascii="Times New Roman"/>
                <w:b w:val="false"/>
                <w:i w:val="false"/>
                <w:color w:val="000000"/>
                <w:sz w:val="20"/>
              </w:rPr>
              <w:t>а №</w:t>
            </w:r>
            <w:r>
              <w:rPr>
                <w:rFonts w:ascii="Times New Roman"/>
                <w:b w:val="false"/>
                <w:i w:val="false"/>
                <w:color w:val="000000"/>
                <w:sz w:val="20"/>
              </w:rPr>
              <w:t>, ж</w:t>
            </w:r>
            <w:r>
              <w:rPr>
                <w:rFonts w:ascii="Times New Roman"/>
                <w:b w:val="false"/>
                <w:i w:val="false"/>
                <w:color w:val="000000"/>
                <w:sz w:val="20"/>
              </w:rPr>
              <w:t>о</w:t>
            </w:r>
            <w:r>
              <w:rPr>
                <w:rFonts w:ascii="Times New Roman"/>
                <w:b w:val="false"/>
                <w:i w:val="false"/>
                <w:color w:val="000000"/>
                <w:sz w:val="20"/>
              </w:rPr>
              <w:t>б</w:t>
            </w:r>
            <w:r>
              <w:rPr>
                <w:rFonts w:ascii="Times New Roman"/>
                <w:b w:val="false"/>
                <w:i w:val="false"/>
                <w:color w:val="000000"/>
                <w:sz w:val="20"/>
              </w:rPr>
              <w:t>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түр, марка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 шығарылған (дайындалған) күні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объектінінің №, пайдалануға қабылдап алу актісі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Инвентарлық нөмір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есепке алу шартты белгісі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нормаларының шартты белгісі/немесе пайдалы пайдаланудың мерзімі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бағасы (бастапқы құны), теңге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құны, теңге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амортизациялау аударылған ай және жыл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79"/>
        <w:gridCol w:w="648"/>
        <w:gridCol w:w="649"/>
        <w:gridCol w:w="679"/>
        <w:gridCol w:w="679"/>
        <w:gridCol w:w="955"/>
        <w:gridCol w:w="802"/>
        <w:gridCol w:w="740"/>
        <w:gridCol w:w="818"/>
        <w:gridCol w:w="741"/>
        <w:gridCol w:w="725"/>
        <w:gridCol w:w="634"/>
        <w:gridCol w:w="603"/>
        <w:gridCol w:w="710"/>
        <w:gridCol w:w="619"/>
        <w:gridCol w:w="680"/>
        <w:gridCol w:w="618"/>
        <w:gridCol w:w="680"/>
        <w:gridCol w:w="6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кірісі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Шығу/ішкі орналасу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қайта жөндеу, жаңғырту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құралға және инвестициялық жылжымайтын мүлікке жататын маңызды құрылыстар, керек жарақтар,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күні мен құжаттың №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күні мен құжаттың №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күні мен құжаттың №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бағаланған құн,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НҚ-6 н. сырт жағы</w:t>
      </w:r>
    </w:p>
    <w:bookmarkStart w:name="z12" w:id="4"/>
    <w:p>
      <w:pPr>
        <w:spacing w:after="0"/>
        <w:ind w:left="0"/>
        <w:jc w:val="left"/>
      </w:pPr>
      <w:r>
        <w:rPr>
          <w:rFonts w:ascii="Times New Roman"/>
          <w:b/>
          <w:i w:val="false"/>
          <w:color w:val="000000"/>
        </w:rPr>
        <w:t xml:space="preserve"> 
Объектінің қысқаша жеке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2195"/>
        <w:gridCol w:w="2160"/>
        <w:gridCol w:w="2335"/>
        <w:gridCol w:w="2440"/>
        <w:gridCol w:w="2440"/>
      </w:tblGrid>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құралға және инвестициялық жылжымайтын мүлікке жататын маңызды құрылыстар, керек жарақтар,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Іргетас, негіз</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Қабырға, колонна, тіректер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Төбе (шатыр)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Сыртқы өлшем көлемі, мі, м3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м2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алаңы, м2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«____» _____________________ ж.  _______________</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r>
        <w:br/>
      </w: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объектінінің №, пайдалануға қабылдап алу актісі көрсетіледі.</w:t>
      </w:r>
      <w:r>
        <w:br/>
      </w: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r>
        <w:br/>
      </w: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r>
        <w:br/>
      </w: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2-қосымша        </w:t>
      </w:r>
    </w:p>
    <w:bookmarkEnd w:id="5"/>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10-қосымша       </w:t>
      </w:r>
    </w:p>
    <w:bookmarkEnd w:id="6"/>
    <w:p>
      <w:pPr>
        <w:spacing w:after="0"/>
        <w:ind w:left="0"/>
        <w:jc w:val="both"/>
      </w:pPr>
      <w:r>
        <w:rPr>
          <w:rFonts w:ascii="Times New Roman"/>
          <w:b w:val="false"/>
          <w:i w:val="false"/>
          <w:color w:val="000000"/>
          <w:sz w:val="28"/>
        </w:rPr>
        <w:t>№ НҚ-8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15" w:id="7"/>
    <w:p>
      <w:pPr>
        <w:spacing w:after="0"/>
        <w:ind w:left="0"/>
        <w:jc w:val="left"/>
      </w:pPr>
      <w:r>
        <w:rPr>
          <w:rFonts w:ascii="Times New Roman"/>
          <w:b/>
          <w:i w:val="false"/>
          <w:color w:val="000000"/>
        </w:rPr>
        <w:t xml:space="preserve"> 
№ ___ мемлекеттік мекемелерде ауыл шаруашылығы қызметімен байланысты емес жануарлар (жұмыс малы), өсімдіктерді есепке алу түгендеу карточкасы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4604"/>
        <w:gridCol w:w="5813"/>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коды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 және тағайындау</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түсті</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кітабы,паспорт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күні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қабылдау актісінің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нормасының шартты белгісі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теңгемен</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амортизациялау аударылатын ай және жыл</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064"/>
        <w:gridCol w:w="2321"/>
        <w:gridCol w:w="2368"/>
        <w:gridCol w:w="2065"/>
        <w:gridCol w:w="1765"/>
        <w:gridCol w:w="1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шығу туралы белгі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НҚ-8 н. бастапқы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277"/>
        <w:gridCol w:w="2808"/>
        <w:gridCol w:w="3155"/>
        <w:gridCol w:w="36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парағы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(тұқым қуалаушылық)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белгісі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өсімдіктер</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(алқап), №______</w:t>
            </w:r>
          </w:p>
        </w:tc>
      </w:tr>
    </w:tbl>
    <w:p>
      <w:pPr>
        <w:spacing w:after="0"/>
        <w:ind w:left="0"/>
        <w:jc w:val="both"/>
      </w:pPr>
      <w:r>
        <w:rPr>
          <w:rFonts w:ascii="Times New Roman"/>
          <w:b w:val="false"/>
          <w:i w:val="false"/>
          <w:color w:val="000000"/>
          <w:sz w:val="28"/>
        </w:rPr>
        <w:t>Карточканы толтырған __________________________ «____» ___________ ж.</w:t>
      </w:r>
      <w:r>
        <w:br/>
      </w:r>
      <w:r>
        <w:rPr>
          <w:rFonts w:ascii="Times New Roman"/>
          <w:b w:val="false"/>
          <w:i w:val="false"/>
          <w:color w:val="000000"/>
          <w:sz w:val="28"/>
        </w:rPr>
        <w:t>
        лауазымы (қолы) (тегі, аты, болған кездегі - әкесінің аты))</w:t>
      </w:r>
      <w:r>
        <w:br/>
      </w:r>
      <w:r>
        <w:rPr>
          <w:rFonts w:ascii="Times New Roman"/>
          <w:b w:val="false"/>
          <w:i w:val="false"/>
          <w:color w:val="000000"/>
          <w:sz w:val="28"/>
        </w:rPr>
        <w:t>
      Ескерту:</w:t>
      </w:r>
      <w:r>
        <w:br/>
      </w: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 үшін,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r>
        <w:br/>
      </w:r>
      <w:r>
        <w:rPr>
          <w:rFonts w:ascii="Times New Roman"/>
          <w:b w:val="false"/>
          <w:i w:val="false"/>
          <w:color w:val="000000"/>
          <w:sz w:val="28"/>
        </w:rPr>
        <w:t>
      № НҚ-8 нысанды түгендеу карточкасы жануарларды топтық есепке алу үшін де қолданылуы мүмкін.</w:t>
      </w:r>
      <w:r>
        <w:br/>
      </w: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r>
        <w:br/>
      </w: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r>
        <w:br/>
      </w: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r>
        <w:br/>
      </w: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r>
        <w:br/>
      </w: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паркiнде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3-қосымша          </w:t>
      </w:r>
    </w:p>
    <w:bookmarkEnd w:id="8"/>
    <w:bookmarkStart w:name="z1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11-қосымша         </w:t>
      </w:r>
    </w:p>
    <w:bookmarkEnd w:id="9"/>
    <w:p>
      <w:pPr>
        <w:spacing w:after="0"/>
        <w:ind w:left="0"/>
        <w:jc w:val="both"/>
      </w:pPr>
      <w:r>
        <w:rPr>
          <w:rFonts w:ascii="Times New Roman"/>
          <w:b w:val="false"/>
          <w:i w:val="false"/>
          <w:color w:val="000000"/>
          <w:sz w:val="28"/>
        </w:rPr>
        <w:t>                                                       № НҚ-9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18" w:id="10"/>
    <w:p>
      <w:pPr>
        <w:spacing w:after="0"/>
        <w:ind w:left="0"/>
        <w:jc w:val="left"/>
      </w:pPr>
      <w:r>
        <w:rPr>
          <w:rFonts w:ascii="Times New Roman"/>
          <w:b/>
          <w:i w:val="false"/>
          <w:color w:val="000000"/>
        </w:rPr>
        <w:t xml:space="preserve"> 
№ _______ мемлекеттік мекемелерде негізгі құралдар, инвестициялық жылжымайтын мүлікті топтық есепке алу түгендеу карточкасы</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толық атауы және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383"/>
        <w:gridCol w:w="1413"/>
        <w:gridCol w:w="1659"/>
        <w:gridCol w:w="1715"/>
        <w:gridCol w:w="1705"/>
        <w:gridCol w:w="1343"/>
        <w:gridCol w:w="1077"/>
        <w:gridCol w:w="1108"/>
        <w:gridCol w:w="1139"/>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Материалдық-жауапты тұлға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нормаларының шартты белгісі/немесе пайдалы пайдалану мерзімі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Амортизацилау соңғы рет аударылатын ай және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инвестициялық жылжымайтын мүлікті қайта бағалау</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880"/>
        <w:gridCol w:w="1636"/>
        <w:gridCol w:w="992"/>
        <w:gridCol w:w="1658"/>
        <w:gridCol w:w="1058"/>
        <w:gridCol w:w="881"/>
        <w:gridCol w:w="1637"/>
        <w:gridCol w:w="992"/>
        <w:gridCol w:w="1659"/>
        <w:gridCol w:w="1060"/>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(бастапқы құны),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 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(бастапқы құны), теңге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608"/>
        <w:gridCol w:w="1381"/>
        <w:gridCol w:w="1177"/>
        <w:gridCol w:w="1382"/>
        <w:gridCol w:w="949"/>
        <w:gridCol w:w="947"/>
        <w:gridCol w:w="1380"/>
        <w:gridCol w:w="1175"/>
        <w:gridCol w:w="744"/>
        <w:gridCol w:w="949"/>
        <w:gridCol w:w="1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қайта жөндеу,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бағалаған құны, теңге</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(бастапқы құны), теңге</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НҚ-9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283"/>
        <w:gridCol w:w="1639"/>
        <w:gridCol w:w="994"/>
        <w:gridCol w:w="1662"/>
        <w:gridCol w:w="1061"/>
        <w:gridCol w:w="883"/>
        <w:gridCol w:w="1640"/>
        <w:gridCol w:w="994"/>
        <w:gridCol w:w="1663"/>
        <w:gridCol w:w="1062"/>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(бастапқы құны),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 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(бастапқы құны),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608"/>
        <w:gridCol w:w="1381"/>
        <w:gridCol w:w="1177"/>
        <w:gridCol w:w="1382"/>
        <w:gridCol w:w="949"/>
        <w:gridCol w:w="947"/>
        <w:gridCol w:w="1380"/>
        <w:gridCol w:w="1175"/>
        <w:gridCol w:w="744"/>
        <w:gridCol w:w="949"/>
        <w:gridCol w:w="1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қайта жөндеу,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бағалаған құны, теңге</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(бастапқы құны), теңге</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_____________________ «____» ____________ ж.</w:t>
      </w:r>
      <w:r>
        <w:br/>
      </w:r>
      <w:r>
        <w:rPr>
          <w:rFonts w:ascii="Times New Roman"/>
          <w:b w:val="false"/>
          <w:i w:val="false"/>
          <w:color w:val="000000"/>
          <w:sz w:val="28"/>
        </w:rPr>
        <w:t>
      лауазымы (қолы) (тегі, аты, болған кездегі - әкесінің аты))</w:t>
      </w:r>
      <w:r>
        <w:br/>
      </w:r>
      <w:r>
        <w:rPr>
          <w:rFonts w:ascii="Times New Roman"/>
          <w:b w:val="false"/>
          <w:i w:val="false"/>
          <w:color w:val="000000"/>
          <w:sz w:val="28"/>
        </w:rPr>
        <w:t>
      Ескерту:</w:t>
      </w:r>
      <w:r>
        <w:br/>
      </w:r>
      <w:r>
        <w:rPr>
          <w:rFonts w:ascii="Times New Roman"/>
          <w:b w:val="false"/>
          <w:i w:val="false"/>
          <w:color w:val="000000"/>
          <w:sz w:val="28"/>
        </w:rPr>
        <w:t>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r>
        <w:br/>
      </w:r>
      <w:r>
        <w:rPr>
          <w:rFonts w:ascii="Times New Roman"/>
          <w:b w:val="false"/>
          <w:i w:val="false"/>
          <w:color w:val="000000"/>
          <w:sz w:val="28"/>
        </w:rPr>
        <w:t>
      Бұл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w:t>
      </w:r>
      <w:r>
        <w:br/>
      </w:r>
      <w:r>
        <w:rPr>
          <w:rFonts w:ascii="Times New Roman"/>
          <w:b w:val="false"/>
          <w:i w:val="false"/>
          <w:color w:val="000000"/>
          <w:sz w:val="28"/>
        </w:rPr>
        <w:t>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w:t>
      </w:r>
      <w:r>
        <w:br/>
      </w:r>
      <w:r>
        <w:rPr>
          <w:rFonts w:ascii="Times New Roman"/>
          <w:b w:val="false"/>
          <w:i w:val="false"/>
          <w:color w:val="000000"/>
          <w:sz w:val="28"/>
        </w:rPr>
        <w:t>
      Кiтапхана қорының есебi үшiн бiр карточка ашылады, ондағы есеп тек жалпы сомадағы ақша түрiнде жүргiзiледi.</w:t>
      </w:r>
    </w:p>
    <w:bookmarkStart w:name="z1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4-қосымша         </w:t>
      </w:r>
    </w:p>
    <w:bookmarkEnd w:id="11"/>
    <w:bookmarkStart w:name="z2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                                                      № БА-3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21" w:id="13"/>
    <w:p>
      <w:pPr>
        <w:spacing w:after="0"/>
        <w:ind w:left="0"/>
        <w:jc w:val="left"/>
      </w:pPr>
      <w:r>
        <w:rPr>
          <w:rFonts w:ascii="Times New Roman"/>
          <w:b/>
          <w:i w:val="false"/>
          <w:color w:val="000000"/>
        </w:rPr>
        <w:t xml:space="preserve"> 
Мемлекеттік мекемелерде биологиялық активтерді (жануарларды) есепке алу түгендеу карточкасы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4604"/>
        <w:gridCol w:w="5813"/>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коды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 және тағайындау</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түсті</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кітабы,паспорт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күні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қабылдау актісінің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нормасының шартты белгісі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теңгемен</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бастың бағасы,теңге</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Сомасы,теңге</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332"/>
        <w:gridCol w:w="2264"/>
        <w:gridCol w:w="1896"/>
        <w:gridCol w:w="2332"/>
        <w:gridCol w:w="1919"/>
        <w:gridCol w:w="16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шығу туралы белгі</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067"/>
        <w:gridCol w:w="3227"/>
        <w:gridCol w:w="3747"/>
        <w:gridCol w:w="28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парағы</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(тұқым қуалаушылық)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белгісі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__________________________ «____» ____________ж.</w:t>
      </w:r>
      <w:r>
        <w:br/>
      </w: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2610 «Жануарлар» шотыбойыншабиологиялықактивтерді (жануарларды) есепкеалуүшінқолданылады. «Қаржыландыру (түсім) көзі» бағанында биологиялық активтерді (жануарларды) қаржыландыру (түсім)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bookmarkStart w:name="z2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5-қосымша           </w:t>
      </w:r>
    </w:p>
    <w:bookmarkEnd w:id="14"/>
    <w:bookmarkStart w:name="z2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000000"/>
          <w:sz w:val="28"/>
        </w:rPr>
        <w:t>                                                      № БА-3А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24" w:id="16"/>
    <w:p>
      <w:pPr>
        <w:spacing w:after="0"/>
        <w:ind w:left="0"/>
        <w:jc w:val="left"/>
      </w:pPr>
      <w:r>
        <w:rPr>
          <w:rFonts w:ascii="Times New Roman"/>
          <w:b/>
          <w:i w:val="false"/>
          <w:color w:val="000000"/>
        </w:rPr>
        <w:t xml:space="preserve"> 
Мемлекеттік мекемелерде биологиялық активтерді (өсімдіктерді) есепке алу түгендеу карточкасы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4605"/>
        <w:gridCol w:w="5812"/>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коды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 және тағайындау</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келіп түсті</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кітабы,паспорт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күні</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қабылдау актісінің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нормасының шартты белгісі</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 санат, жасы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(брутто), кг</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(ыдыс), кг</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(нетто), кг</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Бірлікке баға, теңге</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064"/>
        <w:gridCol w:w="2321"/>
        <w:gridCol w:w="2368"/>
        <w:gridCol w:w="2065"/>
        <w:gridCol w:w="1765"/>
        <w:gridCol w:w="1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шығу туралы белгі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жазба</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және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1754"/>
        <w:gridCol w:w="3008"/>
        <w:gridCol w:w="3550"/>
        <w:gridCol w:w="37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парағы</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(тұқым қуалаушылық)</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________</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 _____</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белгісі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_____________</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(алқап), № ____</w:t>
            </w:r>
          </w:p>
        </w:tc>
      </w:tr>
    </w:tbl>
    <w:p>
      <w:pPr>
        <w:spacing w:after="0"/>
        <w:ind w:left="0"/>
        <w:jc w:val="both"/>
      </w:pPr>
      <w:r>
        <w:rPr>
          <w:rFonts w:ascii="Times New Roman"/>
          <w:b w:val="false"/>
          <w:i w:val="false"/>
          <w:color w:val="000000"/>
          <w:sz w:val="28"/>
        </w:rPr>
        <w:t xml:space="preserve">Карточканы толтырған __________________________ «____» ___________ ж </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r>
        <w:br/>
      </w:r>
      <w:r>
        <w:rPr>
          <w:rFonts w:ascii="Times New Roman"/>
          <w:b w:val="false"/>
          <w:i w:val="false"/>
          <w:color w:val="000000"/>
          <w:sz w:val="28"/>
        </w:rPr>
        <w:t>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bookmarkStart w:name="z2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6-қосымша           </w:t>
      </w:r>
    </w:p>
    <w:bookmarkEnd w:id="17"/>
    <w:bookmarkStart w:name="z2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14-қосымша         </w:t>
      </w:r>
    </w:p>
    <w:bookmarkEnd w:id="18"/>
    <w:p>
      <w:pPr>
        <w:spacing w:after="0"/>
        <w:ind w:left="0"/>
        <w:jc w:val="both"/>
      </w:pPr>
      <w:r>
        <w:rPr>
          <w:rFonts w:ascii="Times New Roman"/>
          <w:b w:val="false"/>
          <w:i w:val="false"/>
          <w:color w:val="000000"/>
          <w:sz w:val="28"/>
        </w:rPr>
        <w:t>                                                     № MEA-6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bookmarkStart w:name="z27" w:id="19"/>
    <w:p>
      <w:pPr>
        <w:spacing w:after="0"/>
        <w:ind w:left="0"/>
        <w:jc w:val="left"/>
      </w:pPr>
      <w:r>
        <w:rPr>
          <w:rFonts w:ascii="Times New Roman"/>
          <w:b/>
          <w:i w:val="false"/>
          <w:color w:val="000000"/>
        </w:rPr>
        <w:t xml:space="preserve"> 
Материалдық емес активтерді есепке алудың түгендеу карточкасы</w:t>
      </w:r>
    </w:p>
    <w:bookmarkEnd w:id="19"/>
    <w:p>
      <w:pPr>
        <w:spacing w:after="0"/>
        <w:ind w:left="0"/>
        <w:jc w:val="both"/>
      </w:pPr>
      <w:r>
        <w:rPr>
          <w:rFonts w:ascii="Times New Roman"/>
          <w:b w:val="false"/>
          <w:i w:val="false"/>
          <w:color w:val="000000"/>
          <w:sz w:val="28"/>
        </w:rPr>
        <w:t>Қысқаша сипаттама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950"/>
        <w:gridCol w:w="2347"/>
        <w:gridCol w:w="1737"/>
        <w:gridCol w:w="2368"/>
        <w:gridCol w:w="3062"/>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алуға қабылдау күні және құжаттың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(түсім) көзі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бағасы (бастапқы құны), теңге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нормасының шифры/немесе пайдалы пайдалану мерзімі</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3119"/>
        <w:gridCol w:w="1102"/>
        <w:gridCol w:w="2235"/>
        <w:gridCol w:w="1555"/>
        <w:gridCol w:w="2735"/>
      </w:tblGrid>
      <w:tr>
        <w:trPr>
          <w:trHeight w:val="30" w:hRule="atLeast"/>
        </w:trPr>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Шығу/ішкі орналастыру</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_______________________ «__»_________________ ж.</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 көзі» бағанында материалдық емес активтерді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r>
        <w:br/>
      </w: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r>
        <w:br/>
      </w: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bookmarkStart w:name="z2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7-қосымша           </w:t>
      </w:r>
    </w:p>
    <w:bookmarkEnd w:id="20"/>
    <w:bookmarkStart w:name="z2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15-қосымша         </w:t>
      </w:r>
    </w:p>
    <w:bookmarkEnd w:id="21"/>
    <w:p>
      <w:pPr>
        <w:spacing w:after="0"/>
        <w:ind w:left="0"/>
        <w:jc w:val="both"/>
      </w:pPr>
      <w:r>
        <w:rPr>
          <w:rFonts w:ascii="Times New Roman"/>
          <w:b w:val="false"/>
          <w:i w:val="false"/>
          <w:color w:val="000000"/>
          <w:sz w:val="28"/>
        </w:rPr>
        <w:t>                                                      № ҰMA-10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30" w:id="22"/>
    <w:p>
      <w:pPr>
        <w:spacing w:after="0"/>
        <w:ind w:left="0"/>
        <w:jc w:val="left"/>
      </w:pPr>
      <w:r>
        <w:rPr>
          <w:rFonts w:ascii="Times New Roman"/>
          <w:b/>
          <w:i w:val="false"/>
          <w:color w:val="000000"/>
        </w:rPr>
        <w:t xml:space="preserve"> 
Мемлекеттік мекемелерде ұзақмерзімді активтерді есепке алу бойынша түгендеу карточкаларының тізімдемесі</w:t>
      </w:r>
    </w:p>
    <w:bookmarkEnd w:id="22"/>
    <w:p>
      <w:pPr>
        <w:spacing w:after="0"/>
        <w:ind w:left="0"/>
        <w:jc w:val="both"/>
      </w:pPr>
      <w:r>
        <w:rPr>
          <w:rFonts w:ascii="Times New Roman"/>
          <w:b w:val="false"/>
          <w:i w:val="false"/>
          <w:color w:val="000000"/>
          <w:sz w:val="28"/>
        </w:rPr>
        <w:t>          «____» _________________________ жылға дейінгі кезеңге</w:t>
      </w:r>
      <w:r>
        <w:br/>
      </w:r>
      <w:r>
        <w:rPr>
          <w:rFonts w:ascii="Times New Roman"/>
          <w:b w:val="false"/>
          <w:i w:val="false"/>
          <w:color w:val="000000"/>
          <w:sz w:val="28"/>
        </w:rPr>
        <w:t>
                   «____» _________________________ ж.</w:t>
      </w:r>
    </w:p>
    <w:p>
      <w:pPr>
        <w:spacing w:after="0"/>
        <w:ind w:left="0"/>
        <w:jc w:val="both"/>
      </w:pPr>
      <w:r>
        <w:rPr>
          <w:rFonts w:ascii="Times New Roman"/>
          <w:b w:val="false"/>
          <w:i w:val="false"/>
          <w:color w:val="000000"/>
          <w:sz w:val="28"/>
        </w:rPr>
        <w:t>Осы үлгі бойынша № ҰМА-10 н.</w:t>
      </w:r>
      <w:r>
        <w:br/>
      </w:r>
      <w:r>
        <w:rPr>
          <w:rFonts w:ascii="Times New Roman"/>
          <w:b w:val="false"/>
          <w:i w:val="false"/>
          <w:color w:val="000000"/>
          <w:sz w:val="28"/>
        </w:rPr>
        <w:t>
барлық парақтарын басып шығару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білікті топ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нөмірі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Инвентарлық нөмір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осылай соңына дейін (16-тармақ арқылы сызықтау)</w:t>
      </w:r>
    </w:p>
    <w:p>
      <w:pPr>
        <w:spacing w:after="0"/>
        <w:ind w:left="0"/>
        <w:jc w:val="both"/>
      </w:pPr>
      <w:r>
        <w:rPr>
          <w:rFonts w:ascii="Times New Roman"/>
          <w:b w:val="false"/>
          <w:i w:val="false"/>
          <w:color w:val="000000"/>
          <w:sz w:val="28"/>
        </w:rPr>
        <w:t>Тізімдемені толтырған _________________________ «____» ___________ ж.</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Тiзiм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r>
        <w:br/>
      </w:r>
      <w:r>
        <w:rPr>
          <w:rFonts w:ascii="Times New Roman"/>
          <w:b w:val="false"/>
          <w:i w:val="false"/>
          <w:color w:val="000000"/>
          <w:sz w:val="28"/>
        </w:rPr>
        <w:t>
      Тізімге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тiзiм әр бiр қызмет көрсетiлетiн мемлекеттік мекеме бойынша сол сияқты тәртiппен жүргiзiледi.</w:t>
      </w:r>
      <w:r>
        <w:br/>
      </w:r>
      <w:r>
        <w:rPr>
          <w:rFonts w:ascii="Times New Roman"/>
          <w:b w:val="false"/>
          <w:i w:val="false"/>
          <w:color w:val="000000"/>
          <w:sz w:val="28"/>
        </w:rPr>
        <w:t>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bookmarkStart w:name="z3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8-қосымша           </w:t>
      </w:r>
    </w:p>
    <w:bookmarkEnd w:id="23"/>
    <w:bookmarkStart w:name="z3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16-қосымша         </w:t>
      </w:r>
    </w:p>
    <w:bookmarkEnd w:id="24"/>
    <w:p>
      <w:pPr>
        <w:spacing w:after="0"/>
        <w:ind w:left="0"/>
        <w:jc w:val="both"/>
      </w:pPr>
      <w:r>
        <w:rPr>
          <w:rFonts w:ascii="Times New Roman"/>
          <w:b w:val="false"/>
          <w:i w:val="false"/>
          <w:color w:val="000000"/>
          <w:sz w:val="28"/>
        </w:rPr>
        <w:t>                                                      № ҰMA-13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33" w:id="25"/>
    <w:p>
      <w:pPr>
        <w:spacing w:after="0"/>
        <w:ind w:left="0"/>
        <w:jc w:val="left"/>
      </w:pPr>
      <w:r>
        <w:rPr>
          <w:rFonts w:ascii="Times New Roman"/>
          <w:b/>
          <w:i w:val="false"/>
          <w:color w:val="000000"/>
        </w:rPr>
        <w:t xml:space="preserve"> 
Ұзақ мерзімді активтердің түгендеу мерзімі (олардың тұрған және пайдалану орны бойынша)</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бөлімше,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222"/>
        <w:gridCol w:w="1568"/>
        <w:gridCol w:w="1371"/>
        <w:gridCol w:w="1345"/>
        <w:gridCol w:w="1951"/>
        <w:gridCol w:w="1865"/>
        <w:gridCol w:w="1667"/>
        <w:gridCol w:w="1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Инвентарлық карточка немесе инвентарлық кітапқа жазба</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Инвентарлық нөмір</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толық атауы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бағасы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Шығуы (орналасуы)</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(орналасу)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872"/>
        <w:gridCol w:w="2177"/>
        <w:gridCol w:w="1832"/>
        <w:gridCol w:w="2477"/>
        <w:gridCol w:w="1671"/>
        <w:gridCol w:w="820"/>
        <w:gridCol w:w="1143"/>
        <w:gridCol w:w="17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Инвентарлық карточка немесе инвентарлық кітапқа жазба</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Инвентарлық нөмір</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толық атауы</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(түсу) көзі</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бағасы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Шығуы (орналасуы)</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(орналасу)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Түгендеу тізімін толтырған __________________________________________</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r>
        <w:br/>
      </w: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bookmarkStart w:name="z34"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9-қосымша           </w:t>
      </w:r>
    </w:p>
    <w:bookmarkEnd w:id="26"/>
    <w:bookmarkStart w:name="z35"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18-қосымша         </w:t>
      </w:r>
    </w:p>
    <w:bookmarkEnd w:id="27"/>
    <w:p>
      <w:pPr>
        <w:spacing w:after="0"/>
        <w:ind w:left="0"/>
        <w:jc w:val="both"/>
      </w:pPr>
      <w:r>
        <w:rPr>
          <w:rFonts w:ascii="Times New Roman"/>
          <w:b w:val="false"/>
          <w:i w:val="false"/>
          <w:color w:val="000000"/>
          <w:sz w:val="28"/>
        </w:rPr>
        <w:t>                                                      № ННҚ-13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36" w:id="28"/>
    <w:p>
      <w:pPr>
        <w:spacing w:after="0"/>
        <w:ind w:left="0"/>
        <w:jc w:val="left"/>
      </w:pPr>
      <w:r>
        <w:rPr>
          <w:rFonts w:ascii="Times New Roman"/>
          <w:b/>
          <w:i w:val="false"/>
          <w:color w:val="000000"/>
        </w:rPr>
        <w:t xml:space="preserve"> 
Материалдық емес активтер бойынша айналым ведомості_________ ж.</w:t>
      </w:r>
    </w:p>
    <w:bookmarkEnd w:id="2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есептің/субесептің атауы және материалдық-жауапты адамның лауазымы</w:t>
      </w:r>
      <w:r>
        <w:br/>
      </w: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Тексерген күні</w:t>
      </w:r>
      <w:r>
        <w:br/>
      </w: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326-ННҚ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053"/>
        <w:gridCol w:w="2971"/>
        <w:gridCol w:w="3734"/>
        <w:gridCol w:w="2008"/>
        <w:gridCol w:w="2189"/>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(заттың, жинақтың)</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w:t>
            </w:r>
            <w:r>
              <w:br/>
            </w:r>
            <w:r>
              <w:rPr>
                <w:rFonts w:ascii="Times New Roman"/>
                <w:b w:val="false"/>
                <w:i w:val="false"/>
                <w:color w:val="000000"/>
                <w:sz w:val="20"/>
              </w:rPr>
              <w:t>
</w:t>
            </w:r>
            <w:r>
              <w:rPr>
                <w:rFonts w:ascii="Times New Roman"/>
                <w:b w:val="false"/>
                <w:i w:val="false"/>
                <w:color w:val="000000"/>
                <w:sz w:val="20"/>
              </w:rPr>
              <w:t>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 ННҚ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2013"/>
        <w:gridCol w:w="1991"/>
        <w:gridCol w:w="3791"/>
        <w:gridCol w:w="2548"/>
      </w:tblGrid>
      <w:tr>
        <w:trPr>
          <w:trHeight w:val="30" w:hRule="atLeast"/>
        </w:trPr>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айналым</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 ж. қалдық</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 ННҚ н-на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2"/>
        <w:gridCol w:w="3984"/>
        <w:gridCol w:w="6414"/>
      </w:tblGrid>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w:t>
                  </w:r>
                  <w:r>
                    <w:br/>
                  </w:r>
                  <w:r>
                    <w:rPr>
                      <w:rFonts w:ascii="Times New Roman"/>
                      <w:b w:val="false"/>
                      <w:i w:val="false"/>
                      <w:color w:val="000000"/>
                      <w:sz w:val="20"/>
                    </w:rPr>
                    <w:t>
__________</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 ж. қалдық</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326-ННҚ -ның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2"/>
        <w:gridCol w:w="3984"/>
        <w:gridCol w:w="6414"/>
      </w:tblGrid>
      <w:tr>
        <w:trPr>
          <w:trHeight w:val="30" w:hRule="atLeast"/>
        </w:trPr>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__________</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 ж. қалдық</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r>
        <w:br/>
      </w:r>
      <w:r>
        <w:rPr>
          <w:rFonts w:ascii="Times New Roman"/>
          <w:b w:val="false"/>
          <w:i w:val="false"/>
          <w:color w:val="000000"/>
          <w:sz w:val="28"/>
        </w:rPr>
        <w:t>
      Айналық ведомості өзіндік құны (алғашқы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міндетті түрде салыстырылуы тиіс.</w:t>
      </w:r>
    </w:p>
    <w:bookmarkStart w:name="z37"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10-қосымша           </w:t>
      </w:r>
    </w:p>
    <w:bookmarkEnd w:id="29"/>
    <w:bookmarkStart w:name="z38"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19-қосымша         </w:t>
      </w:r>
    </w:p>
    <w:bookmarkEnd w:id="30"/>
    <w:p>
      <w:pPr>
        <w:spacing w:after="0"/>
        <w:ind w:left="0"/>
        <w:jc w:val="both"/>
      </w:pPr>
      <w:r>
        <w:rPr>
          <w:rFonts w:ascii="Times New Roman"/>
          <w:b w:val="false"/>
          <w:i w:val="false"/>
          <w:color w:val="000000"/>
          <w:sz w:val="28"/>
        </w:rPr>
        <w:t>                                                     № 326-ИЖМ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39" w:id="31"/>
    <w:p>
      <w:pPr>
        <w:spacing w:after="0"/>
        <w:ind w:left="0"/>
        <w:jc w:val="left"/>
      </w:pPr>
      <w:r>
        <w:rPr>
          <w:rFonts w:ascii="Times New Roman"/>
          <w:b/>
          <w:i w:val="false"/>
          <w:color w:val="000000"/>
        </w:rPr>
        <w:t xml:space="preserve"> 
Инвестициялық жылжымайтын мүлік бойынша айналым ведомості___ ж.</w:t>
      </w:r>
    </w:p>
    <w:bookmarkEnd w:id="31"/>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есептің/субесептің атауы және материалдық-жауапты адамның тегі,</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Тексерген күні</w:t>
      </w:r>
      <w:r>
        <w:br/>
      </w: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 ИЖМ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053"/>
        <w:gridCol w:w="2971"/>
        <w:gridCol w:w="3734"/>
        <w:gridCol w:w="2008"/>
        <w:gridCol w:w="2189"/>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(заттың, жинақтың)</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w:t>
            </w:r>
            <w:r>
              <w:br/>
            </w:r>
            <w:r>
              <w:rPr>
                <w:rFonts w:ascii="Times New Roman"/>
                <w:b w:val="false"/>
                <w:i w:val="false"/>
                <w:color w:val="000000"/>
                <w:sz w:val="20"/>
              </w:rPr>
              <w:t>
</w:t>
            </w:r>
            <w:r>
              <w:rPr>
                <w:rFonts w:ascii="Times New Roman"/>
                <w:b w:val="false"/>
                <w:i w:val="false"/>
                <w:color w:val="000000"/>
                <w:sz w:val="20"/>
              </w:rPr>
              <w:t>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2013"/>
        <w:gridCol w:w="1991"/>
        <w:gridCol w:w="3791"/>
        <w:gridCol w:w="2548"/>
      </w:tblGrid>
      <w:tr>
        <w:trPr>
          <w:trHeight w:val="30" w:hRule="atLeast"/>
        </w:trPr>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айналым</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 ж. қалдық</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-на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3993"/>
        <w:gridCol w:w="6408"/>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8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__________</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23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 ж. қалдық</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326-ИЖМ-ның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3993"/>
        <w:gridCol w:w="6408"/>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20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__________</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23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 ж. қалдық</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2510 «Инвестициялық жылжымайтын мүлік» инвестициялық жылжымайтын мүлікті синтетикалық және талдамалы есептеу шоты бойынша бухгалтерлік жазбалардың дұрыстығын бақылау үшін қолданылады.</w:t>
      </w:r>
      <w:r>
        <w:br/>
      </w:r>
      <w:r>
        <w:rPr>
          <w:rFonts w:ascii="Times New Roman"/>
          <w:b w:val="false"/>
          <w:i w:val="false"/>
          <w:color w:val="000000"/>
          <w:sz w:val="28"/>
        </w:rPr>
        <w:t>
      Айналық ведомості өзіндік құны (алғашқы құны) бойынша ай сайын жасалады, айналым ведомостінде инвестициялық жылжымайтын мүлік шоттары бойынша қалдықтар № 308-нысанындағы «Бас журнал» кітабындағы қалдықтармен міндетті түрде салыстырылуы тиіс.</w:t>
      </w:r>
    </w:p>
    <w:bookmarkStart w:name="z40"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11-қосымша           </w:t>
      </w:r>
    </w:p>
    <w:bookmarkEnd w:id="32"/>
    <w:bookmarkStart w:name="z41"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67-қосымша         </w:t>
      </w:r>
    </w:p>
    <w:bookmarkEnd w:id="33"/>
    <w:p>
      <w:pPr>
        <w:spacing w:after="0"/>
        <w:ind w:left="0"/>
        <w:jc w:val="both"/>
      </w:pPr>
      <w:r>
        <w:rPr>
          <w:rFonts w:ascii="Times New Roman"/>
          <w:b w:val="false"/>
          <w:i w:val="false"/>
          <w:color w:val="000000"/>
          <w:sz w:val="28"/>
        </w:rPr>
        <w:t>                                                       № 463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атауы (орталықтандырылған бухгалтерия)</w:t>
      </w:r>
    </w:p>
    <w:bookmarkStart w:name="z42" w:id="34"/>
    <w:p>
      <w:pPr>
        <w:spacing w:after="0"/>
        <w:ind w:left="0"/>
        <w:jc w:val="left"/>
      </w:pPr>
      <w:r>
        <w:rPr>
          <w:rFonts w:ascii="Times New Roman"/>
          <w:b/>
          <w:i w:val="false"/>
          <w:color w:val="000000"/>
        </w:rPr>
        <w:t xml:space="preserve"> 
Пайдаланылмаған демалыстар бойынша резерв есебі____________жыл</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969"/>
        <w:gridCol w:w="3165"/>
        <w:gridCol w:w="2448"/>
        <w:gridCol w:w="2666"/>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есімі, әкесінің 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пайдаланылмаған демалыс күндерінің саны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демалыс күндерінің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(2бағ.+3бағ.)</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берілген демалыс күндерінің саны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969"/>
        <w:gridCol w:w="3165"/>
        <w:gridCol w:w="2448"/>
        <w:gridCol w:w="2666"/>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аяғына пайдаланылмаған демалыс күндерінің саны (4бағ.-5бағ.)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пайдаланылмаған демалыстар бойынша резерв сальдосы, теңге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пайдаланылмаған демалыстар бойынша резервті азайту, теңге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еңбекақы, теңге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аяғына пайдаланылмаған демалыс бойынша</w:t>
            </w:r>
            <w:r>
              <w:br/>
            </w:r>
            <w:r>
              <w:rPr>
                <w:rFonts w:ascii="Times New Roman"/>
                <w:b w:val="false"/>
                <w:i w:val="false"/>
                <w:color w:val="000000"/>
                <w:sz w:val="20"/>
              </w:rPr>
              <w:t>
</w:t>
            </w:r>
            <w:r>
              <w:rPr>
                <w:rFonts w:ascii="Times New Roman"/>
                <w:b w:val="false"/>
                <w:i w:val="false"/>
                <w:color w:val="000000"/>
                <w:sz w:val="20"/>
              </w:rPr>
              <w:t>резервке аударылды, теңге (6бағ.*9бағ.)</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Есепті жасаған __________ ___________________________________________</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Бас бухгалтер ___________ ___________________________________________</w:t>
      </w:r>
      <w:r>
        <w:br/>
      </w: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Есептеуді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bookmarkStart w:name="z43"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 20 қарашадағы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12-қосымша           </w:t>
      </w:r>
    </w:p>
    <w:bookmarkEnd w:id="35"/>
    <w:bookmarkStart w:name="z44"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 тамыздағы    </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94-қосымша         </w:t>
      </w:r>
    </w:p>
    <w:bookmarkEnd w:id="36"/>
    <w:p>
      <w:pPr>
        <w:spacing w:after="0"/>
        <w:ind w:left="0"/>
        <w:jc w:val="both"/>
      </w:pPr>
      <w:r>
        <w:rPr>
          <w:rFonts w:ascii="Times New Roman"/>
          <w:b w:val="false"/>
          <w:i w:val="false"/>
          <w:color w:val="000000"/>
          <w:sz w:val="28"/>
        </w:rPr>
        <w:t>                                                    № 409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45" w:id="37"/>
    <w:p>
      <w:pPr>
        <w:spacing w:after="0"/>
        <w:ind w:left="0"/>
        <w:jc w:val="left"/>
      </w:pPr>
      <w:r>
        <w:rPr>
          <w:rFonts w:ascii="Times New Roman"/>
          <w:b/>
          <w:i w:val="false"/>
          <w:color w:val="000000"/>
        </w:rPr>
        <w:t xml:space="preserve"> 
15 мемориалдық ордер</w:t>
      </w:r>
      <w:r>
        <w:br/>
      </w:r>
      <w:r>
        <w:rPr>
          <w:rFonts w:ascii="Times New Roman"/>
          <w:b/>
          <w:i w:val="false"/>
          <w:color w:val="000000"/>
        </w:rPr>
        <w:t>
_________________ ж.</w:t>
      </w:r>
      <w:r>
        <w:br/>
      </w:r>
      <w:r>
        <w:rPr>
          <w:rFonts w:ascii="Times New Roman"/>
          <w:b/>
          <w:i w:val="false"/>
          <w:color w:val="000000"/>
        </w:rPr>
        <w:t>
Айырбасталмайтын операциялардан түскен кірістерді аудару жинақтау ведомості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97"/>
        <w:gridCol w:w="887"/>
        <w:gridCol w:w="1234"/>
        <w:gridCol w:w="1733"/>
        <w:gridCol w:w="872"/>
        <w:gridCol w:w="844"/>
        <w:gridCol w:w="789"/>
        <w:gridCol w:w="816"/>
        <w:gridCol w:w="900"/>
        <w:gridCol w:w="858"/>
        <w:gridCol w:w="900"/>
        <w:gridCol w:w="844"/>
        <w:gridCol w:w="802"/>
        <w:gridCol w:w="887"/>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 ұстау</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367"/>
        <w:gridCol w:w="1250"/>
        <w:gridCol w:w="1309"/>
        <w:gridCol w:w="1485"/>
        <w:gridCol w:w="1397"/>
        <w:gridCol w:w="1485"/>
        <w:gridCol w:w="1367"/>
        <w:gridCol w:w="1280"/>
        <w:gridCol w:w="163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8"/>
        <w:gridCol w:w="768"/>
        <w:gridCol w:w="768"/>
        <w:gridCol w:w="768"/>
        <w:gridCol w:w="768"/>
        <w:gridCol w:w="950"/>
        <w:gridCol w:w="768"/>
        <w:gridCol w:w="768"/>
        <w:gridCol w:w="768"/>
        <w:gridCol w:w="768"/>
        <w:gridCol w:w="768"/>
        <w:gridCol w:w="448"/>
        <w:gridCol w:w="448"/>
        <w:gridCol w:w="449"/>
        <w:gridCol w:w="953"/>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(қолы) (тегі, аты, болған кездегі - әкесінің аты))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лауазымы (қолы) (тегі, аты, болған кездегі - әкесінің аты)) Қосымша _________ парақ</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xml:space="preserve">
      6010 «Ағымдағы қызметті қаржыландырудан түсетін кірістер», </w:t>
      </w:r>
      <w:r>
        <w:br/>
      </w:r>
      <w:r>
        <w:rPr>
          <w:rFonts w:ascii="Times New Roman"/>
          <w:b w:val="false"/>
          <w:i w:val="false"/>
          <w:color w:val="000000"/>
          <w:sz w:val="28"/>
        </w:rPr>
        <w:t xml:space="preserve">
6020 «Күрделі салымдарды қаржыландырудан түсетін кірістер», </w:t>
      </w:r>
      <w:r>
        <w:br/>
      </w:r>
      <w:r>
        <w:rPr>
          <w:rFonts w:ascii="Times New Roman"/>
          <w:b w:val="false"/>
          <w:i w:val="false"/>
          <w:color w:val="000000"/>
          <w:sz w:val="28"/>
        </w:rPr>
        <w:t>
6030 «Трансферттер бойынша кірістер», 6040 «Субсидиялар төлеу бойынша қаржыландырудан түсетін кірістер», 6050 «Демеушілік және қайырымдылық көмектен түсетін кірістер», 6060 «Гранттар бойынша кірістер», 6070 «Сыртқы қарыздар есебінен қаржыландырудан түсетін кірістер», 6080 «Алмаспайтын операциялардан түсетін өзге кірістер» және 6090 «Бюджет қаражаты қалдығын қайтару» шоттары бойынша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