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ecd80" w14:textId="24ecd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Фильмге прокаттау куәлігінің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2015 жылғы 30 қарашадағы № 366 бұйрығы. Қазақстан Республикасының Әділет министрлігінде 2015 жылы 22 желтоқсанда № 12460 болып тіркелді. Күші жойылды - Қазақстан Республикасы Мәдениет және спорт министрінің 2019 жылғы 10 сәуірдегі № 96 бұйрығымен</w:t>
      </w:r>
    </w:p>
    <w:p>
      <w:pPr>
        <w:spacing w:after="0"/>
        <w:ind w:left="0"/>
        <w:jc w:val="both"/>
      </w:pPr>
      <w:r>
        <w:rPr>
          <w:rFonts w:ascii="Times New Roman"/>
          <w:b w:val="false"/>
          <w:i w:val="false"/>
          <w:color w:val="ff0000"/>
          <w:sz w:val="28"/>
        </w:rPr>
        <w:t xml:space="preserve">
      Ескерту. Күші жойылды – ҚР Мәдениет және спорт министрінің 10.04.2019 </w:t>
      </w:r>
      <w:r>
        <w:rPr>
          <w:rFonts w:ascii="Times New Roman"/>
          <w:b w:val="false"/>
          <w:i w:val="false"/>
          <w:color w:val="ff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РҚАО-ның ескертпесі!</w:t>
      </w:r>
      <w:r>
        <w:br/>
      </w:r>
      <w:r>
        <w:rPr>
          <w:rFonts w:ascii="Times New Roman"/>
          <w:b w:val="false"/>
          <w:i w:val="false"/>
          <w:color w:val="ff0000"/>
          <w:sz w:val="28"/>
        </w:rPr>
        <w:t>
      Бұйрық 01.01.2016 ж. бастап қолданысқа енгізіледі</w:t>
      </w:r>
    </w:p>
    <w:bookmarkStart w:name="z1" w:id="0"/>
    <w:p>
      <w:pPr>
        <w:spacing w:after="0"/>
        <w:ind w:left="0"/>
        <w:jc w:val="both"/>
      </w:pPr>
      <w:r>
        <w:rPr>
          <w:rFonts w:ascii="Times New Roman"/>
          <w:b w:val="false"/>
          <w:i w:val="false"/>
          <w:color w:val="000000"/>
          <w:sz w:val="28"/>
        </w:rPr>
        <w:t xml:space="preserve">
      "Мәдениет туралы" 2006 жылғы 15 желтоқсандағы Қазақстан Республикасы Заңының </w:t>
      </w:r>
      <w:r>
        <w:rPr>
          <w:rFonts w:ascii="Times New Roman"/>
          <w:b w:val="false"/>
          <w:i w:val="false"/>
          <w:color w:val="000000"/>
          <w:sz w:val="28"/>
        </w:rPr>
        <w:t>28-2 бабының</w:t>
      </w:r>
      <w:r>
        <w:rPr>
          <w:rFonts w:ascii="Times New Roman"/>
          <w:b w:val="false"/>
          <w:i w:val="false"/>
          <w:color w:val="000000"/>
          <w:sz w:val="28"/>
        </w:rPr>
        <w:t xml:space="preserve"> 2-тармағына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фильмге прокаттау куәлігінің нысаны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министрлігінің Мәдениет және өнер істері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тiркелуiн;</w:t>
      </w:r>
    </w:p>
    <w:bookmarkEnd w:id="3"/>
    <w:bookmarkStart w:name="z5"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"Әділет" ақпараттық-құқықтық жүйесінде және мерзімді баспа басылымдарында ресми жариялау үшін электрондық тасымалдағышта елтаңбалы мөрмен куәландырылған қағаз данасын қоса бере отырып, Қазақстан Республикасы нормативті құқықтық актілерінің эталонды бақылау банкіне енгізу үшін осы бұйрыққа қол қоюға уәкілетті тұлғаның электрондық цифрлық қолтаңбасымен куәландырылған электрондық түрдегі осы бұйрықтың көшірмелерін жолдауды;</w:t>
      </w:r>
    </w:p>
    <w:bookmarkEnd w:id="4"/>
    <w:bookmarkStart w:name="z6" w:id="5"/>
    <w:p>
      <w:pPr>
        <w:spacing w:after="0"/>
        <w:ind w:left="0"/>
        <w:jc w:val="both"/>
      </w:pPr>
      <w:r>
        <w:rPr>
          <w:rFonts w:ascii="Times New Roman"/>
          <w:b w:val="false"/>
          <w:i w:val="false"/>
          <w:color w:val="000000"/>
          <w:sz w:val="28"/>
        </w:rPr>
        <w:t>
      3) осы бұйрықты оның ресми жарияланғанынан кейін Қазақстан Республикасы Мәдениет және спорт министрлiгiнiң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 мемлекеттік тіркеуден өткен соң он жұмыс күні ішінде Қазақстан Республикасы Мәдениет және спорт министрлігінің Заң қызметі департаментіне осы тармақтың 1), 2) және 3) тармақшаларымен қарастырылған іс-шаралардың орындалуы туралы ақпарат ұсынуын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Мәдениет және спорт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2016 жылғы 1 қаңтардан бастап қолданысқа енгізіледі және ресми жариялануы тиіс.</w:t>
      </w:r>
    </w:p>
    <w:bookmarkEnd w:id="8"/>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Мұхамедиұлы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2015 жылғы 30 қарашадағы</w:t>
            </w:r>
            <w:r>
              <w:br/>
            </w:r>
            <w:r>
              <w:rPr>
                <w:rFonts w:ascii="Times New Roman"/>
                <w:b w:val="false"/>
                <w:i w:val="false"/>
                <w:color w:val="000000"/>
                <w:sz w:val="20"/>
              </w:rPr>
              <w:t>№ 366 бұйрығына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bookmarkStart w:name="z11" w:id="9"/>
    <w:p>
      <w:pPr>
        <w:spacing w:after="0"/>
        <w:ind w:left="0"/>
        <w:jc w:val="left"/>
      </w:pPr>
      <w:r>
        <w:rPr>
          <w:rFonts w:ascii="Times New Roman"/>
          <w:b/>
          <w:i w:val="false"/>
          <w:color w:val="000000"/>
        </w:rPr>
        <w:t xml:space="preserve"> Фильмге прокаттау куәлігі</w:t>
      </w:r>
      <w:r>
        <w:br/>
      </w:r>
      <w:r>
        <w:rPr>
          <w:rFonts w:ascii="Times New Roman"/>
          <w:b/>
          <w:i w:val="false"/>
          <w:color w:val="000000"/>
        </w:rPr>
        <w:t>Қазақстан Республикасы Мәдениет және спорт министрлігі</w:t>
      </w:r>
    </w:p>
    <w:bookmarkEnd w:id="9"/>
    <w:p>
      <w:pPr>
        <w:spacing w:after="0"/>
        <w:ind w:left="0"/>
        <w:jc w:val="both"/>
      </w:pPr>
      <w:r>
        <w:rPr>
          <w:rFonts w:ascii="Times New Roman"/>
          <w:b w:val="false"/>
          <w:i w:val="false"/>
          <w:color w:val="000000"/>
          <w:sz w:val="28"/>
        </w:rPr>
        <w:t>
      Фильмнің атауы: _____________________________________________________</w:t>
      </w:r>
    </w:p>
    <w:p>
      <w:pPr>
        <w:spacing w:after="0"/>
        <w:ind w:left="0"/>
        <w:jc w:val="both"/>
      </w:pPr>
      <w:r>
        <w:rPr>
          <w:rFonts w:ascii="Times New Roman"/>
          <w:b w:val="false"/>
          <w:i w:val="false"/>
          <w:color w:val="000000"/>
          <w:sz w:val="28"/>
        </w:rPr>
        <w:t>
      Шығарушы ел: ________________________________________________________</w:t>
      </w:r>
    </w:p>
    <w:p>
      <w:pPr>
        <w:spacing w:after="0"/>
        <w:ind w:left="0"/>
        <w:jc w:val="both"/>
      </w:pPr>
      <w:r>
        <w:rPr>
          <w:rFonts w:ascii="Times New Roman"/>
          <w:b w:val="false"/>
          <w:i w:val="false"/>
          <w:color w:val="000000"/>
          <w:sz w:val="28"/>
        </w:rPr>
        <w:t>
      Шығарушы студия: ____________________________________________________</w:t>
      </w:r>
    </w:p>
    <w:p>
      <w:pPr>
        <w:spacing w:after="0"/>
        <w:ind w:left="0"/>
        <w:jc w:val="both"/>
      </w:pPr>
      <w:r>
        <w:rPr>
          <w:rFonts w:ascii="Times New Roman"/>
          <w:b w:val="false"/>
          <w:i w:val="false"/>
          <w:color w:val="000000"/>
          <w:sz w:val="28"/>
        </w:rPr>
        <w:t>
      Шыққан жылы: ________________________________________________________</w:t>
      </w:r>
    </w:p>
    <w:p>
      <w:pPr>
        <w:spacing w:after="0"/>
        <w:ind w:left="0"/>
        <w:jc w:val="both"/>
      </w:pPr>
      <w:r>
        <w:rPr>
          <w:rFonts w:ascii="Times New Roman"/>
          <w:b w:val="false"/>
          <w:i w:val="false"/>
          <w:color w:val="000000"/>
          <w:sz w:val="28"/>
        </w:rPr>
        <w:t>
      Фильмнің форматы: ___________________________________________________</w:t>
      </w:r>
    </w:p>
    <w:p>
      <w:pPr>
        <w:spacing w:after="0"/>
        <w:ind w:left="0"/>
        <w:jc w:val="both"/>
      </w:pPr>
      <w:r>
        <w:rPr>
          <w:rFonts w:ascii="Times New Roman"/>
          <w:b w:val="false"/>
          <w:i w:val="false"/>
          <w:color w:val="000000"/>
          <w:sz w:val="28"/>
        </w:rPr>
        <w:t>
      Фильмнің хронометражы: ______________________________________________</w:t>
      </w:r>
    </w:p>
    <w:p>
      <w:pPr>
        <w:spacing w:after="0"/>
        <w:ind w:left="0"/>
        <w:jc w:val="both"/>
      </w:pPr>
      <w:r>
        <w:rPr>
          <w:rFonts w:ascii="Times New Roman"/>
          <w:b w:val="false"/>
          <w:i w:val="false"/>
          <w:color w:val="000000"/>
          <w:sz w:val="28"/>
        </w:rPr>
        <w:t>
      Сценарий авторы (лары): _____________________________________________</w:t>
      </w:r>
    </w:p>
    <w:p>
      <w:pPr>
        <w:spacing w:after="0"/>
        <w:ind w:left="0"/>
        <w:jc w:val="both"/>
      </w:pPr>
      <w:r>
        <w:rPr>
          <w:rFonts w:ascii="Times New Roman"/>
          <w:b w:val="false"/>
          <w:i w:val="false"/>
          <w:color w:val="000000"/>
          <w:sz w:val="28"/>
        </w:rPr>
        <w:t>
      Қоюшы-режиссер (лер): _______________________________________________</w:t>
      </w:r>
    </w:p>
    <w:p>
      <w:pPr>
        <w:spacing w:after="0"/>
        <w:ind w:left="0"/>
        <w:jc w:val="both"/>
      </w:pPr>
      <w:r>
        <w:rPr>
          <w:rFonts w:ascii="Times New Roman"/>
          <w:b w:val="false"/>
          <w:i w:val="false"/>
          <w:color w:val="000000"/>
          <w:sz w:val="28"/>
        </w:rPr>
        <w:t>
      Қоюшы-оператор (лар): _______________________________________________</w:t>
      </w:r>
    </w:p>
    <w:p>
      <w:pPr>
        <w:spacing w:after="0"/>
        <w:ind w:left="0"/>
        <w:jc w:val="both"/>
      </w:pPr>
      <w:r>
        <w:rPr>
          <w:rFonts w:ascii="Times New Roman"/>
          <w:b w:val="false"/>
          <w:i w:val="false"/>
          <w:color w:val="000000"/>
          <w:sz w:val="28"/>
        </w:rPr>
        <w:t>
      Қоюшы-суретші (лер): ________________________________________________</w:t>
      </w:r>
    </w:p>
    <w:p>
      <w:pPr>
        <w:spacing w:after="0"/>
        <w:ind w:left="0"/>
        <w:jc w:val="both"/>
      </w:pPr>
      <w:r>
        <w:rPr>
          <w:rFonts w:ascii="Times New Roman"/>
          <w:b w:val="false"/>
          <w:i w:val="false"/>
          <w:color w:val="000000"/>
          <w:sz w:val="28"/>
        </w:rPr>
        <w:t>
      Музыкалық шығарманың авторы (лары): _________________________________</w:t>
      </w:r>
    </w:p>
    <w:p>
      <w:pPr>
        <w:spacing w:after="0"/>
        <w:ind w:left="0"/>
        <w:jc w:val="both"/>
      </w:pPr>
      <w:r>
        <w:rPr>
          <w:rFonts w:ascii="Times New Roman"/>
          <w:b w:val="false"/>
          <w:i w:val="false"/>
          <w:color w:val="000000"/>
          <w:sz w:val="28"/>
        </w:rPr>
        <w:t>
      Продюсер (лер): _____________________________________________________</w:t>
      </w:r>
    </w:p>
    <w:p>
      <w:pPr>
        <w:spacing w:after="0"/>
        <w:ind w:left="0"/>
        <w:jc w:val="both"/>
      </w:pPr>
      <w:r>
        <w:rPr>
          <w:rFonts w:ascii="Times New Roman"/>
          <w:b w:val="false"/>
          <w:i w:val="false"/>
          <w:color w:val="000000"/>
          <w:sz w:val="28"/>
        </w:rPr>
        <w:t>
      Фильмнің сериялар саны: _____________________________________________</w:t>
      </w:r>
    </w:p>
    <w:p>
      <w:pPr>
        <w:spacing w:after="0"/>
        <w:ind w:left="0"/>
        <w:jc w:val="both"/>
      </w:pPr>
      <w:r>
        <w:rPr>
          <w:rFonts w:ascii="Times New Roman"/>
          <w:b w:val="false"/>
          <w:i w:val="false"/>
          <w:color w:val="000000"/>
          <w:sz w:val="28"/>
        </w:rPr>
        <w:t>
      Фильмнің жанры: _____________________________________________________</w:t>
      </w:r>
    </w:p>
    <w:p>
      <w:pPr>
        <w:spacing w:after="0"/>
        <w:ind w:left="0"/>
        <w:jc w:val="both"/>
      </w:pPr>
      <w:r>
        <w:rPr>
          <w:rFonts w:ascii="Times New Roman"/>
          <w:b w:val="false"/>
          <w:i w:val="false"/>
          <w:color w:val="000000"/>
          <w:sz w:val="28"/>
        </w:rPr>
        <w:t>
      Фильмнің тілі, фильмнің дубляждау тілдері (бар болса): ______________</w:t>
      </w:r>
    </w:p>
    <w:p>
      <w:pPr>
        <w:spacing w:after="0"/>
        <w:ind w:left="0"/>
        <w:jc w:val="both"/>
      </w:pPr>
      <w:r>
        <w:rPr>
          <w:rFonts w:ascii="Times New Roman"/>
          <w:b w:val="false"/>
          <w:i w:val="false"/>
          <w:color w:val="000000"/>
          <w:sz w:val="28"/>
        </w:rPr>
        <w:t>
      Шығарушы ел берген көрермендердің жас шегі (индексі):</w:t>
      </w:r>
    </w:p>
    <w:p>
      <w:pPr>
        <w:spacing w:after="0"/>
        <w:ind w:left="0"/>
        <w:jc w:val="both"/>
      </w:pPr>
      <w:r>
        <w:rPr>
          <w:rFonts w:ascii="Times New Roman"/>
          <w:b w:val="false"/>
          <w:i w:val="false"/>
          <w:color w:val="000000"/>
          <w:sz w:val="28"/>
        </w:rPr>
        <w:t>
      _______________Түрі:_________________________________________________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аумағында фильмге құқық</w:t>
      </w:r>
    </w:p>
    <w:p>
      <w:pPr>
        <w:spacing w:after="0"/>
        <w:ind w:left="0"/>
        <w:jc w:val="both"/>
      </w:pPr>
      <w:r>
        <w:rPr>
          <w:rFonts w:ascii="Times New Roman"/>
          <w:b w:val="false"/>
          <w:i w:val="false"/>
          <w:color w:val="000000"/>
          <w:sz w:val="28"/>
        </w:rPr>
        <w:t>
      _____________________________________________________________ тиесілі</w:t>
      </w:r>
    </w:p>
    <w:p>
      <w:pPr>
        <w:spacing w:after="0"/>
        <w:ind w:left="0"/>
        <w:jc w:val="both"/>
      </w:pPr>
      <w:r>
        <w:rPr>
          <w:rFonts w:ascii="Times New Roman"/>
          <w:b w:val="false"/>
          <w:i w:val="false"/>
          <w:color w:val="000000"/>
          <w:sz w:val="28"/>
        </w:rPr>
        <w:t>
      Фильмді пайдалану құқығының санаты: _________________________________</w:t>
      </w:r>
    </w:p>
    <w:p>
      <w:pPr>
        <w:spacing w:after="0"/>
        <w:ind w:left="0"/>
        <w:jc w:val="both"/>
      </w:pPr>
      <w:r>
        <w:rPr>
          <w:rFonts w:ascii="Times New Roman"/>
          <w:b w:val="false"/>
          <w:i w:val="false"/>
          <w:color w:val="000000"/>
          <w:sz w:val="28"/>
        </w:rPr>
        <w:t>
      Фильмді пайдалану құқығының қолданылу мерзімі: ______________________</w:t>
      </w:r>
    </w:p>
    <w:p>
      <w:pPr>
        <w:spacing w:after="0"/>
        <w:ind w:left="0"/>
        <w:jc w:val="both"/>
      </w:pPr>
      <w:r>
        <w:rPr>
          <w:rFonts w:ascii="Times New Roman"/>
          <w:b w:val="false"/>
          <w:i w:val="false"/>
          <w:color w:val="000000"/>
          <w:sz w:val="28"/>
        </w:rPr>
        <w:t>
      Көрермендердің жас шегіне қарай фильмнің индексі:____________________</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(уәкілетті адамның тегі мен инициалдары)</w:t>
      </w:r>
    </w:p>
    <w:p>
      <w:pPr>
        <w:spacing w:after="0"/>
        <w:ind w:left="0"/>
        <w:jc w:val="both"/>
      </w:pPr>
      <w:r>
        <w:rPr>
          <w:rFonts w:ascii="Times New Roman"/>
          <w:b w:val="false"/>
          <w:i w:val="false"/>
          <w:color w:val="000000"/>
          <w:sz w:val="28"/>
        </w:rPr>
        <w:t>
                                   Уәкілетті адамның электрондық қолтаңбасы</w:t>
      </w:r>
    </w:p>
    <w:p>
      <w:pPr>
        <w:spacing w:after="0"/>
        <w:ind w:left="0"/>
        <w:jc w:val="both"/>
      </w:pPr>
      <w:r>
        <w:rPr>
          <w:rFonts w:ascii="Times New Roman"/>
          <w:b w:val="false"/>
          <w:i w:val="false"/>
          <w:color w:val="000000"/>
          <w:sz w:val="28"/>
        </w:rPr>
        <w:t>
      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