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3e82" w14:textId="ae93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жылғы 1-тоқсанға арналған кедейлік шегінің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10 желтоқсандағы № 953 бұйрығы. Қазақстан Республикасының Әділет министрінде 2015 жылы 22 желтоқсанда № 12461 болып тіркелді. Күші жойылды - Қазақстан Республикасы Денсаулық сақтау және әлеуметтік даму министрінің 2016 жылғы 24 наурыздағы № 214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және әлеуметтік даму министрінің 24.03.2016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(01.04.2016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атаулы әлеуметтік көмек туралы» 2001 жылғы 17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2016 жылғы 1-тоқсанға арналған кедейлік шегі Қазақстан Республикасы Ұлттық экономика министрлігі өткен тоқсанға есептеген ең төменгі күнкөріс деңгейінің 40 пайызы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«2015 жылғы 4-тоқсанға арналған кедейлік шегінің мөлшерін айқындау туралы» Қазақстан Республикасы Денсаулық сақтау және әлеуметтік даму министрінің 2015 жылғы 18 қыркүйектегі № 732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12118 болып тіркелген және 2015 жылғы 2 қазанда «Әділет»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және әлеуметтік даму министрлігінің Әлеуметтік көмек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облыстардың, Астана және Алматы қалаларының жұмыспен қамтуды үйлестіру және әлеуметтік бағдарламалар басқармаларының назарына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және әлеуметтік даму вице-министрі С.Қ. Жақыповаға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2016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                           Т. Дүйсенова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