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7ddd5" w14:textId="907dd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арналған Бірыңғай дистрибьютордан сатып алуға жататын, тегін медициналық көмектің кепілдік берілген көлемінің шеңберінде дәрілік заттардың, медициналық мақсаттағы бұйымдардың тізімін бекіту туралы" Қазақстан Республикасы Денсаулық сақтау және әлеуметтік даму министрінің 2015 жылғы 27 тамыздағы № 689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18 желтоқсандағы № 974 бұйрығы. Қазақстан Республикасының Әділет министрлігінде 2015 жылы 23 желтоқсанда № 12467 болып тіркелді</w:t>
      </w:r>
    </w:p>
    <w:p>
      <w:pPr>
        <w:spacing w:after="0"/>
        <w:ind w:left="0"/>
        <w:jc w:val="both"/>
      </w:pPr>
      <w:bookmarkStart w:name="z1" w:id="0"/>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68)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«2016 жылға арналған Бірыңғай дистрибьютордан сатып алуға жататын, тегін медициналық көмектің кепілдік берілген көлемінің шеңберінде дәрілік заттардың, медициналық мақсаттағы бұйымдардың тізімін бекіту туралы» Қазақстан Республикасы Денсаулық сақтау және әлеуметтік даму министрінің 2015 жылғы 27 тамыздағы № 689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2005 жылғы 3 қыкүйекте № 12010 болып тіркелді, «Әділет» ақпараттық-құқықтық жүйесінде 2015 жылғы 7 қыркүйекте жарияланды)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Бірыңғай дистрибьютордан сатып алуға жататын, тегін медициналық көмектің кепілдік берілген көлемінің шеңберінде дәрілік заттардың, медициналық мақсаттағы бұйымдардың </w:t>
      </w:r>
      <w:r>
        <w:rPr>
          <w:rFonts w:ascii="Times New Roman"/>
          <w:b w:val="false"/>
          <w:i w:val="false"/>
          <w:color w:val="000000"/>
          <w:sz w:val="28"/>
        </w:rPr>
        <w:t>тізімінде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«Дәрілік заттардың тізімі» деген бөлімде:</w:t>
      </w:r>
      <w:r>
        <w:br/>
      </w:r>
      <w:r>
        <w:rPr>
          <w:rFonts w:ascii="Times New Roman"/>
          <w:b w:val="false"/>
          <w:i w:val="false"/>
          <w:color w:val="000000"/>
          <w:sz w:val="28"/>
        </w:rPr>
        <w:t>
</w:t>
      </w:r>
      <w:r>
        <w:rPr>
          <w:rFonts w:ascii="Times New Roman"/>
          <w:b w:val="false"/>
          <w:i w:val="false"/>
          <w:color w:val="000000"/>
          <w:sz w:val="28"/>
        </w:rPr>
        <w:t>
      реттік нөмірі 9 деген жол мынадай редакцияда жазылсын:</w:t>
      </w:r>
    </w:p>
    <w:bookmarkEnd w:id="0"/>
    <w:bookmarkStart w:name="z6" w:id="1"/>
    <w:p>
      <w:pPr>
        <w:spacing w:after="0"/>
        <w:ind w:left="0"/>
        <w:jc w:val="both"/>
      </w:pP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3984"/>
        <w:gridCol w:w="5080"/>
        <w:gridCol w:w="1688"/>
        <w:gridCol w:w="2290"/>
      </w:tblGrid>
      <w:tr>
        <w:trPr>
          <w:trHeight w:val="285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Жасушасыз көкжөтел компоненттерінен тұратын адсорбцияланған көкжөтел-дифтериялық сіреспе вакцинасы</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адсорбцияланған жасушасыз көкжөтел компоненттері бар дифтериялық-сіреспе вакцинасы, сұйық 1-дозалы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5 665,65</w:t>
            </w:r>
          </w:p>
        </w:tc>
      </w:tr>
    </w:tbl>
    <w:p>
      <w:pPr>
        <w:spacing w:after="0"/>
        <w:ind w:left="0"/>
        <w:jc w:val="both"/>
      </w:pP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реттік нөмірлері 19, 23, 30, 46, 49, 64, 68, 69, 80, 81, 83, 86, 93, 101, 108, 123, 124, 126, 151, 154, 172, 178, 183, 186, 187, 191, 210, 211, 231, 232, 269, 274, 291, 292, 302, 303, 304, 313, 314, 333, 339, 340, 368, 369, 372, 374, 391, 431, 432, 433, 434, 469, 470, 480, 485, 488, 496, 497, 498, 507, 519, 520, 522, 553, 558, 574, 578, 590, 604, 605, 626, 629, 630, 642, 645, 651, 652, 653, 664, 665, 667, 681, 682, 702, 703, 724, 752, 761, 773, 775, 779 деген жолдар алынып тасталсын;</w:t>
      </w:r>
      <w:r>
        <w:br/>
      </w:r>
      <w:r>
        <w:rPr>
          <w:rFonts w:ascii="Times New Roman"/>
          <w:b w:val="false"/>
          <w:i w:val="false"/>
          <w:color w:val="000000"/>
          <w:sz w:val="28"/>
        </w:rPr>
        <w:t>
</w:t>
      </w:r>
      <w:r>
        <w:rPr>
          <w:rFonts w:ascii="Times New Roman"/>
          <w:b w:val="false"/>
          <w:i w:val="false"/>
          <w:color w:val="000000"/>
          <w:sz w:val="28"/>
        </w:rPr>
        <w:t>
      реттік нөмірлері 20, 21, 22 деген жолдар мынадай редакцияда жазылсын:</w:t>
      </w:r>
    </w:p>
    <w:bookmarkEnd w:id="2"/>
    <w:bookmarkStart w:name="z8" w:id="3"/>
    <w:p>
      <w:pPr>
        <w:spacing w:after="0"/>
        <w:ind w:left="0"/>
        <w:jc w:val="both"/>
      </w:pP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3879"/>
        <w:gridCol w:w="4924"/>
        <w:gridCol w:w="1569"/>
        <w:gridCol w:w="2637"/>
      </w:tblGrid>
      <w:tr>
        <w:trPr>
          <w:trHeight w:val="46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Альбумин</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 үшін ерітінді 10%, 20 мл</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2 681,42</w:t>
            </w:r>
          </w:p>
        </w:tc>
      </w:tr>
      <w:tr>
        <w:trPr>
          <w:trHeight w:val="64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Альбумин</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 үшін ерітінді 10%, 50 мл</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6 020,89</w:t>
            </w:r>
          </w:p>
        </w:tc>
      </w:tr>
      <w:tr>
        <w:trPr>
          <w:trHeight w:val="60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Альбумин</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 үшін ерітінді 20%, 100 мл</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17 148,89</w:t>
            </w:r>
          </w:p>
        </w:tc>
      </w:tr>
    </w:tbl>
    <w:p>
      <w:pPr>
        <w:spacing w:after="0"/>
        <w:ind w:left="0"/>
        <w:jc w:val="both"/>
      </w:pP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реттік нөмірі, 39 деген жол мынадай редакцияда жазылсын:</w:t>
      </w:r>
    </w:p>
    <w:bookmarkEnd w:id="4"/>
    <w:bookmarkStart w:name="z10"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3368"/>
        <w:gridCol w:w="5346"/>
        <w:gridCol w:w="1569"/>
        <w:gridCol w:w="2637"/>
      </w:tblGrid>
      <w:tr>
        <w:trPr>
          <w:trHeight w:val="97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Амоксициллин</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мг/5 мл ауыз арқылы қолданылатын суспензияны дайындау үшін ұнтақ/түйіршіктер</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620,07</w:t>
            </w:r>
          </w:p>
        </w:tc>
      </w:tr>
    </w:tbl>
    <w:p>
      <w:pPr>
        <w:spacing w:after="0"/>
        <w:ind w:left="0"/>
        <w:jc w:val="both"/>
      </w:pP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реттік нөмірлері 53, 54 деген жолдар мынадай редакцияда жазылсын:</w:t>
      </w:r>
    </w:p>
    <w:bookmarkEnd w:id="6"/>
    <w:bookmarkStart w:name="z13"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3985"/>
        <w:gridCol w:w="5220"/>
        <w:gridCol w:w="1536"/>
        <w:gridCol w:w="2587"/>
      </w:tblGrid>
      <w:tr>
        <w:trPr>
          <w:trHeight w:val="5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Қойылтылған антирабиялық вакцина</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инактивтелген қойылтылған тазартылған культуралды антирабиялық вакцина ампуладағы немесе құтыдағы лиофилизат 1екпе дозадағы Вакцинаның әрбір ампуласына немесе құтысына ерітінді қоса беріледі.</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2 139,24</w:t>
            </w:r>
          </w:p>
        </w:tc>
      </w:tr>
      <w:tr>
        <w:trPr>
          <w:trHeight w:val="17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Антирабиялық иммуноглобулин (сарысу)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түссіз немесе ашық сары түсті мөлдір немесе ашық сары сұйықтық.</w:t>
            </w:r>
            <w:r>
              <w:br/>
            </w:r>
            <w:r>
              <w:rPr>
                <w:rFonts w:ascii="Times New Roman"/>
                <w:b w:val="false"/>
                <w:i w:val="false"/>
                <w:color w:val="000000"/>
                <w:sz w:val="20"/>
              </w:rPr>
              <w:t>
Шығару нысаны – 5 немесе 10 мл - дағы ампулалар немесе құтылар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712 620,00</w:t>
            </w:r>
          </w:p>
        </w:tc>
      </w:tr>
    </w:tbl>
    <w:p>
      <w:pPr>
        <w:spacing w:after="0"/>
        <w:ind w:left="0"/>
        <w:jc w:val="both"/>
      </w:pP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реттік нөмірі 87 деген жол мынадай редакцияда жазылсын:</w:t>
      </w:r>
    </w:p>
    <w:bookmarkEnd w:id="8"/>
    <w:bookmarkStart w:name="z15"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3479"/>
        <w:gridCol w:w="5380"/>
        <w:gridCol w:w="1579"/>
        <w:gridCol w:w="2564"/>
      </w:tblGrid>
      <w:tr>
        <w:trPr>
          <w:trHeight w:val="37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Бетаметазон</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суспензия, 1 мл</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шприц/ампула</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1 210,16</w:t>
            </w:r>
          </w:p>
        </w:tc>
      </w:tr>
    </w:tbl>
    <w:p>
      <w:pPr>
        <w:spacing w:after="0"/>
        <w:ind w:left="0"/>
        <w:jc w:val="both"/>
      </w:pP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реттік нөмірлері 99, 100 деген жолдар мынадай редакцияда жазылсын:</w:t>
      </w:r>
    </w:p>
    <w:bookmarkEnd w:id="10"/>
    <w:bookmarkStart w:name="z17"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
        <w:gridCol w:w="3634"/>
        <w:gridCol w:w="4892"/>
        <w:gridCol w:w="1758"/>
        <w:gridCol w:w="2532"/>
      </w:tblGrid>
      <w:tr>
        <w:trPr>
          <w:trHeight w:val="648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гепатитіне қарсы вакцинамен, инактивирленген полиомиелитке қарсы вакцинамен рекомбинантты және b типті гемофилиялық инфекцияға қарсы вакцинамен құрамдастырылған дифтерия-сіреспе-жасушасыз көкжөтел вакцинасы</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құрамдастырылған, құрамында: жасушасыз көкжөтел компоненті бар дифтериялық - сіреспе, В вирусты гепатиті, инактивриленген полиомиелит, b вакцинасы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9 576,50</w:t>
            </w:r>
          </w:p>
        </w:tc>
      </w:tr>
      <w:tr>
        <w:trPr>
          <w:trHeight w:val="112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Инактивирленген полиомиелитке қарсы вакцинамен және b типті гемофилиялық инфекцияға қарсы вакцинамен құрамдастырылған дифтерия-сіреспе-жасушасыз көкжөтел вакцинасы</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құрамдастырылған, құрамында: жасушасыз көкжөтел компоненті бар дифтерия - сіреспе, инактивриленген полиомиелит, b түріндегі гемофилиялық инфекция 1 дозада вакцина.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6 366,50</w:t>
            </w:r>
          </w:p>
        </w:tc>
      </w:tr>
    </w:tbl>
    <w:p>
      <w:pPr>
        <w:spacing w:after="0"/>
        <w:ind w:left="0"/>
        <w:jc w:val="both"/>
      </w:pP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реттік нөмірлері 103, 104 деген жолдар мынадай редакцияда жазылсын:</w:t>
      </w:r>
    </w:p>
    <w:bookmarkEnd w:id="12"/>
    <w:bookmarkStart w:name="z19"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3250"/>
        <w:gridCol w:w="5459"/>
        <w:gridCol w:w="1741"/>
        <w:gridCol w:w="2377"/>
      </w:tblGrid>
      <w:tr>
        <w:trPr>
          <w:trHeight w:val="300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 энцефалитіне қарсы концентратталған, инактиверленген вакцина</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бұлшық етке енгізуге арналған культуралы, тазартылған, концентратты, инактивирленген құрамында ампулада немесе құтыда дене энцефалиті антиген вирусы бар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1 871,84</w:t>
            </w:r>
          </w:p>
        </w:tc>
      </w:tr>
      <w:tr>
        <w:trPr>
          <w:trHeight w:val="337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Қызылшаға, қызамыққа және паротитке қарсы вакцина</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 паротит және қызамық вирустарының тірі аттенуирленген штаммдарынан тұратын лиофилизацияланған вакцина. Шығарылу нысаны: ертіндімен жиынтықта 1 дозалық құты. Вакцинаны шығару жөніндегі өндіріс ДДСҰ-мен сертификатталған болуға тиіс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1 401,70</w:t>
            </w:r>
          </w:p>
        </w:tc>
      </w:tr>
    </w:tbl>
    <w:p>
      <w:pPr>
        <w:spacing w:after="0"/>
        <w:ind w:left="0"/>
        <w:jc w:val="both"/>
      </w:pP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реттік нөмірі 106 деген жол мынадай редакцияда жазылсын:</w:t>
      </w:r>
    </w:p>
    <w:bookmarkEnd w:id="14"/>
    <w:bookmarkStart w:name="z21" w:id="15"/>
    <w:p>
      <w:pPr>
        <w:spacing w:after="0"/>
        <w:ind w:left="0"/>
        <w:jc w:val="both"/>
      </w:pP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3268"/>
        <w:gridCol w:w="5362"/>
        <w:gridCol w:w="1775"/>
        <w:gridCol w:w="2422"/>
      </w:tblGrid>
      <w:tr>
        <w:trPr>
          <w:trHeight w:val="13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арқылы қолданылатын полиомиелитқа қарсы вакцина</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ішуге арналған, құрамында полиомиелит вирусының иммунологиялық 1,3 түрлерінің аттенуирленген штаммдары бар.</w:t>
            </w:r>
            <w:r>
              <w:br/>
            </w:r>
            <w:r>
              <w:rPr>
                <w:rFonts w:ascii="Times New Roman"/>
                <w:b w:val="false"/>
                <w:i w:val="false"/>
                <w:color w:val="000000"/>
                <w:sz w:val="20"/>
              </w:rPr>
              <w:t>
Шығарылу нысаны - 10,20 дозалық құты, жиынтығында тамызғышы бар немесе пластмассалы құты - пипеткада.</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w:t>
            </w:r>
          </w:p>
        </w:tc>
      </w:tr>
    </w:tbl>
    <w:p>
      <w:pPr>
        <w:spacing w:after="0"/>
        <w:ind w:left="0"/>
        <w:jc w:val="both"/>
      </w:pP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реттік нөмірі 111 деген жол мынадай редакцияда жазылсын:</w:t>
      </w:r>
    </w:p>
    <w:bookmarkEnd w:id="16"/>
    <w:bookmarkStart w:name="z23" w:id="17"/>
    <w:p>
      <w:pPr>
        <w:spacing w:after="0"/>
        <w:ind w:left="0"/>
        <w:jc w:val="both"/>
      </w:pP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3283"/>
        <w:gridCol w:w="4963"/>
        <w:gridCol w:w="1985"/>
        <w:gridCol w:w="2591"/>
      </w:tblGrid>
      <w:tr>
        <w:trPr>
          <w:trHeight w:val="211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вирусты гепатитіне қарсы вакцина (ВВГ), рекомбинантты</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құтыдағы бұлшық етке енгізуге арналған суспензия, 1,0 мл. немесе 2 құтыда балалар дозасында шығарылады. Вакцина шығару жөніндегі өндіріс ДДСҰ-мен сертификатталуға тиіс</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r>
    </w:tbl>
    <w:p>
      <w:pPr>
        <w:spacing w:after="0"/>
        <w:ind w:left="0"/>
        <w:jc w:val="both"/>
      </w:pP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реттік нөмірі 137 деген жол мынадай редакцияда жазылсын:</w:t>
      </w:r>
    </w:p>
    <w:bookmarkEnd w:id="18"/>
    <w:bookmarkStart w:name="z25" w:id="19"/>
    <w:p>
      <w:pPr>
        <w:spacing w:after="0"/>
        <w:ind w:left="0"/>
        <w:jc w:val="both"/>
      </w:pP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3283"/>
        <w:gridCol w:w="4963"/>
        <w:gridCol w:w="1985"/>
        <w:gridCol w:w="2591"/>
      </w:tblGrid>
      <w:tr>
        <w:trPr>
          <w:trHeight w:val="75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Галсульфаза</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ерітінді1 мг/мл, 5 мл</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529 507,69</w:t>
            </w:r>
          </w:p>
        </w:tc>
      </w:tr>
    </w:tbl>
    <w:p>
      <w:pPr>
        <w:spacing w:after="0"/>
        <w:ind w:left="0"/>
        <w:jc w:val="both"/>
      </w:pP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реттік нөмірлері 139, 140 деген жолдар мынадай редакцияда жазылсын:</w:t>
      </w:r>
    </w:p>
    <w:bookmarkEnd w:id="20"/>
    <w:bookmarkStart w:name="z27" w:id="21"/>
    <w:p>
      <w:pPr>
        <w:spacing w:after="0"/>
        <w:ind w:left="0"/>
        <w:jc w:val="both"/>
      </w:pP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
        <w:gridCol w:w="3266"/>
        <w:gridCol w:w="4971"/>
        <w:gridCol w:w="1988"/>
        <w:gridCol w:w="2572"/>
      </w:tblGrid>
      <w:tr>
        <w:trPr>
          <w:trHeight w:val="112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Гемцитабин</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ерітінді дайындауға арналған лиофилизацияланған ұнтақ, 1000 мг</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6 179,25</w:t>
            </w:r>
          </w:p>
        </w:tc>
      </w:tr>
      <w:tr>
        <w:trPr>
          <w:trHeight w:val="112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Гемцитабин</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ерітінді дайындауға арналған лиофилизацияланған ұнтақ, 200 мг</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1 713,07</w:t>
            </w:r>
          </w:p>
        </w:tc>
      </w:tr>
    </w:tbl>
    <w:p>
      <w:pPr>
        <w:spacing w:after="0"/>
        <w:ind w:left="0"/>
        <w:jc w:val="both"/>
      </w:pP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реттік нөмірі 171 деген жол мынадай редакцияда жазылсын:</w:t>
      </w:r>
    </w:p>
    <w:bookmarkEnd w:id="22"/>
    <w:bookmarkStart w:name="z29" w:id="23"/>
    <w:p>
      <w:pPr>
        <w:spacing w:after="0"/>
        <w:ind w:left="0"/>
        <w:jc w:val="both"/>
      </w:pP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3245"/>
        <w:gridCol w:w="5140"/>
        <w:gridCol w:w="1998"/>
        <w:gridCol w:w="2422"/>
      </w:tblGrid>
      <w:tr>
        <w:trPr>
          <w:trHeight w:val="75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Дексаметазон</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 үшін ерітінді 4мг/мл 1 мл</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w:t>
            </w:r>
          </w:p>
        </w:tc>
      </w:tr>
    </w:tbl>
    <w:p>
      <w:pPr>
        <w:spacing w:after="0"/>
        <w:ind w:left="0"/>
        <w:jc w:val="both"/>
      </w:pP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реттік нөмірлері 173, 174 деген жолдар мынадай редакцияда жазылсын:</w:t>
      </w:r>
    </w:p>
    <w:bookmarkEnd w:id="24"/>
    <w:bookmarkStart w:name="z31" w:id="25"/>
    <w:p>
      <w:pPr>
        <w:spacing w:after="0"/>
        <w:ind w:left="0"/>
        <w:jc w:val="both"/>
      </w:pP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3056"/>
        <w:gridCol w:w="4839"/>
        <w:gridCol w:w="1881"/>
        <w:gridCol w:w="3099"/>
      </w:tblGrid>
      <w:tr>
        <w:trPr>
          <w:trHeight w:val="75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Декстран</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 үшін ерітінді 10%, 200 мл</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301,47</w:t>
            </w:r>
          </w:p>
        </w:tc>
      </w:tr>
      <w:tr>
        <w:trPr>
          <w:trHeight w:val="27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Декстран</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 үшін ерітінді 10%, 400 мл</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478,66</w:t>
            </w:r>
          </w:p>
        </w:tc>
      </w:tr>
    </w:tbl>
    <w:p>
      <w:pPr>
        <w:spacing w:after="0"/>
        <w:ind w:left="0"/>
        <w:jc w:val="both"/>
      </w:pP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реттік нөмірлері 189, 190 деген жолдар мынадай редакцияда жазылсын:</w:t>
      </w:r>
    </w:p>
    <w:bookmarkEnd w:id="26"/>
    <w:bookmarkStart w:name="z33" w:id="27"/>
    <w:p>
      <w:pPr>
        <w:spacing w:after="0"/>
        <w:ind w:left="0"/>
        <w:jc w:val="both"/>
      </w:pPr>
      <w:r>
        <w:rPr>
          <w:rFonts w:ascii="Times New Roman"/>
          <w:b w:val="false"/>
          <w:i w:val="false"/>
          <w:color w:val="000000"/>
          <w:sz w:val="28"/>
        </w:rPr>
        <w:t>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3357"/>
        <w:gridCol w:w="5139"/>
        <w:gridCol w:w="1998"/>
        <w:gridCol w:w="2422"/>
      </w:tblGrid>
      <w:tr>
        <w:trPr>
          <w:trHeight w:val="24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Диданозин</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250 мг</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w:t>
            </w:r>
          </w:p>
        </w:tc>
      </w:tr>
      <w:tr>
        <w:trPr>
          <w:trHeight w:val="31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Диданозин</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400 мг</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276,05</w:t>
            </w:r>
          </w:p>
        </w:tc>
      </w:tr>
    </w:tbl>
    <w:p>
      <w:pPr>
        <w:spacing w:after="0"/>
        <w:ind w:left="0"/>
        <w:jc w:val="both"/>
      </w:pP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реттік нөмірі 203 деген жол мынадай редакцияда жазылсын:</w:t>
      </w:r>
    </w:p>
    <w:bookmarkEnd w:id="28"/>
    <w:bookmarkStart w:name="z35" w:id="29"/>
    <w:p>
      <w:pPr>
        <w:spacing w:after="0"/>
        <w:ind w:left="0"/>
        <w:jc w:val="both"/>
      </w:pP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3283"/>
        <w:gridCol w:w="5120"/>
        <w:gridCol w:w="2030"/>
        <w:gridCol w:w="2389"/>
      </w:tblGrid>
      <w:tr>
        <w:trPr>
          <w:trHeight w:val="112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Допамин</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ерітінді дайындауға арналған ерітінді/концентрат 0,5%, 5 мл</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r>
    </w:tbl>
    <w:p>
      <w:pPr>
        <w:spacing w:after="0"/>
        <w:ind w:left="0"/>
        <w:jc w:val="both"/>
      </w:pP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реттік нөмірі 208 деген жол мынадай редакцияда жазылсын:</w:t>
      </w:r>
    </w:p>
    <w:bookmarkEnd w:id="30"/>
    <w:bookmarkStart w:name="z37" w:id="31"/>
    <w:p>
      <w:pPr>
        <w:spacing w:after="0"/>
        <w:ind w:left="0"/>
        <w:jc w:val="both"/>
      </w:pPr>
      <w:r>
        <w:rPr>
          <w:rFonts w:ascii="Times New Roman"/>
          <w:b w:val="false"/>
          <w:i w:val="false"/>
          <w:color w:val="000000"/>
          <w:sz w:val="28"/>
        </w:rPr>
        <w:t>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3261"/>
        <w:gridCol w:w="5030"/>
        <w:gridCol w:w="1940"/>
        <w:gridCol w:w="2591"/>
      </w:tblGrid>
      <w:tr>
        <w:trPr>
          <w:trHeight w:val="75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Доцетаксел</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ерітінді дайындауға арналған концентрат 80 мг</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143 001,49</w:t>
            </w:r>
          </w:p>
        </w:tc>
      </w:tr>
    </w:tbl>
    <w:p>
      <w:pPr>
        <w:spacing w:after="0"/>
        <w:ind w:left="0"/>
        <w:jc w:val="both"/>
      </w:pP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реттік нөмірі 220 деген жол мынадай редакцияда жазылсын:</w:t>
      </w:r>
    </w:p>
    <w:bookmarkEnd w:id="32"/>
    <w:bookmarkStart w:name="z39" w:id="33"/>
    <w:p>
      <w:pPr>
        <w:spacing w:after="0"/>
        <w:ind w:left="0"/>
        <w:jc w:val="both"/>
      </w:pPr>
      <w:r>
        <w:rPr>
          <w:rFonts w:ascii="Times New Roman"/>
          <w:b w:val="false"/>
          <w:i w:val="false"/>
          <w:color w:val="000000"/>
          <w:sz w:val="28"/>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3256"/>
        <w:gridCol w:w="5156"/>
        <w:gridCol w:w="1780"/>
        <w:gridCol w:w="2609"/>
      </w:tblGrid>
      <w:tr>
        <w:trPr>
          <w:trHeight w:val="24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Зидовудин</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300 мг</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w:t>
            </w:r>
          </w:p>
        </w:tc>
      </w:tr>
    </w:tbl>
    <w:p>
      <w:pPr>
        <w:spacing w:after="0"/>
        <w:ind w:left="0"/>
        <w:jc w:val="both"/>
      </w:pPr>
      <w:r>
        <w:rPr>
          <w:rFonts w:ascii="Times New Roman"/>
          <w:b w:val="false"/>
          <w:i w:val="false"/>
          <w:color w:val="000000"/>
          <w:sz w:val="28"/>
        </w:rPr>
        <w:t>                                                                   »;</w:t>
      </w:r>
    </w:p>
    <w:bookmarkStart w:name="z40" w:id="34"/>
    <w:p>
      <w:pPr>
        <w:spacing w:after="0"/>
        <w:ind w:left="0"/>
        <w:jc w:val="both"/>
      </w:pPr>
      <w:r>
        <w:rPr>
          <w:rFonts w:ascii="Times New Roman"/>
          <w:b w:val="false"/>
          <w:i w:val="false"/>
          <w:color w:val="000000"/>
          <w:sz w:val="28"/>
        </w:rPr>
        <w:t>
      реттік нөмірі 227 деген жол мынадай редакцияда жазылсын:</w:t>
      </w:r>
    </w:p>
    <w:bookmarkEnd w:id="34"/>
    <w:bookmarkStart w:name="z41" w:id="35"/>
    <w:p>
      <w:pPr>
        <w:spacing w:after="0"/>
        <w:ind w:left="0"/>
        <w:jc w:val="both"/>
      </w:pPr>
      <w:r>
        <w:rPr>
          <w:rFonts w:ascii="Times New Roman"/>
          <w:b w:val="false"/>
          <w:i w:val="false"/>
          <w:color w:val="000000"/>
          <w:sz w:val="28"/>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3352"/>
        <w:gridCol w:w="5309"/>
        <w:gridCol w:w="1833"/>
        <w:gridCol w:w="2272"/>
      </w:tblGrid>
      <w:tr>
        <w:trPr>
          <w:trHeight w:val="39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Изониазид</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 үшін ерітінді 10%, 5 мл</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w:t>
            </w:r>
          </w:p>
        </w:tc>
      </w:tr>
    </w:tbl>
    <w:p>
      <w:pPr>
        <w:spacing w:after="0"/>
        <w:ind w:left="0"/>
        <w:jc w:val="both"/>
      </w:pPr>
      <w:r>
        <w:rPr>
          <w:rFonts w:ascii="Times New Roman"/>
          <w:b w:val="false"/>
          <w:i w:val="false"/>
          <w:color w:val="000000"/>
          <w:sz w:val="28"/>
        </w:rPr>
        <w:t>                                                                   »;</w:t>
      </w:r>
    </w:p>
    <w:bookmarkStart w:name="z42" w:id="36"/>
    <w:p>
      <w:pPr>
        <w:spacing w:after="0"/>
        <w:ind w:left="0"/>
        <w:jc w:val="both"/>
      </w:pPr>
      <w:r>
        <w:rPr>
          <w:rFonts w:ascii="Times New Roman"/>
          <w:b w:val="false"/>
          <w:i w:val="false"/>
          <w:color w:val="000000"/>
          <w:sz w:val="28"/>
        </w:rPr>
        <w:t>
      реттік нөмірі 321 деген жол мынадай редакцияда жазылсын:</w:t>
      </w:r>
    </w:p>
    <w:bookmarkEnd w:id="36"/>
    <w:bookmarkStart w:name="z43" w:id="37"/>
    <w:p>
      <w:pPr>
        <w:spacing w:after="0"/>
        <w:ind w:left="0"/>
        <w:jc w:val="both"/>
      </w:pPr>
      <w:r>
        <w:rPr>
          <w:rFonts w:ascii="Times New Roman"/>
          <w:b w:val="false"/>
          <w:i w:val="false"/>
          <w:color w:val="000000"/>
          <w:sz w:val="28"/>
        </w:rPr>
        <w:t>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3165"/>
        <w:gridCol w:w="4968"/>
        <w:gridCol w:w="1926"/>
        <w:gridCol w:w="2797"/>
      </w:tblGrid>
      <w:tr>
        <w:trPr>
          <w:trHeight w:val="75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Кетамин</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 үшін ерітінді 500 мг/10 мл</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417,30</w:t>
            </w:r>
          </w:p>
        </w:tc>
      </w:tr>
    </w:tbl>
    <w:p>
      <w:pPr>
        <w:spacing w:after="0"/>
        <w:ind w:left="0"/>
        <w:jc w:val="both"/>
      </w:pPr>
      <w:r>
        <w:rPr>
          <w:rFonts w:ascii="Times New Roman"/>
          <w:b w:val="false"/>
          <w:i w:val="false"/>
          <w:color w:val="000000"/>
          <w:sz w:val="28"/>
        </w:rPr>
        <w:t>                                                                   »;</w:t>
      </w:r>
    </w:p>
    <w:bookmarkStart w:name="z44" w:id="38"/>
    <w:p>
      <w:pPr>
        <w:spacing w:after="0"/>
        <w:ind w:left="0"/>
        <w:jc w:val="both"/>
      </w:pPr>
      <w:r>
        <w:rPr>
          <w:rFonts w:ascii="Times New Roman"/>
          <w:b w:val="false"/>
          <w:i w:val="false"/>
          <w:color w:val="000000"/>
          <w:sz w:val="28"/>
        </w:rPr>
        <w:t>
      реттік нөмірі 326 деген жол мынадай редакцияда жазылсын:</w:t>
      </w:r>
    </w:p>
    <w:bookmarkEnd w:id="38"/>
    <w:bookmarkStart w:name="z45" w:id="39"/>
    <w:p>
      <w:pPr>
        <w:spacing w:after="0"/>
        <w:ind w:left="0"/>
        <w:jc w:val="both"/>
      </w:pPr>
      <w:r>
        <w:rPr>
          <w:rFonts w:ascii="Times New Roman"/>
          <w:b w:val="false"/>
          <w:i w:val="false"/>
          <w:color w:val="000000"/>
          <w:sz w:val="28"/>
        </w:rPr>
        <w:t>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3191"/>
        <w:gridCol w:w="5020"/>
        <w:gridCol w:w="1951"/>
        <w:gridCol w:w="2693"/>
      </w:tblGrid>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Кеторолак</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бұлшықет ішілік инъекцияға арналған ерітінді 30 мг/мл, 1 мл</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w:t>
            </w:r>
          </w:p>
        </w:tc>
      </w:tr>
    </w:tbl>
    <w:p>
      <w:pPr>
        <w:spacing w:after="0"/>
        <w:ind w:left="0"/>
        <w:jc w:val="both"/>
      </w:pPr>
      <w:r>
        <w:rPr>
          <w:rFonts w:ascii="Times New Roman"/>
          <w:b w:val="false"/>
          <w:i w:val="false"/>
          <w:color w:val="000000"/>
          <w:sz w:val="28"/>
        </w:rPr>
        <w:t>                                                                   »;</w:t>
      </w:r>
    </w:p>
    <w:bookmarkStart w:name="z46" w:id="40"/>
    <w:p>
      <w:pPr>
        <w:spacing w:after="0"/>
        <w:ind w:left="0"/>
        <w:jc w:val="both"/>
      </w:pPr>
      <w:r>
        <w:rPr>
          <w:rFonts w:ascii="Times New Roman"/>
          <w:b w:val="false"/>
          <w:i w:val="false"/>
          <w:color w:val="000000"/>
          <w:sz w:val="28"/>
        </w:rPr>
        <w:t>
      реттік нөмірі 406 деген жол мынадай редакцияда жазылсын:</w:t>
      </w:r>
    </w:p>
    <w:bookmarkEnd w:id="40"/>
    <w:bookmarkStart w:name="z47" w:id="41"/>
    <w:p>
      <w:pPr>
        <w:spacing w:after="0"/>
        <w:ind w:left="0"/>
        <w:jc w:val="both"/>
      </w:pPr>
      <w:r>
        <w:rPr>
          <w:rFonts w:ascii="Times New Roman"/>
          <w:b w:val="false"/>
          <w:i w:val="false"/>
          <w:color w:val="000000"/>
          <w:sz w:val="28"/>
        </w:rPr>
        <w:t>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3191"/>
        <w:gridCol w:w="5020"/>
        <w:gridCol w:w="1951"/>
        <w:gridCol w:w="2693"/>
      </w:tblGrid>
      <w:tr>
        <w:trPr>
          <w:trHeight w:val="6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Метоклопрамид</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 үшін ерітінді 0,5%, 2 мл</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w:t>
            </w:r>
          </w:p>
        </w:tc>
      </w:tr>
    </w:tbl>
    <w:p>
      <w:pPr>
        <w:spacing w:after="0"/>
        <w:ind w:left="0"/>
        <w:jc w:val="both"/>
      </w:pPr>
      <w:r>
        <w:rPr>
          <w:rFonts w:ascii="Times New Roman"/>
          <w:b w:val="false"/>
          <w:i w:val="false"/>
          <w:color w:val="000000"/>
          <w:sz w:val="28"/>
        </w:rPr>
        <w:t>                                                                   »;</w:t>
      </w:r>
    </w:p>
    <w:bookmarkStart w:name="z48" w:id="42"/>
    <w:p>
      <w:pPr>
        <w:spacing w:after="0"/>
        <w:ind w:left="0"/>
        <w:jc w:val="both"/>
      </w:pPr>
      <w:r>
        <w:rPr>
          <w:rFonts w:ascii="Times New Roman"/>
          <w:b w:val="false"/>
          <w:i w:val="false"/>
          <w:color w:val="000000"/>
          <w:sz w:val="28"/>
        </w:rPr>
        <w:t>
      реттік нөмірі 424 деген жол мынадай редакцияда жазылсын:</w:t>
      </w:r>
    </w:p>
    <w:bookmarkEnd w:id="42"/>
    <w:bookmarkStart w:name="z49" w:id="43"/>
    <w:p>
      <w:pPr>
        <w:spacing w:after="0"/>
        <w:ind w:left="0"/>
        <w:jc w:val="both"/>
      </w:pPr>
      <w:r>
        <w:rPr>
          <w:rFonts w:ascii="Times New Roman"/>
          <w:b w:val="false"/>
          <w:i w:val="false"/>
          <w:color w:val="000000"/>
          <w:sz w:val="28"/>
        </w:rPr>
        <w:t>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3191"/>
        <w:gridCol w:w="5020"/>
        <w:gridCol w:w="1951"/>
        <w:gridCol w:w="2693"/>
      </w:tblGrid>
      <w:tr>
        <w:trPr>
          <w:trHeight w:val="118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Митоксантрон</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 үшін ерітінді дайындауға арналған концентрат немесе инъекцияға арналған ерітінді, 10 мг/5 мл</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13 147,55</w:t>
            </w:r>
          </w:p>
        </w:tc>
      </w:tr>
    </w:tbl>
    <w:p>
      <w:pPr>
        <w:spacing w:after="0"/>
        <w:ind w:left="0"/>
        <w:jc w:val="both"/>
      </w:pPr>
      <w:r>
        <w:rPr>
          <w:rFonts w:ascii="Times New Roman"/>
          <w:b w:val="false"/>
          <w:i w:val="false"/>
          <w:color w:val="000000"/>
          <w:sz w:val="28"/>
        </w:rPr>
        <w:t>                                                                   »;</w:t>
      </w:r>
    </w:p>
    <w:bookmarkStart w:name="z50" w:id="44"/>
    <w:p>
      <w:pPr>
        <w:spacing w:after="0"/>
        <w:ind w:left="0"/>
        <w:jc w:val="both"/>
      </w:pPr>
      <w:r>
        <w:rPr>
          <w:rFonts w:ascii="Times New Roman"/>
          <w:b w:val="false"/>
          <w:i w:val="false"/>
          <w:color w:val="000000"/>
          <w:sz w:val="28"/>
        </w:rPr>
        <w:t>
      реттік нөмірі 444 деген жол мынадай редакцияда жазылсын:</w:t>
      </w:r>
    </w:p>
    <w:bookmarkEnd w:id="44"/>
    <w:bookmarkStart w:name="z51" w:id="45"/>
    <w:p>
      <w:pPr>
        <w:spacing w:after="0"/>
        <w:ind w:left="0"/>
        <w:jc w:val="both"/>
      </w:pPr>
      <w:r>
        <w:rPr>
          <w:rFonts w:ascii="Times New Roman"/>
          <w:b w:val="false"/>
          <w:i w:val="false"/>
          <w:color w:val="000000"/>
          <w:sz w:val="28"/>
        </w:rPr>
        <w:t>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3375"/>
        <w:gridCol w:w="5309"/>
        <w:gridCol w:w="2064"/>
        <w:gridCol w:w="2041"/>
      </w:tblGrid>
      <w:tr>
        <w:trPr>
          <w:trHeight w:val="45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Натрия аминосалицилат</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түйіршектер 600 мг</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банка</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9 474,85</w:t>
            </w:r>
          </w:p>
        </w:tc>
      </w:tr>
    </w:tbl>
    <w:p>
      <w:pPr>
        <w:spacing w:after="0"/>
        <w:ind w:left="0"/>
        <w:jc w:val="both"/>
      </w:pPr>
      <w:r>
        <w:rPr>
          <w:rFonts w:ascii="Times New Roman"/>
          <w:b w:val="false"/>
          <w:i w:val="false"/>
          <w:color w:val="000000"/>
          <w:sz w:val="28"/>
        </w:rPr>
        <w:t>                                                                   »;</w:t>
      </w:r>
    </w:p>
    <w:bookmarkStart w:name="z52" w:id="46"/>
    <w:p>
      <w:pPr>
        <w:spacing w:after="0"/>
        <w:ind w:left="0"/>
        <w:jc w:val="both"/>
      </w:pPr>
      <w:r>
        <w:rPr>
          <w:rFonts w:ascii="Times New Roman"/>
          <w:b w:val="false"/>
          <w:i w:val="false"/>
          <w:color w:val="000000"/>
          <w:sz w:val="28"/>
        </w:rPr>
        <w:t>
      реттік нөмірі 521 деген жол мынадай редакцияда жазылсын:</w:t>
      </w:r>
    </w:p>
    <w:bookmarkEnd w:id="46"/>
    <w:bookmarkStart w:name="z53" w:id="47"/>
    <w:p>
      <w:pPr>
        <w:spacing w:after="0"/>
        <w:ind w:left="0"/>
        <w:jc w:val="both"/>
      </w:pPr>
      <w:r>
        <w:rPr>
          <w:rFonts w:ascii="Times New Roman"/>
          <w:b w:val="false"/>
          <w:i w:val="false"/>
          <w:color w:val="000000"/>
          <w:sz w:val="28"/>
        </w:rPr>
        <w:t>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3206"/>
        <w:gridCol w:w="5044"/>
        <w:gridCol w:w="1960"/>
        <w:gridCol w:w="2639"/>
      </w:tblGrid>
      <w:tr>
        <w:trPr>
          <w:trHeight w:val="75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Пипекуроний бромиді</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лиофилизацияланған ұнтақ, 4 мг</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 ампула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636,86</w:t>
            </w:r>
          </w:p>
        </w:tc>
      </w:tr>
    </w:tbl>
    <w:p>
      <w:pPr>
        <w:spacing w:after="0"/>
        <w:ind w:left="0"/>
        <w:jc w:val="both"/>
      </w:pPr>
      <w:r>
        <w:rPr>
          <w:rFonts w:ascii="Times New Roman"/>
          <w:b w:val="false"/>
          <w:i w:val="false"/>
          <w:color w:val="000000"/>
          <w:sz w:val="28"/>
        </w:rPr>
        <w:t>                                                                   »;</w:t>
      </w:r>
    </w:p>
    <w:bookmarkStart w:name="z54" w:id="48"/>
    <w:p>
      <w:pPr>
        <w:spacing w:after="0"/>
        <w:ind w:left="0"/>
        <w:jc w:val="both"/>
      </w:pPr>
      <w:r>
        <w:rPr>
          <w:rFonts w:ascii="Times New Roman"/>
          <w:b w:val="false"/>
          <w:i w:val="false"/>
          <w:color w:val="000000"/>
          <w:sz w:val="28"/>
        </w:rPr>
        <w:t>
      реттік нөмірі 523 деген жол мынадай редакцияда жазылсын:</w:t>
      </w:r>
    </w:p>
    <w:bookmarkEnd w:id="48"/>
    <w:bookmarkStart w:name="z55" w:id="49"/>
    <w:p>
      <w:pPr>
        <w:spacing w:after="0"/>
        <w:ind w:left="0"/>
        <w:jc w:val="both"/>
      </w:pPr>
      <w:r>
        <w:rPr>
          <w:rFonts w:ascii="Times New Roman"/>
          <w:b w:val="false"/>
          <w:i w:val="false"/>
          <w:color w:val="000000"/>
          <w:sz w:val="28"/>
        </w:rPr>
        <w:t>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3191"/>
        <w:gridCol w:w="5020"/>
        <w:gridCol w:w="1951"/>
        <w:gridCol w:w="2693"/>
      </w:tblGrid>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Пиразинамид</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500 мг</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bl>
    <w:p>
      <w:pPr>
        <w:spacing w:after="0"/>
        <w:ind w:left="0"/>
        <w:jc w:val="both"/>
      </w:pPr>
      <w:r>
        <w:rPr>
          <w:rFonts w:ascii="Times New Roman"/>
          <w:b w:val="false"/>
          <w:i w:val="false"/>
          <w:color w:val="000000"/>
          <w:sz w:val="28"/>
        </w:rPr>
        <w:t>                                                                   »;</w:t>
      </w:r>
    </w:p>
    <w:bookmarkStart w:name="z56" w:id="50"/>
    <w:p>
      <w:pPr>
        <w:spacing w:after="0"/>
        <w:ind w:left="0"/>
        <w:jc w:val="both"/>
      </w:pPr>
      <w:r>
        <w:rPr>
          <w:rFonts w:ascii="Times New Roman"/>
          <w:b w:val="false"/>
          <w:i w:val="false"/>
          <w:color w:val="000000"/>
          <w:sz w:val="28"/>
        </w:rPr>
        <w:t>
      реттік нөмірі 540 деген жол мынадай редакцияда жазылсын:</w:t>
      </w:r>
    </w:p>
    <w:bookmarkEnd w:id="50"/>
    <w:bookmarkStart w:name="z57" w:id="51"/>
    <w:p>
      <w:pPr>
        <w:spacing w:after="0"/>
        <w:ind w:left="0"/>
        <w:jc w:val="both"/>
      </w:pPr>
      <w:r>
        <w:rPr>
          <w:rFonts w:ascii="Times New Roman"/>
          <w:b w:val="false"/>
          <w:i w:val="false"/>
          <w:color w:val="000000"/>
          <w:sz w:val="28"/>
        </w:rPr>
        <w:t>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3375"/>
        <w:gridCol w:w="5309"/>
        <w:gridCol w:w="2064"/>
        <w:gridCol w:w="2041"/>
      </w:tblGrid>
      <w:tr>
        <w:trPr>
          <w:trHeight w:val="75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Преднизолон</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инъекцияға арналған ерітінді 30 мг/мл, 1 мл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88,45</w:t>
            </w:r>
          </w:p>
        </w:tc>
      </w:tr>
    </w:tbl>
    <w:p>
      <w:pPr>
        <w:spacing w:after="0"/>
        <w:ind w:left="0"/>
        <w:jc w:val="both"/>
      </w:pPr>
      <w:r>
        <w:rPr>
          <w:rFonts w:ascii="Times New Roman"/>
          <w:b w:val="false"/>
          <w:i w:val="false"/>
          <w:color w:val="000000"/>
          <w:sz w:val="28"/>
        </w:rPr>
        <w:t>                                                                   »;</w:t>
      </w:r>
    </w:p>
    <w:bookmarkStart w:name="z58" w:id="52"/>
    <w:p>
      <w:pPr>
        <w:spacing w:after="0"/>
        <w:ind w:left="0"/>
        <w:jc w:val="both"/>
      </w:pPr>
      <w:r>
        <w:rPr>
          <w:rFonts w:ascii="Times New Roman"/>
          <w:b w:val="false"/>
          <w:i w:val="false"/>
          <w:color w:val="000000"/>
          <w:sz w:val="28"/>
        </w:rPr>
        <w:t>
      реттік нөмірі 551 деген жол мынадай редакцияда жазылсын:</w:t>
      </w:r>
    </w:p>
    <w:bookmarkEnd w:id="52"/>
    <w:bookmarkStart w:name="z59" w:id="53"/>
    <w:p>
      <w:pPr>
        <w:spacing w:after="0"/>
        <w:ind w:left="0"/>
        <w:jc w:val="both"/>
      </w:pPr>
      <w:r>
        <w:rPr>
          <w:rFonts w:ascii="Times New Roman"/>
          <w:b w:val="false"/>
          <w:i w:val="false"/>
          <w:color w:val="000000"/>
          <w:sz w:val="28"/>
        </w:rPr>
        <w:t>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3184"/>
        <w:gridCol w:w="5087"/>
        <w:gridCol w:w="1917"/>
        <w:gridCol w:w="2639"/>
      </w:tblGrid>
      <w:tr>
        <w:trPr>
          <w:trHeight w:val="51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Протионамид</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250 мг</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w:t>
            </w:r>
          </w:p>
        </w:tc>
      </w:tr>
    </w:tbl>
    <w:p>
      <w:pPr>
        <w:spacing w:after="0"/>
        <w:ind w:left="0"/>
        <w:jc w:val="both"/>
      </w:pPr>
      <w:r>
        <w:rPr>
          <w:rFonts w:ascii="Times New Roman"/>
          <w:b w:val="false"/>
          <w:i w:val="false"/>
          <w:color w:val="000000"/>
          <w:sz w:val="28"/>
        </w:rPr>
        <w:t>                                                                   »;</w:t>
      </w:r>
    </w:p>
    <w:bookmarkStart w:name="z60" w:id="54"/>
    <w:p>
      <w:pPr>
        <w:spacing w:after="0"/>
        <w:ind w:left="0"/>
        <w:jc w:val="both"/>
      </w:pPr>
      <w:r>
        <w:rPr>
          <w:rFonts w:ascii="Times New Roman"/>
          <w:b w:val="false"/>
          <w:i w:val="false"/>
          <w:color w:val="000000"/>
          <w:sz w:val="28"/>
        </w:rPr>
        <w:t>
      реттік нөмірі 576 деген жол мынадай редакцияда жазылсын:</w:t>
      </w:r>
    </w:p>
    <w:bookmarkEnd w:id="54"/>
    <w:bookmarkStart w:name="z61" w:id="55"/>
    <w:p>
      <w:pPr>
        <w:spacing w:after="0"/>
        <w:ind w:left="0"/>
        <w:jc w:val="both"/>
      </w:pPr>
      <w:r>
        <w:rPr>
          <w:rFonts w:ascii="Times New Roman"/>
          <w:b w:val="false"/>
          <w:i w:val="false"/>
          <w:color w:val="000000"/>
          <w:sz w:val="28"/>
        </w:rPr>
        <w:t>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3352"/>
        <w:gridCol w:w="5309"/>
        <w:gridCol w:w="2064"/>
        <w:gridCol w:w="2041"/>
      </w:tblGrid>
      <w:tr>
        <w:trPr>
          <w:trHeight w:val="31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Рифампицин + Изониазид</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150 мг + 75 мг</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bl>
    <w:p>
      <w:pPr>
        <w:spacing w:after="0"/>
        <w:ind w:left="0"/>
        <w:jc w:val="both"/>
      </w:pPr>
      <w:r>
        <w:rPr>
          <w:rFonts w:ascii="Times New Roman"/>
          <w:b w:val="false"/>
          <w:i w:val="false"/>
          <w:color w:val="000000"/>
          <w:sz w:val="28"/>
        </w:rPr>
        <w:t>                                                                   »;</w:t>
      </w:r>
    </w:p>
    <w:bookmarkStart w:name="z62" w:id="56"/>
    <w:p>
      <w:pPr>
        <w:spacing w:after="0"/>
        <w:ind w:left="0"/>
        <w:jc w:val="both"/>
      </w:pPr>
      <w:r>
        <w:rPr>
          <w:rFonts w:ascii="Times New Roman"/>
          <w:b w:val="false"/>
          <w:i w:val="false"/>
          <w:color w:val="000000"/>
          <w:sz w:val="28"/>
        </w:rPr>
        <w:t>
      реттік нөмірі 598 деген жол мынадай редакцияда жазылсын:</w:t>
      </w:r>
    </w:p>
    <w:bookmarkEnd w:id="56"/>
    <w:bookmarkStart w:name="z63" w:id="57"/>
    <w:p>
      <w:pPr>
        <w:spacing w:after="0"/>
        <w:ind w:left="0"/>
        <w:jc w:val="both"/>
      </w:pPr>
      <w:r>
        <w:rPr>
          <w:rFonts w:ascii="Times New Roman"/>
          <w:b w:val="false"/>
          <w:i w:val="false"/>
          <w:color w:val="000000"/>
          <w:sz w:val="28"/>
        </w:rPr>
        <w:t>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3196"/>
        <w:gridCol w:w="4984"/>
        <w:gridCol w:w="1976"/>
        <w:gridCol w:w="2697"/>
      </w:tblGrid>
      <w:tr>
        <w:trPr>
          <w:trHeight w:val="75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Севофлуран</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ингаляцияға арналған сұйықтық/ерітінді 250 мл</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38 808,90</w:t>
            </w:r>
          </w:p>
        </w:tc>
      </w:tr>
    </w:tbl>
    <w:p>
      <w:pPr>
        <w:spacing w:after="0"/>
        <w:ind w:left="0"/>
        <w:jc w:val="both"/>
      </w:pPr>
      <w:r>
        <w:rPr>
          <w:rFonts w:ascii="Times New Roman"/>
          <w:b w:val="false"/>
          <w:i w:val="false"/>
          <w:color w:val="000000"/>
          <w:sz w:val="28"/>
        </w:rPr>
        <w:t>                                                                   »;</w:t>
      </w:r>
    </w:p>
    <w:bookmarkStart w:name="z64" w:id="58"/>
    <w:p>
      <w:pPr>
        <w:spacing w:after="0"/>
        <w:ind w:left="0"/>
        <w:jc w:val="both"/>
      </w:pPr>
      <w:r>
        <w:rPr>
          <w:rFonts w:ascii="Times New Roman"/>
          <w:b w:val="false"/>
          <w:i w:val="false"/>
          <w:color w:val="000000"/>
          <w:sz w:val="28"/>
        </w:rPr>
        <w:t>
      реттік нөмірі 646 деген жол мынадай редакцияда жазылсын:</w:t>
      </w:r>
    </w:p>
    <w:bookmarkEnd w:id="58"/>
    <w:bookmarkStart w:name="z65" w:id="59"/>
    <w:p>
      <w:pPr>
        <w:spacing w:after="0"/>
        <w:ind w:left="0"/>
        <w:jc w:val="both"/>
      </w:pPr>
      <w:r>
        <w:rPr>
          <w:rFonts w:ascii="Times New Roman"/>
          <w:b w:val="false"/>
          <w:i w:val="false"/>
          <w:color w:val="000000"/>
          <w:sz w:val="28"/>
        </w:rPr>
        <w:t>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3196"/>
        <w:gridCol w:w="4963"/>
        <w:gridCol w:w="1998"/>
        <w:gridCol w:w="2696"/>
      </w:tblGrid>
      <w:tr>
        <w:trPr>
          <w:trHeight w:val="112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Тиопентал натрия</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ерітінді дайындауға арналған лиофилизацияланған ұнтақ 1000мг</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511,46</w:t>
            </w:r>
          </w:p>
        </w:tc>
      </w:tr>
    </w:tbl>
    <w:p>
      <w:pPr>
        <w:spacing w:after="0"/>
        <w:ind w:left="0"/>
        <w:jc w:val="both"/>
      </w:pPr>
      <w:r>
        <w:rPr>
          <w:rFonts w:ascii="Times New Roman"/>
          <w:b w:val="false"/>
          <w:i w:val="false"/>
          <w:color w:val="000000"/>
          <w:sz w:val="28"/>
        </w:rPr>
        <w:t>                                                                   »;</w:t>
      </w:r>
    </w:p>
    <w:bookmarkStart w:name="z66" w:id="60"/>
    <w:p>
      <w:pPr>
        <w:spacing w:after="0"/>
        <w:ind w:left="0"/>
        <w:jc w:val="both"/>
      </w:pPr>
      <w:r>
        <w:rPr>
          <w:rFonts w:ascii="Times New Roman"/>
          <w:b w:val="false"/>
          <w:i w:val="false"/>
          <w:color w:val="000000"/>
          <w:sz w:val="28"/>
        </w:rPr>
        <w:t>
      реттік нөмірі 688 деген жол мынадай редакцияда жазылсын:</w:t>
      </w:r>
    </w:p>
    <w:bookmarkEnd w:id="60"/>
    <w:bookmarkStart w:name="z67" w:id="61"/>
    <w:p>
      <w:pPr>
        <w:spacing w:after="0"/>
        <w:ind w:left="0"/>
        <w:jc w:val="both"/>
      </w:pPr>
      <w:r>
        <w:rPr>
          <w:rFonts w:ascii="Times New Roman"/>
          <w:b w:val="false"/>
          <w:i w:val="false"/>
          <w:color w:val="000000"/>
          <w:sz w:val="28"/>
        </w:rPr>
        <w:t>
      «</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3191"/>
        <w:gridCol w:w="4824"/>
        <w:gridCol w:w="2147"/>
        <w:gridCol w:w="2693"/>
      </w:tblGrid>
      <w:tr>
        <w:trPr>
          <w:trHeight w:val="66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Филграстим</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0,3 мг</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шприц-тюбик/ құты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7 924,05</w:t>
            </w:r>
          </w:p>
        </w:tc>
      </w:tr>
    </w:tbl>
    <w:p>
      <w:pPr>
        <w:spacing w:after="0"/>
        <w:ind w:left="0"/>
        <w:jc w:val="both"/>
      </w:pPr>
      <w:r>
        <w:rPr>
          <w:rFonts w:ascii="Times New Roman"/>
          <w:b w:val="false"/>
          <w:i w:val="false"/>
          <w:color w:val="000000"/>
          <w:sz w:val="28"/>
        </w:rPr>
        <w:t>                                                                   »;</w:t>
      </w:r>
    </w:p>
    <w:bookmarkStart w:name="z68" w:id="62"/>
    <w:p>
      <w:pPr>
        <w:spacing w:after="0"/>
        <w:ind w:left="0"/>
        <w:jc w:val="both"/>
      </w:pPr>
      <w:r>
        <w:rPr>
          <w:rFonts w:ascii="Times New Roman"/>
          <w:b w:val="false"/>
          <w:i w:val="false"/>
          <w:color w:val="000000"/>
          <w:sz w:val="28"/>
        </w:rPr>
        <w:t>
      реттік нөмірі 711 деген жол мынадай редакцияда жазылсын:</w:t>
      </w:r>
    </w:p>
    <w:bookmarkEnd w:id="62"/>
    <w:bookmarkStart w:name="z69" w:id="63"/>
    <w:p>
      <w:pPr>
        <w:spacing w:after="0"/>
        <w:ind w:left="0"/>
        <w:jc w:val="both"/>
      </w:pPr>
      <w:r>
        <w:rPr>
          <w:rFonts w:ascii="Times New Roman"/>
          <w:b w:val="false"/>
          <w:i w:val="false"/>
          <w:color w:val="000000"/>
          <w:sz w:val="28"/>
        </w:rPr>
        <w:t>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3375"/>
        <w:gridCol w:w="5102"/>
        <w:gridCol w:w="2271"/>
        <w:gridCol w:w="2041"/>
      </w:tblGrid>
      <w:tr>
        <w:trPr>
          <w:trHeight w:val="75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Хлорамфеникол</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ерітінді дайындауға арналған ұнтақ, 1000 мг</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303,88</w:t>
            </w:r>
          </w:p>
        </w:tc>
      </w:tr>
    </w:tbl>
    <w:p>
      <w:pPr>
        <w:spacing w:after="0"/>
        <w:ind w:left="0"/>
        <w:jc w:val="both"/>
      </w:pPr>
      <w:r>
        <w:rPr>
          <w:rFonts w:ascii="Times New Roman"/>
          <w:b w:val="false"/>
          <w:i w:val="false"/>
          <w:color w:val="000000"/>
          <w:sz w:val="28"/>
        </w:rPr>
        <w:t>                                                                   »;</w:t>
      </w:r>
    </w:p>
    <w:bookmarkStart w:name="z70" w:id="64"/>
    <w:p>
      <w:pPr>
        <w:spacing w:after="0"/>
        <w:ind w:left="0"/>
        <w:jc w:val="both"/>
      </w:pPr>
      <w:r>
        <w:rPr>
          <w:rFonts w:ascii="Times New Roman"/>
          <w:b w:val="false"/>
          <w:i w:val="false"/>
          <w:color w:val="000000"/>
          <w:sz w:val="28"/>
        </w:rPr>
        <w:t>
      реттік нөмірі 746 деген жол мынадай редакцияда жазылсын:</w:t>
      </w:r>
    </w:p>
    <w:bookmarkEnd w:id="64"/>
    <w:bookmarkStart w:name="z71" w:id="65"/>
    <w:p>
      <w:pPr>
        <w:spacing w:after="0"/>
        <w:ind w:left="0"/>
        <w:jc w:val="both"/>
      </w:pPr>
      <w:r>
        <w:rPr>
          <w:rFonts w:ascii="Times New Roman"/>
          <w:b w:val="false"/>
          <w:i w:val="false"/>
          <w:color w:val="000000"/>
          <w:sz w:val="28"/>
        </w:rPr>
        <w:t>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3191"/>
        <w:gridCol w:w="4824"/>
        <w:gridCol w:w="2147"/>
        <w:gridCol w:w="2693"/>
      </w:tblGrid>
      <w:tr>
        <w:trPr>
          <w:trHeight w:val="112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Циклофосфамид</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 үшін ерітінді дайындауға арналған ұнтақ/ лиофилизат 200 мг</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1 337,50</w:t>
            </w:r>
          </w:p>
        </w:tc>
      </w:tr>
    </w:tbl>
    <w:p>
      <w:pPr>
        <w:spacing w:after="0"/>
        <w:ind w:left="0"/>
        <w:jc w:val="both"/>
      </w:pPr>
      <w:r>
        <w:rPr>
          <w:rFonts w:ascii="Times New Roman"/>
          <w:b w:val="false"/>
          <w:i w:val="false"/>
          <w:color w:val="000000"/>
          <w:sz w:val="28"/>
        </w:rPr>
        <w:t>                                                                   »;</w:t>
      </w:r>
    </w:p>
    <w:bookmarkStart w:name="z72" w:id="66"/>
    <w:p>
      <w:pPr>
        <w:spacing w:after="0"/>
        <w:ind w:left="0"/>
        <w:jc w:val="both"/>
      </w:pPr>
      <w:r>
        <w:rPr>
          <w:rFonts w:ascii="Times New Roman"/>
          <w:b w:val="false"/>
          <w:i w:val="false"/>
          <w:color w:val="000000"/>
          <w:sz w:val="28"/>
        </w:rPr>
        <w:t>
      реттік нөмірлері 758, 759 деген жолдар мынадай редакцияда жазылсын:</w:t>
      </w:r>
    </w:p>
    <w:bookmarkEnd w:id="66"/>
    <w:bookmarkStart w:name="z73" w:id="67"/>
    <w:p>
      <w:pPr>
        <w:spacing w:after="0"/>
        <w:ind w:left="0"/>
        <w:jc w:val="both"/>
      </w:pPr>
      <w:r>
        <w:rPr>
          <w:rFonts w:ascii="Times New Roman"/>
          <w:b w:val="false"/>
          <w:i w:val="false"/>
          <w:color w:val="000000"/>
          <w:sz w:val="28"/>
        </w:rPr>
        <w:t>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
        <w:gridCol w:w="3178"/>
        <w:gridCol w:w="5006"/>
        <w:gridCol w:w="1966"/>
        <w:gridCol w:w="2706"/>
      </w:tblGrid>
      <w:tr>
        <w:trPr>
          <w:trHeight w:val="1875"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Цитарабин</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 үшін ерітінді дайындауға арналған лиофилизацияланған ұнтақ 100 мг/ инъекция мен инфузияға арналған ерітінді 100 мг</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702,43</w:t>
            </w:r>
          </w:p>
        </w:tc>
      </w:tr>
      <w:tr>
        <w:trPr>
          <w:trHeight w:val="1875"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Цитарабин</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 үшін ерітінді дайындауға арналған лиофилизацияланған ұнтақ 1000 мг/ инъекция мен инфузияға арналған ерітінді 1000 мг</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4 248,45</w:t>
            </w:r>
          </w:p>
        </w:tc>
      </w:tr>
    </w:tbl>
    <w:p>
      <w:pPr>
        <w:spacing w:after="0"/>
        <w:ind w:left="0"/>
        <w:jc w:val="both"/>
      </w:pPr>
      <w:r>
        <w:rPr>
          <w:rFonts w:ascii="Times New Roman"/>
          <w:b w:val="false"/>
          <w:i w:val="false"/>
          <w:color w:val="000000"/>
          <w:sz w:val="28"/>
        </w:rPr>
        <w:t>                                                                   »;</w:t>
      </w:r>
    </w:p>
    <w:bookmarkStart w:name="z74" w:id="68"/>
    <w:p>
      <w:pPr>
        <w:spacing w:after="0"/>
        <w:ind w:left="0"/>
        <w:jc w:val="both"/>
      </w:pPr>
      <w:r>
        <w:rPr>
          <w:rFonts w:ascii="Times New Roman"/>
          <w:b w:val="false"/>
          <w:i w:val="false"/>
          <w:color w:val="000000"/>
          <w:sz w:val="28"/>
        </w:rPr>
        <w:t>
      реттік нөмірі 793 деген жол мынадай редакцияда жазылсын:</w:t>
      </w:r>
    </w:p>
    <w:bookmarkEnd w:id="68"/>
    <w:bookmarkStart w:name="z75" w:id="69"/>
    <w:p>
      <w:pPr>
        <w:spacing w:after="0"/>
        <w:ind w:left="0"/>
        <w:jc w:val="both"/>
      </w:pPr>
      <w:r>
        <w:rPr>
          <w:rFonts w:ascii="Times New Roman"/>
          <w:b w:val="false"/>
          <w:i w:val="false"/>
          <w:color w:val="000000"/>
          <w:sz w:val="28"/>
        </w:rPr>
        <w:t>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3191"/>
        <w:gridCol w:w="5020"/>
        <w:gridCol w:w="1951"/>
        <w:gridCol w:w="2693"/>
      </w:tblGrid>
      <w:tr>
        <w:trPr>
          <w:trHeight w:val="10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Этамбутол</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400 мг</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r>
    </w:tbl>
    <w:p>
      <w:pPr>
        <w:spacing w:after="0"/>
        <w:ind w:left="0"/>
        <w:jc w:val="both"/>
      </w:pP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«Медициналық мақсаттағы бұйымдардың тізімі» деген бөлімде:</w:t>
      </w:r>
      <w:r>
        <w:br/>
      </w:r>
      <w:r>
        <w:rPr>
          <w:rFonts w:ascii="Times New Roman"/>
          <w:b w:val="false"/>
          <w:i w:val="false"/>
          <w:color w:val="000000"/>
          <w:sz w:val="28"/>
        </w:rPr>
        <w:t>
</w:t>
      </w:r>
      <w:r>
        <w:rPr>
          <w:rFonts w:ascii="Times New Roman"/>
          <w:b w:val="false"/>
          <w:i w:val="false"/>
          <w:color w:val="000000"/>
          <w:sz w:val="28"/>
        </w:rPr>
        <w:t>
      реттік нөмірлері 27, 28 деген жолдар мынадай редакцияда жазылсын:</w:t>
      </w:r>
    </w:p>
    <w:bookmarkEnd w:id="70"/>
    <w:bookmarkStart w:name="z78" w:id="71"/>
    <w:p>
      <w:pPr>
        <w:spacing w:after="0"/>
        <w:ind w:left="0"/>
        <w:jc w:val="both"/>
      </w:pPr>
      <w:r>
        <w:rPr>
          <w:rFonts w:ascii="Times New Roman"/>
          <w:b w:val="false"/>
          <w:i w:val="false"/>
          <w:color w:val="000000"/>
          <w:sz w:val="28"/>
        </w:rPr>
        <w:t>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3170"/>
        <w:gridCol w:w="5020"/>
        <w:gridCol w:w="1951"/>
        <w:gridCol w:w="2692"/>
      </w:tblGrid>
      <w:tr>
        <w:trPr>
          <w:trHeight w:val="945"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Инсулиндік помпаға арналған инфузиялық жиынтық</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канюля ұзындығы 6 мм</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4 077,77</w:t>
            </w:r>
          </w:p>
        </w:tc>
      </w:tr>
      <w:tr>
        <w:trPr>
          <w:trHeight w:val="975"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Инсулиндік помпаға арналған инфузиялық жиынтық</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канюля ұзындығы 9 мм</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4 077,77</w:t>
            </w:r>
          </w:p>
        </w:tc>
      </w:tr>
    </w:tbl>
    <w:p>
      <w:pPr>
        <w:spacing w:after="0"/>
        <w:ind w:left="0"/>
        <w:jc w:val="both"/>
      </w:pPr>
      <w:r>
        <w:rPr>
          <w:rFonts w:ascii="Times New Roman"/>
          <w:b w:val="false"/>
          <w:i w:val="false"/>
          <w:color w:val="000000"/>
          <w:sz w:val="28"/>
        </w:rPr>
        <w:t>                                                                   »;</w:t>
      </w:r>
    </w:p>
    <w:bookmarkStart w:name="z79" w:id="72"/>
    <w:p>
      <w:pPr>
        <w:spacing w:after="0"/>
        <w:ind w:left="0"/>
        <w:jc w:val="both"/>
      </w:pPr>
      <w:r>
        <w:rPr>
          <w:rFonts w:ascii="Times New Roman"/>
          <w:b w:val="false"/>
          <w:i w:val="false"/>
          <w:color w:val="000000"/>
          <w:sz w:val="28"/>
        </w:rPr>
        <w:t>
      реттік нөмірлері 113, 114 деген жолдар мынадай редакцияда жазылсын:</w:t>
      </w:r>
    </w:p>
    <w:bookmarkEnd w:id="72"/>
    <w:bookmarkStart w:name="z80" w:id="73"/>
    <w:p>
      <w:pPr>
        <w:spacing w:after="0"/>
        <w:ind w:left="0"/>
        <w:jc w:val="both"/>
      </w:pPr>
      <w:r>
        <w:rPr>
          <w:rFonts w:ascii="Times New Roman"/>
          <w:b w:val="false"/>
          <w:i w:val="false"/>
          <w:color w:val="000000"/>
          <w:sz w:val="28"/>
        </w:rPr>
        <w:t>
      «</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3382"/>
        <w:gridCol w:w="4817"/>
        <w:gridCol w:w="1731"/>
        <w:gridCol w:w="2905"/>
      </w:tblGrid>
      <w:tr>
        <w:trPr>
          <w:trHeight w:val="94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материалдарымен жиынтықтағы инсулин помпасы</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1,8 мл., резервуар үшін, қан глюкозасының үздіксіз мониторингі функциясы, есептік дозаларды автоматты енгізу, орыс тіліндегі деректерді мәтін түрінде көрсететін экран, болюсті автоматты есептеу функциясы, шығыс материалдарының болуы (жылдық қажеттілік), пациенттерді техникалық қолдау (тікелей ақпараттық желі, бұзылған помпаларды кепілдік бойынша ауыстыру), дәрігерлерді оқыту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1188838,32</w:t>
            </w:r>
          </w:p>
        </w:tc>
      </w:tr>
      <w:tr>
        <w:trPr>
          <w:trHeight w:val="97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материалдарымен жиынтықтағы инсулин помпасы</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3 мл., резервуар үшін, қан глюкозасының үздіксіз мониторингі функциясы, есептік дозаларды автоматты енгізу, орыс тіліндегі деректерді мәтін түрінде көрсететін экран, болюсті автоматты есептеу функциясы, шығыс материалдарының болуы (жылдық қажеттілік), пациенттерді техникалық қолдау (тікелей ақпараттық желі, бұзылған помпаларды кепілдік бойынша ауыстыру), дәрігерлерді оқыту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1188838,32</w:t>
            </w:r>
          </w:p>
        </w:tc>
      </w:tr>
    </w:tbl>
    <w:p>
      <w:pPr>
        <w:spacing w:after="0"/>
        <w:ind w:left="0"/>
        <w:jc w:val="both"/>
      </w:pPr>
      <w:r>
        <w:rPr>
          <w:rFonts w:ascii="Times New Roman"/>
          <w:b w:val="false"/>
          <w:i w:val="false"/>
          <w:color w:val="000000"/>
          <w:sz w:val="28"/>
        </w:rPr>
        <w:t>                                                                   »;</w:t>
      </w:r>
    </w:p>
    <w:bookmarkStart w:name="z81" w:id="74"/>
    <w:p>
      <w:pPr>
        <w:spacing w:after="0"/>
        <w:ind w:left="0"/>
        <w:jc w:val="both"/>
      </w:pPr>
      <w:r>
        <w:rPr>
          <w:rFonts w:ascii="Times New Roman"/>
          <w:b w:val="false"/>
          <w:i w:val="false"/>
          <w:color w:val="000000"/>
          <w:sz w:val="28"/>
        </w:rPr>
        <w:t>
      реттік нөмірлері 200, 201 деген жолдар мынадай редакцияда жазылсын:</w:t>
      </w:r>
    </w:p>
    <w:bookmarkEnd w:id="74"/>
    <w:bookmarkStart w:name="z82" w:id="75"/>
    <w:p>
      <w:pPr>
        <w:spacing w:after="0"/>
        <w:ind w:left="0"/>
        <w:jc w:val="both"/>
      </w:pPr>
      <w:r>
        <w:rPr>
          <w:rFonts w:ascii="Times New Roman"/>
          <w:b w:val="false"/>
          <w:i w:val="false"/>
          <w:color w:val="000000"/>
          <w:sz w:val="28"/>
        </w:rPr>
        <w:t>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3583"/>
        <w:gridCol w:w="4607"/>
        <w:gridCol w:w="1951"/>
        <w:gridCol w:w="2692"/>
      </w:tblGrid>
      <w:tr>
        <w:trPr>
          <w:trHeight w:val="51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пайдаланылатын системалар</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құюға арналған</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71,13</w:t>
            </w:r>
          </w:p>
        </w:tc>
      </w:tr>
      <w:tr>
        <w:trPr>
          <w:trHeight w:val="705"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пайдаланылатын системалар</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 үшін</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w:t>
            </w:r>
          </w:p>
        </w:tc>
      </w:tr>
    </w:tbl>
    <w:p>
      <w:pPr>
        <w:spacing w:after="0"/>
        <w:ind w:left="0"/>
        <w:jc w:val="both"/>
      </w:pPr>
      <w:r>
        <w:rPr>
          <w:rFonts w:ascii="Times New Roman"/>
          <w:b w:val="false"/>
          <w:i w:val="false"/>
          <w:color w:val="000000"/>
          <w:sz w:val="28"/>
        </w:rPr>
        <w:t>                                                                   »;</w:t>
      </w:r>
    </w:p>
    <w:bookmarkStart w:name="z83" w:id="76"/>
    <w:p>
      <w:pPr>
        <w:spacing w:after="0"/>
        <w:ind w:left="0"/>
        <w:jc w:val="both"/>
      </w:pPr>
      <w:r>
        <w:rPr>
          <w:rFonts w:ascii="Times New Roman"/>
          <w:b w:val="false"/>
          <w:i w:val="false"/>
          <w:color w:val="000000"/>
          <w:sz w:val="28"/>
        </w:rPr>
        <w:t>
      мынадай мазмұндағы 224, 225, 226, 227, 228, 229, 230, 231, 232, 233, 234, 235, 236, 237, 238, 239, 240, 241, 242, 243 деген жолдармен толықтырылсын:</w:t>
      </w:r>
    </w:p>
    <w:bookmarkEnd w:id="76"/>
    <w:bookmarkStart w:name="z84" w:id="77"/>
    <w:p>
      <w:pPr>
        <w:spacing w:after="0"/>
        <w:ind w:left="0"/>
        <w:jc w:val="both"/>
      </w:pPr>
      <w:r>
        <w:rPr>
          <w:rFonts w:ascii="Times New Roman"/>
          <w:b w:val="false"/>
          <w:i w:val="false"/>
          <w:color w:val="000000"/>
          <w:sz w:val="28"/>
        </w:rPr>
        <w:t>
      «</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3563"/>
        <w:gridCol w:w="4525"/>
        <w:gridCol w:w="1917"/>
        <w:gridCol w:w="2516"/>
      </w:tblGrid>
      <w:tr>
        <w:trPr>
          <w:trHeight w:val="51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 жеңі бар бір рет пайдаланылатын стерильді емес хирургиялық костюм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 емес, шалбар+көйлек, мөлшері S</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418,90</w:t>
            </w:r>
          </w:p>
        </w:tc>
      </w:tr>
      <w:tr>
        <w:trPr>
          <w:trHeight w:val="51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жеңі бар бір рет пайдаланылатын стерильді емес хирургиялық костюм</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 емес, шалбар+көйлек, мөлшері М</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418,90</w:t>
            </w:r>
          </w:p>
        </w:tc>
      </w:tr>
      <w:tr>
        <w:trPr>
          <w:trHeight w:val="51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жеңі барбір рет пайдаланылатын стерильді емес хирургиялық костюм</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 емес, шалбар+көйлек, мөлшері L</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418,90</w:t>
            </w:r>
          </w:p>
        </w:tc>
      </w:tr>
      <w:tr>
        <w:trPr>
          <w:trHeight w:val="51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жеңі бар бір рет пайдаланылатын стерильді емес хирургиялық костюм</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 емес, шалбар+көйлек, мөлшері XL</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418,90</w:t>
            </w:r>
          </w:p>
        </w:tc>
      </w:tr>
      <w:tr>
        <w:trPr>
          <w:trHeight w:val="51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жеңі бар бір рет пайдаланылатын стерильді емес хирургиялық костюм</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 емес, шалбар+көйлек, мөлшері XXL</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418,90</w:t>
            </w:r>
          </w:p>
        </w:tc>
      </w:tr>
      <w:tr>
        <w:trPr>
          <w:trHeight w:val="51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жеңді бір рет пайдаланылатын стерильді емес хирургиялық костюм</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 емес, шалбар+көйлек, мөлшері S</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418,90</w:t>
            </w:r>
          </w:p>
        </w:tc>
      </w:tr>
      <w:tr>
        <w:trPr>
          <w:trHeight w:val="51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жеңді бір рет пайдаланылатын стерильді емес хирургиялық костюм</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 емес, шалбар+көйлек, мөлшері М</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418,90</w:t>
            </w:r>
          </w:p>
        </w:tc>
      </w:tr>
      <w:tr>
        <w:trPr>
          <w:trHeight w:val="51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жеңді бір рет пайдаланылатын стерильді емес хирургиялық костюм</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 емес, шалбар+көйлек, мөлшері L</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418,90</w:t>
            </w:r>
          </w:p>
        </w:tc>
      </w:tr>
      <w:tr>
        <w:trPr>
          <w:trHeight w:val="51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жеңді бір рет пайдаланылатын стерильді емес хирургиялық костюм</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 емес, шалбар+көйлек, мөлшері XL</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418,90</w:t>
            </w:r>
          </w:p>
        </w:tc>
      </w:tr>
      <w:tr>
        <w:trPr>
          <w:trHeight w:val="51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жеңді бір рет пайдаланылатын стерильді емес хирургиялық костюм</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 емес шалбар+көйлек, мөлшері XXL</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418,90</w:t>
            </w:r>
          </w:p>
        </w:tc>
      </w:tr>
      <w:tr>
        <w:trPr>
          <w:trHeight w:val="51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жеңі бар бір рет пайдаланылатын стерильді хирургиялық костюм</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 шалбар+көйлек, мөлшері S</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529,65</w:t>
            </w:r>
          </w:p>
        </w:tc>
      </w:tr>
      <w:tr>
        <w:trPr>
          <w:trHeight w:val="51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жеңі бар бір рет пайдаланылатын стерильді хирургиялық костюм</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 шалбар+көйлек, мөлшері M</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529,65</w:t>
            </w:r>
          </w:p>
        </w:tc>
      </w:tr>
      <w:tr>
        <w:trPr>
          <w:trHeight w:val="51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жеңі бар бір рет пайдаланылатын стерильді хирургиялық костюм</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 шалбар+көйлек, мөлшері L</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529,65</w:t>
            </w:r>
          </w:p>
        </w:tc>
      </w:tr>
      <w:tr>
        <w:trPr>
          <w:trHeight w:val="51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жеңі бар бір рет пайдаланылатын стерильді хирургиялық костюм</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 шалбар+көйлек, мөлшері XL</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529,65</w:t>
            </w:r>
          </w:p>
        </w:tc>
      </w:tr>
      <w:tr>
        <w:trPr>
          <w:trHeight w:val="51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жеңі бар бір рет пайдаланылатын стерильді хирургиялық костюм</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 шалбар+көйлек, мөлшері XXL</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529,65</w:t>
            </w:r>
          </w:p>
        </w:tc>
      </w:tr>
      <w:tr>
        <w:trPr>
          <w:trHeight w:val="51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жеңі бар бір рет пайдаланылатын стерильді хирургиялық костюм</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 шалбар+көйлек, мөлшері S</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529,65</w:t>
            </w:r>
          </w:p>
        </w:tc>
      </w:tr>
      <w:tr>
        <w:trPr>
          <w:trHeight w:val="51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жеңі бар бір рет пайдаланылатын стерильді хирургиялық костюм</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 шалбар+көйлек, мөлшері M</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529,65</w:t>
            </w:r>
          </w:p>
        </w:tc>
      </w:tr>
      <w:tr>
        <w:trPr>
          <w:trHeight w:val="51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жеңі бар бір рет пайдаланылатын стерильді хирургиялық костюм</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 шалбар+көйлек, мөлшері L</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529,65</w:t>
            </w:r>
          </w:p>
        </w:tc>
      </w:tr>
      <w:tr>
        <w:trPr>
          <w:trHeight w:val="51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жеңі бар бір рет пайдаланылатын стерильді хирургиялық костюм</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 шалбар+көйлек, мөлшері XL</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529,65</w:t>
            </w:r>
          </w:p>
        </w:tc>
      </w:tr>
      <w:tr>
        <w:trPr>
          <w:trHeight w:val="51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жеңі бар бір рет пайдаланылатын стерильді хирургиялық костюм</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 шалбар+көйлек, мөлшері XXL</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529,65</w:t>
            </w:r>
          </w:p>
        </w:tc>
      </w:tr>
    </w:tbl>
    <w:p>
      <w:pPr>
        <w:spacing w:after="0"/>
        <w:ind w:left="0"/>
        <w:jc w:val="both"/>
      </w:pPr>
      <w:r>
        <w:rPr>
          <w:rFonts w:ascii="Times New Roman"/>
          <w:b w:val="false"/>
          <w:i w:val="false"/>
          <w:color w:val="000000"/>
          <w:sz w:val="28"/>
        </w:rPr>
        <w:t>                                                                   ».</w:t>
      </w:r>
    </w:p>
    <w:bookmarkStart w:name="z85" w:id="78"/>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тіркегеннен кейін күнтізбелік он күннің ішінде мерзімдік баспасөз басылымдарында және «Әділет» ақпараттық-құқықтық жүйесіне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Әділет министрлігінде мемлекеттік тіркегеннен кейін күнтізбелік он жұмыс күнінің ішінде Қазақстан Республикасы Денсаулық сақтау және әлеуметтік даму министрлігінің Заң қызметі департаментіне осы тармақтың 1), 2), 3) тармақшаларында көзделген іс-шаралардың орындалуы туралы мәліметті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r>
        <w:br/>
      </w:r>
      <w:r>
        <w:rPr>
          <w:rFonts w:ascii="Times New Roman"/>
          <w:b w:val="false"/>
          <w:i w:val="false"/>
          <w:color w:val="000000"/>
          <w:sz w:val="28"/>
        </w:rPr>
        <w:t>
</w:t>
      </w:r>
      <w:r>
        <w:rPr>
          <w:rFonts w:ascii="Times New Roman"/>
          <w:b w:val="false"/>
          <w:i w:val="false"/>
          <w:color w:val="000000"/>
          <w:sz w:val="28"/>
        </w:rPr>
        <w:t>
      4. Осы бұйрық мемлекеттік тіркелген күнінен бастап қолданысқа енгізіледі.</w:t>
      </w:r>
    </w:p>
    <w:bookmarkEnd w:id="78"/>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әлеуметтік даму министрі                   Т. Дүйсенова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