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0800" w14:textId="7a30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24 қарашадағы № 586 бұйрығы. Қазақстан Республикасының Әділет министрлігінде 2015 жылы 23 желтоқсанда № 12468 болып тіркелді</w:t>
      </w:r>
    </w:p>
    <w:p>
      <w:pPr>
        <w:spacing w:after="0"/>
        <w:ind w:left="0"/>
        <w:jc w:val="both"/>
      </w:pPr>
      <w:bookmarkStart w:name="z1" w:id="0"/>
      <w:r>
        <w:rPr>
          <w:rFonts w:ascii="Times New Roman"/>
          <w:b w:val="false"/>
          <w:i w:val="false"/>
          <w:color w:val="000000"/>
          <w:sz w:val="28"/>
        </w:rPr>
        <w:t>
      Қазақстан Республикасы Бюджет кодексінің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Міндеттемелер бойынша жеке жоспар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Міндеттемелер мен төлемдер бойынша қаржыландырудың жеке жоспарларының жобаларын шығыстардың функционалдық және экономикалық сыныптамасы бойынша мемлекеттік мекемелер мынадай талаптардың:</w:t>
      </w:r>
      <w:r>
        <w:br/>
      </w:r>
      <w:r>
        <w:rPr>
          <w:rFonts w:ascii="Times New Roman"/>
          <w:b w:val="false"/>
          <w:i w:val="false"/>
          <w:color w:val="000000"/>
          <w:sz w:val="28"/>
        </w:rPr>
        <w:t>
      бюджет комиссиясы мақұлдаған және бюджетті бекіткен немесе бекіту немесе нақтылау кезінде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w:t>
      </w:r>
      <w:r>
        <w:br/>
      </w:r>
      <w:r>
        <w:rPr>
          <w:rFonts w:ascii="Times New Roman"/>
          <w:b w:val="false"/>
          <w:i w:val="false"/>
          <w:color w:val="000000"/>
          <w:sz w:val="28"/>
        </w:rPr>
        <w:t>
      бюджеттік бағдарламаларды (кіші бағдарламаларды) іске асыру мақсатында қабылданған нормативтік құқықтық актілер;</w:t>
      </w:r>
      <w:r>
        <w:br/>
      </w:r>
      <w:r>
        <w:rPr>
          <w:rFonts w:ascii="Times New Roman"/>
          <w:b w:val="false"/>
          <w:i w:val="false"/>
          <w:color w:val="000000"/>
          <w:sz w:val="28"/>
        </w:rPr>
        <w:t>
      басқа да нормативтік құқықтық актілер;</w:t>
      </w:r>
      <w:r>
        <w:br/>
      </w:r>
      <w:r>
        <w:rPr>
          <w:rFonts w:ascii="Times New Roman"/>
          <w:b w:val="false"/>
          <w:i w:val="false"/>
          <w:color w:val="000000"/>
          <w:sz w:val="28"/>
        </w:rPr>
        <w:t>
      міндеттемелерді уақтылы қабылдауды және орындауды қамтамасыз ету;</w:t>
      </w:r>
      <w:r>
        <w:br/>
      </w:r>
      <w:r>
        <w:rPr>
          <w:rFonts w:ascii="Times New Roman"/>
          <w:b w:val="false"/>
          <w:i w:val="false"/>
          <w:color w:val="000000"/>
          <w:sz w:val="28"/>
        </w:rPr>
        <w:t>
      өткен қаржы жылдарында міндеттемелер мен төлемдер бойынша қаржыландырудың жеке жоспарларының орындалу серпіні негізінде;</w:t>
      </w:r>
      <w:r>
        <w:br/>
      </w:r>
      <w:r>
        <w:rPr>
          <w:rFonts w:ascii="Times New Roman"/>
          <w:b w:val="false"/>
          <w:i w:val="false"/>
          <w:color w:val="000000"/>
          <w:sz w:val="28"/>
        </w:rPr>
        <w:t>
      шығыстардың экономикалық сыныптамасы ерекшеліктерінің құрылымын ескере отырып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Жаңа инвестициялық жобаларды іске асыру және бағдарламалық құжаттарда көзделген міндеттерді орындау мақсатында заңды тұлғалардың жарғылық капиталдарын арттыруға бағытталған бюджеттік бағдарламаларды іске асыратын бюджеттік бағдарламалар әкімшілері стратегиялық жоспарына немесе мемлекеттік органның бюджеттік бағдарламасына (кіші бағдарламасына) сәйкес міндеттемелер мен төлемдер бойынша жеке қаржыландыру жоспарларын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тұтастай бюджеттік бағдарлама (кіші бағдарлама) бойынша да, сол сияқты төмен тұрған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Кезекті қаржы жылына арналған түсімдердің жылдық болжам сомасын және Қазақстан Республикасының Ұлттық қорына жіберілген бюджетке түсетін түсімдердің жылдық көлемін, кезекті қаржы жылына арналған республикалық бюджет туралы заң және мәслихаттардың жергілікті бюджеттер туралы шешімдері негізінде, оларды қабылданғаннан кейін бес жұмыс күні ішінде, бюджетті атқару жөніндегі уәкілетті орган жүзеге асырады және бюджеттік сыныптаманың тиісті кодтары бойынша түсімдер жоспарының жобасын жасау үшін салық және бюджетке түсетін басқа да міндетті түсімдерді, салықтық емес түсімдерді, негізгі капиталды сатудан түсетін,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органдарға жібереді.»;</w:t>
      </w:r>
      <w:r>
        <w:br/>
      </w:r>
      <w:r>
        <w:rPr>
          <w:rFonts w:ascii="Times New Roman"/>
          <w:b w:val="false"/>
          <w:i w:val="false"/>
          <w:color w:val="000000"/>
          <w:sz w:val="28"/>
        </w:rPr>
        <w:t>
</w:t>
      </w:r>
      <w:r>
        <w:rPr>
          <w:rFonts w:ascii="Times New Roman"/>
          <w:b w:val="false"/>
          <w:i w:val="false"/>
          <w:color w:val="000000"/>
          <w:sz w:val="28"/>
        </w:rPr>
        <w:t>
      мынадай мазмұндағы 14-1-тармағымен толықтырылсын:</w:t>
      </w:r>
      <w:r>
        <w:br/>
      </w:r>
      <w:r>
        <w:rPr>
          <w:rFonts w:ascii="Times New Roman"/>
          <w:b w:val="false"/>
          <w:i w:val="false"/>
          <w:color w:val="000000"/>
          <w:sz w:val="28"/>
        </w:rPr>
        <w:t>
</w:t>
      </w:r>
      <w:r>
        <w:rPr>
          <w:rFonts w:ascii="Times New Roman"/>
          <w:b w:val="false"/>
          <w:i w:val="false"/>
          <w:color w:val="000000"/>
          <w:sz w:val="28"/>
        </w:rPr>
        <w:t>
      «14-1. Ұлттық қорына республикалық бюджетке тартылған кепілдік берілген трансферт бөлігін қайтару:</w:t>
      </w:r>
      <w:r>
        <w:br/>
      </w:r>
      <w:r>
        <w:rPr>
          <w:rFonts w:ascii="Times New Roman"/>
          <w:b w:val="false"/>
          <w:i w:val="false"/>
          <w:color w:val="000000"/>
          <w:sz w:val="28"/>
        </w:rPr>
        <w:t>
      қаржы жылы көлемінде - жоспарланғаннан артық күтілетін кірістер түсімдері асып түсу шегінде;</w:t>
      </w:r>
      <w:r>
        <w:br/>
      </w:r>
      <w:r>
        <w:rPr>
          <w:rFonts w:ascii="Times New Roman"/>
          <w:b w:val="false"/>
          <w:i w:val="false"/>
          <w:color w:val="000000"/>
          <w:sz w:val="28"/>
        </w:rPr>
        <w:t>
      жыл қорытындысы бойынша – жылдың басындағы бюджет қаражатының қалдықтары есебінен тиісті бюджетті түзету арқылы, ағымдағы қаржы жылының 1 наурызынан кешіктірілмей, республикалық бюджеттің кірістер бөлігін асыра орындалған кездегі жағдайларда жүзеге асырылады.</w:t>
      </w:r>
      <w:r>
        <w:br/>
      </w:r>
      <w:r>
        <w:rPr>
          <w:rFonts w:ascii="Times New Roman"/>
          <w:b w:val="false"/>
          <w:i w:val="false"/>
          <w:color w:val="000000"/>
          <w:sz w:val="28"/>
        </w:rPr>
        <w:t>
      Жоспарланғаннан артық күтілетін кірістер түсімдері асып түсу кезінде бюджетті атқару жөніндегі орталық уәкілетті органмен, кейіннен тиісті заңнамалық және заңға тәуелді актілеріні, түсімдер мен төлемдер бойынша қаржыландырудың жиынтық жоспарына өзгерістер енгізуімен, Ұлттық қорына республикалық бюджетке тартылған кепілдік берілген трансферт бөлігін қайтару сомасы туралы шешім қабылданады. Қайтару сомасы айқындалғаннан кейін бюджетті атқару жөніндегі орталық уәкілетті орган қорытындыны дайындайды.</w:t>
      </w:r>
      <w:r>
        <w:br/>
      </w:r>
      <w:r>
        <w:rPr>
          <w:rFonts w:ascii="Times New Roman"/>
          <w:b w:val="false"/>
          <w:i w:val="false"/>
          <w:color w:val="000000"/>
          <w:sz w:val="28"/>
        </w:rPr>
        <w:t>
      Тартылған кепілдік берілген трансферт бөлігін Ұлттық қорына қайтару ҚР ҰБ-дағы Үкіметтің теңгелік шотына бюджетті атқару жөніндегі уәкілетті органымен мемлекеттік кірістер органдарының төлем тапсырмасы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Түсімдердің және төлемдер бойынша қаржыландырудың жиынтық жоспары, міндеттемелер бойынша қаржыландырудың жиынтық жоспары бюджетке түсетін түсімдердің жиынтық жоспары жобасының, бюджеттік бағдарламалар әкімшілерінің міндеттемелері мен төлемдері бойынша осы Ереженің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20-қосымшаларына</w:t>
      </w:r>
      <w:r>
        <w:rPr>
          <w:rFonts w:ascii="Times New Roman"/>
          <w:b w:val="false"/>
          <w:i w:val="false"/>
          <w:color w:val="000000"/>
          <w:sz w:val="28"/>
        </w:rPr>
        <w:t xml:space="preserve"> сәйкес нысандар бойынша, қаржыландыру жоспарларының жобалары негізінде жасалады.</w:t>
      </w:r>
      <w:r>
        <w:br/>
      </w:r>
      <w:r>
        <w:rPr>
          <w:rFonts w:ascii="Times New Roman"/>
          <w:b w:val="false"/>
          <w:i w:val="false"/>
          <w:color w:val="000000"/>
          <w:sz w:val="28"/>
        </w:rPr>
        <w:t>
      Түсімдердің және төлемдер бойынша қаржыландырудың жиынтық жоспары бюджет түсімдері сыныптамасының санаттары, сыныптары, кіші сыныптары және ерекшеліктері бойынша жасалатын түсімдердің жиынтық жоспарынан және бюджет шығыстары функционалдық сыныптамасының функционалдық топтары,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Түсімдердің және төлемдер бойынша қаржыландырудың жиынтық жоспары осы Ереженің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Бұл ретте міндеттемелер бойынша қаржыландырудың жиынтық жоспарының, түсімдердің және төлемдер бойынша қаржыландырудың жиынтық жоспарының жылдық сомалары бекітілген (нақтыланған, түзетілген) бюджеттің түсімдері мен шығыстарының сомаларына сәйкес келеді.</w:t>
      </w:r>
      <w:r>
        <w:br/>
      </w:r>
      <w:r>
        <w:rPr>
          <w:rFonts w:ascii="Times New Roman"/>
          <w:b w:val="false"/>
          <w:i w:val="false"/>
          <w:color w:val="000000"/>
          <w:sz w:val="28"/>
        </w:rPr>
        <w:t>
</w:t>
      </w:r>
      <w:r>
        <w:rPr>
          <w:rFonts w:ascii="Times New Roman"/>
          <w:b w:val="false"/>
          <w:i w:val="false"/>
          <w:color w:val="000000"/>
          <w:sz w:val="28"/>
        </w:rPr>
        <w:t>
      17. Бюджетті атқару жөніндегі орталық уәкілетті орган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Қазақстан Республикасы Үкіметінің республикалық бюджет туралы заңды іске асыру туралы қаулысы қабылданғаннан кейін 10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r>
        <w:br/>
      </w:r>
      <w:r>
        <w:rPr>
          <w:rFonts w:ascii="Times New Roman"/>
          <w:b w:val="false"/>
          <w:i w:val="false"/>
          <w:color w:val="000000"/>
          <w:sz w:val="28"/>
        </w:rPr>
        <w:t>
      Облыстың, Астана және Алматы қалаларының бюджетті атқару жөніндегі жергілікті уәкілетті органы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облыстың, Алматы және Астана қалаларының әкімдігі жергілікті бюджет туралы облыстық мәслихат шешімін іске асыру туралы қаулы қабылдағаннан кейін 8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r>
        <w:br/>
      </w:r>
      <w:r>
        <w:rPr>
          <w:rFonts w:ascii="Times New Roman"/>
          <w:b w:val="false"/>
          <w:i w:val="false"/>
          <w:color w:val="000000"/>
          <w:sz w:val="28"/>
        </w:rPr>
        <w:t>
      Ауданның (облыстық маңызы бар қаланың) бюджетті атқару жөніндегі жергілікті уәкілетті органы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ауданның (облыстық маңызы бар қаланың) әкімдігі жергілікті бюджет туралы аудандық мәслихат шешімін іске асыру туралы қаулы қабылдағаннан кейін 5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Бюджетті атқару жөніндегі орталық уәкілетті органның басшысы немесе өзі өкілеттік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w:t>
      </w:r>
      <w:r>
        <w:br/>
      </w:r>
      <w:r>
        <w:rPr>
          <w:rFonts w:ascii="Times New Roman"/>
          <w:b w:val="false"/>
          <w:i w:val="false"/>
          <w:color w:val="000000"/>
          <w:sz w:val="28"/>
        </w:rPr>
        <w:t>
      Бюджетті атқару жөніндегі орталық уәкілетті органның басшысы немесе өзі өкілеттік берген тұлға және бюджетті атқару жөніндегі жергілікті уәкілетті органның басшысы болмаған жағдайда, түсімдердің және төлемдер бойынша қаржыландырудың жиынтық жоспары, міндеттемелер бойынша қаржыландырудың жиынтық жоспары тиісті бұйрықпен олардың міндеттерін атқару жүктелген тұлғалармен бекітіледі.»;</w:t>
      </w:r>
      <w:r>
        <w:br/>
      </w:r>
      <w:r>
        <w:rPr>
          <w:rFonts w:ascii="Times New Roman"/>
          <w:b w:val="false"/>
          <w:i w:val="false"/>
          <w:color w:val="000000"/>
          <w:sz w:val="28"/>
        </w:rPr>
        <w:t>
</w:t>
      </w:r>
      <w:r>
        <w:rPr>
          <w:rFonts w:ascii="Times New Roman"/>
          <w:b w:val="false"/>
          <w:i w:val="false"/>
          <w:color w:val="000000"/>
          <w:sz w:val="28"/>
        </w:rPr>
        <w:t>
      мынадай мазмұндағы 57-1-тармағымен толықтырылсын:</w:t>
      </w:r>
      <w:r>
        <w:br/>
      </w:r>
      <w:r>
        <w:rPr>
          <w:rFonts w:ascii="Times New Roman"/>
          <w:b w:val="false"/>
          <w:i w:val="false"/>
          <w:color w:val="000000"/>
          <w:sz w:val="28"/>
        </w:rPr>
        <w:t>
</w:t>
      </w:r>
      <w:r>
        <w:rPr>
          <w:rFonts w:ascii="Times New Roman"/>
          <w:b w:val="false"/>
          <w:i w:val="false"/>
          <w:color w:val="000000"/>
          <w:sz w:val="28"/>
        </w:rPr>
        <w:t>
      «57-1. Бюджет кодексінің 104-бабының 4-тармағының </w:t>
      </w:r>
      <w:r>
        <w:rPr>
          <w:rFonts w:ascii="Times New Roman"/>
          <w:b w:val="false"/>
          <w:i w:val="false"/>
          <w:color w:val="000000"/>
          <w:sz w:val="28"/>
        </w:rPr>
        <w:t>4-1)-тармақшасына</w:t>
      </w:r>
      <w:r>
        <w:rPr>
          <w:rFonts w:ascii="Times New Roman"/>
          <w:b w:val="false"/>
          <w:i w:val="false"/>
          <w:color w:val="000000"/>
          <w:sz w:val="28"/>
        </w:rPr>
        <w:t xml:space="preserve"> сәйкес бюджеттік бағдарламалар әкімшілері бюджетті атқару жөніндегі уәкілетті органға ағымдағы жылдың 20 қаңтарына қарай аяқталу мерзімі осы Кодекстің 157-бабының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 бойынша сәйкес келетін бюджеттік инвестицияларды одан әрі қаржыландыру бойынша ақпараттар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Ереженің 57 және 57-1-тармақтарында көрсетілген ақпараттар негізінде белгіленген тәртіппен бюджеттік бағдарламалар тізбесін оларды бюджет қаражатының қолда бар қалдықтары көлемінің шегінде ағымдағы қаржы жылы қаржыландыру жөніндегі ұсыныспен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«60.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бойынша бюджет қаражатын үнемдеу пайда болған жағдайда республикалық бюджеттік бағдарламалардың әкімшілері белгіленген тәртіппен Республикалық бюджет комиссиясында міндеті түрде қарай отырып, республикалық бюджеттік инвестициялық жобалар арасында үнемдеу сомасын ауыстыруды жүзеге асырады.</w:t>
      </w:r>
      <w:r>
        <w:br/>
      </w: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белгіленген тәртіппен облыстың, республикалық маңызы бар қаланың, астананың, ауданның (облыстық маңызы бар қаланың) тиісті бюджет комиссиясында міндетті түрде қарай отырып, үнемдеу сомасын жергілікті бюджеттік инвестициялық жобалар арасында ауыстыруды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61-тармақтың</w:t>
      </w:r>
      <w:r>
        <w:rPr>
          <w:rFonts w:ascii="Times New Roman"/>
          <w:b w:val="false"/>
          <w:i w:val="false"/>
          <w:color w:val="000000"/>
          <w:sz w:val="28"/>
        </w:rPr>
        <w:t xml:space="preserve"> бірінші,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тоқсанына бір реттен асырмай тоқсанның бірінші айының 25-і күніне дейін, бірақ ағымдағы қаржы жылының 3-інші қазанынан кешіктірмей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қаражатты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облыстар, республикалық маңызы бар қалалар, астана арасында ағымдағы қаржы жылына облысқа, республикалық маңызы бар қалаға, астанаға арнап көзделген соманың он пайызынан аспайтын көлемде тиісті облыстардың, республикалық маңызы бар қалалардың, астананың және бюджетті атқару бойынша уәкілетті органның жергілікті атқарушы органдарымен келісу бойынша қайта бөлуге құқылы.</w:t>
      </w:r>
      <w:r>
        <w:br/>
      </w:r>
      <w:r>
        <w:rPr>
          <w:rFonts w:ascii="Times New Roman"/>
          <w:b w:val="false"/>
          <w:i w:val="false"/>
          <w:color w:val="000000"/>
          <w:sz w:val="28"/>
        </w:rPr>
        <w:t>
      Берілген өзгертулер аталған Ереженің талаптарына сәйкес келген жағдайда, республикалық бюджет бағдарламасының әкімшісі республикалық бюджетті түзету туралы Қазақстан Республикасы Үкіметінің жобасына өзгерістер мен толықтырулар енгізу туралы қаулы жобасын белгіленген тәртіппен әзірлейді.</w:t>
      </w:r>
      <w:r>
        <w:br/>
      </w: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облыстық бюджеттік бағдарламалардың әкімшілері тоқсанына бір реттен кем емес тоқсанның бірінші айының 25-і күніне дейін, бірақ ағымдағы қаржы жылының 3-і қазанынан кешіктірмей облыстық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қаражатты тиісті аудандардың, облыстық маңызы бар қалалардың жергілікті атқарушы органдарымен және сәйкес жергілікті өкілетті органмен келісу бойынша ағымдағы қаржы жылына арнап бекітілген (нақтыланған) облыстық бюджетте көзделген бір бюджеттік бағдарлама (кіші бағдарлама) ішінде аудандар (облыстық маңызы бар қалалар) арасында ағымдағы қаржы жылына арнап ауданға (облыстық маңызы бар қалаға) көзделген соманың он пайызынан аспайтын көлемде қайта бөлуге құқылы.»;</w:t>
      </w:r>
      <w:r>
        <w:br/>
      </w:r>
      <w:r>
        <w:rPr>
          <w:rFonts w:ascii="Times New Roman"/>
          <w:b w:val="false"/>
          <w:i w:val="false"/>
          <w:color w:val="000000"/>
          <w:sz w:val="28"/>
        </w:rPr>
        <w:t>
</w:t>
      </w:r>
      <w:r>
        <w:rPr>
          <w:rFonts w:ascii="Times New Roman"/>
          <w:b w:val="false"/>
          <w:i w:val="false"/>
          <w:color w:val="000000"/>
          <w:sz w:val="28"/>
        </w:rPr>
        <w:t>
      мынадай мазмұндағы 61-1-тармағымен толықтырылсын:</w:t>
      </w:r>
      <w:r>
        <w:br/>
      </w:r>
      <w:r>
        <w:rPr>
          <w:rFonts w:ascii="Times New Roman"/>
          <w:b w:val="false"/>
          <w:i w:val="false"/>
          <w:color w:val="000000"/>
          <w:sz w:val="28"/>
        </w:rPr>
        <w:t>
</w:t>
      </w:r>
      <w:r>
        <w:rPr>
          <w:rFonts w:ascii="Times New Roman"/>
          <w:b w:val="false"/>
          <w:i w:val="false"/>
          <w:color w:val="000000"/>
          <w:sz w:val="28"/>
        </w:rPr>
        <w:t>
      «61-1. Бюджеттің атқарылуы барысында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r>
        <w:br/>
      </w:r>
      <w:r>
        <w:rPr>
          <w:rFonts w:ascii="Times New Roman"/>
          <w:b w:val="false"/>
          <w:i w:val="false"/>
          <w:color w:val="000000"/>
          <w:sz w:val="28"/>
        </w:rPr>
        <w:t>
      ағымдағы бір бюджеттік бағдарламаның бюджеттік бағдарламасы немесе ағымдағы бір бюджеттік кіші бағдарламасы шегіндегі іс-шаралар арасында дербес;</w:t>
      </w:r>
      <w:r>
        <w:br/>
      </w:r>
      <w:r>
        <w:rPr>
          <w:rFonts w:ascii="Times New Roman"/>
          <w:b w:val="false"/>
          <w:i w:val="false"/>
          <w:color w:val="000000"/>
          <w:sz w:val="28"/>
        </w:rPr>
        <w:t>
      Қазақстан Республикасы Ұлттық қорынан қарыздар, гранттар, нысаналы трансферттер қаражаттары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w:t>
      </w:r>
      <w:r>
        <w:br/>
      </w:r>
      <w:r>
        <w:rPr>
          <w:rFonts w:ascii="Times New Roman"/>
          <w:b w:val="false"/>
          <w:i w:val="false"/>
          <w:color w:val="000000"/>
          <w:sz w:val="28"/>
        </w:rPr>
        <w:t>
      бюджеттік жоспарлау жөніндегі орталық уәкілетті органмен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 ағымдағы қаржы жылына арналған инвестициялық жобаға шығыстар көлемінің он пайызынан аспайтын көлемде, бюджет комиссиясында белгіленген тәртіппен міндетті түрде қарай отырып, ағымдағы қаржы жылына арналған бюджеттік кіші бағдарлама шығыстары көлемінің он пайызынан асатын көлемде;</w:t>
      </w:r>
      <w:r>
        <w:br/>
      </w:r>
      <w:r>
        <w:rPr>
          <w:rFonts w:ascii="Times New Roman"/>
          <w:b w:val="false"/>
          <w:i w:val="false"/>
          <w:color w:val="000000"/>
          <w:sz w:val="28"/>
        </w:rPr>
        <w:t>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ағымдағы қаржы жылына бюджеттік кіші бағдарламаның шығыстары көлемінің он пайызынан аспайтын көлемде, бюджет комиссиясының міндетті түрде қарауымен ағымдағы қаржы жылына бюджеттік кіші бағдарламаның шығыстары көлемінің он пайызынан асатын көлемде қайта бөлуге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68-тармақтың</w:t>
      </w:r>
      <w:r>
        <w:rPr>
          <w:rFonts w:ascii="Times New Roman"/>
          <w:b w:val="false"/>
          <w:i w:val="false"/>
          <w:color w:val="000000"/>
          <w:sz w:val="28"/>
        </w:rPr>
        <w:t xml:space="preserve"> екінші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«109. Аумақтық қазынашылық бөлімшелерінің мемлекеттік мекемелердің кодтарын, ақылы қызметтердің, демеушілік, қайырымдылық көмектің, ақшаны уақытша орналастыру, жергілікті өзін-өзі басқару, сыртқы қарызды немесе байланысты грантты қайтадан айырбастаудың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квазимемлекеттік сектор субъектілерінің шоттарын жүргізуі тиісті бюджеттердің,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қолма-қол ақшаны бақылау шоттарынан, шетел валютасындағы шоттардан, сыртқы қарыздардың немесе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заңнамасында көзделген есептерді қалыптастыру мен ұсынуды қамтиды.</w:t>
      </w:r>
      <w:r>
        <w:br/>
      </w: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r>
        <w:br/>
      </w: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демеушiлiк,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r>
        <w:br/>
      </w:r>
      <w:r>
        <w:rPr>
          <w:rFonts w:ascii="Times New Roman"/>
          <w:b w:val="false"/>
          <w:i w:val="false"/>
          <w:color w:val="000000"/>
          <w:sz w:val="28"/>
        </w:rPr>
        <w:t>
      Ағымдағы қаржы жылының 1 қаңтарындағы жағдай бойынша квазимемлекеттік сектор субъектісінің шоттарында, сыртқы қарыздардың немесе байланысты гранттардың арнайы шоттарында және жергілікті өзін-өзі басқарудың қолма-қол ақшаны бақылау шоттарында пайдаланылмаған ақша қалдықтарының болуына жол беріледі.</w:t>
      </w:r>
      <w:r>
        <w:br/>
      </w:r>
      <w:r>
        <w:rPr>
          <w:rFonts w:ascii="Times New Roman"/>
          <w:b w:val="false"/>
          <w:i w:val="false"/>
          <w:color w:val="000000"/>
          <w:sz w:val="28"/>
        </w:rPr>
        <w:t>
      Ағымдағы қаржы жылының 1 қаңтарындағы жағдай бойынша шетел валютасындағы шоттарда сотқа дейінгі тергеуді жүргізу органы алған шетел валютасын есептеуге арналған, сондай-ақ бағдарламалық сыртқы қарыз қаражатын есептеуге арналған шоттарда пайдаланылмаған ақша қалдықтарының болуына жол беріледі.</w:t>
      </w:r>
      <w:r>
        <w:br/>
      </w:r>
      <w:r>
        <w:rPr>
          <w:rFonts w:ascii="Times New Roman"/>
          <w:b w:val="false"/>
          <w:i w:val="false"/>
          <w:color w:val="000000"/>
          <w:sz w:val="28"/>
        </w:rPr>
        <w:t>
      Квазимемлекеттік сектордың шоттарындағы есепті кезеңнің соңындағы қаражат қалдықтары квазимемлекеттік сектордың пайдаланылмай қалған қаражаты болып табылады және бюджеттік бағдарламаны тиімсіз атқарылуына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«Төлем құжатының «Бюджеттік сыныптама кодтары» деген ашық жолағындағы деректемелер ҚР ББС-на сәйкес толтырылады. Бюджеттік жоспарлау жөніндегі орталық уәкілетті орган бюджеттік сыныптама кодтарын бюджетті атқару жөніндегі орталық уәкілетті органның және Қазақстан Республикасы Ұлттық Банкінің (бұдан әрі - ҚР ҰБ) назарына жеткізеді.»;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«158. Бюджеттік алып қоюларды аударудың ай сайынғы мөлшерін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r>
        <w:br/>
      </w:r>
      <w:r>
        <w:rPr>
          <w:rFonts w:ascii="Times New Roman"/>
          <w:b w:val="false"/>
          <w:i w:val="false"/>
          <w:color w:val="000000"/>
          <w:sz w:val="28"/>
        </w:rPr>
        <w:t>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w:t>
      </w:r>
      <w:r>
        <w:br/>
      </w:r>
      <w:r>
        <w:rPr>
          <w:rFonts w:ascii="Times New Roman"/>
          <w:b w:val="false"/>
          <w:i w:val="false"/>
          <w:color w:val="000000"/>
          <w:sz w:val="28"/>
        </w:rPr>
        <w:t>
      Жоғары тұрған бюджетті атқару жөніндегі уәкілетті орган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бойынша қаржыландырудың жиынтық жоспары бекітілгеннен кейін 3 жұмыс күні ішінде тиісті жергілікті атқарушы органдардың қаперіне жеткізеді.»;</w:t>
      </w:r>
      <w:r>
        <w:br/>
      </w:r>
      <w:r>
        <w:rPr>
          <w:rFonts w:ascii="Times New Roman"/>
          <w:b w:val="false"/>
          <w:i w:val="false"/>
          <w:color w:val="000000"/>
          <w:sz w:val="28"/>
        </w:rPr>
        <w:t>
</w:t>
      </w:r>
      <w:r>
        <w:rPr>
          <w:rFonts w:ascii="Times New Roman"/>
          <w:b w:val="false"/>
          <w:i w:val="false"/>
          <w:color w:val="000000"/>
          <w:sz w:val="28"/>
        </w:rPr>
        <w:t>
      мынадай мазмұндағы 161-1-тармағымен толықтырылсын:</w:t>
      </w:r>
      <w:r>
        <w:br/>
      </w:r>
      <w:r>
        <w:rPr>
          <w:rFonts w:ascii="Times New Roman"/>
          <w:b w:val="false"/>
          <w:i w:val="false"/>
          <w:color w:val="000000"/>
          <w:sz w:val="28"/>
        </w:rPr>
        <w:t>
</w:t>
      </w:r>
      <w:r>
        <w:rPr>
          <w:rFonts w:ascii="Times New Roman"/>
          <w:b w:val="false"/>
          <w:i w:val="false"/>
          <w:color w:val="000000"/>
          <w:sz w:val="28"/>
        </w:rPr>
        <w:t>
      «161-1. Қолданылу мерзiмi үш жылдан асатын мемлекеттік сатып алу туралы шарттарды тіркеу, жылжымалы негiзде үш жылдық кезеңге арналып, жоспарлы кезеңге арналған бюджетте жоспарланған қаражатты ескеріле отырып жыл сайын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 кодексінің 97-бабының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 атқару жөніндегі орталық уәкілетті орган жасасқан шарттарды аумақтық қазынашылық бөлімшесінде тіркеу міндетті болып табылатын шығыстардың, оның ішінде шығыс түрлерінің экономикалық сыныптамасы ерекшеліктерінің тізбесін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185-тармақтың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бекіткен тізбе бойынша күн сайынғы немесе апта сайынғы қажетті тауарларды, жұмыстарды, қызметтерді, ағымдағы жылдың бірінші тоқсанында пайдаланылған осындай тауарлардың, жұмыстардың, қызметтердің көлемінен аспайтын көлемде мемлекеттік сатып алу туралы шарттың қолданылуын келесі жылдың бірінші тоқсанына ұзартқан жағдайда тапсырыс берушінің үздіксіз қызметін қамтамасыз еткен;»;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194-тармақтың</w:t>
      </w:r>
      <w:r>
        <w:rPr>
          <w:rFonts w:ascii="Times New Roman"/>
          <w:b w:val="false"/>
          <w:i w:val="false"/>
          <w:color w:val="000000"/>
          <w:sz w:val="28"/>
        </w:rPr>
        <w:t xml:space="preserve"> 13)-тармақшасы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 базалық шығыстар сомасы» ашық жолағында жоспарлы кезеңнің екінші және үшінші жылдарындағы базалық шығыстарының сомасы санмен көрсетіледі, үш жылдан асатын болған жағдайда қалған сома жоспарлы кезеңнің үшінші жылдың базалық шығыстарында жалпы сомамен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213-тармақтың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«БҚШ-дан ақшаны есептен шығару бюджеттi атқару жөнiндегi орталық уәкiлеттi орган «Қазақстан банкаралық есеп айырысу орталығы» шаруашылық жүргізу құқығы бар республикалық мемлекеттік кәсіпорынның клиринг жүйесінде операциялар жүргізу ережесін бекіту туралы» Қазақстан Республикасының Ұлттық Банкі Басқармасының 1999 жылғы 3 шілдедегі № 157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905 болып тіркелді) (бұдан әрі - № 157 Қаулы) сәйкес ҚБЕО төлем жүйелерi арқылы жiберiлген электрондық төлем құжаттары негiзiнде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«223. Мемлекеттік мекеменің қағаз жеткізгіштегі және «Қазынашылық – клиент» АЖ арқылы электрондық түрде түскен төлеуге берілетін шотының атқарылу күні 5-15 нысанындағы есепке бекітілген төлеуге берілетін шотты енгізген күні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234-1-тармағымен толықтырылсын:</w:t>
      </w:r>
      <w:r>
        <w:br/>
      </w:r>
      <w:r>
        <w:rPr>
          <w:rFonts w:ascii="Times New Roman"/>
          <w:b w:val="false"/>
          <w:i w:val="false"/>
          <w:color w:val="000000"/>
          <w:sz w:val="28"/>
        </w:rPr>
        <w:t>
</w:t>
      </w:r>
      <w:r>
        <w:rPr>
          <w:rFonts w:ascii="Times New Roman"/>
          <w:b w:val="false"/>
          <w:i w:val="false"/>
          <w:color w:val="000000"/>
          <w:sz w:val="28"/>
        </w:rPr>
        <w:t>
      «234-1. Мемлекеттік орган болып табылмайтын мемлекеттік мекемелер қызметкерлерінің елден тысқары іссапарлары мен қызметтік жол жүрулеріне арналған, қонақ үй нөмірлерін жалдауы бойынша шығыстарын өтеу «Стандарт» сыныпы бойынша, көліктік шығыстар - «Экономикалық» сыныпы бойынша және тәуліктік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8"/>
        </w:rPr>
        <w:t>қаулысының</w:t>
      </w:r>
      <w:r>
        <w:rPr>
          <w:rFonts w:ascii="Times New Roman"/>
          <w:b w:val="false"/>
          <w:i w:val="false"/>
          <w:color w:val="000000"/>
          <w:sz w:val="28"/>
        </w:rPr>
        <w:t xml:space="preserve"> нормалары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«251. Қолма-қол ақшаны алуды мемлекеттік мекемелер банктің чектері бойынша және (немесе) корпоративтік төлем карточкаларын қолдана отырып жүзеге асырады және осы Ереженің 99-1 сәйкес тізілімі мен мөлшерін анықталған шығыстардың экономикалық сыныптамасының ерекшеліктері бойынша жол беріледі.</w:t>
      </w:r>
      <w:r>
        <w:br/>
      </w:r>
      <w:r>
        <w:rPr>
          <w:rFonts w:ascii="Times New Roman"/>
          <w:b w:val="false"/>
          <w:i w:val="false"/>
          <w:color w:val="000000"/>
          <w:sz w:val="28"/>
        </w:rPr>
        <w:t>
      Қолма-қол ақшаны алу мемлекеттік мекеменің кассалық операцияларды жүргізу бойынша уәкілетті тұлғамен жүзеге асырылады. Мемлекеттік мекеменің кассалық операцияларды жүргізу бойынша уәкілетті тұлға – мемлекеттің мекеме бастығының бұйрығына сәйкес чектер бойынша және (немесе) корпоративтік төлем карточкасын қолдана отырып, кассалық операцияларды жүргізуді және кассадағы қолма-қол ақшаның сақталуын қамтамасыз етуді жүзеге асыратын қызметкер.</w:t>
      </w:r>
      <w:r>
        <w:br/>
      </w:r>
      <w:r>
        <w:rPr>
          <w:rFonts w:ascii="Times New Roman"/>
          <w:b w:val="false"/>
          <w:i w:val="false"/>
          <w:color w:val="000000"/>
          <w:sz w:val="28"/>
        </w:rPr>
        <w:t>
      Осы Ереженің </w:t>
      </w:r>
      <w:r>
        <w:rPr>
          <w:rFonts w:ascii="Times New Roman"/>
          <w:b w:val="false"/>
          <w:i w:val="false"/>
          <w:color w:val="000000"/>
          <w:sz w:val="28"/>
        </w:rPr>
        <w:t>229-тармағында</w:t>
      </w:r>
      <w:r>
        <w:rPr>
          <w:rFonts w:ascii="Times New Roman"/>
          <w:b w:val="false"/>
          <w:i w:val="false"/>
          <w:color w:val="000000"/>
          <w:sz w:val="28"/>
        </w:rPr>
        <w:t xml:space="preserve"> көзделген ақшаны банк кассасынан чектер бойынша қолма-қол ақша алу үшін мемлекеттік мекеме банкті өзі дербес таңдайды. Мемлекеттік мекеме, аумақтық қазынашылық бөлімшесі және банк кассалық қызмет көрсетуге осы Ереженің </w:t>
      </w:r>
      <w:r>
        <w:rPr>
          <w:rFonts w:ascii="Times New Roman"/>
          <w:b w:val="false"/>
          <w:i w:val="false"/>
          <w:color w:val="000000"/>
          <w:sz w:val="28"/>
        </w:rPr>
        <w:t>100-қосымшасына</w:t>
      </w:r>
      <w:r>
        <w:rPr>
          <w:rFonts w:ascii="Times New Roman"/>
          <w:b w:val="false"/>
          <w:i w:val="false"/>
          <w:color w:val="000000"/>
          <w:sz w:val="28"/>
        </w:rPr>
        <w:t xml:space="preserve"> сәйкес нысан бойынша шарт жасасады.</w:t>
      </w:r>
      <w:r>
        <w:br/>
      </w:r>
      <w:r>
        <w:rPr>
          <w:rFonts w:ascii="Times New Roman"/>
          <w:b w:val="false"/>
          <w:i w:val="false"/>
          <w:color w:val="000000"/>
          <w:sz w:val="28"/>
        </w:rPr>
        <w:t>
      Қосымша аумақтық қазынашылық бөлімшесі және банк Қазақстан Республикасының банктік заңнамасына сәйкес чектерді пайдалану туралы шарт жасасады.»;</w:t>
      </w:r>
      <w:r>
        <w:br/>
      </w:r>
      <w:r>
        <w:rPr>
          <w:rFonts w:ascii="Times New Roman"/>
          <w:b w:val="false"/>
          <w:i w:val="false"/>
          <w:color w:val="000000"/>
          <w:sz w:val="28"/>
        </w:rPr>
        <w:t>
</w:t>
      </w:r>
      <w:r>
        <w:rPr>
          <w:rFonts w:ascii="Times New Roman"/>
          <w:b w:val="false"/>
          <w:i w:val="false"/>
          <w:color w:val="000000"/>
          <w:sz w:val="28"/>
        </w:rPr>
        <w:t>
      мынадай мазмұндағы 251-1 және 251-2-тармақтарымен толықтырылсын:</w:t>
      </w:r>
      <w:r>
        <w:br/>
      </w:r>
      <w:r>
        <w:rPr>
          <w:rFonts w:ascii="Times New Roman"/>
          <w:b w:val="false"/>
          <w:i w:val="false"/>
          <w:color w:val="000000"/>
          <w:sz w:val="28"/>
        </w:rPr>
        <w:t>
</w:t>
      </w:r>
      <w:r>
        <w:rPr>
          <w:rFonts w:ascii="Times New Roman"/>
          <w:b w:val="false"/>
          <w:i w:val="false"/>
          <w:color w:val="000000"/>
          <w:sz w:val="28"/>
        </w:rPr>
        <w:t>
      «251-1. Корпоративтік төлем карточкасын қолдану арқылы мемлекеттік мекемелердің шығыстары:</w:t>
      </w:r>
      <w:r>
        <w:br/>
      </w:r>
      <w:r>
        <w:rPr>
          <w:rFonts w:ascii="Times New Roman"/>
          <w:b w:val="false"/>
          <w:i w:val="false"/>
          <w:color w:val="000000"/>
          <w:sz w:val="28"/>
        </w:rPr>
        <w:t>
</w:t>
      </w:r>
      <w:r>
        <w:rPr>
          <w:rFonts w:ascii="Times New Roman"/>
          <w:b w:val="false"/>
          <w:i w:val="false"/>
          <w:color w:val="000000"/>
          <w:sz w:val="28"/>
        </w:rPr>
        <w:t>
      1) шығыстардың экономикалық сыныптамасы ерекшеліктерінің </w:t>
      </w:r>
      <w:r>
        <w:rPr>
          <w:rFonts w:ascii="Times New Roman"/>
          <w:b w:val="false"/>
          <w:i w:val="false"/>
          <w:color w:val="000000"/>
          <w:sz w:val="28"/>
        </w:rPr>
        <w:t>99-1-қосымшасына</w:t>
      </w:r>
      <w:r>
        <w:rPr>
          <w:rFonts w:ascii="Times New Roman"/>
          <w:b w:val="false"/>
          <w:i w:val="false"/>
          <w:color w:val="000000"/>
          <w:sz w:val="28"/>
        </w:rPr>
        <w:t xml:space="preserve"> сәйкес мөлшерінде бюджет қаражатының және мемлекеттік мекеменің иелігінде қалған тауарларды (жұмыстарды, қызметтерді) сатудан алынатын ақша;</w:t>
      </w:r>
      <w:r>
        <w:br/>
      </w:r>
      <w:r>
        <w:rPr>
          <w:rFonts w:ascii="Times New Roman"/>
          <w:b w:val="false"/>
          <w:i w:val="false"/>
          <w:color w:val="000000"/>
          <w:sz w:val="28"/>
        </w:rPr>
        <w:t>
</w:t>
      </w:r>
      <w:r>
        <w:rPr>
          <w:rFonts w:ascii="Times New Roman"/>
          <w:b w:val="false"/>
          <w:i w:val="false"/>
          <w:color w:val="000000"/>
          <w:sz w:val="28"/>
        </w:rPr>
        <w:t>
      2) айына 20 айлық есептік көрсеткіштен аспайтын мемлекеттік мекемелер үшін демеушілік, қайырымдылық көмектен түсетін ақша;</w:t>
      </w:r>
      <w:r>
        <w:br/>
      </w:r>
      <w:r>
        <w:rPr>
          <w:rFonts w:ascii="Times New Roman"/>
          <w:b w:val="false"/>
          <w:i w:val="false"/>
          <w:color w:val="000000"/>
          <w:sz w:val="28"/>
        </w:rPr>
        <w:t>
</w:t>
      </w: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немесе белгілі бір жағдайлар басталғанда тиісті бюджетке немесе үшінші тұлғаларға шектеусіз (ақшаны уақытша орналастыру шоты) аудару шартымен беретін ақша есебінен жүзеге асырылады.</w:t>
      </w:r>
      <w:r>
        <w:br/>
      </w:r>
      <w:r>
        <w:rPr>
          <w:rFonts w:ascii="Times New Roman"/>
          <w:b w:val="false"/>
          <w:i w:val="false"/>
          <w:color w:val="000000"/>
          <w:sz w:val="28"/>
        </w:rPr>
        <w:t>
</w:t>
      </w:r>
      <w:r>
        <w:rPr>
          <w:rFonts w:ascii="Times New Roman"/>
          <w:b w:val="false"/>
          <w:i w:val="false"/>
          <w:color w:val="000000"/>
          <w:sz w:val="28"/>
        </w:rPr>
        <w:t>
      251-2. Мемлекеттік мекеменің кассасындағы қолма-қол ақша қалдығының күн сайынғы лимиті мемлекеттік мекемені қаржыландырудың жеке жоспарының бекітілген жылдық сомасын ескере отырып, 161 «Ел iшiндегі iссапарлар мен қызметтiк сапарлар» және 162 «Елден тыс жерлерге iссапарлар мен қызметтік сапарлар» ерекшеліктері бойынша, мынадай шекте белгіленеді:</w:t>
      </w:r>
      <w:r>
        <w:br/>
      </w:r>
      <w:r>
        <w:rPr>
          <w:rFonts w:ascii="Times New Roman"/>
          <w:b w:val="false"/>
          <w:i w:val="false"/>
          <w:color w:val="000000"/>
          <w:sz w:val="28"/>
        </w:rPr>
        <w:t>
      5 млн. теңгеге дейiн - 50 айлық есептік көрсеткіш;</w:t>
      </w:r>
      <w:r>
        <w:br/>
      </w:r>
      <w:r>
        <w:rPr>
          <w:rFonts w:ascii="Times New Roman"/>
          <w:b w:val="false"/>
          <w:i w:val="false"/>
          <w:color w:val="000000"/>
          <w:sz w:val="28"/>
        </w:rPr>
        <w:t>
      5 млн.теңгеден 20 млн.теңгеге дейiн - 150 айлық есептік көрсеткіш;</w:t>
      </w:r>
      <w:r>
        <w:br/>
      </w:r>
      <w:r>
        <w:rPr>
          <w:rFonts w:ascii="Times New Roman"/>
          <w:b w:val="false"/>
          <w:i w:val="false"/>
          <w:color w:val="000000"/>
          <w:sz w:val="28"/>
        </w:rPr>
        <w:t>
      20 млн.теңгеден жоғары - 500 айлық есептік көрсеткіш.</w:t>
      </w:r>
      <w:r>
        <w:br/>
      </w:r>
      <w:r>
        <w:rPr>
          <w:rFonts w:ascii="Times New Roman"/>
          <w:b w:val="false"/>
          <w:i w:val="false"/>
          <w:color w:val="000000"/>
          <w:sz w:val="28"/>
        </w:rPr>
        <w:t>
      Ағымдағы қаржы жылы мемлекеттік мекеменің кодына есептеуге тапсырылмаған мемлекеттік мекеменің кассасындағы бюджеттік қолма-қол ақшаның қалдығы кезекті қаржы жылында 206106 «Бұрын республикалық бюджеттен алынған, пайдаланылмаған қаражатты қайтару» және 206107 «Бұрын жергілiктi бюджеттен алынған, пайдаланылмаған қаражаттардың қайтарылуы» кірістердің бюджеттік сыныптамасының кодтары бойынша тиісті бюджетке міндетті түрде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«254. Мемлекеттік мекемелер банк кассасынан қолма-қол ақша алуына аумақтық қазынашылық бөлімшесі банкке қойылған қолдар мен мөр бедері үлгілері бар құжатты 2 данада банкке береді. Қойылған қолдар мен мөр бедерінің үлгілері бар құжат № 266 Қаулысымен белгілеген нысан бойынша және тәртіппен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«272. Аккредитивті шетел валютасында ашу үшін мемлекеттік мекеме аумақтық қазынашылық бөлімшесіне «Қазақстан Республикасы</w:t>
      </w:r>
      <w:r>
        <w:rPr>
          <w:rFonts w:ascii="Times New Roman"/>
          <w:b w:val="false"/>
          <w:i w:val="false"/>
          <w:color w:val="444444"/>
          <w:sz w:val="28"/>
        </w:rPr>
        <w:t xml:space="preserve"> банктерінің құжаттамалық аккредитивтерімен операциялар </w:t>
      </w:r>
      <w:r>
        <w:rPr>
          <w:rFonts w:ascii="Times New Roman"/>
          <w:b w:val="false"/>
          <w:i w:val="false"/>
          <w:color w:val="000000"/>
          <w:sz w:val="28"/>
        </w:rPr>
        <w:t>жүргізу қағидаларын</w:t>
      </w:r>
      <w:r>
        <w:rPr>
          <w:rFonts w:ascii="Times New Roman"/>
          <w:b w:val="false"/>
          <w:i w:val="false"/>
          <w:color w:val="444444"/>
          <w:sz w:val="28"/>
        </w:rPr>
        <w:t xml:space="preserve"> бекіту туралы» </w:t>
      </w:r>
      <w:r>
        <w:rPr>
          <w:rFonts w:ascii="Times New Roman"/>
          <w:b w:val="false"/>
          <w:i w:val="false"/>
          <w:color w:val="000000"/>
          <w:sz w:val="28"/>
        </w:rPr>
        <w:t>Қазақстан Республикасының Ұлттық Банкі Басқармасының 2014 жылғы 22 қазандағы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9948 болып тіркелді) сәйкес ресімделетін және ұсынылатын өтінімді ұсынады. Осы Ережеде белгіленген тәртіппен тіркелген аккредитивті пайдалану көзделген шарт өтінімді ресімдеу үшін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«297. Аумақтық қазынашылық бөлімшесіне мемлекеттік кірістер органдарының бірінші басшының қолы қойылған, елтаңбалық мөрімен расталған шығыс операцияларын тоқтата тұру туралы мемлекеттік кірістер органының өкімі келіп түскен кезде, қазынашылықтың жауапты орындаушысы салық және кеден заңнамасында көзделген шығыстарды қоспағанда, ҚБШ өкімінде көрсетілуі бойынша мемлекеттік мекеменің/квазимемлекеттік сектор субъектісінің барлық төлемдері мен аудармаларын жүргізуді тоқтатады.</w:t>
      </w:r>
      <w:r>
        <w:br/>
      </w:r>
      <w:r>
        <w:rPr>
          <w:rFonts w:ascii="Times New Roman"/>
          <w:b w:val="false"/>
          <w:i w:val="false"/>
          <w:color w:val="000000"/>
          <w:sz w:val="28"/>
        </w:rPr>
        <w:t>
      Қазынашылық органдарына ішкі мемлекеттік аудит жөніндегі уәкілетті органның бірінші басшының қолы қойылған, елтаңбалық мөрімен расталған шығыс операцияларын тоқтата тұру туралы ішкі мемлекеттік аудит жөніндегі уәкілетті органның өкімі келіп түскен кезде, қазынашылықтың жауапты орындаушысы мемлекеттік аудит және қаржылық бақылау туралы заңнамасында және осы Ереженің 296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мекеменің/квазимемлекеттік сектор субъектісінің барлық төлемдері мен аудармаларын жүргізуді тоқтатады.</w:t>
      </w:r>
      <w:r>
        <w:br/>
      </w:r>
      <w:r>
        <w:rPr>
          <w:rFonts w:ascii="Times New Roman"/>
          <w:b w:val="false"/>
          <w:i w:val="false"/>
          <w:color w:val="000000"/>
          <w:sz w:val="28"/>
        </w:rPr>
        <w:t>
      Ішкі мемлекеттік аудит жөніндегі уәкілетті органның өкімімен тоқтатылған мемлекеттік мекеменің/квазимемлекеттік сектор субъектісінің барлық төлемдер мен ақша аударымдары, ішкі мемлекеттік аудит жөніндегі уәкілетті органның өкімінің күшін жою туралы бірінші басшы немесе оны алмастыратын тұлғаның қолы қойылған, ішкі мемлекеттік аудит жөніндегі органның елтаңбалы мөрімен куәландырылған құжаттың негізінде жаңартылады.</w:t>
      </w:r>
      <w:r>
        <w:br/>
      </w:r>
      <w:r>
        <w:rPr>
          <w:rFonts w:ascii="Times New Roman"/>
          <w:b w:val="false"/>
          <w:i w:val="false"/>
          <w:color w:val="000000"/>
          <w:sz w:val="28"/>
        </w:rPr>
        <w:t>
      Өкімнің күшін жою туралы құжат, ішкі мемлекеттік аудит жөніндегі уәкілетті органның атауы мен БСН, мемлекеттік мекеменің/квазимемлекеттік сектор субъектісінің атауы мен БСН, оның негізінде шығыс операциялары тоқтатылған өкімнің нөмірі мен күні, шығыс операцияларын қайта жандандыру керек мемлекеттік мекеменің/квазимемлекеттік сектор субъектісінің код нөмірі және шоты.»;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299-тармақтың</w:t>
      </w:r>
      <w:r>
        <w:rPr>
          <w:rFonts w:ascii="Times New Roman"/>
          <w:b w:val="false"/>
          <w:i w:val="false"/>
          <w:color w:val="000000"/>
          <w:sz w:val="28"/>
        </w:rPr>
        <w:t xml:space="preserve"> сегізінші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«Ағымдағы қаржы жылында,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шегінде жергілікті бюджеттік инвестициялық жобалар бойынша бюджет қаражатын үнемдеу пайда болған жағдайда жергiлiктi атқарушы органдарға осы тармақтың төртiншi бөлiгiн қоспағанда, аталған соманы үш жылдық бюджеттің жоспарлы кезеңінде көзделген жергілікті бюджеттік инвестициялық жобаларды іске асыруға бағыттауға, сондай-ақ:</w:t>
      </w:r>
      <w:r>
        <w:br/>
      </w:r>
      <w:r>
        <w:rPr>
          <w:rFonts w:ascii="Times New Roman"/>
          <w:b w:val="false"/>
          <w:i w:val="false"/>
          <w:color w:val="000000"/>
          <w:sz w:val="28"/>
        </w:rPr>
        <w:t>
      облыстың, республикалық маңызы бар қаланың және астананың бюджет комиссиясының белгіленген тәртіппен міндетті түрде қарауымен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r>
        <w:br/>
      </w: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облыстың жергiлiктi атқарушы органымен келiсiм бойынша аудандардың (облыстық маңызы бар қаланың) жергiлiктi атқарушы органдарының соманы ағымдағы қаржы жылында жергiлiктi бюджеттiк инвестициялық жобалар арасында ауыстыруды жүзеге асыруына рұқсат берiледi.»;</w:t>
      </w:r>
      <w:r>
        <w:br/>
      </w:r>
      <w:r>
        <w:rPr>
          <w:rFonts w:ascii="Times New Roman"/>
          <w:b w:val="false"/>
          <w:i w:val="false"/>
          <w:color w:val="000000"/>
          <w:sz w:val="28"/>
        </w:rPr>
        <w:t>
</w:t>
      </w:r>
      <w:r>
        <w:rPr>
          <w:rFonts w:ascii="Times New Roman"/>
          <w:b w:val="false"/>
          <w:i w:val="false"/>
          <w:color w:val="000000"/>
          <w:sz w:val="28"/>
        </w:rPr>
        <w:t>
      мынадай мазмұндағы 303-1-тармағымен толықтырылсын:</w:t>
      </w:r>
      <w:r>
        <w:br/>
      </w:r>
      <w:r>
        <w:rPr>
          <w:rFonts w:ascii="Times New Roman"/>
          <w:b w:val="false"/>
          <w:i w:val="false"/>
          <w:color w:val="000000"/>
          <w:sz w:val="28"/>
        </w:rPr>
        <w:t>
</w:t>
      </w:r>
      <w:r>
        <w:rPr>
          <w:rFonts w:ascii="Times New Roman"/>
          <w:b w:val="false"/>
          <w:i w:val="false"/>
          <w:color w:val="000000"/>
          <w:sz w:val="28"/>
        </w:rPr>
        <w:t>
      «303-1. Өткен қаржы жылында республикалық немесе облыстық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төменгі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ҚР ББС түсiмдердiң сыныптама кодына қайтарылуға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«309. Келісім жасасу кезіндегі негізгі сәттер:</w:t>
      </w:r>
      <w:r>
        <w:br/>
      </w:r>
      <w:r>
        <w:rPr>
          <w:rFonts w:ascii="Times New Roman"/>
          <w:b w:val="false"/>
          <w:i w:val="false"/>
          <w:color w:val="000000"/>
          <w:sz w:val="28"/>
        </w:rPr>
        <w:t>
</w:t>
      </w:r>
      <w:r>
        <w:rPr>
          <w:rFonts w:ascii="Times New Roman"/>
          <w:b w:val="false"/>
          <w:i w:val="false"/>
          <w:color w:val="000000"/>
          <w:sz w:val="28"/>
        </w:rPr>
        <w:t xml:space="preserve">
      1) Келісім жасасу кезінде мақсаттарды, міндеттерді, тікелей және соңғы нәтижелерді ескерген жөн, онда: </w:t>
      </w:r>
      <w:r>
        <w:br/>
      </w:r>
      <w:r>
        <w:rPr>
          <w:rFonts w:ascii="Times New Roman"/>
          <w:b w:val="false"/>
          <w:i w:val="false"/>
          <w:color w:val="000000"/>
          <w:sz w:val="28"/>
        </w:rPr>
        <w:t>
      «Мақсаттары» деген 2.2-тармақта мемлекеттік органның стратегиялық жоспарына сәйкес түпкілікті нәтижеге қол жеткізуге бағытталған мақсаттары көрсетіледі;</w:t>
      </w:r>
      <w:r>
        <w:br/>
      </w:r>
      <w:r>
        <w:rPr>
          <w:rFonts w:ascii="Times New Roman"/>
          <w:b w:val="false"/>
          <w:i w:val="false"/>
          <w:color w:val="000000"/>
          <w:sz w:val="28"/>
        </w:rPr>
        <w:t>
      «Міндеттері» деген 2.3-тармақта мемлекеттік органның стратегиялық жоспарына сәйкес мақсатқа қол жеткізуге бағытталған міндеттері көрсетіледі;</w:t>
      </w:r>
      <w:r>
        <w:br/>
      </w:r>
      <w:r>
        <w:rPr>
          <w:rFonts w:ascii="Times New Roman"/>
          <w:b w:val="false"/>
          <w:i w:val="false"/>
          <w:color w:val="000000"/>
          <w:sz w:val="28"/>
        </w:rPr>
        <w:t>
      «Тікелей нәтижелер» 2.4-тармағында нысаналы даму трансферттері бойынша ағымдағы қаржы жылына жоғары тұрған бюджеттің бюджеттік бағдарламалар әкімшісі ұсынған бюджеттік өтінімге сәйкес нысаналы даму трансферттері шеңберінде іске асырылатын бюджеттік инвестициялардың атаулы тізбесі көрсетіледі. Бұл ретте ұзақ сипаттағы объектілерді іске асырған жағдайда ағымдағы қаржы жылына орындалатын жұмыстар мен көрсетілетін қызметтердің көлемі көрсетіледі, ал оларды аяқтаған жағдайда ағымдағы қаржы жылында аяқталған инвестициялық жобалардың атаулары көрсетіледі;</w:t>
      </w:r>
      <w:r>
        <w:br/>
      </w:r>
      <w:r>
        <w:rPr>
          <w:rFonts w:ascii="Times New Roman"/>
          <w:b w:val="false"/>
          <w:i w:val="false"/>
          <w:color w:val="000000"/>
          <w:sz w:val="28"/>
        </w:rPr>
        <w:t>
      «Түпкілікті нәтижелер» деген 2.5-тармақта мемлекеттік орган қызметінің тікелей нәтижелерге қол жеткізуіне негізделген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 көрсетіледі.</w:t>
      </w:r>
      <w:r>
        <w:br/>
      </w:r>
      <w:r>
        <w:rPr>
          <w:rFonts w:ascii="Times New Roman"/>
          <w:b w:val="false"/>
          <w:i w:val="false"/>
          <w:color w:val="000000"/>
          <w:sz w:val="28"/>
        </w:rPr>
        <w:t>
      Түпкілікті нәтижені айқындау кезінде саладағы (қызмет аясындағы) бюджеттік бағдарламаларды іске асыруға байланысты проблемалардың шешілуін көрсеткен жөн.</w:t>
      </w:r>
      <w:r>
        <w:br/>
      </w:r>
      <w:r>
        <w:rPr>
          <w:rFonts w:ascii="Times New Roman"/>
          <w:b w:val="false"/>
          <w:i w:val="false"/>
          <w:color w:val="000000"/>
          <w:sz w:val="28"/>
        </w:rPr>
        <w:t>
</w:t>
      </w:r>
      <w:r>
        <w:rPr>
          <w:rFonts w:ascii="Times New Roman"/>
          <w:b w:val="false"/>
          <w:i w:val="false"/>
          <w:color w:val="000000"/>
          <w:sz w:val="28"/>
        </w:rPr>
        <w:t>
      2) Келісімнің </w:t>
      </w:r>
      <w:r>
        <w:rPr>
          <w:rFonts w:ascii="Times New Roman"/>
          <w:b w:val="false"/>
          <w:i w:val="false"/>
          <w:color w:val="000000"/>
          <w:sz w:val="28"/>
        </w:rPr>
        <w:t>1-қосымшасын</w:t>
      </w:r>
      <w:r>
        <w:rPr>
          <w:rFonts w:ascii="Times New Roman"/>
          <w:b w:val="false"/>
          <w:i w:val="false"/>
          <w:color w:val="000000"/>
          <w:sz w:val="28"/>
        </w:rPr>
        <w:t xml:space="preserve"> толтыру бойынша:</w:t>
      </w:r>
      <w:r>
        <w:br/>
      </w:r>
      <w:r>
        <w:rPr>
          <w:rFonts w:ascii="Times New Roman"/>
          <w:b w:val="false"/>
          <w:i w:val="false"/>
          <w:color w:val="000000"/>
          <w:sz w:val="28"/>
        </w:rPr>
        <w:t>
      Нәтиже көрсеткіштеріне қол жеткізулер туралы аралық есепте тікелей нәтижелерге нақты қол жеткізу туралы, осы кезеңге жоспарланған нәтиже көрсеткіштеріне қол жеткізбеу себептерін көрсете отырып, нысаналы трансферттер сомасының белгілі бір уақыт кезеңіндегі игерілуі туралы деректер келтіріледі.</w:t>
      </w:r>
      <w:r>
        <w:br/>
      </w:r>
      <w:r>
        <w:rPr>
          <w:rFonts w:ascii="Times New Roman"/>
          <w:b w:val="false"/>
          <w:i w:val="false"/>
          <w:color w:val="000000"/>
          <w:sz w:val="28"/>
        </w:rPr>
        <w:t>
      Келісімнің </w:t>
      </w:r>
      <w:r>
        <w:rPr>
          <w:rFonts w:ascii="Times New Roman"/>
          <w:b w:val="false"/>
          <w:i w:val="false"/>
          <w:color w:val="000000"/>
          <w:sz w:val="28"/>
        </w:rPr>
        <w:t>1-қосымшасы</w:t>
      </w:r>
      <w:r>
        <w:rPr>
          <w:rFonts w:ascii="Times New Roman"/>
          <w:b w:val="false"/>
          <w:i w:val="false"/>
          <w:color w:val="000000"/>
          <w:sz w:val="28"/>
        </w:rPr>
        <w:t xml:space="preserve"> мынадай тәртіппен жасалады:</w:t>
      </w:r>
      <w:r>
        <w:br/>
      </w: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r>
        <w:br/>
      </w:r>
      <w:r>
        <w:rPr>
          <w:rFonts w:ascii="Times New Roman"/>
          <w:b w:val="false"/>
          <w:i w:val="false"/>
          <w:color w:val="000000"/>
          <w:sz w:val="28"/>
        </w:rPr>
        <w:t>
      «Нысаналы трансферттің атауы» деген жолда жоғары тұрған бюджеттің бюджеттік бағдарламасының (кіші бағдарламасының) атауы көрсетіледі;</w:t>
      </w:r>
      <w:r>
        <w:br/>
      </w:r>
      <w:r>
        <w:rPr>
          <w:rFonts w:ascii="Times New Roman"/>
          <w:b w:val="false"/>
          <w:i w:val="false"/>
          <w:color w:val="000000"/>
          <w:sz w:val="28"/>
        </w:rPr>
        <w:t>
      «Есеп кезеңі» деген жолда есепті қаржы жылының жарты жылдығы көрсетіледі;</w:t>
      </w:r>
      <w:r>
        <w:br/>
      </w:r>
      <w:r>
        <w:rPr>
          <w:rFonts w:ascii="Times New Roman"/>
          <w:b w:val="false"/>
          <w:i w:val="false"/>
          <w:color w:val="000000"/>
          <w:sz w:val="28"/>
        </w:rPr>
        <w:t>
      «Жоғары тұрған бюджеттен алынған қаражаттар сомасы» деген жолда 1 шілдедегі жағдай бойынша жоғары тұрған бюджеттен алынған нысаналы трансферттердің сомасы көрсетіледі;</w:t>
      </w:r>
      <w:r>
        <w:br/>
      </w: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w:t>
      </w:r>
      <w:r>
        <w:br/>
      </w:r>
      <w:r>
        <w:rPr>
          <w:rFonts w:ascii="Times New Roman"/>
          <w:b w:val="false"/>
          <w:i w:val="false"/>
          <w:color w:val="000000"/>
          <w:sz w:val="28"/>
        </w:rPr>
        <w:t>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r>
        <w:br/>
      </w:r>
      <w:r>
        <w:rPr>
          <w:rFonts w:ascii="Times New Roman"/>
          <w:b w:val="false"/>
          <w:i w:val="false"/>
          <w:color w:val="000000"/>
          <w:sz w:val="28"/>
        </w:rPr>
        <w:t>
      «Тікелей нәтиже» деген жол бойынша:</w:t>
      </w:r>
      <w:r>
        <w:br/>
      </w:r>
      <w:r>
        <w:rPr>
          <w:rFonts w:ascii="Times New Roman"/>
          <w:b w:val="false"/>
          <w:i w:val="false"/>
          <w:color w:val="000000"/>
          <w:sz w:val="28"/>
        </w:rPr>
        <w:t>
      «Көрсеткіштер атауы (жоспардағы іс-шаралар)» деген бағанда жоғары тұрған бюджеттен бөлінген, жасалған Келісімде көзделген әрбір бюджеттік инвестициялық жоба бойынша жоспарланатын (орындалатын) іс-шаралар көрсетіледі.</w:t>
      </w:r>
      <w:r>
        <w:br/>
      </w:r>
      <w:r>
        <w:rPr>
          <w:rFonts w:ascii="Times New Roman"/>
          <w:b w:val="false"/>
          <w:i w:val="false"/>
          <w:color w:val="000000"/>
          <w:sz w:val="28"/>
        </w:rPr>
        <w:t>
      «Іс-шаралардың іс жүзінде орындалуы, нәтижелерге қол жеткізу сатысы» деген бағанда іс-шаралардың нақты орындалуы, яғни жартыжылдық қорытындылары бойынша жұмыстар неше пайызға орындалғаны, жұмыстардың орындалу кестесінің сақталуы көрсетіледі, жартыжылдықтағы жұмыстардың орындалуы (тауарларды сатып алу) сатысы сипатталады. Тікелей нәтижелер әрбір бюджеттік инвестициялық жоба бойынша толтырылады;</w:t>
      </w:r>
      <w:r>
        <w:br/>
      </w: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r>
        <w:br/>
      </w:r>
      <w:r>
        <w:rPr>
          <w:rFonts w:ascii="Times New Roman"/>
          <w:b w:val="false"/>
          <w:i w:val="false"/>
          <w:color w:val="000000"/>
          <w:sz w:val="28"/>
        </w:rPr>
        <w:t>
      «Жоспар мың теңгемен» және «Іс жүзіндегі орындалуы мың теңгемен» деген бағандарда есепті қаржы жылының 1 шілдесіндегі жағдай бойынша жоғарғы тұрған бюджеттен бөлінген нысаналы даму трансферттерінің сомасы мен олардың есепті қаржы жылының 1 шілдесіндегі жағдай бойынша төленген міндеттемелер сомалары көрсетіледі;</w:t>
      </w:r>
      <w:r>
        <w:br/>
      </w: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сомасы мен олардың есепті қаржы жылының 1 шілдесіндегі жағдай бойынша нақты атқарылу сомасы арасындағы айырма көрсетіледі.</w:t>
      </w:r>
      <w:r>
        <w:br/>
      </w:r>
      <w:r>
        <w:rPr>
          <w:rFonts w:ascii="Times New Roman"/>
          <w:b w:val="false"/>
          <w:i w:val="false"/>
          <w:color w:val="000000"/>
          <w:sz w:val="28"/>
        </w:rPr>
        <w:t>
</w:t>
      </w:r>
      <w:r>
        <w:rPr>
          <w:rFonts w:ascii="Times New Roman"/>
          <w:b w:val="false"/>
          <w:i w:val="false"/>
          <w:color w:val="000000"/>
          <w:sz w:val="28"/>
        </w:rPr>
        <w:t>
      3) Келісімнің </w:t>
      </w:r>
      <w:r>
        <w:rPr>
          <w:rFonts w:ascii="Times New Roman"/>
          <w:b w:val="false"/>
          <w:i w:val="false"/>
          <w:color w:val="000000"/>
          <w:sz w:val="28"/>
        </w:rPr>
        <w:t>2-қосымшасын</w:t>
      </w:r>
      <w:r>
        <w:rPr>
          <w:rFonts w:ascii="Times New Roman"/>
          <w:b w:val="false"/>
          <w:i w:val="false"/>
          <w:color w:val="000000"/>
          <w:sz w:val="28"/>
        </w:rPr>
        <w:t xml:space="preserve"> толтыру бойынша:</w:t>
      </w:r>
      <w:r>
        <w:br/>
      </w:r>
      <w:r>
        <w:rPr>
          <w:rFonts w:ascii="Times New Roman"/>
          <w:b w:val="false"/>
          <w:i w:val="false"/>
          <w:color w:val="000000"/>
          <w:sz w:val="28"/>
        </w:rPr>
        <w:t>
      Нәтиже көрсеткіштеріне қол жеткізулер туралы қорытынды есепте тікелей нәтижелерге нақты қол жеткізу туралы, осы кезеңге жоспарланған нәтиже көрсеткіштеріне қол жеткізбеу себептерін көрсете отырып, нысаналы трансферттер сомасының ағымдағы қаржы жылы игерілуі туралы деректер келтіріледі.</w:t>
      </w:r>
      <w:r>
        <w:br/>
      </w:r>
      <w:r>
        <w:rPr>
          <w:rFonts w:ascii="Times New Roman"/>
          <w:b w:val="false"/>
          <w:i w:val="false"/>
          <w:color w:val="000000"/>
          <w:sz w:val="28"/>
        </w:rPr>
        <w:t>
      Келісімнің </w:t>
      </w:r>
      <w:r>
        <w:rPr>
          <w:rFonts w:ascii="Times New Roman"/>
          <w:b w:val="false"/>
          <w:i w:val="false"/>
          <w:color w:val="000000"/>
          <w:sz w:val="28"/>
        </w:rPr>
        <w:t>2-қосымшасы</w:t>
      </w:r>
      <w:r>
        <w:rPr>
          <w:rFonts w:ascii="Times New Roman"/>
          <w:b w:val="false"/>
          <w:i w:val="false"/>
          <w:color w:val="000000"/>
          <w:sz w:val="28"/>
        </w:rPr>
        <w:t xml:space="preserve"> мынадай тәртіппен жасалады:</w:t>
      </w:r>
      <w:r>
        <w:br/>
      </w: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r>
        <w:br/>
      </w:r>
      <w:r>
        <w:rPr>
          <w:rFonts w:ascii="Times New Roman"/>
          <w:b w:val="false"/>
          <w:i w:val="false"/>
          <w:color w:val="000000"/>
          <w:sz w:val="28"/>
        </w:rPr>
        <w:t>
      «Нысаналы трансферттің атауы» деген жолда жоғары тұрған бюджеттің бюджеттік бағдарламасының (кіші бағдарламасының) атауы көрсетіледі;</w:t>
      </w:r>
      <w:r>
        <w:br/>
      </w:r>
      <w:r>
        <w:rPr>
          <w:rFonts w:ascii="Times New Roman"/>
          <w:b w:val="false"/>
          <w:i w:val="false"/>
          <w:color w:val="000000"/>
          <w:sz w:val="28"/>
        </w:rPr>
        <w:t>
      «Есеп кезеңі» деген жолда есепті қаржы жылы көрсетіледі;</w:t>
      </w:r>
      <w:r>
        <w:br/>
      </w:r>
      <w:r>
        <w:rPr>
          <w:rFonts w:ascii="Times New Roman"/>
          <w:b w:val="false"/>
          <w:i w:val="false"/>
          <w:color w:val="000000"/>
          <w:sz w:val="28"/>
        </w:rPr>
        <w:t>
      «Жоғары тұрған бюджеттен алынған қаражаттар сомасы» деген жолда ағымдағы қаржы жылының 1 қаңтарындағы жағдай бойынша жоғары тұрған бюджеттен алынған нысаналы трансферттердің сомасы көрсетіледі;</w:t>
      </w:r>
      <w:r>
        <w:br/>
      </w: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r>
        <w:br/>
      </w:r>
      <w:r>
        <w:rPr>
          <w:rFonts w:ascii="Times New Roman"/>
          <w:b w:val="false"/>
          <w:i w:val="false"/>
          <w:color w:val="000000"/>
          <w:sz w:val="28"/>
        </w:rPr>
        <w:t>
      «Тікелей нәтиже» деген жол бойынша:</w:t>
      </w:r>
      <w:r>
        <w:br/>
      </w:r>
      <w:r>
        <w:rPr>
          <w:rFonts w:ascii="Times New Roman"/>
          <w:b w:val="false"/>
          <w:i w:val="false"/>
          <w:color w:val="000000"/>
          <w:sz w:val="28"/>
        </w:rPr>
        <w:t>
      «Көрсеткіштер атауы (жоспардағы іс-шаралар)» деген бағанда жоғары тұрған бюджеттен бөлінген нысаналы трансферттерді пайдалану есебінен қол жеткізілуі тиіс, жасасқан Келісімде көзделген әрбір бюджеттік инвестициялық жоба бойынша жоспарланатын (орындалатын) іс-шаралар көрсетіледі;</w:t>
      </w:r>
      <w:r>
        <w:br/>
      </w:r>
      <w:r>
        <w:rPr>
          <w:rFonts w:ascii="Times New Roman"/>
          <w:b w:val="false"/>
          <w:i w:val="false"/>
          <w:color w:val="000000"/>
          <w:sz w:val="28"/>
        </w:rPr>
        <w:t>
      «Іс-шаралардың іс жүзінде орындалуы, нәтижелерге қол жеткізу сатысы» деген бағанда іс-шаралардың нақты орындалуы, яғни жыл қорытындылары бойынша жұмыстар неше пайызға орындалғаны көрсетіледі, есепті жылы жұмыстардың орындалу (тауарларды сатып алу) сатысы сипатталады. Тікелей нәтижелер әрбір бюджеттік инвестициялық жоба бойынша толтырылады;</w:t>
      </w:r>
      <w:r>
        <w:br/>
      </w: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r>
        <w:br/>
      </w:r>
      <w:r>
        <w:rPr>
          <w:rFonts w:ascii="Times New Roman"/>
          <w:b w:val="false"/>
          <w:i w:val="false"/>
          <w:color w:val="000000"/>
          <w:sz w:val="28"/>
        </w:rPr>
        <w:t>
      «Жоспар мың теңгемен» және «Іс жүзінде орындалуы мың теңгемен» деген бағандарда ағымдағы қаржы жылының 1 қаңтарындағы жағдай бойынша жоғары тұрған бюджеттен бөлінген нысаналы даму трансферттерінің сомасы мен ағымдағы қаржы жылының 1 қаңтарындағы жағдай бойынша төленген міндеттемелер сомасы көрсетіледі;</w:t>
      </w:r>
      <w:r>
        <w:br/>
      </w: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сомалары мен олардың ағымдағы қаржы жылының 1 қаңтарындағы жағдай бойынша нақты атқарылу сомасы арасындағы айырма көрсетіледі;</w:t>
      </w:r>
      <w:r>
        <w:br/>
      </w:r>
      <w:r>
        <w:rPr>
          <w:rFonts w:ascii="Times New Roman"/>
          <w:b w:val="false"/>
          <w:i w:val="false"/>
          <w:color w:val="000000"/>
          <w:sz w:val="28"/>
        </w:rPr>
        <w:t>
      «Түпкілікті нәтиже» деген жолда:</w:t>
      </w:r>
      <w:r>
        <w:br/>
      </w:r>
      <w:r>
        <w:rPr>
          <w:rFonts w:ascii="Times New Roman"/>
          <w:b w:val="false"/>
          <w:i w:val="false"/>
          <w:color w:val="000000"/>
          <w:sz w:val="28"/>
        </w:rPr>
        <w:t>
      «Жоспарланған көрсеткіштер (іс-шаралар)» деген бағанда әрбір бюджеттік инвестициялық жоба бойынша жасасқан Келісімде көзделген түпкілікті нәтижелер, яғни, кол жеткізілген тікелей нәтиженің мақсаттарға қол жеткізуде күтілетін әсері көрсетіледі;</w:t>
      </w:r>
      <w:r>
        <w:br/>
      </w:r>
      <w:r>
        <w:rPr>
          <w:rFonts w:ascii="Times New Roman"/>
          <w:b w:val="false"/>
          <w:i w:val="false"/>
          <w:color w:val="000000"/>
          <w:sz w:val="28"/>
        </w:rPr>
        <w:t>
      «Нәтижелерге нақты қол жеткізу» деген бағанда әрбір бюджеттік инвестициялық жоба бойынша түпкілікті нәтижелердің нақты орындалуы, яғни, қол жеткізілген тікелей нәтиже салаға қандай әсер көрсеткені, ондағы проблема қаншалықты шешілгені көрсетіледі;</w:t>
      </w:r>
      <w:r>
        <w:br/>
      </w:r>
      <w:r>
        <w:rPr>
          <w:rFonts w:ascii="Times New Roman"/>
          <w:b w:val="false"/>
          <w:i w:val="false"/>
          <w:color w:val="000000"/>
          <w:sz w:val="28"/>
        </w:rPr>
        <w:t>
      «Нәтижелерге қол жеткізбеу себептері» деген бағанда түпкілікті нәтижелердің жоспарланған көрсеткіштеріне қол жеткізбеу себептері егжей-тегжейлі сипатталады.</w:t>
      </w:r>
      <w:r>
        <w:br/>
      </w:r>
      <w:r>
        <w:rPr>
          <w:rFonts w:ascii="Times New Roman"/>
          <w:b w:val="false"/>
          <w:i w:val="false"/>
          <w:color w:val="000000"/>
          <w:sz w:val="28"/>
        </w:rPr>
        <w:t>
</w:t>
      </w:r>
      <w:r>
        <w:rPr>
          <w:rFonts w:ascii="Times New Roman"/>
          <w:b w:val="false"/>
          <w:i w:val="false"/>
          <w:color w:val="000000"/>
          <w:sz w:val="28"/>
        </w:rPr>
        <w:t>
      4) 2) және 3)-тармақшаларда көрсетілген есептерге еркін нысанда толтырылған,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талдамалық жазба қоса беріледі.</w:t>
      </w:r>
      <w:r>
        <w:br/>
      </w:r>
      <w:r>
        <w:rPr>
          <w:rFonts w:ascii="Times New Roman"/>
          <w:b w:val="false"/>
          <w:i w:val="false"/>
          <w:color w:val="000000"/>
          <w:sz w:val="28"/>
        </w:rPr>
        <w:t>
      Талдамалық жазба облыс (республикалық маңызы бар қала, астана) әкімінің немесе аудан (облыстық маңызы бар қала) әкімінің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 көрсеткіштерінің талдауын, нысаналы трансферттер бойынша нәтижелердің жоспарланған көрсеткіштеріне қол жеткізбеу негіздемелері және себептерімен бірге нысаналы трансферттердің игерілген және игерілмеген сомаларының сипаттамасы қамтылады.</w:t>
      </w:r>
      <w:r>
        <w:br/>
      </w:r>
      <w:r>
        <w:rPr>
          <w:rFonts w:ascii="Times New Roman"/>
          <w:b w:val="false"/>
          <w:i w:val="false"/>
          <w:color w:val="000000"/>
          <w:sz w:val="28"/>
        </w:rPr>
        <w:t>
      Қаржы жылы ішінде жергілікті бюджеттік инвестициялық жобалардың сомасын объектілер арасында қайта бөлген жағдайда талдамалық жазбада оларды қайта бөлу себептері көрсетіледі.</w:t>
      </w:r>
      <w:r>
        <w:br/>
      </w:r>
      <w:r>
        <w:rPr>
          <w:rFonts w:ascii="Times New Roman"/>
          <w:b w:val="false"/>
          <w:i w:val="false"/>
          <w:color w:val="000000"/>
          <w:sz w:val="28"/>
        </w:rPr>
        <w:t>
</w:t>
      </w:r>
      <w:r>
        <w:rPr>
          <w:rFonts w:ascii="Times New Roman"/>
          <w:b w:val="false"/>
          <w:i w:val="false"/>
          <w:color w:val="000000"/>
          <w:sz w:val="28"/>
        </w:rPr>
        <w:t xml:space="preserve">
      5) Келісімде дамуға арналған нысаналы даму трансферттерінің бағытына қарай басқа да ерекше, заңнамаға қайшы келмейтін (міндеттер, құқықтар, жауапкершілік, Келісімге өзгерістер енгізу шарттары) шарттар көзделеді.»;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«311. Егер Қазақстан Республикасының заңнамалық актілерінде бюджеттік субсидиялар бөлу көзделген болса, оларды бөлу тәртібі Бюджет кодексінің 35-бабының 5-тармағына сәйкес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«315. «Қазақстан Республикасында валюталық операцияларды жүзеге асыру қағидаларын бекіту туралы» Қазақстан Республикасының Ұлттық Банкі Басқармасының 2012 жылғы 28 сәуірдегі № 154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7701 болып тіркелді) (бұдан әрі - № 154 Қаулы) сәйкес валюта түрлері бойынша ҚР ҰБ белгілеген лимиттен асып түспейтін сомаға валюта түрлері бойынша шетел валютасын сатып алу жөніндегі операция алдын ала мәлімет ұсынбастан жүзеге асырылады.</w:t>
      </w:r>
      <w:r>
        <w:br/>
      </w:r>
      <w:r>
        <w:rPr>
          <w:rFonts w:ascii="Times New Roman"/>
          <w:b w:val="false"/>
          <w:i w:val="false"/>
          <w:color w:val="000000"/>
          <w:sz w:val="28"/>
        </w:rPr>
        <w:t>
</w:t>
      </w:r>
      <w:r>
        <w:rPr>
          <w:rFonts w:ascii="Times New Roman"/>
          <w:b w:val="false"/>
          <w:i w:val="false"/>
          <w:color w:val="000000"/>
          <w:sz w:val="28"/>
        </w:rPr>
        <w:t>
      316. № 154 </w:t>
      </w:r>
      <w:r>
        <w:rPr>
          <w:rFonts w:ascii="Times New Roman"/>
          <w:b w:val="false"/>
          <w:i w:val="false"/>
          <w:color w:val="000000"/>
          <w:sz w:val="28"/>
        </w:rPr>
        <w:t>Қаулысына</w:t>
      </w:r>
      <w:r>
        <w:rPr>
          <w:rFonts w:ascii="Times New Roman"/>
          <w:b w:val="false"/>
          <w:i w:val="false"/>
          <w:color w:val="000000"/>
          <w:sz w:val="28"/>
        </w:rPr>
        <w:t xml:space="preserve"> сәйкес валюта түрлері бойынша ҚР ҰБ белгілеген шетел валютасының лимитінен артатын сомаға валюта түрлері бойынша шетел валюталарын қайта айырбастау аумақтық бөлімшелеріне мемлекеттік мекеме қайта айырбастау күніне дейінгі келесі мерзімде:</w:t>
      </w:r>
      <w:r>
        <w:br/>
      </w:r>
      <w:r>
        <w:rPr>
          <w:rFonts w:ascii="Times New Roman"/>
          <w:b w:val="false"/>
          <w:i w:val="false"/>
          <w:color w:val="000000"/>
          <w:sz w:val="28"/>
        </w:rPr>
        <w:t>
      валюта түрі мен сомасын көрсете отырып, шетел валютасын сатып алу қажеттілігі туралы хатты ұсынғаннан кейін;</w:t>
      </w:r>
      <w:r>
        <w:br/>
      </w:r>
      <w:r>
        <w:rPr>
          <w:rFonts w:ascii="Times New Roman"/>
          <w:b w:val="false"/>
          <w:i w:val="false"/>
          <w:color w:val="000000"/>
          <w:sz w:val="28"/>
        </w:rPr>
        <w:t>
      АҚШ доллары, еуро, ағылшын фунт стерлингі, швейцария франкісі, ресей рублі - үш күн ішінде;</w:t>
      </w:r>
      <w:r>
        <w:br/>
      </w:r>
      <w:r>
        <w:rPr>
          <w:rFonts w:ascii="Times New Roman"/>
          <w:b w:val="false"/>
          <w:i w:val="false"/>
          <w:color w:val="000000"/>
          <w:sz w:val="28"/>
        </w:rPr>
        <w:t>
      жапония иенасы - бес күн ішінде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3 күн ішінде жүзеге асырады.</w:t>
      </w:r>
      <w:r>
        <w:br/>
      </w:r>
      <w:r>
        <w:rPr>
          <w:rFonts w:ascii="Times New Roman"/>
          <w:b w:val="false"/>
          <w:i w:val="false"/>
          <w:color w:val="000000"/>
          <w:sz w:val="28"/>
        </w:rPr>
        <w:t>
      Капиталдың сыртқы нарығында мемлекеттік бағалы қағаздар шығарылымынан түскен шетел валютасы тиісті бюджетке ағымдағы қаржы жылының аяғына дейін қайта айырбасталады.</w:t>
      </w:r>
      <w:r>
        <w:br/>
      </w:r>
      <w:r>
        <w:rPr>
          <w:rFonts w:ascii="Times New Roman"/>
          <w:b w:val="false"/>
          <w:i w:val="false"/>
          <w:color w:val="000000"/>
          <w:sz w:val="28"/>
        </w:rPr>
        <w:t>
      Шетел валютасында түскен бағдарламалық сыртқы қарыз қаражаты тиісті бюджетке бюджетті атқару жөніндегі орталық уәкілетті органмен шетел валютасындағы банкілік шотына түскен күннен бастап алты ай ішінде қайта айырбасталады.»;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391</w:t>
      </w:r>
      <w:r>
        <w:rPr>
          <w:rFonts w:ascii="Times New Roman"/>
          <w:b w:val="false"/>
          <w:i w:val="false"/>
          <w:color w:val="000000"/>
          <w:sz w:val="28"/>
        </w:rPr>
        <w:t xml:space="preserve"> және </w:t>
      </w:r>
      <w:r>
        <w:rPr>
          <w:rFonts w:ascii="Times New Roman"/>
          <w:b w:val="false"/>
          <w:i w:val="false"/>
          <w:color w:val="000000"/>
          <w:sz w:val="28"/>
        </w:rPr>
        <w:t>392-тармақтар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«391. Уақытша бос бюджет ақшасын ҚР ҰБ салымдарына орналастыру үшін бюджетті атқару жөніндегі орталық уәкілетті орган мен жергілікті бюджетті атқару жөніндегі уәкілетті орган арасында уақытша бос бюджет ақшасын аударуға арналған Бас келісім (бұдан әрі - Келісім) осы Ережеге </w:t>
      </w:r>
      <w:r>
        <w:rPr>
          <w:rFonts w:ascii="Times New Roman"/>
          <w:b w:val="false"/>
          <w:i w:val="false"/>
          <w:color w:val="000000"/>
          <w:sz w:val="28"/>
        </w:rPr>
        <w:t>116-1-қосымшаға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Уақытша бос бюджет ақшасын орналастыру (аудару) жөніндегі әрбір операция осы Ережеге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Ережеге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r>
        <w:br/>
      </w:r>
      <w:r>
        <w:rPr>
          <w:rFonts w:ascii="Times New Roman"/>
          <w:b w:val="false"/>
          <w:i w:val="false"/>
          <w:color w:val="000000"/>
          <w:sz w:val="28"/>
        </w:rPr>
        <w:t>
      Уақытша бос бюджет ақшасын аудару ниеті болған кезде, осы Ережеге </w:t>
      </w:r>
      <w:r>
        <w:rPr>
          <w:rFonts w:ascii="Times New Roman"/>
          <w:b w:val="false"/>
          <w:i w:val="false"/>
          <w:color w:val="000000"/>
          <w:sz w:val="28"/>
        </w:rPr>
        <w:t>116-4-қосымшаға</w:t>
      </w:r>
      <w:r>
        <w:rPr>
          <w:rFonts w:ascii="Times New Roman"/>
          <w:b w:val="false"/>
          <w:i w:val="false"/>
          <w:color w:val="000000"/>
          <w:sz w:val="28"/>
        </w:rPr>
        <w:t xml:space="preserve"> сәйкес, уәкілетті тұлға қол қойған және мөрмен расталған хабарлама толтырылады.</w:t>
      </w:r>
      <w:r>
        <w:br/>
      </w:r>
      <w:r>
        <w:rPr>
          <w:rFonts w:ascii="Times New Roman"/>
          <w:b w:val="false"/>
          <w:i w:val="false"/>
          <w:color w:val="000000"/>
          <w:sz w:val="28"/>
        </w:rPr>
        <w:t>
      Ақша мерзімінен бұрын, мәміле паспортында көрсетілген ағымдағы мерзім аяқталғанға дейін толық немесе ішінара талап етілген кезде осы Ережеге </w:t>
      </w:r>
      <w:r>
        <w:rPr>
          <w:rFonts w:ascii="Times New Roman"/>
          <w:b w:val="false"/>
          <w:i w:val="false"/>
          <w:color w:val="000000"/>
          <w:sz w:val="28"/>
        </w:rPr>
        <w:t>116-5-қосымшаға</w:t>
      </w:r>
      <w:r>
        <w:rPr>
          <w:rFonts w:ascii="Times New Roman"/>
          <w:b w:val="false"/>
          <w:i w:val="false"/>
          <w:color w:val="000000"/>
          <w:sz w:val="28"/>
        </w:rPr>
        <w:t xml:space="preserve"> сәйкес берілген ақшаны қайтару туралы талап ұсынылады.</w:t>
      </w:r>
      <w:r>
        <w:br/>
      </w:r>
      <w:r>
        <w:rPr>
          <w:rFonts w:ascii="Times New Roman"/>
          <w:b w:val="false"/>
          <w:i w:val="false"/>
          <w:color w:val="000000"/>
          <w:sz w:val="28"/>
        </w:rPr>
        <w:t>
      Мәміле паспортында белгіленген ағымдағы мерзім аяқталуына дейін кемінде 2 (екі) жұмыс күнінен кешіктірмей Келісімде айтылған деректемелерді көрсете отырып, осы Ережеге </w:t>
      </w:r>
      <w:r>
        <w:rPr>
          <w:rFonts w:ascii="Times New Roman"/>
          <w:b w:val="false"/>
          <w:i w:val="false"/>
          <w:color w:val="000000"/>
          <w:sz w:val="28"/>
        </w:rPr>
        <w:t>116-6-қосымшаға</w:t>
      </w:r>
      <w:r>
        <w:rPr>
          <w:rFonts w:ascii="Times New Roman"/>
          <w:b w:val="false"/>
          <w:i w:val="false"/>
          <w:color w:val="000000"/>
          <w:sz w:val="28"/>
        </w:rPr>
        <w:t xml:space="preserve"> сәйкес жазбаша хабарлама ұсынады.</w:t>
      </w:r>
      <w:r>
        <w:br/>
      </w:r>
      <w:r>
        <w:rPr>
          <w:rFonts w:ascii="Times New Roman"/>
          <w:b w:val="false"/>
          <w:i w:val="false"/>
          <w:color w:val="000000"/>
          <w:sz w:val="28"/>
        </w:rPr>
        <w:t>
</w:t>
      </w:r>
      <w:r>
        <w:rPr>
          <w:rFonts w:ascii="Times New Roman"/>
          <w:b w:val="false"/>
          <w:i w:val="false"/>
          <w:color w:val="000000"/>
          <w:sz w:val="28"/>
        </w:rPr>
        <w:t>
      392. Уақытша бос бюджет ақшасын ҚР ҰБ салымдарына орналастыру (аудару) жөніндегі әрбір операция мәміле паспортымен ресімделеді, ол салымды орналастыру жөніндегі барлық деректерді: орналастыру сомасының мерзімін, орналастыруды бастау және аяқтау күнін, сыйақы ставкасын, сыйақы сомасын, қайтарылатын салым және есептелген сыйақы сомасын, салымды мерзімінен бұрын талап ету кезінде қолданылатын сыйақы ставкасын қамтуы тиіс. Сыйақы ставкасын «Қазақстан Республикасының Ұлттық Банкi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ҚР ҰБ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398</w:t>
      </w:r>
      <w:r>
        <w:rPr>
          <w:rFonts w:ascii="Times New Roman"/>
          <w:b w:val="false"/>
          <w:i w:val="false"/>
          <w:color w:val="000000"/>
          <w:sz w:val="28"/>
        </w:rPr>
        <w:t xml:space="preserve"> және </w:t>
      </w:r>
      <w:r>
        <w:rPr>
          <w:rFonts w:ascii="Times New Roman"/>
          <w:b w:val="false"/>
          <w:i w:val="false"/>
          <w:color w:val="000000"/>
          <w:sz w:val="28"/>
        </w:rPr>
        <w:t>399-тармақтар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«398. Өздеріне қаржыландырудың ерекше тәртібі белгіленген мемлекеттік органдардың міндеттемелерін қабылдау мен тіркеу және төлемдерді жүзеге асыру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r>
        <w:br/>
      </w:r>
      <w:r>
        <w:rPr>
          <w:rFonts w:ascii="Times New Roman"/>
          <w:b w:val="false"/>
          <w:i w:val="false"/>
          <w:color w:val="000000"/>
          <w:sz w:val="28"/>
        </w:rPr>
        <w:t>
      Бұл ретте, шарт нысанындағы азаматтық-құқықтық мәмілелер бойынша аванстық (алдын ала) төлемге осы Ереженің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белгіленген тәртіппен және мөлшерде жол беріледі.</w:t>
      </w:r>
      <w:r>
        <w:br/>
      </w:r>
      <w:r>
        <w:rPr>
          <w:rFonts w:ascii="Times New Roman"/>
          <w:b w:val="false"/>
          <w:i w:val="false"/>
          <w:color w:val="000000"/>
          <w:sz w:val="28"/>
        </w:rPr>
        <w:t>
</w:t>
      </w:r>
      <w:r>
        <w:rPr>
          <w:rFonts w:ascii="Times New Roman"/>
          <w:b w:val="false"/>
          <w:i w:val="false"/>
          <w:color w:val="000000"/>
          <w:sz w:val="28"/>
        </w:rPr>
        <w:t>
      399. Өздеріне қаржыландырудың ерекше тәртібі белгіленген мемлекеттік органдардың ақпарат ұсынуы және бюджетті атқару жөніндегі операцияларды есепке алуы мен есеп беруі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403</w:t>
      </w:r>
      <w:r>
        <w:rPr>
          <w:rFonts w:ascii="Times New Roman"/>
          <w:b w:val="false"/>
          <w:i w:val="false"/>
          <w:color w:val="000000"/>
          <w:sz w:val="28"/>
        </w:rPr>
        <w:t xml:space="preserve"> және </w:t>
      </w:r>
      <w:r>
        <w:rPr>
          <w:rFonts w:ascii="Times New Roman"/>
          <w:b w:val="false"/>
          <w:i w:val="false"/>
          <w:color w:val="000000"/>
          <w:sz w:val="28"/>
        </w:rPr>
        <w:t>404-тармақтар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«403. Ақылы қызмет ҚБШ-сы бойынша операцияларды, Бюджет кодексінің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тауарларды (жұмыстарды, қызметтердi) өткiзу бойынша ақылы қызмет түрлерiн көрсету тәртiбi негiзiнде, республикалық және жергілікті бюджет есебінен ұсталатын мемлекеттiк мекемелердiң өздерiнiң билiгiнде қалатын тауарлардың (жұмыстардың, қызметтердiң) тiзбесiнiң сыныптаушысы негiзiнде мемлекеттiк мекемелер жүзеге асырады.»;</w:t>
      </w:r>
      <w:r>
        <w:br/>
      </w:r>
      <w:r>
        <w:rPr>
          <w:rFonts w:ascii="Times New Roman"/>
          <w:b w:val="false"/>
          <w:i w:val="false"/>
          <w:color w:val="000000"/>
          <w:sz w:val="28"/>
        </w:rPr>
        <w:t>
</w:t>
      </w:r>
      <w:r>
        <w:rPr>
          <w:rFonts w:ascii="Times New Roman"/>
          <w:b w:val="false"/>
          <w:i w:val="false"/>
          <w:color w:val="000000"/>
          <w:sz w:val="28"/>
        </w:rPr>
        <w:t>
      404. Шығыстардың функционалдық сыныптамасының, тауарлар (жұмыстар, қызметтер) түрлерiнiң кодтарын, пайда болу көздерi мен Қазақстан Республикасының заңнамалық актiлерiне сәйкес рұқсат етiлген түсiмдердi пайдалану бағыттары Бюджет кодексінің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бекітілген республикалық немесе жергілікті бюджеттiң есебiнен ұсталатын, өздерi сатудан түсетiн ақша өздерiнiң билiгiнде қалатын мемлекеттiк мекемелердiң тауарлары (жұмыстары, қызметтерi) тiзбесiнiң сыныптаушысында (бұдан әрi - сыныптауыш)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«415. Бюджетті атқару жөніндегі уәкілетті орган келісуге ұсынған мемлекеттік мекемелер бойынша жиынтық жоспарларға мемлекеттік мекемелер жөніндегі жоспарлар осы Ережеге,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2-тармағына сәйкес тиісті саланың (аяның) орталық мемлекеттік органы анықтаған тауарларды (жұмыстарды, қызметтерді) өткізу жөнінде ақылы қызмет көрсету тәртібі, Сыныптаушыға, шығыстардың экономикалық сыныптамасының әрбір ерекшелігі бойынша кірістер мен шығыстарды дұрыс есептеу тұрғысынан сәйкес келуге тексеріледі, бюджетті атқару жөніндегі уәкілетті орган басшысымен келісіледі және елтаңбалы мөр бедерімен куәландырылады.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«432. Өздерінің билігінде қалатын тауарларды (жұмыстарды, қызметтерді) сатудан түсетін ақшаның есебінен тауарларды (жұмыстарды, қызметтерді) сатып алу Қазақстан Республикасының мемлекеттік сатып алу туралы заңнамасының талаптарын ескере отырып, Қазақстан Республикасының заңнамасына сәйкес жүзеге асырылады.</w:t>
      </w:r>
      <w:r>
        <w:br/>
      </w:r>
      <w:r>
        <w:rPr>
          <w:rFonts w:ascii="Times New Roman"/>
          <w:b w:val="false"/>
          <w:i w:val="false"/>
          <w:color w:val="000000"/>
          <w:sz w:val="28"/>
        </w:rPr>
        <w:t>
      Мемлекеттік мекемелер өздерінің билігінде қалатын тауарларды (жұмыстарды, қызметтерді) өткізуден алатын ақша есебінен жасалатын шарт тауарлардың (жұмыстардың, қызметтердің) түрлері бойынша шығыстардың бюджеттік сыныптамасының тиісті коды бойынша көзделген сома шегінде жасалады.</w:t>
      </w:r>
      <w:r>
        <w:br/>
      </w:r>
      <w:r>
        <w:rPr>
          <w:rFonts w:ascii="Times New Roman"/>
          <w:b w:val="false"/>
          <w:i w:val="false"/>
          <w:color w:val="000000"/>
          <w:sz w:val="28"/>
        </w:rPr>
        <w:t>
      Бұл ретте, бекітілген ерекшеліктер тізбесіне енгізілген шығыстардың экономикалық сыныптамасының ерекшеліктері, оның ішінде жасасқан азаматтық-құқық мәмілелерді тіркеу міндетті болып табылатын шығыстардың түрлері бойынша жасалған мемлекеттік мекемелердің шарттары осы Ереженің </w:t>
      </w:r>
      <w:r>
        <w:rPr>
          <w:rFonts w:ascii="Times New Roman"/>
          <w:b w:val="false"/>
          <w:i w:val="false"/>
          <w:color w:val="000000"/>
          <w:sz w:val="28"/>
        </w:rPr>
        <w:t>162-тармағының</w:t>
      </w:r>
      <w:r>
        <w:rPr>
          <w:rFonts w:ascii="Times New Roman"/>
          <w:b w:val="false"/>
          <w:i w:val="false"/>
          <w:color w:val="000000"/>
          <w:sz w:val="28"/>
        </w:rPr>
        <w:t xml:space="preserve"> екінші абзацына сәйкес аумақтық қазынашылық бөлімшесінде тіркеуге жатады.</w:t>
      </w:r>
      <w:r>
        <w:br/>
      </w:r>
      <w:r>
        <w:rPr>
          <w:rFonts w:ascii="Times New Roman"/>
          <w:b w:val="false"/>
          <w:i w:val="false"/>
          <w:color w:val="000000"/>
          <w:sz w:val="28"/>
        </w:rPr>
        <w:t>
      Мемлекеттік мекемелер өздерінің билігінде қалатын тауарларды (жұмыстарды, қызметтерді) өткізуден алатын ақша есебінен жасасқан шартты тіркеу осы Ереженің 6-тарауының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9-параграфытарында</w:t>
      </w:r>
      <w:r>
        <w:rPr>
          <w:rFonts w:ascii="Times New Roman"/>
          <w:b w:val="false"/>
          <w:i w:val="false"/>
          <w:color w:val="000000"/>
          <w:sz w:val="28"/>
        </w:rPr>
        <w:t xml:space="preserve"> белгіленген тәртіппен ресімделген және ұсынылған міндеттемелерді тіркеуге арналған өтінім негізінде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«436. Бекітілген жоспарда көзделмеген тауарлар (жұмыстар, қызметтер) түрлері бойынша ақша түскен кезде түсімдер сомасы 902 «Анықталғанға дейін өзара есеп айырысу бойынша ұлттық валютада аударылған сома» деген шотта есептеледі. Түсімдерді 902-шотқа есептеген күннен кейінгі келесі жұмыс күнінен кешіктірмей аумақтық қазынашылық бөлімшесінің жауапты орындаушысы 2-38 нысан бойынша төлем тапсырмасын 2 данада басып шығарады және ақша алушы болып көрсетілген мемлекеттік мекемеге аумақтық қазынашылық бөлімшесінің құрылымдық бөлімшесі басшысының қойылған қолы және өз мөртабанының бедері және қойылған қолы бар бір дананы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«440. Мемлекеттік мекемелер мен бюджеттік бағдарламалар әкімшілері Бюджет кодексінің 124-бабының 4-тармағына сәйкес анықтаған тәртіппен, нысанда және мерзімде тауарларды (жұмыстарды, қызметтерді) өткізуден мемлекеттік мекемелер алатын, өздерінің билігінде қалатын ақша түсімдері мен жұмсалу жоспарларының орындалуы туралы есеп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«450. Мемлекеттік мекеме Бюджет кодексінің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анықталған тәртіппен, нысанда және мерзімде филантропиялық қызметтен және (немесе) демеушілік қызметтен және (немесе) меценаттық қызметтен ақшаның түсімі мен жұмсалуы туралы есеп жасайды және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«459. Мемлекеттік мекеме, бюджеттік бағдарламалар әкімшілері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тиісті бюджетке немесе үшінші тұлғаларға аудару шартымен мемлекеттік мекемеге берілетін ақша бойынша Бюджет кодексінің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анықтаған тәртіппен, нысанда және мерзімде есеп жасайды және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«473. Аумақтық сайлау комиссиясы төрағасының қаражатты жұмсауға арналған өкілеттік мерзімі қаржы жылының соңына келген жағдайда, сайлау бойынша төлемдер жүргізу № 157 Қаулысымен және қазынашылық бөлімшелері белгілеген мерзімде ҚБЕО төлем жүйесінің жұмысын ұйымдастыру үшін қаржы жылы аяқталған соң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r>
        <w:br/>
      </w: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r>
        <w:br/>
      </w: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r>
        <w:br/>
      </w: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503</w:t>
      </w:r>
      <w:r>
        <w:rPr>
          <w:rFonts w:ascii="Times New Roman"/>
          <w:b w:val="false"/>
          <w:i w:val="false"/>
          <w:color w:val="000000"/>
          <w:sz w:val="28"/>
        </w:rPr>
        <w:t>, </w:t>
      </w:r>
      <w:r>
        <w:rPr>
          <w:rFonts w:ascii="Times New Roman"/>
          <w:b w:val="false"/>
          <w:i w:val="false"/>
          <w:color w:val="000000"/>
          <w:sz w:val="28"/>
        </w:rPr>
        <w:t>504</w:t>
      </w:r>
      <w:r>
        <w:rPr>
          <w:rFonts w:ascii="Times New Roman"/>
          <w:b w:val="false"/>
          <w:i w:val="false"/>
          <w:color w:val="000000"/>
          <w:sz w:val="28"/>
        </w:rPr>
        <w:t>, </w:t>
      </w:r>
      <w:r>
        <w:rPr>
          <w:rFonts w:ascii="Times New Roman"/>
          <w:b w:val="false"/>
          <w:i w:val="false"/>
          <w:color w:val="000000"/>
          <w:sz w:val="28"/>
        </w:rPr>
        <w:t>505</w:t>
      </w:r>
      <w:r>
        <w:rPr>
          <w:rFonts w:ascii="Times New Roman"/>
          <w:b w:val="false"/>
          <w:i w:val="false"/>
          <w:color w:val="000000"/>
          <w:sz w:val="28"/>
        </w:rPr>
        <w:t>, </w:t>
      </w:r>
      <w:r>
        <w:rPr>
          <w:rFonts w:ascii="Times New Roman"/>
          <w:b w:val="false"/>
          <w:i w:val="false"/>
          <w:color w:val="000000"/>
          <w:sz w:val="28"/>
        </w:rPr>
        <w:t>506</w:t>
      </w:r>
      <w:r>
        <w:rPr>
          <w:rFonts w:ascii="Times New Roman"/>
          <w:b w:val="false"/>
          <w:i w:val="false"/>
          <w:color w:val="000000"/>
          <w:sz w:val="28"/>
        </w:rPr>
        <w:t>, </w:t>
      </w:r>
      <w:r>
        <w:rPr>
          <w:rFonts w:ascii="Times New Roman"/>
          <w:b w:val="false"/>
          <w:i w:val="false"/>
          <w:color w:val="000000"/>
          <w:sz w:val="28"/>
        </w:rPr>
        <w:t>507</w:t>
      </w:r>
      <w:r>
        <w:rPr>
          <w:rFonts w:ascii="Times New Roman"/>
          <w:b w:val="false"/>
          <w:i w:val="false"/>
          <w:color w:val="000000"/>
          <w:sz w:val="28"/>
        </w:rPr>
        <w:t>, </w:t>
      </w:r>
      <w:r>
        <w:rPr>
          <w:rFonts w:ascii="Times New Roman"/>
          <w:b w:val="false"/>
          <w:i w:val="false"/>
          <w:color w:val="000000"/>
          <w:sz w:val="28"/>
        </w:rPr>
        <w:t>508</w:t>
      </w:r>
      <w:r>
        <w:rPr>
          <w:rFonts w:ascii="Times New Roman"/>
          <w:b w:val="false"/>
          <w:i w:val="false"/>
          <w:color w:val="000000"/>
          <w:sz w:val="28"/>
        </w:rPr>
        <w:t>, </w:t>
      </w:r>
      <w:r>
        <w:rPr>
          <w:rFonts w:ascii="Times New Roman"/>
          <w:b w:val="false"/>
          <w:i w:val="false"/>
          <w:color w:val="000000"/>
          <w:sz w:val="28"/>
        </w:rPr>
        <w:t>509</w:t>
      </w:r>
      <w:r>
        <w:rPr>
          <w:rFonts w:ascii="Times New Roman"/>
          <w:b w:val="false"/>
          <w:i w:val="false"/>
          <w:color w:val="000000"/>
          <w:sz w:val="28"/>
        </w:rPr>
        <w:t>, </w:t>
      </w:r>
      <w:r>
        <w:rPr>
          <w:rFonts w:ascii="Times New Roman"/>
          <w:b w:val="false"/>
          <w:i w:val="false"/>
          <w:color w:val="000000"/>
          <w:sz w:val="28"/>
        </w:rPr>
        <w:t>510</w:t>
      </w:r>
      <w:r>
        <w:rPr>
          <w:rFonts w:ascii="Times New Roman"/>
          <w:b w:val="false"/>
          <w:i w:val="false"/>
          <w:color w:val="000000"/>
          <w:sz w:val="28"/>
        </w:rPr>
        <w:t>, </w:t>
      </w:r>
      <w:r>
        <w:rPr>
          <w:rFonts w:ascii="Times New Roman"/>
          <w:b w:val="false"/>
          <w:i w:val="false"/>
          <w:color w:val="000000"/>
          <w:sz w:val="28"/>
        </w:rPr>
        <w:t>511</w:t>
      </w:r>
      <w:r>
        <w:rPr>
          <w:rFonts w:ascii="Times New Roman"/>
          <w:b w:val="false"/>
          <w:i w:val="false"/>
          <w:color w:val="000000"/>
          <w:sz w:val="28"/>
        </w:rPr>
        <w:t>, </w:t>
      </w:r>
      <w:r>
        <w:rPr>
          <w:rFonts w:ascii="Times New Roman"/>
          <w:b w:val="false"/>
          <w:i w:val="false"/>
          <w:color w:val="000000"/>
          <w:sz w:val="28"/>
        </w:rPr>
        <w:t>512</w:t>
      </w:r>
      <w:r>
        <w:rPr>
          <w:rFonts w:ascii="Times New Roman"/>
          <w:b w:val="false"/>
          <w:i w:val="false"/>
          <w:color w:val="000000"/>
          <w:sz w:val="28"/>
        </w:rPr>
        <w:t>, </w:t>
      </w:r>
      <w:r>
        <w:rPr>
          <w:rFonts w:ascii="Times New Roman"/>
          <w:b w:val="false"/>
          <w:i w:val="false"/>
          <w:color w:val="000000"/>
          <w:sz w:val="28"/>
        </w:rPr>
        <w:t>513</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w:t>
      </w:r>
      <w:r>
        <w:rPr>
          <w:rFonts w:ascii="Times New Roman"/>
          <w:b w:val="false"/>
          <w:i w:val="false"/>
          <w:color w:val="000000"/>
          <w:sz w:val="28"/>
        </w:rPr>
        <w:t>515</w:t>
      </w:r>
      <w:r>
        <w:rPr>
          <w:rFonts w:ascii="Times New Roman"/>
          <w:b w:val="false"/>
          <w:i w:val="false"/>
          <w:color w:val="000000"/>
          <w:sz w:val="28"/>
        </w:rPr>
        <w:t>, </w:t>
      </w:r>
      <w:r>
        <w:rPr>
          <w:rFonts w:ascii="Times New Roman"/>
          <w:b w:val="false"/>
          <w:i w:val="false"/>
          <w:color w:val="000000"/>
          <w:sz w:val="28"/>
        </w:rPr>
        <w:t>516</w:t>
      </w:r>
      <w:r>
        <w:rPr>
          <w:rFonts w:ascii="Times New Roman"/>
          <w:b w:val="false"/>
          <w:i w:val="false"/>
          <w:color w:val="000000"/>
          <w:sz w:val="28"/>
        </w:rPr>
        <w:t>, </w:t>
      </w:r>
      <w:r>
        <w:rPr>
          <w:rFonts w:ascii="Times New Roman"/>
          <w:b w:val="false"/>
          <w:i w:val="false"/>
          <w:color w:val="000000"/>
          <w:sz w:val="28"/>
        </w:rPr>
        <w:t>517</w:t>
      </w:r>
      <w:r>
        <w:rPr>
          <w:rFonts w:ascii="Times New Roman"/>
          <w:b w:val="false"/>
          <w:i w:val="false"/>
          <w:color w:val="000000"/>
          <w:sz w:val="28"/>
        </w:rPr>
        <w:t>, </w:t>
      </w:r>
      <w:r>
        <w:rPr>
          <w:rFonts w:ascii="Times New Roman"/>
          <w:b w:val="false"/>
          <w:i w:val="false"/>
          <w:color w:val="000000"/>
          <w:sz w:val="28"/>
        </w:rPr>
        <w:t>518</w:t>
      </w:r>
      <w:r>
        <w:rPr>
          <w:rFonts w:ascii="Times New Roman"/>
          <w:b w:val="false"/>
          <w:i w:val="false"/>
          <w:color w:val="000000"/>
          <w:sz w:val="28"/>
        </w:rPr>
        <w:t>, </w:t>
      </w:r>
      <w:r>
        <w:rPr>
          <w:rFonts w:ascii="Times New Roman"/>
          <w:b w:val="false"/>
          <w:i w:val="false"/>
          <w:color w:val="000000"/>
          <w:sz w:val="28"/>
        </w:rPr>
        <w:t>519</w:t>
      </w:r>
      <w:r>
        <w:rPr>
          <w:rFonts w:ascii="Times New Roman"/>
          <w:b w:val="false"/>
          <w:i w:val="false"/>
          <w:color w:val="000000"/>
          <w:sz w:val="28"/>
        </w:rPr>
        <w:t>, </w:t>
      </w:r>
      <w:r>
        <w:rPr>
          <w:rFonts w:ascii="Times New Roman"/>
          <w:b w:val="false"/>
          <w:i w:val="false"/>
          <w:color w:val="000000"/>
          <w:sz w:val="28"/>
        </w:rPr>
        <w:t>520</w:t>
      </w:r>
      <w:r>
        <w:rPr>
          <w:rFonts w:ascii="Times New Roman"/>
          <w:b w:val="false"/>
          <w:i w:val="false"/>
          <w:color w:val="000000"/>
          <w:sz w:val="28"/>
        </w:rPr>
        <w:t>, </w:t>
      </w:r>
      <w:r>
        <w:rPr>
          <w:rFonts w:ascii="Times New Roman"/>
          <w:b w:val="false"/>
          <w:i w:val="false"/>
          <w:color w:val="000000"/>
          <w:sz w:val="28"/>
        </w:rPr>
        <w:t>521</w:t>
      </w:r>
      <w:r>
        <w:rPr>
          <w:rFonts w:ascii="Times New Roman"/>
          <w:b w:val="false"/>
          <w:i w:val="false"/>
          <w:color w:val="000000"/>
          <w:sz w:val="28"/>
        </w:rPr>
        <w:t>, </w:t>
      </w:r>
      <w:r>
        <w:rPr>
          <w:rFonts w:ascii="Times New Roman"/>
          <w:b w:val="false"/>
          <w:i w:val="false"/>
          <w:color w:val="000000"/>
          <w:sz w:val="28"/>
        </w:rPr>
        <w:t>522</w:t>
      </w:r>
      <w:r>
        <w:rPr>
          <w:rFonts w:ascii="Times New Roman"/>
          <w:b w:val="false"/>
          <w:i w:val="false"/>
          <w:color w:val="000000"/>
          <w:sz w:val="28"/>
        </w:rPr>
        <w:t>, </w:t>
      </w:r>
      <w:r>
        <w:rPr>
          <w:rFonts w:ascii="Times New Roman"/>
          <w:b w:val="false"/>
          <w:i w:val="false"/>
          <w:color w:val="000000"/>
          <w:sz w:val="28"/>
        </w:rPr>
        <w:t>523</w:t>
      </w:r>
      <w:r>
        <w:rPr>
          <w:rFonts w:ascii="Times New Roman"/>
          <w:b w:val="false"/>
          <w:i w:val="false"/>
          <w:color w:val="000000"/>
          <w:sz w:val="28"/>
        </w:rPr>
        <w:t>, </w:t>
      </w:r>
      <w:r>
        <w:rPr>
          <w:rFonts w:ascii="Times New Roman"/>
          <w:b w:val="false"/>
          <w:i w:val="false"/>
          <w:color w:val="000000"/>
          <w:sz w:val="28"/>
        </w:rPr>
        <w:t>524</w:t>
      </w:r>
      <w:r>
        <w:rPr>
          <w:rFonts w:ascii="Times New Roman"/>
          <w:b w:val="false"/>
          <w:i w:val="false"/>
          <w:color w:val="000000"/>
          <w:sz w:val="28"/>
        </w:rPr>
        <w:t>, </w:t>
      </w:r>
      <w:r>
        <w:rPr>
          <w:rFonts w:ascii="Times New Roman"/>
          <w:b w:val="false"/>
          <w:i w:val="false"/>
          <w:color w:val="000000"/>
          <w:sz w:val="28"/>
        </w:rPr>
        <w:t>525</w:t>
      </w:r>
      <w:r>
        <w:rPr>
          <w:rFonts w:ascii="Times New Roman"/>
          <w:b w:val="false"/>
          <w:i w:val="false"/>
          <w:color w:val="000000"/>
          <w:sz w:val="28"/>
        </w:rPr>
        <w:t>, </w:t>
      </w:r>
      <w:r>
        <w:rPr>
          <w:rFonts w:ascii="Times New Roman"/>
          <w:b w:val="false"/>
          <w:i w:val="false"/>
          <w:color w:val="000000"/>
          <w:sz w:val="28"/>
        </w:rPr>
        <w:t>526</w:t>
      </w:r>
      <w:r>
        <w:rPr>
          <w:rFonts w:ascii="Times New Roman"/>
          <w:b w:val="false"/>
          <w:i w:val="false"/>
          <w:color w:val="000000"/>
          <w:sz w:val="28"/>
        </w:rPr>
        <w:t>, </w:t>
      </w:r>
      <w:r>
        <w:rPr>
          <w:rFonts w:ascii="Times New Roman"/>
          <w:b w:val="false"/>
          <w:i w:val="false"/>
          <w:color w:val="000000"/>
          <w:sz w:val="28"/>
        </w:rPr>
        <w:t>527</w:t>
      </w:r>
      <w:r>
        <w:rPr>
          <w:rFonts w:ascii="Times New Roman"/>
          <w:b w:val="false"/>
          <w:i w:val="false"/>
          <w:color w:val="000000"/>
          <w:sz w:val="28"/>
        </w:rPr>
        <w:t>, </w:t>
      </w:r>
      <w:r>
        <w:rPr>
          <w:rFonts w:ascii="Times New Roman"/>
          <w:b w:val="false"/>
          <w:i w:val="false"/>
          <w:color w:val="000000"/>
          <w:sz w:val="28"/>
        </w:rPr>
        <w:t>528</w:t>
      </w:r>
      <w:r>
        <w:rPr>
          <w:rFonts w:ascii="Times New Roman"/>
          <w:b w:val="false"/>
          <w:i w:val="false"/>
          <w:color w:val="000000"/>
          <w:sz w:val="28"/>
        </w:rPr>
        <w:t>, </w:t>
      </w:r>
      <w:r>
        <w:rPr>
          <w:rFonts w:ascii="Times New Roman"/>
          <w:b w:val="false"/>
          <w:i w:val="false"/>
          <w:color w:val="000000"/>
          <w:sz w:val="28"/>
        </w:rPr>
        <w:t>529-тармақтары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«567. Концессия шартының талаптарына сәйкес маңыздылығы ерекше концессиялық жобаны іске асыру кезінде «Қазақстан Республикасы ұлттық валютасының шетел валюталарына ресми бағамын белгілеу қағидаларын бекіту туралы» Қазақстан Республикасының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7977 болып тіркелді) (бұдан әрі - № 242 Қаулы) ҚР ҰБ белгілеген ұлттық валюта бағамы айтарлықтай өзгерген жағдайда, концессия объектісін басқаруды жүзеге асырғаны үшін сыйақы төлеу концессионердің қосымша табыс алу көзі ретінде де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«579. Қолжетімділік үшін төлемақы төлеуді, «Концессиялар туралы» Қазақстан Республикасының Заңының 9-бабының </w:t>
      </w:r>
      <w:r>
        <w:rPr>
          <w:rFonts w:ascii="Times New Roman"/>
          <w:b w:val="false"/>
          <w:i w:val="false"/>
          <w:color w:val="000000"/>
          <w:sz w:val="28"/>
        </w:rPr>
        <w:t>7-9)-тармақшасына</w:t>
      </w:r>
      <w:r>
        <w:rPr>
          <w:rFonts w:ascii="Times New Roman"/>
          <w:b w:val="false"/>
          <w:i w:val="false"/>
          <w:color w:val="000000"/>
          <w:sz w:val="28"/>
        </w:rPr>
        <w:t xml:space="preserve"> сәйкес мемлекеттік жоспарлау жөніндегі уәкілетті органымен бекітілген критерийлері бойынша әлеуметтік маңызы бар санатқа жататын концессиялық жобаларға ғана қатысты қолдануға болады.»;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609-тармақтың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 агенттіктері үшін бюджеттік кредиттің негізгі борышын өтеу бойынша жеңілдікті кезең ұзақтығы Бюджет кодексінің 186-бабының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«623. Бюджеттік кредиттерді қайта құрылымдау Бюджет кодексінің 193-бабының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тиісінше Қазақстан Республикасы Үкіметі немесе әкімдіктер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627-1-тармағымен толықтырылсын:</w:t>
      </w:r>
      <w:r>
        <w:br/>
      </w:r>
      <w:r>
        <w:rPr>
          <w:rFonts w:ascii="Times New Roman"/>
          <w:b w:val="false"/>
          <w:i w:val="false"/>
          <w:color w:val="000000"/>
          <w:sz w:val="28"/>
        </w:rPr>
        <w:t>
</w:t>
      </w:r>
      <w:r>
        <w:rPr>
          <w:rFonts w:ascii="Times New Roman"/>
          <w:b w:val="false"/>
          <w:i w:val="false"/>
          <w:color w:val="000000"/>
          <w:sz w:val="28"/>
        </w:rPr>
        <w:t>
      «627-1. Жеделдетілген оңалту рәсімін қолданғанда немесе қарыз алушыға қатысты оңалту рәсімін Қазақстан Республикасының заңнамасына сәйкес енгізгенде, қарыз алушының бюджеттік кредитін қайта құрылымдауға оңалту жоспарына сәйкес бір реттен көп емес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бюджеттік кредиттерді тіркеуді, есепке алуды және мониторингін жүзеге асырады, қарыз алушылар, сенім білдірілген өкілдер (агенттер), түпкі қарыз алушылар міндетті тәртіппен берген ақпараттың негізінде жобалардың іске асырылуын бақылайды. Ақпарат беру нысандары мен мерзімдерін бюджетті атқару жөніндегі орталық уәкілетті органмен Бюджет кодексінің </w:t>
      </w:r>
      <w:r>
        <w:rPr>
          <w:rFonts w:ascii="Times New Roman"/>
          <w:b w:val="false"/>
          <w:i w:val="false"/>
          <w:color w:val="000000"/>
          <w:sz w:val="28"/>
        </w:rPr>
        <w:t>198-бабының</w:t>
      </w:r>
      <w:r>
        <w:rPr>
          <w:rFonts w:ascii="Times New Roman"/>
          <w:b w:val="false"/>
          <w:i w:val="false"/>
          <w:color w:val="000000"/>
          <w:sz w:val="28"/>
        </w:rPr>
        <w:t xml:space="preserve"> 1-тармағына сәйкес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631-тармақтың</w:t>
      </w:r>
      <w:r>
        <w:rPr>
          <w:rFonts w:ascii="Times New Roman"/>
          <w:b w:val="false"/>
          <w:i w:val="false"/>
          <w:color w:val="000000"/>
          <w:sz w:val="28"/>
        </w:rPr>
        <w:t xml:space="preserve"> 6)-тармақшасы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тиісті мемлекеттік кіріс органының салық берешегінің және бюджетке төленетін басқа да міндетті төлемдердің жоқ (бар) екендігі туралы белгіленген нысандағы анықтамасының түпнұсқасы «Салық және бюджетке төленетін басқа да міндетті төлемдер туралы» Қазақстан Республикасының Кодексі (бұдан әрі - Салық кодексі) 588-бабының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649-тармақтың</w:t>
      </w:r>
      <w:r>
        <w:rPr>
          <w:rFonts w:ascii="Times New Roman"/>
          <w:b w:val="false"/>
          <w:i w:val="false"/>
          <w:color w:val="000000"/>
          <w:sz w:val="28"/>
        </w:rPr>
        <w:t xml:space="preserve"> 4)-тармақшасы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тиісті мемлекеттік кіріс органының салық берешегінің және бюджетке төленетін басқа да міндетті төлемдердің жоқ (бар) екендігі туралы белгіленген нысандағы анықтамасының түпнұсқасы Салық кодексіне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«670. Бюджетті атқару жөніндегі орталық уәкілетті орган Бюджет кодексінің 203-бабы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Қазақстан Республикасы Үкіметінің қарыз алу көлемдерін, нысандарын және шарттарын, ағымдағы қаржы жылына арналған республикалық бюджетте бекітілетін үкіметтік борышты өтеу және қызмет көрсету көлемдерін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«684. Бюджеттi атқару жөнiндегi орталық уәкiлеттi орган мемлекеттік жоспарлау жөніндегі орталық уәкілетті органмен бірлесіп қарыздар жөнiндегi атқарушы агенттердiң (түпкi қарыз алушылардың, банктердiң, бюджеттiк бағдарламалар әкiмшiлерiнiң) мiндеттi тәртіпте ұсынған, сондай-ақ қарыз берушiлерден немесе донорлардан алынған ақпараттары негiзiнде үкіметтік сыртқы қарыздар есебінен қаржыландырылатын жобалар қаражатының игерілуіне мониторинг жасауды жүзеге асырады. Атқарушы агенттердiң ақпараттарды ұсыну нысаны мен мерзiмi «Мемлекеттік сыртқы заемдар бойынша есеп беру туралы» Қазақстан Республикасының Үкіметінің 2000 жылғы 21 сәуірдегі № 616 </w:t>
      </w:r>
      <w:r>
        <w:rPr>
          <w:rFonts w:ascii="Times New Roman"/>
          <w:b w:val="false"/>
          <w:i w:val="false"/>
          <w:color w:val="000000"/>
          <w:sz w:val="28"/>
        </w:rPr>
        <w:t>қаулысымен</w:t>
      </w:r>
      <w:r>
        <w:rPr>
          <w:rFonts w:ascii="Times New Roman"/>
          <w:b w:val="false"/>
          <w:i w:val="false"/>
          <w:color w:val="000000"/>
          <w:sz w:val="28"/>
        </w:rPr>
        <w:t xml:space="preserve"> белгiленген.»;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«709. Мемлекеттік кепілдіктерді беру үшін инвестициялық жобалар бойынша ТЭН әзірлеуге немесе түзетуге және экономикалық сараптамаға талаптарды Бюджет кодексінің 217-бабының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жоспарлау жөніндегі орталық уәкілетті орган анықтайды.</w:t>
      </w:r>
      <w:r>
        <w:br/>
      </w:r>
      <w:r>
        <w:rPr>
          <w:rFonts w:ascii="Times New Roman"/>
          <w:b w:val="false"/>
          <w:i w:val="false"/>
          <w:color w:val="000000"/>
          <w:sz w:val="28"/>
        </w:rPr>
        <w:t>
      Мемлекеттік кепілдіктерді беру үшін инвестициялық жобаларға экономикалық сараптаманы Бюджет кодексінің 217-бабының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анықтаған заңды тұлға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«719. Республикалық бюджет комиссиясының қарау нәтижелері бойынша мемлекеттік кепілдіктермен мемлекеттік емес қарыздардың қаражаты есебінен қаржыландыруға ұсынылатын инвестициялық жобалардың тізбесі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Қазақстан Республикасы Үкіметінің жеке шешімімен бекітіледі және жариялануға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«724. Мемлекеттік кепілдікті беру туралы келісім мыналарды:</w:t>
      </w:r>
      <w:r>
        <w:br/>
      </w:r>
      <w:r>
        <w:rPr>
          <w:rFonts w:ascii="Times New Roman"/>
          <w:b w:val="false"/>
          <w:i w:val="false"/>
          <w:color w:val="000000"/>
          <w:sz w:val="28"/>
        </w:rPr>
        <w:t>
</w:t>
      </w:r>
      <w:r>
        <w:rPr>
          <w:rFonts w:ascii="Times New Roman"/>
          <w:b w:val="false"/>
          <w:i w:val="false"/>
          <w:color w:val="000000"/>
          <w:sz w:val="28"/>
        </w:rPr>
        <w:t>
      1) қарыз алушыға қойылатын талаптарды:</w:t>
      </w:r>
      <w:r>
        <w:br/>
      </w:r>
      <w:r>
        <w:rPr>
          <w:rFonts w:ascii="Times New Roman"/>
          <w:b w:val="false"/>
          <w:i w:val="false"/>
          <w:color w:val="000000"/>
          <w:sz w:val="28"/>
        </w:rPr>
        <w:t>
</w:t>
      </w:r>
      <w:r>
        <w:rPr>
          <w:rFonts w:ascii="Times New Roman"/>
          <w:b w:val="false"/>
          <w:i w:val="false"/>
          <w:color w:val="000000"/>
          <w:sz w:val="28"/>
        </w:rPr>
        <w:t>
      а) қарыз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жүргізуді;</w:t>
      </w:r>
      <w:r>
        <w:br/>
      </w:r>
      <w:r>
        <w:rPr>
          <w:rFonts w:ascii="Times New Roman"/>
          <w:b w:val="false"/>
          <w:i w:val="false"/>
          <w:color w:val="000000"/>
          <w:sz w:val="28"/>
        </w:rPr>
        <w:t>
</w:t>
      </w:r>
      <w:r>
        <w:rPr>
          <w:rFonts w:ascii="Times New Roman"/>
          <w:b w:val="false"/>
          <w:i w:val="false"/>
          <w:color w:val="000000"/>
          <w:sz w:val="28"/>
        </w:rPr>
        <w:t>
      б) бюджетті атқару жөніндегі уәкілетті органға және Қазақстан Даму Банкіне бар, оның ішінде Қазақстан Республикасының ҰБ-дағы, екінші деңгейдегі банктердегі, шетелдік банктер мен заңнамада белгіленген тәртіппен банктік операциялардың жекелеген түрлерін жүзеге асыратын ұйымдардағы банктік шоттар туралы мәліметтерді ұсынуды;</w:t>
      </w:r>
      <w:r>
        <w:br/>
      </w:r>
      <w:r>
        <w:rPr>
          <w:rFonts w:ascii="Times New Roman"/>
          <w:b w:val="false"/>
          <w:i w:val="false"/>
          <w:color w:val="000000"/>
          <w:sz w:val="28"/>
        </w:rPr>
        <w:t>
</w:t>
      </w:r>
      <w:r>
        <w:rPr>
          <w:rFonts w:ascii="Times New Roman"/>
          <w:b w:val="false"/>
          <w:i w:val="false"/>
          <w:color w:val="000000"/>
          <w:sz w:val="28"/>
        </w:rPr>
        <w:t>
      в) қарыз толық өтелгенге дейін сенім білдірілген өкілге (банк-агентке) жыл сайынғы бизнес-жоспарды ұсынуды;</w:t>
      </w:r>
      <w:r>
        <w:br/>
      </w:r>
      <w:r>
        <w:rPr>
          <w:rFonts w:ascii="Times New Roman"/>
          <w:b w:val="false"/>
          <w:i w:val="false"/>
          <w:color w:val="000000"/>
          <w:sz w:val="28"/>
        </w:rPr>
        <w:t>
</w:t>
      </w:r>
      <w:r>
        <w:rPr>
          <w:rFonts w:ascii="Times New Roman"/>
          <w:b w:val="false"/>
          <w:i w:val="false"/>
          <w:color w:val="000000"/>
          <w:sz w:val="28"/>
        </w:rPr>
        <w:t>
      г) ай сайын қаржылық есептіліктің үлгілік нысанын (бухгалтерлік балансты, қаржы-шаруашылық қызметтің нәтижелері туралы есепті) және қаржылық жай-күйді анықтайтын басқа да қажетті құжаттарды Қазақстан Даму Банкіне ұсынуды;</w:t>
      </w:r>
      <w:r>
        <w:br/>
      </w:r>
      <w:r>
        <w:rPr>
          <w:rFonts w:ascii="Times New Roman"/>
          <w:b w:val="false"/>
          <w:i w:val="false"/>
          <w:color w:val="000000"/>
          <w:sz w:val="28"/>
        </w:rPr>
        <w:t>
</w:t>
      </w:r>
      <w:r>
        <w:rPr>
          <w:rFonts w:ascii="Times New Roman"/>
          <w:b w:val="false"/>
          <w:i w:val="false"/>
          <w:color w:val="000000"/>
          <w:sz w:val="28"/>
        </w:rPr>
        <w:t>
      д) банк кепілдігінің не қаржы нарығы мен қаржы ұйымдарын реттеуді және қадағалауды жүзеге асыратын уәкілетті органмен келісім бойынша бюджетті атқару жөніндегі орталық уәкілетті орган Бюджет кодексінің 216-бабының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белгілейтін қарыздарды қайтаруды қамтамасыз ету талаптарын қанағаттандыратын сақтандыру шартының болуын.»;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729</w:t>
      </w:r>
      <w:r>
        <w:rPr>
          <w:rFonts w:ascii="Times New Roman"/>
          <w:b w:val="false"/>
          <w:i w:val="false"/>
          <w:color w:val="000000"/>
          <w:sz w:val="28"/>
        </w:rPr>
        <w:t xml:space="preserve"> және </w:t>
      </w:r>
      <w:r>
        <w:rPr>
          <w:rFonts w:ascii="Times New Roman"/>
          <w:b w:val="false"/>
          <w:i w:val="false"/>
          <w:color w:val="000000"/>
          <w:sz w:val="28"/>
        </w:rPr>
        <w:t>730-тармақтар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«729. Банк кепілдігінің және сақтандыру шартының нысаны мен мазмұнын бюджетті атқару жөніндегі орталық уәкілетті органмен келісім бойынша банк-кепілгер және/немесе сақтандыру ұйымы Бюджет кодексінің </w:t>
      </w:r>
      <w:r>
        <w:rPr>
          <w:rFonts w:ascii="Times New Roman"/>
          <w:b w:val="false"/>
          <w:i w:val="false"/>
          <w:color w:val="000000"/>
          <w:sz w:val="28"/>
        </w:rPr>
        <w:t>218-бабына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730. Бюджетті атқару жөніндегі орталық уәкілетті орган Бюджет кодексінің </w:t>
      </w:r>
      <w:r>
        <w:rPr>
          <w:rFonts w:ascii="Times New Roman"/>
          <w:b w:val="false"/>
          <w:i w:val="false"/>
          <w:color w:val="000000"/>
          <w:sz w:val="28"/>
        </w:rPr>
        <w:t>218-бабына</w:t>
      </w:r>
      <w:r>
        <w:rPr>
          <w:rFonts w:ascii="Times New Roman"/>
          <w:b w:val="false"/>
          <w:i w:val="false"/>
          <w:color w:val="000000"/>
          <w:sz w:val="28"/>
        </w:rPr>
        <w:t xml:space="preserve"> сәйкес қарыз берушімен келісім бойынша мемлекеттік кепілдіктің мазмұны мен нысанын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«740. Бюджет комиссиясының шешімі және бекітілген жергілікті бюджеттер тапшылығы өлшемдерінің негізінде бюджетті атқару жөніндегі орталық уәкілетті органмен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алудың көлемі мен шарттарын, сондай-ақ кезекті қаржы жылына арналған жергілікті бюджеттерде бекітілетін борышты өтеу мен оған қызмет көрсетудің мөлшерін анықтайды және бюджетті атқару жөніндегі орталық уәкілетті органмен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768</w:t>
      </w:r>
      <w:r>
        <w:rPr>
          <w:rFonts w:ascii="Times New Roman"/>
          <w:b w:val="false"/>
          <w:i w:val="false"/>
          <w:color w:val="000000"/>
          <w:sz w:val="28"/>
        </w:rPr>
        <w:t xml:space="preserve"> және </w:t>
      </w:r>
      <w:r>
        <w:rPr>
          <w:rFonts w:ascii="Times New Roman"/>
          <w:b w:val="false"/>
          <w:i w:val="false"/>
          <w:color w:val="000000"/>
          <w:sz w:val="28"/>
        </w:rPr>
        <w:t>769-тармақтар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«768. Үкіметтік сыртқы қарыздардың қолданыстағы және ағымдағы жыл мен жоспарланған жылы тартуға көзделіп отырған қаражатын игеру болжамын мемлекеттік жоспарлау жөніндегі орталық уәкілетті орган инвестициялық жобаларды іске асыру кестесіне, үкіметтік ішкі қарыздардың түсу болжамын - бюджетті атқару жөніндегі орталық уәкілетті орган жоспарланған жылы республикалық бюджет тапшылығын қаржыландыру көлемінің болжамына негіздей отырып жүзеге асырады.</w:t>
      </w:r>
      <w:r>
        <w:br/>
      </w:r>
      <w:r>
        <w:rPr>
          <w:rFonts w:ascii="Times New Roman"/>
          <w:b w:val="false"/>
          <w:i w:val="false"/>
          <w:color w:val="000000"/>
          <w:sz w:val="28"/>
        </w:rPr>
        <w:t>
</w:t>
      </w:r>
      <w:r>
        <w:rPr>
          <w:rFonts w:ascii="Times New Roman"/>
          <w:b w:val="false"/>
          <w:i w:val="false"/>
          <w:color w:val="000000"/>
          <w:sz w:val="28"/>
        </w:rPr>
        <w:t>
      769. Республикалық бюджет тапшылығының көлемі, негізгі макроэкономикалық көрсеткіштер жоспарланған жылы Қазақстан Республикасының Үкіметі бекітетін Қазақстан Республикасының әлеуметтік-экономикалық даму болжамы мен республиканың бюджеттік өлшемдерімен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Ұлттық валюта бағамы - № 242 Қаулысына сәйкес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«783. Мемлекеттік кепілдіктер бойынша алынған міндеттемелерді орындаудың мерзімі мен көлемінің, ықтимал бағалаудың негізінде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1-тармағына сәйкес бюджетті атқару жөніндегі орталық уәкілетті орган мемлекет кепілдік берген қарыздарды жоспарланып отырған жылы өтеу мен қызмет көрсетуге арналып республикалық бюджеттен жұмсалатын шығыстардың жылдық көлемін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«791. Бюджет кодексінің 203-бабының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бюджетті атқару жөніндегі орталық уәкілетті орган ағымдағы айдың жиырма бесіне дейін ай сайын үкіметтік және Қазақстан Республикасының мемлекет кепілдік берген борышын, мемлекет кепілгерлігі бойынша борышты, сондай-ақ оларға сәйкес республикалық бюджеттің ақша жұмсауы жүзеге асырылатын, республикалық бюджет қаражатынан хеджирлеу жөніндегі мәмілелер бойынша үкіметтік қарыздардың төлемдеріне қызмет көрсету және өтеу кестесін (бұдан әрі - кесте) алдағы тұрған айға осы Ереженің </w:t>
      </w:r>
      <w:r>
        <w:rPr>
          <w:rFonts w:ascii="Times New Roman"/>
          <w:b w:val="false"/>
          <w:i w:val="false"/>
          <w:color w:val="000000"/>
          <w:sz w:val="28"/>
        </w:rPr>
        <w:t>132-қосымшасына</w:t>
      </w:r>
      <w:r>
        <w:rPr>
          <w:rFonts w:ascii="Times New Roman"/>
          <w:b w:val="false"/>
          <w:i w:val="false"/>
          <w:color w:val="000000"/>
          <w:sz w:val="28"/>
        </w:rPr>
        <w:t xml:space="preserve"> сәйкес нысан бойынша жасайды және бекітеді. Кесте үкіметтік қарыздардың, хеджирлеу жөніндегі мәмілелер бойынша үкіметтік қарыздардың төлемдеріне қызмет көрсету және өтеудің нақтыланған мерзімдері мен көлемдеріне сүйеніп жасалады және әрбір қарыз бен хеджирлеу жөніндегі мәмілелер бойынша үкіметтік қарыздардың бойынша төлемдердің күндері бойынша төлемнің түрін, валютасын және төлемді алушыларды көрсете отырып, болжамын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806</w:t>
      </w:r>
      <w:r>
        <w:rPr>
          <w:rFonts w:ascii="Times New Roman"/>
          <w:b w:val="false"/>
          <w:i w:val="false"/>
          <w:color w:val="000000"/>
          <w:sz w:val="28"/>
        </w:rPr>
        <w:t xml:space="preserve"> және </w:t>
      </w:r>
      <w:r>
        <w:rPr>
          <w:rFonts w:ascii="Times New Roman"/>
          <w:b w:val="false"/>
          <w:i w:val="false"/>
          <w:color w:val="000000"/>
          <w:sz w:val="28"/>
        </w:rPr>
        <w:t>807-тармақтар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«806. Республикалық бюджеттен мемлекет кепілдік берген қарыздарды, мемлекеттің кепілгерлігімен берілген қарыздарды, оның ішінде мерзімінен бұрын өтеу мен оларға қызмет көрсету Бюджет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бюджетті атқару жөніндегі орталық уәкілетті органның шешімі бар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807. Мемлекет кепілдік берген қарыз, мемлекеттің кепілгерлігімен алынған қарыз бойынша қарыз алушылар үшін өтеу мен қызмет көрсетуді бюджетті атқару жөніндегі орталық уәкілетті орган қарыз шартында белгіленген мерзім мен көлемде, инфрақұрылымдық облигацияларды орналастыру талаптарымен қарыз берушілердің төлем шоттарының негізінде республикалық бюджеттен кезекті қаржы жылының ішінде жүзеге асырады.</w:t>
      </w:r>
      <w:r>
        <w:br/>
      </w:r>
      <w:r>
        <w:rPr>
          <w:rFonts w:ascii="Times New Roman"/>
          <w:b w:val="false"/>
          <w:i w:val="false"/>
          <w:color w:val="000000"/>
          <w:sz w:val="28"/>
        </w:rPr>
        <w:t>
      Бюджетті атқару жөніндегі орталық уәкілетті орган Бюджет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өтеуге және қызмет көрсетуге арналған шығыстар республикалық бюджет туралы заңда көзделген мемлекет кепілдік берген қарыздар бойынша қарыз алушылардың тізбесін бекітеді.</w:t>
      </w:r>
      <w:r>
        <w:br/>
      </w:r>
      <w:r>
        <w:rPr>
          <w:rFonts w:ascii="Times New Roman"/>
          <w:b w:val="false"/>
          <w:i w:val="false"/>
          <w:color w:val="000000"/>
          <w:sz w:val="28"/>
        </w:rPr>
        <w:t>
      Көрсетілген тізбеге енбеген, мемлекет кепілдік берген қарыз, мемлекеттің кепілгерлігімен алынған қарыздар бойынша қарыз алушылар үшін республикалық бюджеттен төлеу туралы шешім мынадай тәртіппен қабылданады:</w:t>
      </w:r>
      <w:r>
        <w:br/>
      </w:r>
      <w:r>
        <w:rPr>
          <w:rFonts w:ascii="Times New Roman"/>
          <w:b w:val="false"/>
          <w:i w:val="false"/>
          <w:color w:val="000000"/>
          <w:sz w:val="28"/>
        </w:rPr>
        <w:t>
</w:t>
      </w:r>
      <w:r>
        <w:rPr>
          <w:rFonts w:ascii="Times New Roman"/>
          <w:b w:val="false"/>
          <w:i w:val="false"/>
          <w:color w:val="000000"/>
          <w:sz w:val="28"/>
        </w:rPr>
        <w:t>
      1) Банк республикалық бюджеттен мемлекет кепілдік берген қарыз, мемлекеттің кепілгерлігімен алынған қарыздар бойынша кезекті төлемдерді жүргізу қажеттілігі туралы қорытындыларды осындай төлемдер басталатын күнге дейін отыз күннен кешіктірмей бюджетті атқару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2) ұсынылған қорытындылардың негізінде он бес күн ішінде бюджетті атқару жөніндегі орталық уәкілетті орган мемлекет кепілдік берген қарыз, мемлекеттің кепілгерлігімен алынған қарыз бойынша көрсетілген қарыз алушылар үшін төлемдерді республикалық бюджеттен төлемдер жүргізуді көздейтін шешім қабылдайды;</w:t>
      </w:r>
      <w:r>
        <w:br/>
      </w:r>
      <w:r>
        <w:rPr>
          <w:rFonts w:ascii="Times New Roman"/>
          <w:b w:val="false"/>
          <w:i w:val="false"/>
          <w:color w:val="000000"/>
          <w:sz w:val="28"/>
        </w:rPr>
        <w:t>
</w:t>
      </w:r>
      <w:r>
        <w:rPr>
          <w:rFonts w:ascii="Times New Roman"/>
          <w:b w:val="false"/>
          <w:i w:val="false"/>
          <w:color w:val="000000"/>
          <w:sz w:val="28"/>
        </w:rPr>
        <w:t>
      3) бюджетті атқару жөніндегі орталық уәкілетті органның, сенім білдірілген өкілдің (банк-агенттің), инфрақұрылымдық облигацияларды ұстаушы өкілдің мемлекет кепілдік берген қарыз, мемлекеттің кепілгерлігімен алынған қарыз бойынша қарыз алушылардың арасында республикалық бюджеттен оқшауландырылған ақшаны қайтару шарттары, мерзімі, тәртібі анықталған (нақтыланған) тиісті қосымша келісімдер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«809. Осы Ереженің </w:t>
      </w:r>
      <w:r>
        <w:rPr>
          <w:rFonts w:ascii="Times New Roman"/>
          <w:b w:val="false"/>
          <w:i w:val="false"/>
          <w:color w:val="000000"/>
          <w:sz w:val="28"/>
        </w:rPr>
        <w:t>806-тармағына</w:t>
      </w:r>
      <w:r>
        <w:rPr>
          <w:rFonts w:ascii="Times New Roman"/>
          <w:b w:val="false"/>
          <w:i w:val="false"/>
          <w:color w:val="000000"/>
          <w:sz w:val="28"/>
        </w:rPr>
        <w:t xml:space="preserve"> сәйкес бюджетті атқару жөніндегі орталық уәкілетті органның шешімі болған кезде қарыз берушілер, инфрақұрылымдық облигацияларды ұстаушы өкілдер және ұсынған және бюджетті атқару жөніндегі орталық уәкілетті орган тексерген төлеуге берілген шоттар негізінде бюджетті атқару жөніндегі орталық уәкілетті орган төлем құжаттарын ресімдейді және ҚР ҰБ-ға жібереді, онда талаптарына сәйкес мемлекет кепілдік берген қарыздың сәйкестендіру нөмірі, бенефициар, төлем деректемелері, қарыз шарттарының инфрақұрылымдық облигацияларын орналастыру төлем түрі, сомасы, валютасы, күні көрсетіледі.»;</w:t>
      </w:r>
      <w:r>
        <w:br/>
      </w:r>
      <w:r>
        <w:rPr>
          <w:rFonts w:ascii="Times New Roman"/>
          <w:b w:val="false"/>
          <w:i w:val="false"/>
          <w:color w:val="000000"/>
          <w:sz w:val="28"/>
        </w:rPr>
        <w:t>
</w:t>
      </w:r>
      <w:r>
        <w:rPr>
          <w:rFonts w:ascii="Times New Roman"/>
          <w:b w:val="false"/>
          <w:i w:val="false"/>
          <w:color w:val="000000"/>
          <w:sz w:val="28"/>
        </w:rPr>
        <w:t>
      көрсетілген Ережені 99-1, 116-1, 116-2, 116-3, 116-4, 116-5 және 116-6 қосымшалармен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2015 жылғы 30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_________________ Д. Ақышев</w:t>
      </w:r>
      <w:r>
        <w:br/>
      </w:r>
      <w:r>
        <w:rPr>
          <w:rFonts w:ascii="Times New Roman"/>
          <w:b w:val="false"/>
          <w:i w:val="false"/>
          <w:color w:val="000000"/>
          <w:sz w:val="28"/>
        </w:rPr>
        <w:t>
</w:t>
      </w:r>
      <w:r>
        <w:rPr>
          <w:rFonts w:ascii="Times New Roman"/>
          <w:b w:val="false"/>
          <w:i/>
          <w:color w:val="000000"/>
          <w:sz w:val="28"/>
        </w:rPr>
        <w:t>      2015 жылғы 27 қараша</w:t>
      </w:r>
    </w:p>
    <w:bookmarkStart w:name="z16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24 қарашадағы</w:t>
      </w:r>
      <w:r>
        <w:br/>
      </w:r>
      <w:r>
        <w:rPr>
          <w:rFonts w:ascii="Times New Roman"/>
          <w:b w:val="false"/>
          <w:i w:val="false"/>
          <w:color w:val="000000"/>
          <w:sz w:val="28"/>
        </w:rPr>
        <w:t xml:space="preserve">
№ 586 бұйрығына    </w:t>
      </w:r>
      <w:r>
        <w:br/>
      </w:r>
      <w:r>
        <w:rPr>
          <w:rFonts w:ascii="Times New Roman"/>
          <w:b w:val="false"/>
          <w:i w:val="false"/>
          <w:color w:val="000000"/>
          <w:sz w:val="28"/>
        </w:rPr>
        <w:t xml:space="preserve">
1-қосымша      </w:t>
      </w:r>
    </w:p>
    <w:bookmarkEnd w:id="1"/>
    <w:bookmarkStart w:name="z169" w:id="2"/>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99-1-қосымша     </w:t>
      </w:r>
    </w:p>
    <w:bookmarkEnd w:id="2"/>
    <w:bookmarkStart w:name="z170" w:id="3"/>
    <w:p>
      <w:pPr>
        <w:spacing w:after="0"/>
        <w:ind w:left="0"/>
        <w:jc w:val="both"/>
      </w:pPr>
      <w:r>
        <w:rPr>
          <w:rFonts w:ascii="Times New Roman"/>
          <w:b w:val="false"/>
          <w:i w:val="false"/>
          <w:color w:val="000000"/>
          <w:sz w:val="28"/>
        </w:rPr>
        <w:t>
</w:t>
      </w:r>
      <w:r>
        <w:rPr>
          <w:rFonts w:ascii="Times New Roman"/>
          <w:b/>
          <w:i w:val="false"/>
          <w:color w:val="000000"/>
          <w:sz w:val="28"/>
        </w:rPr>
        <w:t>  Корпоративтiк төлем карточкасын қолдану арқылы есеп айырысуға</w:t>
      </w:r>
      <w:r>
        <w:br/>
      </w:r>
      <w:r>
        <w:rPr>
          <w:rFonts w:ascii="Times New Roman"/>
          <w:b w:val="false"/>
          <w:i w:val="false"/>
          <w:color w:val="000000"/>
          <w:sz w:val="28"/>
        </w:rPr>
        <w:t>
      </w:t>
      </w:r>
      <w:r>
        <w:rPr>
          <w:rFonts w:ascii="Times New Roman"/>
          <w:b/>
          <w:i w:val="false"/>
          <w:color w:val="000000"/>
          <w:sz w:val="28"/>
        </w:rPr>
        <w:t>рұқсат етiлген шығыстары мен шығындарының экономикалық</w:t>
      </w:r>
      <w:r>
        <w:br/>
      </w:r>
      <w:r>
        <w:rPr>
          <w:rFonts w:ascii="Times New Roman"/>
          <w:b w:val="false"/>
          <w:i w:val="false"/>
          <w:color w:val="000000"/>
          <w:sz w:val="28"/>
        </w:rPr>
        <w:t>
                </w:t>
      </w:r>
      <w:r>
        <w:rPr>
          <w:rFonts w:ascii="Times New Roman"/>
          <w:b/>
          <w:i w:val="false"/>
          <w:color w:val="000000"/>
          <w:sz w:val="28"/>
        </w:rPr>
        <w:t>сыныптамасының ерекшелiктер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294"/>
        <w:gridCol w:w="1361"/>
        <w:gridCol w:w="1692"/>
        <w:gridCol w:w="2973"/>
        <w:gridCol w:w="5143"/>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Cыныбы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сынып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Ерекшелiктер атауы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тiзбесi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қызметшiлердiң лауазымдық еңбекақысы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төлемдерi</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Сақтаулы қор сатып алу</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 дарынды балаларға арналған мектеп-интернат оқушыларының каникул және олардың оқу-жаттығу жиындарында болуы кезеңiнде тамақтануымен;</w:t>
            </w:r>
            <w:r>
              <w:br/>
            </w: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Дәрi-дәрмектер және медициналық мақсаттағы өзге де құралдар сатып алу</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сатып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отын сатып алу</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w:t>
            </w:r>
            <w:r>
              <w:br/>
            </w:r>
            <w:r>
              <w:rPr>
                <w:rFonts w:ascii="Times New Roman"/>
                <w:b w:val="false"/>
                <w:i w:val="false"/>
                <w:color w:val="000000"/>
                <w:sz w:val="20"/>
              </w:rPr>
              <w:t>
-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(бұдан әрi - ЖЖМ) құю үшiн материалдар құнын төлеумен байланысты;</w:t>
            </w:r>
            <w:r>
              <w:br/>
            </w:r>
            <w:r>
              <w:rPr>
                <w:rFonts w:ascii="Times New Roman"/>
                <w:b w:val="false"/>
                <w:i w:val="false"/>
                <w:color w:val="000000"/>
                <w:sz w:val="20"/>
              </w:rPr>
              <w:t>
-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сақтаулы қорлар сатып алу</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шығыстары бойынша:</w:t>
            </w:r>
            <w:r>
              <w:br/>
            </w:r>
            <w:r>
              <w:rPr>
                <w:rFonts w:ascii="Times New Roman"/>
                <w:b w:val="false"/>
                <w:i w:val="false"/>
                <w:color w:val="000000"/>
                <w:sz w:val="20"/>
              </w:rPr>
              <w:t>
-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r>
              <w:br/>
            </w:r>
            <w:r>
              <w:rPr>
                <w:rFonts w:ascii="Times New Roman"/>
                <w:b w:val="false"/>
                <w:i w:val="false"/>
                <w:color w:val="000000"/>
                <w:sz w:val="20"/>
              </w:rPr>
              <w:t>
- көлiк құралдарына арналған қосалқы бөлшектер сатып алумен, байланысты шығыстары бойынша бiрақта айына 20 айлық есептiк көрсеткiштен артық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жұмыстарды сатып алу</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 төлеу</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шығындар</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iшiндегi iссапарлар мен қызметтiк сапарлар</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тыс жерлерге iссапарлар мен қызметтiк сапарлар</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міндетті орта білім қорының шығындары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шығындар</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шығындар</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сәйкес мәдени, спорттық және баска да іс шаралардың жеңімпаздары мен қатысушыларына эр түрлі сыйақылар, жүлделер, естелік сыйлықтар, ақшалай сыйақылар, жеке тұлғаларға баска да ақшалай төлемдер төлеуге;</w:t>
            </w:r>
            <w:r>
              <w:br/>
            </w:r>
            <w:r>
              <w:rPr>
                <w:rFonts w:ascii="Times New Roman"/>
                <w:b w:val="false"/>
                <w:i w:val="false"/>
                <w:color w:val="000000"/>
                <w:sz w:val="20"/>
              </w:rPr>
              <w:t>
-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r>
              <w:br/>
            </w:r>
            <w:r>
              <w:rPr>
                <w:rFonts w:ascii="Times New Roman"/>
                <w:b w:val="false"/>
                <w:i w:val="false"/>
                <w:color w:val="000000"/>
                <w:sz w:val="20"/>
              </w:rPr>
              <w:t>
- мемлекеттік мекемелер қызметкерлерінің іссапар шығыстарынан баска, сапарға шығу арқылы іс-шаралар (жол жүру, тұру, тамақтану) өткізуге;</w:t>
            </w:r>
            <w:r>
              <w:br/>
            </w:r>
            <w:r>
              <w:rPr>
                <w:rFonts w:ascii="Times New Roman"/>
                <w:b w:val="false"/>
                <w:i w:val="false"/>
                <w:color w:val="000000"/>
                <w:sz w:val="20"/>
              </w:rPr>
              <w:t>
-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r>
              <w:br/>
            </w:r>
            <w:r>
              <w:rPr>
                <w:rFonts w:ascii="Times New Roman"/>
                <w:b w:val="false"/>
                <w:i w:val="false"/>
                <w:color w:val="000000"/>
                <w:sz w:val="20"/>
              </w:rPr>
              <w:t>
- нотариалдық қызметтерге ақы төлеуге;</w:t>
            </w:r>
            <w:r>
              <w:br/>
            </w:r>
            <w:r>
              <w:rPr>
                <w:rFonts w:ascii="Times New Roman"/>
                <w:b w:val="false"/>
                <w:i w:val="false"/>
                <w:color w:val="000000"/>
                <w:sz w:val="20"/>
              </w:rPr>
              <w:t>
- қызметтік автокөлікке техникалық тексеру жүргізуге және қызметтік автокөлікке мемлекеттік нөмірлер сатып алуға байланысты шығындар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трансферттер</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берілетін трансферттер</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 шығындар бойынша</w:t>
            </w:r>
          </w:p>
        </w:tc>
      </w:tr>
    </w:tbl>
    <w:bookmarkStart w:name="z17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24 қарашадағы</w:t>
      </w:r>
      <w:r>
        <w:br/>
      </w:r>
      <w:r>
        <w:rPr>
          <w:rFonts w:ascii="Times New Roman"/>
          <w:b w:val="false"/>
          <w:i w:val="false"/>
          <w:color w:val="000000"/>
          <w:sz w:val="28"/>
        </w:rPr>
        <w:t xml:space="preserve">
№ 586 бұйрығына    </w:t>
      </w:r>
      <w:r>
        <w:br/>
      </w:r>
      <w:r>
        <w:rPr>
          <w:rFonts w:ascii="Times New Roman"/>
          <w:b w:val="false"/>
          <w:i w:val="false"/>
          <w:color w:val="000000"/>
          <w:sz w:val="28"/>
        </w:rPr>
        <w:t xml:space="preserve">
2-қосымша      </w:t>
      </w:r>
    </w:p>
    <w:bookmarkEnd w:id="4"/>
    <w:bookmarkStart w:name="z172" w:id="5"/>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116-1-қосымша     </w:t>
      </w:r>
    </w:p>
    <w:bookmarkEnd w:id="5"/>
    <w:bookmarkStart w:name="z173" w:id="6"/>
    <w:p>
      <w:pPr>
        <w:spacing w:after="0"/>
        <w:ind w:left="0"/>
        <w:jc w:val="both"/>
      </w:pPr>
      <w:r>
        <w:rPr>
          <w:rFonts w:ascii="Times New Roman"/>
          <w:b w:val="false"/>
          <w:i w:val="false"/>
          <w:color w:val="000000"/>
          <w:sz w:val="28"/>
        </w:rPr>
        <w:t>
</w:t>
      </w:r>
      <w:r>
        <w:rPr>
          <w:rFonts w:ascii="Times New Roman"/>
          <w:b/>
          <w:i w:val="false"/>
          <w:color w:val="000000"/>
          <w:sz w:val="28"/>
        </w:rPr>
        <w:t>         Уақытша бос бюджет ақшасын аударуға арналған</w:t>
      </w:r>
      <w:r>
        <w:br/>
      </w:r>
      <w:r>
        <w:rPr>
          <w:rFonts w:ascii="Times New Roman"/>
          <w:b w:val="false"/>
          <w:i w:val="false"/>
          <w:color w:val="000000"/>
          <w:sz w:val="28"/>
        </w:rPr>
        <w:t>
                            </w:t>
      </w:r>
      <w:r>
        <w:rPr>
          <w:rFonts w:ascii="Times New Roman"/>
          <w:b/>
          <w:i w:val="false"/>
          <w:color w:val="000000"/>
          <w:sz w:val="28"/>
        </w:rPr>
        <w:t>бас келісім</w:t>
      </w:r>
    </w:p>
    <w:bookmarkEnd w:id="6"/>
    <w:p>
      <w:pPr>
        <w:spacing w:after="0"/>
        <w:ind w:left="0"/>
        <w:jc w:val="both"/>
      </w:pPr>
      <w:r>
        <w:rPr>
          <w:rFonts w:ascii="Times New Roman"/>
          <w:b w:val="false"/>
          <w:i w:val="false"/>
          <w:color w:val="000000"/>
          <w:sz w:val="28"/>
        </w:rPr>
        <w:t>Астана қаласы             № ____            «___»_____________ 20__ж.</w:t>
      </w:r>
    </w:p>
    <w:p>
      <w:pPr>
        <w:spacing w:after="0"/>
        <w:ind w:left="0"/>
        <w:jc w:val="both"/>
      </w:pPr>
      <w:r>
        <w:rPr>
          <w:rFonts w:ascii="Times New Roman"/>
          <w:b w:val="false"/>
          <w:i w:val="false"/>
          <w:color w:val="000000"/>
          <w:sz w:val="28"/>
        </w:rPr>
        <w:t>      Қазақстан Республикасы Қаржы министрлігі, бұдан әрі</w:t>
      </w:r>
      <w:r>
        <w:br/>
      </w:r>
      <w:r>
        <w:rPr>
          <w:rFonts w:ascii="Times New Roman"/>
          <w:b w:val="false"/>
          <w:i w:val="false"/>
          <w:color w:val="000000"/>
          <w:sz w:val="28"/>
        </w:rPr>
        <w:t>
«Министрлік» деп аталатын, Қазақстан Республикасы Үкіметінің 2008</w:t>
      </w:r>
      <w:r>
        <w:br/>
      </w:r>
      <w:r>
        <w:rPr>
          <w:rFonts w:ascii="Times New Roman"/>
          <w:b w:val="false"/>
          <w:i w:val="false"/>
          <w:color w:val="000000"/>
          <w:sz w:val="28"/>
        </w:rPr>
        <w:t>
жылғы 24 сәуірдегі № 387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w:t>
      </w:r>
      <w:r>
        <w:br/>
      </w:r>
      <w:r>
        <w:rPr>
          <w:rFonts w:ascii="Times New Roman"/>
          <w:b w:val="false"/>
          <w:i w:val="false"/>
          <w:color w:val="000000"/>
          <w:sz w:val="28"/>
        </w:rPr>
        <w:t>
Қаржы министрлігі туралы ереженің негізінде әрекет ететін, Қазақстан</w:t>
      </w:r>
      <w:r>
        <w:br/>
      </w:r>
      <w:r>
        <w:rPr>
          <w:rFonts w:ascii="Times New Roman"/>
          <w:b w:val="false"/>
          <w:i w:val="false"/>
          <w:color w:val="000000"/>
          <w:sz w:val="28"/>
        </w:rPr>
        <w:t>
Республикасы Қаржы министрінің 2008 жылғы 24 сәуірдегі № 199</w:t>
      </w:r>
      <w:r>
        <w:br/>
      </w:r>
      <w:r>
        <w:rPr>
          <w:rFonts w:ascii="Times New Roman"/>
          <w:b w:val="false"/>
          <w:i w:val="false"/>
          <w:color w:val="000000"/>
          <w:sz w:val="28"/>
        </w:rPr>
        <w:t>
бұйрығымен бекітілген Қазақстан Республикасы Қаржы министрлігінің</w:t>
      </w:r>
      <w:r>
        <w:br/>
      </w:r>
      <w:r>
        <w:rPr>
          <w:rFonts w:ascii="Times New Roman"/>
          <w:b w:val="false"/>
          <w:i w:val="false"/>
          <w:color w:val="000000"/>
          <w:sz w:val="28"/>
        </w:rPr>
        <w:t>
Қазынашылық комитеті туралы ереженің негізінде әрекет ететін</w:t>
      </w:r>
      <w:r>
        <w:br/>
      </w:r>
      <w:r>
        <w:rPr>
          <w:rFonts w:ascii="Times New Roman"/>
          <w:b w:val="false"/>
          <w:i w:val="false"/>
          <w:color w:val="000000"/>
          <w:sz w:val="28"/>
        </w:rPr>
        <w:t>
________________________  __________________ бір тараптан, және</w:t>
      </w:r>
      <w:r>
        <w:br/>
      </w:r>
      <w:r>
        <w:rPr>
          <w:rFonts w:ascii="Times New Roman"/>
          <w:b w:val="false"/>
          <w:i w:val="false"/>
          <w:color w:val="000000"/>
          <w:sz w:val="28"/>
        </w:rPr>
        <w:t>
   (лауазымының атауы)        (Т.А.Ж.)</w:t>
      </w:r>
      <w:r>
        <w:br/>
      </w:r>
      <w:r>
        <w:rPr>
          <w:rFonts w:ascii="Times New Roman"/>
          <w:b w:val="false"/>
          <w:i w:val="false"/>
          <w:color w:val="000000"/>
          <w:sz w:val="28"/>
        </w:rPr>
        <w:t>
___________________________________________________________ бұдан</w:t>
      </w:r>
      <w:r>
        <w:br/>
      </w:r>
      <w:r>
        <w:rPr>
          <w:rFonts w:ascii="Times New Roman"/>
          <w:b w:val="false"/>
          <w:i w:val="false"/>
          <w:color w:val="000000"/>
          <w:sz w:val="28"/>
        </w:rPr>
        <w:t>
(облыстық/қалалық бюджетті атқару жөніндегі органның атауы)</w:t>
      </w:r>
      <w:r>
        <w:br/>
      </w:r>
      <w:r>
        <w:rPr>
          <w:rFonts w:ascii="Times New Roman"/>
          <w:b w:val="false"/>
          <w:i w:val="false"/>
          <w:color w:val="000000"/>
          <w:sz w:val="28"/>
        </w:rPr>
        <w:t>
әрі «Салымшы» деп аталатын, Әкімдіктің 20__ж. «_» ____№ __қаулысымен</w:t>
      </w:r>
      <w:r>
        <w:br/>
      </w:r>
      <w:r>
        <w:rPr>
          <w:rFonts w:ascii="Times New Roman"/>
          <w:b w:val="false"/>
          <w:i w:val="false"/>
          <w:color w:val="000000"/>
          <w:sz w:val="28"/>
        </w:rPr>
        <w:t>
бекітілген __________________________________________________________</w:t>
      </w:r>
      <w:r>
        <w:br/>
      </w:r>
      <w:r>
        <w:rPr>
          <w:rFonts w:ascii="Times New Roman"/>
          <w:b w:val="false"/>
          <w:i w:val="false"/>
          <w:color w:val="000000"/>
          <w:sz w:val="28"/>
        </w:rPr>
        <w:t>
       (облыстық/қалалық бюджетті атқару жөніндегі уәкілетті органның</w:t>
      </w:r>
      <w:r>
        <w:br/>
      </w:r>
      <w:r>
        <w:rPr>
          <w:rFonts w:ascii="Times New Roman"/>
          <w:b w:val="false"/>
          <w:i w:val="false"/>
          <w:color w:val="000000"/>
          <w:sz w:val="28"/>
        </w:rPr>
        <w:t>
                                 атауы)</w:t>
      </w:r>
      <w:r>
        <w:br/>
      </w:r>
      <w:r>
        <w:rPr>
          <w:rFonts w:ascii="Times New Roman"/>
          <w:b w:val="false"/>
          <w:i w:val="false"/>
          <w:color w:val="000000"/>
          <w:sz w:val="28"/>
        </w:rPr>
        <w:t>
Мемлекетік мекеме туралы ереже негізінде әрекет ететін ______________</w:t>
      </w:r>
      <w:r>
        <w:br/>
      </w:r>
      <w:r>
        <w:rPr>
          <w:rFonts w:ascii="Times New Roman"/>
          <w:b w:val="false"/>
          <w:i w:val="false"/>
          <w:color w:val="000000"/>
          <w:sz w:val="28"/>
        </w:rPr>
        <w:t>
                                                  (лауазымының атауы)</w:t>
      </w:r>
      <w:r>
        <w:br/>
      </w:r>
      <w:r>
        <w:rPr>
          <w:rFonts w:ascii="Times New Roman"/>
          <w:b w:val="false"/>
          <w:i w:val="false"/>
          <w:color w:val="000000"/>
          <w:sz w:val="28"/>
        </w:rPr>
        <w:t>
______________________ екінші тараптан, бұдан әрі бірлесіп «Тараптар»</w:t>
      </w:r>
      <w:r>
        <w:br/>
      </w:r>
      <w:r>
        <w:rPr>
          <w:rFonts w:ascii="Times New Roman"/>
          <w:b w:val="false"/>
          <w:i w:val="false"/>
          <w:color w:val="000000"/>
          <w:sz w:val="28"/>
        </w:rPr>
        <w:t>
      (Т.А.Ж.)</w:t>
      </w:r>
      <w:r>
        <w:br/>
      </w:r>
      <w:r>
        <w:rPr>
          <w:rFonts w:ascii="Times New Roman"/>
          <w:b w:val="false"/>
          <w:i w:val="false"/>
          <w:color w:val="000000"/>
          <w:sz w:val="28"/>
        </w:rPr>
        <w:t>
деп аталатындар төмендегілер туралы уақытша бос бюджет ақшасын</w:t>
      </w:r>
      <w:r>
        <w:br/>
      </w:r>
      <w:r>
        <w:rPr>
          <w:rFonts w:ascii="Times New Roman"/>
          <w:b w:val="false"/>
          <w:i w:val="false"/>
          <w:color w:val="000000"/>
          <w:sz w:val="28"/>
        </w:rPr>
        <w:t>
аударуға арналған осы Бас келісімді (бұдан әрі - Келісім) жасасты:</w:t>
      </w:r>
    </w:p>
    <w:bookmarkStart w:name="z174" w:id="7"/>
    <w:p>
      <w:pPr>
        <w:spacing w:after="0"/>
        <w:ind w:left="0"/>
        <w:jc w:val="left"/>
      </w:pPr>
      <w:r>
        <w:rPr>
          <w:rFonts w:ascii="Times New Roman"/>
          <w:b/>
          <w:i w:val="false"/>
          <w:color w:val="000000"/>
        </w:rPr>
        <w:t xml:space="preserve"> 
1. Келісімнің мәні</w:t>
      </w:r>
    </w:p>
    <w:bookmarkEnd w:id="7"/>
    <w:bookmarkStart w:name="z175" w:id="8"/>
    <w:p>
      <w:pPr>
        <w:spacing w:after="0"/>
        <w:ind w:left="0"/>
        <w:jc w:val="both"/>
      </w:pPr>
      <w:r>
        <w:rPr>
          <w:rFonts w:ascii="Times New Roman"/>
          <w:b w:val="false"/>
          <w:i w:val="false"/>
          <w:color w:val="000000"/>
          <w:sz w:val="28"/>
        </w:rPr>
        <w:t>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Келісімге сәйкес Салымшы уақытша бос бюджет ақшасын береді, ал Министрлік оларды ҚР Ұлттық банк салымына орналастыруға міндеттеме алады. </w:t>
      </w:r>
      <w:r>
        <w:br/>
      </w:r>
      <w:r>
        <w:rPr>
          <w:rFonts w:ascii="Times New Roman"/>
          <w:b w:val="false"/>
          <w:i w:val="false"/>
          <w:color w:val="000000"/>
          <w:sz w:val="28"/>
        </w:rPr>
        <w:t>
</w:t>
      </w:r>
      <w:r>
        <w:rPr>
          <w:rFonts w:ascii="Times New Roman"/>
          <w:b w:val="false"/>
          <w:i w:val="false"/>
          <w:color w:val="000000"/>
          <w:sz w:val="28"/>
        </w:rPr>
        <w:t>
      1.3. Уақытша бос бюджет ақшасын орналастыру (аудару) жөніндегі әрбір операция осы Ереженің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Ереженің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r>
        <w:br/>
      </w:r>
      <w:r>
        <w:rPr>
          <w:rFonts w:ascii="Times New Roman"/>
          <w:b w:val="false"/>
          <w:i w:val="false"/>
          <w:color w:val="000000"/>
          <w:sz w:val="28"/>
        </w:rPr>
        <w:t>
</w:t>
      </w:r>
      <w:r>
        <w:rPr>
          <w:rFonts w:ascii="Times New Roman"/>
          <w:b w:val="false"/>
          <w:i w:val="false"/>
          <w:color w:val="000000"/>
          <w:sz w:val="28"/>
        </w:rPr>
        <w:t>
      1.4. Келісімді орындау жөніндегі барлық қажетті шараларды Министрліктің атынан Қазақстан Республикасының Қаржы министрлігінің Қазынашылық комитеті жүзеге асырады.</w:t>
      </w:r>
    </w:p>
    <w:bookmarkEnd w:id="8"/>
    <w:bookmarkStart w:name="z179" w:id="9"/>
    <w:p>
      <w:pPr>
        <w:spacing w:after="0"/>
        <w:ind w:left="0"/>
        <w:jc w:val="left"/>
      </w:pPr>
      <w:r>
        <w:rPr>
          <w:rFonts w:ascii="Times New Roman"/>
          <w:b/>
          <w:i w:val="false"/>
          <w:color w:val="000000"/>
        </w:rPr>
        <w:t xml:space="preserve"> 
2. Уақытша бос бюджет ақшасын аудару тәртібі</w:t>
      </w:r>
    </w:p>
    <w:bookmarkEnd w:id="9"/>
    <w:bookmarkStart w:name="z180" w:id="10"/>
    <w:p>
      <w:pPr>
        <w:spacing w:after="0"/>
        <w:ind w:left="0"/>
        <w:jc w:val="both"/>
      </w:pPr>
      <w:r>
        <w:rPr>
          <w:rFonts w:ascii="Times New Roman"/>
          <w:b w:val="false"/>
          <w:i w:val="false"/>
          <w:color w:val="000000"/>
          <w:sz w:val="28"/>
        </w:rPr>
        <w:t>
      2.1. Министрлік Салымшыдан келіп түсетін ақшаны есепке алу үшін қазынашылықтың біріктірілген ақпараттық жүйесінде (бұдан әрі - ҚБАЖ) № _____________ шот ашады.</w:t>
      </w:r>
      <w:r>
        <w:br/>
      </w:r>
      <w:r>
        <w:rPr>
          <w:rFonts w:ascii="Times New Roman"/>
          <w:b w:val="false"/>
          <w:i w:val="false"/>
          <w:color w:val="000000"/>
          <w:sz w:val="28"/>
        </w:rPr>
        <w:t>
</w:t>
      </w:r>
      <w:r>
        <w:rPr>
          <w:rFonts w:ascii="Times New Roman"/>
          <w:b w:val="false"/>
          <w:i w:val="false"/>
          <w:color w:val="000000"/>
          <w:sz w:val="28"/>
        </w:rPr>
        <w:t>
      2.2. Салымшы уақытша бос бюджет ақшасын аударуға ниеті болған кезде осы Ереженің </w:t>
      </w:r>
      <w:r>
        <w:rPr>
          <w:rFonts w:ascii="Times New Roman"/>
          <w:b w:val="false"/>
          <w:i w:val="false"/>
          <w:color w:val="000000"/>
          <w:sz w:val="28"/>
        </w:rPr>
        <w:t>116-4-қосымшасына</w:t>
      </w:r>
      <w:r>
        <w:rPr>
          <w:rFonts w:ascii="Times New Roman"/>
          <w:b w:val="false"/>
          <w:i w:val="false"/>
          <w:color w:val="000000"/>
          <w:sz w:val="28"/>
        </w:rPr>
        <w:t xml:space="preserve"> сәйкес Министрлікке уәкілетті тұлға қол қойған және мөрмен растаған хабарлама жібереді. </w:t>
      </w:r>
      <w:r>
        <w:br/>
      </w:r>
      <w:r>
        <w:rPr>
          <w:rFonts w:ascii="Times New Roman"/>
          <w:b w:val="false"/>
          <w:i w:val="false"/>
          <w:color w:val="000000"/>
          <w:sz w:val="28"/>
        </w:rPr>
        <w:t>
</w:t>
      </w:r>
      <w:r>
        <w:rPr>
          <w:rFonts w:ascii="Times New Roman"/>
          <w:b w:val="false"/>
          <w:i w:val="false"/>
          <w:color w:val="000000"/>
          <w:sz w:val="28"/>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r>
        <w:br/>
      </w:r>
      <w:r>
        <w:rPr>
          <w:rFonts w:ascii="Times New Roman"/>
          <w:b w:val="false"/>
          <w:i w:val="false"/>
          <w:color w:val="000000"/>
          <w:sz w:val="28"/>
        </w:rPr>
        <w:t>
</w:t>
      </w:r>
      <w:r>
        <w:rPr>
          <w:rFonts w:ascii="Times New Roman"/>
          <w:b w:val="false"/>
          <w:i w:val="false"/>
          <w:color w:val="000000"/>
          <w:sz w:val="28"/>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Министрліктің атына кері жіберіледі. </w:t>
      </w:r>
      <w:r>
        <w:br/>
      </w:r>
      <w:r>
        <w:rPr>
          <w:rFonts w:ascii="Times New Roman"/>
          <w:b w:val="false"/>
          <w:i w:val="false"/>
          <w:color w:val="000000"/>
          <w:sz w:val="28"/>
        </w:rPr>
        <w:t>
</w:t>
      </w:r>
      <w:r>
        <w:rPr>
          <w:rFonts w:ascii="Times New Roman"/>
          <w:b w:val="false"/>
          <w:i w:val="false"/>
          <w:color w:val="000000"/>
          <w:sz w:val="28"/>
        </w:rPr>
        <w:t>
      2.5. Салымшы қол қойылған мәміле паспорты негізінде сол күні</w:t>
      </w:r>
      <w:r>
        <w:br/>
      </w:r>
      <w:r>
        <w:rPr>
          <w:rFonts w:ascii="Times New Roman"/>
          <w:b w:val="false"/>
          <w:i w:val="false"/>
          <w:color w:val="000000"/>
          <w:sz w:val="28"/>
        </w:rPr>
        <w:t>
астана уақытымен 11 сағат 30 минутта _____ Қазынашылық департаментіне</w:t>
      </w:r>
      <w:r>
        <w:br/>
      </w:r>
      <w:r>
        <w:rPr>
          <w:rFonts w:ascii="Times New Roman"/>
          <w:b w:val="false"/>
          <w:i w:val="false"/>
          <w:color w:val="000000"/>
          <w:sz w:val="28"/>
        </w:rPr>
        <w:t>
__________________________________ Тараптар қол қойған мәміле</w:t>
      </w:r>
      <w:r>
        <w:br/>
      </w:r>
      <w:r>
        <w:rPr>
          <w:rFonts w:ascii="Times New Roman"/>
          <w:b w:val="false"/>
          <w:i w:val="false"/>
          <w:color w:val="000000"/>
          <w:sz w:val="28"/>
        </w:rPr>
        <w:t>
   (облыстық немесе қалалық)</w:t>
      </w:r>
      <w:r>
        <w:br/>
      </w:r>
      <w:r>
        <w:rPr>
          <w:rFonts w:ascii="Times New Roman"/>
          <w:b w:val="false"/>
          <w:i w:val="false"/>
          <w:color w:val="000000"/>
          <w:sz w:val="28"/>
        </w:rPr>
        <w:t>
паспортының Салымшының түпнұсқалық қолы мен мөр бедерімен, сондай-ақ аша аударуды төлеу шотымен Министрліктің аталған деректемесіне жібереді.</w:t>
      </w:r>
      <w:r>
        <w:br/>
      </w:r>
      <w:r>
        <w:rPr>
          <w:rFonts w:ascii="Times New Roman"/>
          <w:b w:val="false"/>
          <w:i w:val="false"/>
          <w:color w:val="000000"/>
          <w:sz w:val="28"/>
        </w:rPr>
        <w:t>
      Салымшы ұсынған мәміле паспорты Қазынашылық департаментіне ұсынылады және ақша аударуға арналған негіздердің бірі болып табылады.</w:t>
      </w:r>
      <w:r>
        <w:br/>
      </w:r>
      <w:r>
        <w:rPr>
          <w:rFonts w:ascii="Times New Roman"/>
          <w:b w:val="false"/>
          <w:i w:val="false"/>
          <w:color w:val="000000"/>
          <w:sz w:val="28"/>
        </w:rPr>
        <w:t>
</w:t>
      </w:r>
      <w:r>
        <w:rPr>
          <w:rFonts w:ascii="Times New Roman"/>
          <w:b w:val="false"/>
          <w:i w:val="false"/>
          <w:color w:val="000000"/>
          <w:sz w:val="28"/>
        </w:rPr>
        <w:t xml:space="preserve">
      2.6. Министрлік Салымшыдан ақша түскеннен кейін келесі күннен кешіктірмей Ақшаны ҚР Ұлттық банк салымдарына орналастырады. </w:t>
      </w:r>
      <w:r>
        <w:br/>
      </w:r>
      <w:r>
        <w:rPr>
          <w:rFonts w:ascii="Times New Roman"/>
          <w:b w:val="false"/>
          <w:i w:val="false"/>
          <w:color w:val="000000"/>
          <w:sz w:val="28"/>
        </w:rPr>
        <w:t>
</w:t>
      </w:r>
      <w:r>
        <w:rPr>
          <w:rFonts w:ascii="Times New Roman"/>
          <w:b w:val="false"/>
          <w:i w:val="false"/>
          <w:color w:val="000000"/>
          <w:sz w:val="28"/>
        </w:rPr>
        <w:t xml:space="preserve">
      2.7. Министрлік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r>
        <w:br/>
      </w:r>
      <w:r>
        <w:rPr>
          <w:rFonts w:ascii="Times New Roman"/>
          <w:b w:val="false"/>
          <w:i w:val="false"/>
          <w:color w:val="000000"/>
          <w:sz w:val="28"/>
        </w:rPr>
        <w:t>
</w:t>
      </w:r>
      <w:r>
        <w:rPr>
          <w:rFonts w:ascii="Times New Roman"/>
          <w:b w:val="false"/>
          <w:i w:val="false"/>
          <w:color w:val="000000"/>
          <w:sz w:val="28"/>
        </w:rPr>
        <w:t xml:space="preserve">
      2.8. Салымшы Министрліктен мәмілелер паспортын алған соң оларға қол қойып және мөр бедерімен бекітіп мемлекеттік және орыс тілдерінде бір данадан Министрлікке қайтарады. </w:t>
      </w:r>
      <w:r>
        <w:br/>
      </w:r>
      <w:r>
        <w:rPr>
          <w:rFonts w:ascii="Times New Roman"/>
          <w:b w:val="false"/>
          <w:i w:val="false"/>
          <w:color w:val="000000"/>
          <w:sz w:val="28"/>
        </w:rPr>
        <w:t>
</w:t>
      </w:r>
      <w:r>
        <w:rPr>
          <w:rFonts w:ascii="Times New Roman"/>
          <w:b w:val="false"/>
          <w:i w:val="false"/>
          <w:color w:val="000000"/>
          <w:sz w:val="28"/>
        </w:rPr>
        <w:t>
      2.9. Мәміле паспортында көрсетілген ағымдағы мерзім аяқталғанға дейін толық немесе ішінара талап еткен кезде Салымшы Министрлікке 3.14-тармақта айтылған деректемелерді көрсете отырып, осы Ереженің </w:t>
      </w:r>
      <w:r>
        <w:rPr>
          <w:rFonts w:ascii="Times New Roman"/>
          <w:b w:val="false"/>
          <w:i w:val="false"/>
          <w:color w:val="000000"/>
          <w:sz w:val="28"/>
        </w:rPr>
        <w:t>116-5-қосымшасына</w:t>
      </w:r>
      <w:r>
        <w:rPr>
          <w:rFonts w:ascii="Times New Roman"/>
          <w:b w:val="false"/>
          <w:i w:val="false"/>
          <w:color w:val="000000"/>
          <w:sz w:val="28"/>
        </w:rPr>
        <w:t xml:space="preserve"> сәйкес Министрлікке берілген ақшаны қайтару туралы Министрлікке талап ұсынуға міндетті. </w:t>
      </w:r>
      <w:r>
        <w:br/>
      </w:r>
      <w:r>
        <w:rPr>
          <w:rFonts w:ascii="Times New Roman"/>
          <w:b w:val="false"/>
          <w:i w:val="false"/>
          <w:color w:val="000000"/>
          <w:sz w:val="28"/>
        </w:rPr>
        <w:t>
</w:t>
      </w:r>
      <w:r>
        <w:rPr>
          <w:rFonts w:ascii="Times New Roman"/>
          <w:b w:val="false"/>
          <w:i w:val="false"/>
          <w:color w:val="000000"/>
          <w:sz w:val="28"/>
        </w:rPr>
        <w:t>
      2.10. Салымшы мәміле паспортында белгіленген салымды орналастырудың ағымдағы мерзімі аяқталғанға дейін 2 (екі) жұмыс күнінен кешіктірмей Министрлікке сыйақы (мүдде) сомасын есепке алу үшін </w:t>
      </w:r>
      <w:r>
        <w:rPr>
          <w:rFonts w:ascii="Times New Roman"/>
          <w:b w:val="false"/>
          <w:i w:val="false"/>
          <w:color w:val="000000"/>
          <w:sz w:val="28"/>
        </w:rPr>
        <w:t>3.1.4-тармақта</w:t>
      </w:r>
      <w:r>
        <w:rPr>
          <w:rFonts w:ascii="Times New Roman"/>
          <w:b w:val="false"/>
          <w:i w:val="false"/>
          <w:color w:val="000000"/>
          <w:sz w:val="28"/>
        </w:rPr>
        <w:t xml:space="preserve"> айтылған деректемелерді көрсете отырып, осы Ереженің </w:t>
      </w:r>
      <w:r>
        <w:rPr>
          <w:rFonts w:ascii="Times New Roman"/>
          <w:b w:val="false"/>
          <w:i w:val="false"/>
          <w:color w:val="000000"/>
          <w:sz w:val="28"/>
        </w:rPr>
        <w:t>116-6-қосымшасына</w:t>
      </w:r>
      <w:r>
        <w:rPr>
          <w:rFonts w:ascii="Times New Roman"/>
          <w:b w:val="false"/>
          <w:i w:val="false"/>
          <w:color w:val="000000"/>
          <w:sz w:val="28"/>
        </w:rPr>
        <w:t xml:space="preserve"> сәйкес жазбаша хабарлама ұсынады. </w:t>
      </w:r>
      <w:r>
        <w:br/>
      </w:r>
      <w:r>
        <w:rPr>
          <w:rFonts w:ascii="Times New Roman"/>
          <w:b w:val="false"/>
          <w:i w:val="false"/>
          <w:color w:val="000000"/>
          <w:sz w:val="28"/>
        </w:rPr>
        <w:t>
</w:t>
      </w:r>
      <w:r>
        <w:rPr>
          <w:rFonts w:ascii="Times New Roman"/>
          <w:b w:val="false"/>
          <w:i w:val="false"/>
          <w:color w:val="000000"/>
          <w:sz w:val="28"/>
        </w:rPr>
        <w:t>
      2.11. Министрлік салымшыдан осы Ереженің </w:t>
      </w:r>
      <w:r>
        <w:rPr>
          <w:rFonts w:ascii="Times New Roman"/>
          <w:b w:val="false"/>
          <w:i w:val="false"/>
          <w:color w:val="000000"/>
          <w:sz w:val="28"/>
        </w:rPr>
        <w:t>116-6-қосымшасына</w:t>
      </w:r>
      <w:r>
        <w:rPr>
          <w:rFonts w:ascii="Times New Roman"/>
          <w:b w:val="false"/>
          <w:i w:val="false"/>
          <w:color w:val="000000"/>
          <w:sz w:val="28"/>
        </w:rPr>
        <w:t xml:space="preserve"> сәйкес хабарлама алған күннен кейінгі күннен кешіктірместен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w:t>
      </w:r>
    </w:p>
    <w:bookmarkEnd w:id="10"/>
    <w:bookmarkStart w:name="z191" w:id="11"/>
    <w:p>
      <w:pPr>
        <w:spacing w:after="0"/>
        <w:ind w:left="0"/>
        <w:jc w:val="left"/>
      </w:pPr>
      <w:r>
        <w:rPr>
          <w:rFonts w:ascii="Times New Roman"/>
          <w:b/>
          <w:i w:val="false"/>
          <w:color w:val="000000"/>
        </w:rPr>
        <w:t xml:space="preserve"> 
3. Тараптардың құқықтары мен міндеттері</w:t>
      </w:r>
    </w:p>
    <w:bookmarkEnd w:id="11"/>
    <w:bookmarkStart w:name="z192" w:id="12"/>
    <w:p>
      <w:pPr>
        <w:spacing w:after="0"/>
        <w:ind w:left="0"/>
        <w:jc w:val="both"/>
      </w:pPr>
      <w:r>
        <w:rPr>
          <w:rFonts w:ascii="Times New Roman"/>
          <w:b w:val="false"/>
          <w:i w:val="false"/>
          <w:color w:val="000000"/>
          <w:sz w:val="28"/>
        </w:rPr>
        <w:t>
      </w:t>
      </w:r>
      <w:r>
        <w:rPr>
          <w:rFonts w:ascii="Times New Roman"/>
          <w:b/>
          <w:i w:val="false"/>
          <w:color w:val="000000"/>
          <w:sz w:val="28"/>
        </w:rPr>
        <w:t>3.1. Министрлік міндеттенеді:</w:t>
      </w:r>
      <w:r>
        <w:br/>
      </w:r>
      <w:r>
        <w:rPr>
          <w:rFonts w:ascii="Times New Roman"/>
          <w:b w:val="false"/>
          <w:i w:val="false"/>
          <w:color w:val="000000"/>
          <w:sz w:val="28"/>
        </w:rPr>
        <w:t>
</w:t>
      </w:r>
      <w:r>
        <w:rPr>
          <w:rFonts w:ascii="Times New Roman"/>
          <w:b w:val="false"/>
          <w:i w:val="false"/>
          <w:color w:val="000000"/>
          <w:sz w:val="28"/>
        </w:rPr>
        <w:t>
      3.1.1. Салымшыдан хабарлама алғаннан кейін келесі күннің астана уақытымен сағат 11-ден кешіктірмей факсимильдік байланыс арқылы қол қойылған және мөртабанмен бекітілген мәмілелер паспортын қол қою үшін жіберуге.</w:t>
      </w:r>
      <w:r>
        <w:br/>
      </w:r>
      <w:r>
        <w:rPr>
          <w:rFonts w:ascii="Times New Roman"/>
          <w:b w:val="false"/>
          <w:i w:val="false"/>
          <w:color w:val="000000"/>
          <w:sz w:val="28"/>
        </w:rPr>
        <w:t>
</w:t>
      </w:r>
      <w:r>
        <w:rPr>
          <w:rFonts w:ascii="Times New Roman"/>
          <w:b w:val="false"/>
          <w:i w:val="false"/>
          <w:color w:val="000000"/>
          <w:sz w:val="28"/>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r>
        <w:br/>
      </w:r>
      <w:r>
        <w:rPr>
          <w:rFonts w:ascii="Times New Roman"/>
          <w:b w:val="false"/>
          <w:i w:val="false"/>
          <w:color w:val="000000"/>
          <w:sz w:val="28"/>
        </w:rPr>
        <w:t>
</w:t>
      </w:r>
      <w:r>
        <w:rPr>
          <w:rFonts w:ascii="Times New Roman"/>
          <w:b w:val="false"/>
          <w:i w:val="false"/>
          <w:color w:val="000000"/>
          <w:sz w:val="28"/>
        </w:rPr>
        <w:t xml:space="preserve">
      3.1.3. Ақша № ____________ шотқа түскеннен кейін келесі күннен кешіктірмей ҚР Ұлттық банкінің салымдарына орналастыруға. </w:t>
      </w:r>
      <w:r>
        <w:br/>
      </w:r>
      <w:r>
        <w:rPr>
          <w:rFonts w:ascii="Times New Roman"/>
          <w:b w:val="false"/>
          <w:i w:val="false"/>
          <w:color w:val="000000"/>
          <w:sz w:val="28"/>
        </w:rPr>
        <w:t>
</w:t>
      </w:r>
      <w:r>
        <w:rPr>
          <w:rFonts w:ascii="Times New Roman"/>
          <w:b w:val="false"/>
          <w:i w:val="false"/>
          <w:color w:val="000000"/>
          <w:sz w:val="28"/>
        </w:rPr>
        <w:t>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w:t>
      </w:r>
      <w:r>
        <w:rPr>
          <w:rFonts w:ascii="Times New Roman"/>
          <w:b w:val="false"/>
          <w:i w:val="false"/>
          <w:color w:val="000000"/>
          <w:sz w:val="28"/>
        </w:rPr>
        <w:t>4-қосымшасына</w:t>
      </w:r>
      <w:r>
        <w:rPr>
          <w:rFonts w:ascii="Times New Roman"/>
          <w:b w:val="false"/>
          <w:i w:val="false"/>
          <w:color w:val="000000"/>
          <w:sz w:val="28"/>
        </w:rPr>
        <w:t xml:space="preserve"> сәйкес алған күннен бастап 3 (үш) жұмыс күні ішінде мерзімінен бұрын талап еткен кезде салымды ______________ облысының Қаржы басқармасы БЖК _________ №_____________ ЖБК, бенефициардың БСН-і ________________, ал ҚР Ұлттық банкі есептеген сыйақыны (мүддені) ЖБК __________________, БЖК  _______________, бенефициардың атауы мен БСН-і, кіріс коды __________ қайтаруға міндеттенеді.</w:t>
      </w:r>
    </w:p>
    <w:bookmarkEnd w:id="12"/>
    <w:bookmarkStart w:name="z197" w:id="13"/>
    <w:p>
      <w:pPr>
        <w:spacing w:after="0"/>
        <w:ind w:left="0"/>
        <w:jc w:val="both"/>
      </w:pPr>
      <w:r>
        <w:rPr>
          <w:rFonts w:ascii="Times New Roman"/>
          <w:b w:val="false"/>
          <w:i w:val="false"/>
          <w:color w:val="000000"/>
          <w:sz w:val="28"/>
        </w:rPr>
        <w:t>
      </w:t>
      </w:r>
      <w:r>
        <w:rPr>
          <w:rFonts w:ascii="Times New Roman"/>
          <w:b/>
          <w:i w:val="false"/>
          <w:color w:val="000000"/>
          <w:sz w:val="28"/>
        </w:rPr>
        <w:t>3.2. Салымшы міндеттенеді:</w:t>
      </w:r>
      <w:r>
        <w:br/>
      </w:r>
      <w:r>
        <w:rPr>
          <w:rFonts w:ascii="Times New Roman"/>
          <w:b w:val="false"/>
          <w:i w:val="false"/>
          <w:color w:val="000000"/>
          <w:sz w:val="28"/>
        </w:rPr>
        <w:t>
</w:t>
      </w:r>
      <w:r>
        <w:rPr>
          <w:rFonts w:ascii="Times New Roman"/>
          <w:b w:val="false"/>
          <w:i w:val="false"/>
          <w:color w:val="000000"/>
          <w:sz w:val="28"/>
        </w:rPr>
        <w:t>
      3.2.1. ҚР Ұлттық банкінің салымына орналастыру үшін уақытша бос бюджет ақшасын беру ниеті болған кезде астана уақытымен сағат 11-ден кешіктірмей факсимильдік байланыс арқылы Министрлікке уәкілетті тұлға қол қойған және мөрмен бекітілген хабарламаны Келісімнің </w:t>
      </w:r>
      <w:r>
        <w:rPr>
          <w:rFonts w:ascii="Times New Roman"/>
          <w:b w:val="false"/>
          <w:i w:val="false"/>
          <w:color w:val="000000"/>
          <w:sz w:val="28"/>
        </w:rPr>
        <w:t>3-қосымшасына</w:t>
      </w:r>
      <w:r>
        <w:rPr>
          <w:rFonts w:ascii="Times New Roman"/>
          <w:b w:val="false"/>
          <w:i w:val="false"/>
          <w:color w:val="000000"/>
          <w:sz w:val="28"/>
        </w:rPr>
        <w:t xml:space="preserve"> сәйкес жіберуге.</w:t>
      </w:r>
      <w:r>
        <w:br/>
      </w:r>
      <w:r>
        <w:rPr>
          <w:rFonts w:ascii="Times New Roman"/>
          <w:b w:val="false"/>
          <w:i w:val="false"/>
          <w:color w:val="000000"/>
          <w:sz w:val="28"/>
        </w:rPr>
        <w:t>
</w:t>
      </w:r>
      <w:r>
        <w:rPr>
          <w:rFonts w:ascii="Times New Roman"/>
          <w:b w:val="false"/>
          <w:i w:val="false"/>
          <w:color w:val="000000"/>
          <w:sz w:val="28"/>
        </w:rPr>
        <w:t xml:space="preserve">
      3.2.2. Министрліктен мәмілелер паспортын алғаннан кейін астана уақытымен 11 сағат 30 минуттан кешіктірмей факсимильдік байланыс арқылы қол қойылған және мөртабанмен бекітілген мәміле паспорттарды жіберуге. </w:t>
      </w:r>
      <w:r>
        <w:br/>
      </w:r>
      <w:r>
        <w:rPr>
          <w:rFonts w:ascii="Times New Roman"/>
          <w:b w:val="false"/>
          <w:i w:val="false"/>
          <w:color w:val="000000"/>
          <w:sz w:val="28"/>
        </w:rPr>
        <w:t>
</w:t>
      </w:r>
      <w:r>
        <w:rPr>
          <w:rFonts w:ascii="Times New Roman"/>
          <w:b w:val="false"/>
          <w:i w:val="false"/>
          <w:color w:val="000000"/>
          <w:sz w:val="28"/>
        </w:rPr>
        <w:t>
      3.2.3. Астана уақытымен 11 сағат 30 минутқа дейін</w:t>
      </w:r>
      <w:r>
        <w:br/>
      </w:r>
      <w:r>
        <w:rPr>
          <w:rFonts w:ascii="Times New Roman"/>
          <w:b w:val="false"/>
          <w:i w:val="false"/>
          <w:color w:val="000000"/>
          <w:sz w:val="28"/>
        </w:rPr>
        <w:t xml:space="preserve">
_____________________________________ Қазынашылық департаментіне </w:t>
      </w:r>
      <w:r>
        <w:br/>
      </w:r>
      <w:r>
        <w:rPr>
          <w:rFonts w:ascii="Times New Roman"/>
          <w:b w:val="false"/>
          <w:i w:val="false"/>
          <w:color w:val="000000"/>
          <w:sz w:val="28"/>
        </w:rPr>
        <w:t>
      (облыстық немесе қалалық)</w:t>
      </w:r>
      <w:r>
        <w:br/>
      </w:r>
      <w:r>
        <w:rPr>
          <w:rFonts w:ascii="Times New Roman"/>
          <w:b w:val="false"/>
          <w:i w:val="false"/>
          <w:color w:val="000000"/>
          <w:sz w:val="28"/>
        </w:rPr>
        <w:t>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w:t>
      </w:r>
      <w:r>
        <w:br/>
      </w:r>
      <w:r>
        <w:rPr>
          <w:rFonts w:ascii="Times New Roman"/>
          <w:b w:val="false"/>
          <w:i w:val="false"/>
          <w:color w:val="000000"/>
          <w:sz w:val="28"/>
        </w:rPr>
        <w:t>
</w:t>
      </w:r>
      <w:r>
        <w:rPr>
          <w:rFonts w:ascii="Times New Roman"/>
          <w:b w:val="false"/>
          <w:i w:val="false"/>
          <w:color w:val="000000"/>
          <w:sz w:val="28"/>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r>
        <w:br/>
      </w:r>
      <w:r>
        <w:rPr>
          <w:rFonts w:ascii="Times New Roman"/>
          <w:b w:val="false"/>
          <w:i w:val="false"/>
          <w:color w:val="000000"/>
          <w:sz w:val="28"/>
        </w:rPr>
        <w:t>
</w:t>
      </w:r>
      <w:r>
        <w:rPr>
          <w:rFonts w:ascii="Times New Roman"/>
          <w:b w:val="false"/>
          <w:i w:val="false"/>
          <w:color w:val="000000"/>
          <w:sz w:val="28"/>
        </w:rPr>
        <w:t>
      3.2.5. Мәмілелер паспортында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w:t>
      </w:r>
      <w:r>
        <w:rPr>
          <w:rFonts w:ascii="Times New Roman"/>
          <w:b w:val="false"/>
          <w:i w:val="false"/>
          <w:color w:val="000000"/>
          <w:sz w:val="28"/>
        </w:rPr>
        <w:t>4-қосымшасына</w:t>
      </w:r>
      <w:r>
        <w:rPr>
          <w:rFonts w:ascii="Times New Roman"/>
          <w:b w:val="false"/>
          <w:i w:val="false"/>
          <w:color w:val="000000"/>
          <w:sz w:val="28"/>
        </w:rPr>
        <w:t xml:space="preserve"> сәйкес хабарлама ұсынуға міндеттенеді. </w:t>
      </w:r>
    </w:p>
    <w:bookmarkEnd w:id="13"/>
    <w:bookmarkStart w:name="z203" w:id="14"/>
    <w:p>
      <w:pPr>
        <w:spacing w:after="0"/>
        <w:ind w:left="0"/>
        <w:jc w:val="both"/>
      </w:pPr>
      <w:r>
        <w:rPr>
          <w:rFonts w:ascii="Times New Roman"/>
          <w:b w:val="false"/>
          <w:i w:val="false"/>
          <w:color w:val="000000"/>
          <w:sz w:val="28"/>
        </w:rPr>
        <w:t>
      </w:t>
      </w:r>
      <w:r>
        <w:rPr>
          <w:rFonts w:ascii="Times New Roman"/>
          <w:b/>
          <w:i w:val="false"/>
          <w:color w:val="000000"/>
          <w:sz w:val="28"/>
        </w:rPr>
        <w:t>3.3 Министрлік құқылы:</w:t>
      </w:r>
      <w:r>
        <w:br/>
      </w:r>
      <w:r>
        <w:rPr>
          <w:rFonts w:ascii="Times New Roman"/>
          <w:b w:val="false"/>
          <w:i w:val="false"/>
          <w:color w:val="000000"/>
          <w:sz w:val="28"/>
        </w:rPr>
        <w:t>
</w:t>
      </w:r>
      <w:r>
        <w:rPr>
          <w:rFonts w:ascii="Times New Roman"/>
          <w:b w:val="false"/>
          <w:i w:val="false"/>
          <w:color w:val="000000"/>
          <w:sz w:val="28"/>
        </w:rPr>
        <w:t>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w:t>
      </w:r>
    </w:p>
    <w:bookmarkEnd w:id="14"/>
    <w:bookmarkStart w:name="z205" w:id="15"/>
    <w:p>
      <w:pPr>
        <w:spacing w:after="0"/>
        <w:ind w:left="0"/>
        <w:jc w:val="both"/>
      </w:pPr>
      <w:r>
        <w:rPr>
          <w:rFonts w:ascii="Times New Roman"/>
          <w:b w:val="false"/>
          <w:i w:val="false"/>
          <w:color w:val="000000"/>
          <w:sz w:val="28"/>
        </w:rPr>
        <w:t>
      </w:t>
      </w:r>
      <w:r>
        <w:rPr>
          <w:rFonts w:ascii="Times New Roman"/>
          <w:b/>
          <w:i w:val="false"/>
          <w:color w:val="000000"/>
          <w:sz w:val="28"/>
        </w:rPr>
        <w:t>3.4. Салымшы құқылы:</w:t>
      </w:r>
      <w:r>
        <w:br/>
      </w:r>
      <w:r>
        <w:rPr>
          <w:rFonts w:ascii="Times New Roman"/>
          <w:b w:val="false"/>
          <w:i w:val="false"/>
          <w:color w:val="000000"/>
          <w:sz w:val="28"/>
        </w:rPr>
        <w:t>
</w:t>
      </w:r>
      <w:r>
        <w:rPr>
          <w:rFonts w:ascii="Times New Roman"/>
          <w:b w:val="false"/>
          <w:i w:val="false"/>
          <w:color w:val="000000"/>
          <w:sz w:val="28"/>
        </w:rPr>
        <w:t>
      3.4.1. Салымды беру мерзімін ұзартуға.</w:t>
      </w:r>
      <w:r>
        <w:br/>
      </w:r>
      <w:r>
        <w:rPr>
          <w:rFonts w:ascii="Times New Roman"/>
          <w:b w:val="false"/>
          <w:i w:val="false"/>
          <w:color w:val="000000"/>
          <w:sz w:val="28"/>
        </w:rPr>
        <w:t>
</w:t>
      </w:r>
      <w:r>
        <w:rPr>
          <w:rFonts w:ascii="Times New Roman"/>
          <w:b w:val="false"/>
          <w:i w:val="false"/>
          <w:color w:val="000000"/>
          <w:sz w:val="28"/>
        </w:rPr>
        <w:t>
      3.4.2. Келісімнің 2.9.-тармағына сәйкес салымдарды толық көлемде және ішінара мерзіміне дейін талап етуге құқығы бар.</w:t>
      </w:r>
    </w:p>
    <w:bookmarkEnd w:id="15"/>
    <w:bookmarkStart w:name="z208" w:id="16"/>
    <w:p>
      <w:pPr>
        <w:spacing w:after="0"/>
        <w:ind w:left="0"/>
        <w:jc w:val="both"/>
      </w:pPr>
      <w:r>
        <w:rPr>
          <w:rFonts w:ascii="Times New Roman"/>
          <w:b w:val="false"/>
          <w:i w:val="false"/>
          <w:color w:val="000000"/>
          <w:sz w:val="28"/>
        </w:rPr>
        <w:t>
      </w:t>
      </w:r>
      <w:r>
        <w:rPr>
          <w:rFonts w:ascii="Times New Roman"/>
          <w:b/>
          <w:i w:val="false"/>
          <w:color w:val="000000"/>
          <w:sz w:val="28"/>
        </w:rPr>
        <w:t>4. Тараптардың жауапкершілігі</w:t>
      </w:r>
      <w:r>
        <w:br/>
      </w:r>
      <w:r>
        <w:rPr>
          <w:rFonts w:ascii="Times New Roman"/>
          <w:b w:val="false"/>
          <w:i w:val="false"/>
          <w:color w:val="000000"/>
          <w:sz w:val="28"/>
        </w:rPr>
        <w:t>
</w:t>
      </w:r>
      <w:r>
        <w:rPr>
          <w:rFonts w:ascii="Times New Roman"/>
          <w:b w:val="false"/>
          <w:i w:val="false"/>
          <w:color w:val="000000"/>
          <w:sz w:val="28"/>
        </w:rPr>
        <w:t>
      4.1. Тараптар Қазақстан Республикасының қолданыстағы заңнамасына сәйкес Келісім бойынша өз міндеттемелеріне жауапкершілікте болады.</w:t>
      </w:r>
      <w:r>
        <w:br/>
      </w:r>
      <w:r>
        <w:rPr>
          <w:rFonts w:ascii="Times New Roman"/>
          <w:b w:val="false"/>
          <w:i w:val="false"/>
          <w:color w:val="000000"/>
          <w:sz w:val="28"/>
        </w:rPr>
        <w:t>
</w:t>
      </w:r>
      <w:r>
        <w:rPr>
          <w:rFonts w:ascii="Times New Roman"/>
          <w:b w:val="false"/>
          <w:i w:val="false"/>
          <w:color w:val="000000"/>
          <w:sz w:val="28"/>
        </w:rPr>
        <w:t>
      4.2. Министрлік есептелген сыйақыдан (мүддеден) салым қайтару мерзімін бұзған жағдайда, Министрлік Салымшыға Келісімнің </w:t>
      </w:r>
      <w:r>
        <w:rPr>
          <w:rFonts w:ascii="Times New Roman"/>
          <w:b w:val="false"/>
          <w:i w:val="false"/>
          <w:color w:val="000000"/>
          <w:sz w:val="28"/>
        </w:rPr>
        <w:t>3.1.4-тармағында</w:t>
      </w:r>
      <w:r>
        <w:rPr>
          <w:rFonts w:ascii="Times New Roman"/>
          <w:b w:val="false"/>
          <w:i w:val="false"/>
          <w:color w:val="000000"/>
          <w:sz w:val="28"/>
        </w:rPr>
        <w:t xml:space="preserve"> көрсетілген ҚР Ұлттық банкінен нақты алынған айыппұл сомасын төлейді.</w:t>
      </w:r>
      <w:r>
        <w:br/>
      </w:r>
      <w:r>
        <w:rPr>
          <w:rFonts w:ascii="Times New Roman"/>
          <w:b w:val="false"/>
          <w:i w:val="false"/>
          <w:color w:val="000000"/>
          <w:sz w:val="28"/>
        </w:rPr>
        <w:t>
</w:t>
      </w:r>
      <w:r>
        <w:rPr>
          <w:rFonts w:ascii="Times New Roman"/>
          <w:b w:val="false"/>
          <w:i w:val="false"/>
          <w:color w:val="000000"/>
          <w:sz w:val="28"/>
        </w:rPr>
        <w:t>
      4.3. Министрлік Салымшының өз міндеттемелерін уақтылы орындамауының салдарынан пайда болған зиянға жауапкершілікте болмайды.</w:t>
      </w:r>
      <w:r>
        <w:br/>
      </w:r>
      <w:r>
        <w:rPr>
          <w:rFonts w:ascii="Times New Roman"/>
          <w:b w:val="false"/>
          <w:i w:val="false"/>
          <w:color w:val="000000"/>
          <w:sz w:val="28"/>
        </w:rPr>
        <w:t>
</w:t>
      </w:r>
      <w:r>
        <w:rPr>
          <w:rFonts w:ascii="Times New Roman"/>
          <w:b w:val="false"/>
          <w:i w:val="false"/>
          <w:color w:val="000000"/>
          <w:sz w:val="28"/>
        </w:rPr>
        <w:t>
      4.4. Салымшы Келісімнің </w:t>
      </w:r>
      <w:r>
        <w:rPr>
          <w:rFonts w:ascii="Times New Roman"/>
          <w:b w:val="false"/>
          <w:i w:val="false"/>
          <w:color w:val="000000"/>
          <w:sz w:val="28"/>
        </w:rPr>
        <w:t>3.2.3-тармағында</w:t>
      </w:r>
      <w:r>
        <w:rPr>
          <w:rFonts w:ascii="Times New Roman"/>
          <w:b w:val="false"/>
          <w:i w:val="false"/>
          <w:color w:val="000000"/>
          <w:sz w:val="28"/>
        </w:rPr>
        <w:t xml:space="preserve"> көрсетілген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w:t>
      </w:r>
    </w:p>
    <w:bookmarkEnd w:id="16"/>
    <w:bookmarkStart w:name="z213" w:id="17"/>
    <w:p>
      <w:pPr>
        <w:spacing w:after="0"/>
        <w:ind w:left="0"/>
        <w:jc w:val="both"/>
      </w:pPr>
      <w:r>
        <w:rPr>
          <w:rFonts w:ascii="Times New Roman"/>
          <w:b w:val="false"/>
          <w:i w:val="false"/>
          <w:color w:val="000000"/>
          <w:sz w:val="28"/>
        </w:rPr>
        <w:t>
      </w:t>
      </w:r>
      <w:r>
        <w:rPr>
          <w:rFonts w:ascii="Times New Roman"/>
          <w:b/>
          <w:i w:val="false"/>
          <w:color w:val="000000"/>
          <w:sz w:val="28"/>
        </w:rPr>
        <w:t>5. Форс-мажор</w:t>
      </w:r>
      <w:r>
        <w:br/>
      </w:r>
      <w:r>
        <w:rPr>
          <w:rFonts w:ascii="Times New Roman"/>
          <w:b w:val="false"/>
          <w:i w:val="false"/>
          <w:color w:val="000000"/>
          <w:sz w:val="28"/>
        </w:rPr>
        <w:t>
</w:t>
      </w:r>
      <w:r>
        <w:rPr>
          <w:rFonts w:ascii="Times New Roman"/>
          <w:b w:val="false"/>
          <w:i w:val="false"/>
          <w:color w:val="000000"/>
          <w:sz w:val="28"/>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ететін Тараптардың еркіне бағынбайтын басқа мән-жайлардың салдары болып табылатын болса, Келісім бойынша мiндеттемелерiн iшiнара немесе толық орындамағаны үшiн жауапкершiлiктен босатылады.</w:t>
      </w:r>
      <w:r>
        <w:br/>
      </w:r>
      <w:r>
        <w:rPr>
          <w:rFonts w:ascii="Times New Roman"/>
          <w:b w:val="false"/>
          <w:i w:val="false"/>
          <w:color w:val="000000"/>
          <w:sz w:val="28"/>
        </w:rPr>
        <w:t xml:space="preserve">
      Тараптардың біреуі немесе екеуі үшін Келісім бойынша өз міндеттемелерін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r>
        <w:br/>
      </w:r>
      <w:r>
        <w:rPr>
          <w:rFonts w:ascii="Times New Roman"/>
          <w:b w:val="false"/>
          <w:i w:val="false"/>
          <w:color w:val="000000"/>
          <w:sz w:val="28"/>
        </w:rPr>
        <w:t xml:space="preserve">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r>
        <w:br/>
      </w:r>
      <w:r>
        <w:rPr>
          <w:rFonts w:ascii="Times New Roman"/>
          <w:b w:val="false"/>
          <w:i w:val="false"/>
          <w:color w:val="000000"/>
          <w:sz w:val="28"/>
        </w:rPr>
        <w:t>
</w:t>
      </w: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w:t>
      </w:r>
    </w:p>
    <w:bookmarkEnd w:id="17"/>
    <w:bookmarkStart w:name="z216" w:id="18"/>
    <w:p>
      <w:pPr>
        <w:spacing w:after="0"/>
        <w:ind w:left="0"/>
        <w:jc w:val="both"/>
      </w:pPr>
      <w:r>
        <w:rPr>
          <w:rFonts w:ascii="Times New Roman"/>
          <w:b w:val="false"/>
          <w:i w:val="false"/>
          <w:color w:val="000000"/>
          <w:sz w:val="28"/>
        </w:rPr>
        <w:t>
      </w:t>
      </w:r>
      <w:r>
        <w:rPr>
          <w:rFonts w:ascii="Times New Roman"/>
          <w:b/>
          <w:i w:val="false"/>
          <w:color w:val="000000"/>
          <w:sz w:val="28"/>
        </w:rPr>
        <w:t>6. Келісімнің қолданылу мерзімі, бұзу және өзгерту шарттары</w:t>
      </w:r>
      <w:r>
        <w:br/>
      </w:r>
      <w:r>
        <w:rPr>
          <w:rFonts w:ascii="Times New Roman"/>
          <w:b w:val="false"/>
          <w:i w:val="false"/>
          <w:color w:val="000000"/>
          <w:sz w:val="28"/>
        </w:rPr>
        <w:t>
</w:t>
      </w:r>
      <w:r>
        <w:rPr>
          <w:rFonts w:ascii="Times New Roman"/>
          <w:b w:val="false"/>
          <w:i w:val="false"/>
          <w:color w:val="000000"/>
          <w:sz w:val="28"/>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w:t>
      </w:r>
      <w:r>
        <w:br/>
      </w:r>
      <w:r>
        <w:rPr>
          <w:rFonts w:ascii="Times New Roman"/>
          <w:b w:val="false"/>
          <w:i w:val="false"/>
          <w:color w:val="000000"/>
          <w:sz w:val="28"/>
        </w:rPr>
        <w:t>
</w:t>
      </w:r>
      <w:r>
        <w:rPr>
          <w:rFonts w:ascii="Times New Roman"/>
          <w:b w:val="false"/>
          <w:i w:val="false"/>
          <w:color w:val="000000"/>
          <w:sz w:val="28"/>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r>
        <w:br/>
      </w:r>
      <w:r>
        <w:rPr>
          <w:rFonts w:ascii="Times New Roman"/>
          <w:b w:val="false"/>
          <w:i w:val="false"/>
          <w:color w:val="000000"/>
          <w:sz w:val="28"/>
        </w:rPr>
        <w:t>
</w:t>
      </w:r>
      <w:r>
        <w:rPr>
          <w:rFonts w:ascii="Times New Roman"/>
          <w:b w:val="false"/>
          <w:i w:val="false"/>
          <w:color w:val="000000"/>
          <w:sz w:val="28"/>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w:t>
      </w:r>
    </w:p>
    <w:bookmarkEnd w:id="18"/>
    <w:bookmarkStart w:name="z220" w:id="19"/>
    <w:p>
      <w:pPr>
        <w:spacing w:after="0"/>
        <w:ind w:left="0"/>
        <w:jc w:val="both"/>
      </w:pPr>
      <w:r>
        <w:rPr>
          <w:rFonts w:ascii="Times New Roman"/>
          <w:b w:val="false"/>
          <w:i w:val="false"/>
          <w:color w:val="000000"/>
          <w:sz w:val="28"/>
        </w:rPr>
        <w:t>
      </w:t>
      </w:r>
      <w:r>
        <w:rPr>
          <w:rFonts w:ascii="Times New Roman"/>
          <w:b/>
          <w:i w:val="false"/>
          <w:color w:val="000000"/>
          <w:sz w:val="28"/>
        </w:rPr>
        <w:t>7. Өзге де шарттар</w:t>
      </w:r>
      <w:r>
        <w:br/>
      </w:r>
      <w:r>
        <w:rPr>
          <w:rFonts w:ascii="Times New Roman"/>
          <w:b w:val="false"/>
          <w:i w:val="false"/>
          <w:color w:val="000000"/>
          <w:sz w:val="28"/>
        </w:rPr>
        <w:t>
</w:t>
      </w:r>
      <w:r>
        <w:rPr>
          <w:rFonts w:ascii="Times New Roman"/>
          <w:b w:val="false"/>
          <w:i w:val="false"/>
          <w:color w:val="000000"/>
          <w:sz w:val="28"/>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r>
        <w:br/>
      </w:r>
      <w:r>
        <w:rPr>
          <w:rFonts w:ascii="Times New Roman"/>
          <w:b w:val="false"/>
          <w:i w:val="false"/>
          <w:color w:val="000000"/>
          <w:sz w:val="28"/>
        </w:rPr>
        <w:t>
</w:t>
      </w:r>
      <w:r>
        <w:rPr>
          <w:rFonts w:ascii="Times New Roman"/>
          <w:b w:val="false"/>
          <w:i w:val="false"/>
          <w:color w:val="000000"/>
          <w:sz w:val="28"/>
        </w:rPr>
        <w:t xml:space="preserve">
      7.2. Келісім бірдей заң күші бар екеуі мемлекеттік, екеуі орыс тілдерінде төрт түпнұсқа данада жасалған. </w:t>
      </w:r>
      <w:r>
        <w:br/>
      </w:r>
      <w:r>
        <w:rPr>
          <w:rFonts w:ascii="Times New Roman"/>
          <w:b w:val="false"/>
          <w:i w:val="false"/>
          <w:color w:val="000000"/>
          <w:sz w:val="28"/>
        </w:rPr>
        <w:t>
</w:t>
      </w:r>
      <w:r>
        <w:rPr>
          <w:rFonts w:ascii="Times New Roman"/>
          <w:b w:val="false"/>
          <w:i w:val="false"/>
          <w:color w:val="000000"/>
          <w:sz w:val="28"/>
        </w:rPr>
        <w:t xml:space="preserve">
      7.3. Осы Келісіммен реттелмеген бөлікте Тараптар Қазақстан Республикасының заңнамасын басшылыққа алады. </w:t>
      </w:r>
      <w:r>
        <w:br/>
      </w:r>
      <w:r>
        <w:rPr>
          <w:rFonts w:ascii="Times New Roman"/>
          <w:b w:val="false"/>
          <w:i w:val="false"/>
          <w:color w:val="000000"/>
          <w:sz w:val="28"/>
        </w:rPr>
        <w:t>
</w:t>
      </w:r>
      <w:r>
        <w:rPr>
          <w:rFonts w:ascii="Times New Roman"/>
          <w:b w:val="false"/>
          <w:i w:val="false"/>
          <w:color w:val="000000"/>
          <w:sz w:val="28"/>
        </w:rPr>
        <w:t xml:space="preserve">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r>
        <w:br/>
      </w:r>
      <w:r>
        <w:rPr>
          <w:rFonts w:ascii="Times New Roman"/>
          <w:b w:val="false"/>
          <w:i w:val="false"/>
          <w:color w:val="000000"/>
          <w:sz w:val="28"/>
        </w:rPr>
        <w:t>
</w:t>
      </w: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w:t>
      </w:r>
    </w:p>
    <w:bookmarkEnd w:id="19"/>
    <w:bookmarkStart w:name="z226" w:id="20"/>
    <w:p>
      <w:pPr>
        <w:spacing w:after="0"/>
        <w:ind w:left="0"/>
        <w:jc w:val="both"/>
      </w:pPr>
      <w:r>
        <w:rPr>
          <w:rFonts w:ascii="Times New Roman"/>
          <w:b w:val="false"/>
          <w:i w:val="false"/>
          <w:color w:val="000000"/>
          <w:sz w:val="28"/>
        </w:rPr>
        <w:t>
      </w:t>
      </w:r>
      <w:r>
        <w:rPr>
          <w:rFonts w:ascii="Times New Roman"/>
          <w:b/>
          <w:i w:val="false"/>
          <w:color w:val="000000"/>
          <w:sz w:val="28"/>
        </w:rPr>
        <w:t>8. Тараптардың заңды мекен-жайлары мен деректемелері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7"/>
        <w:gridCol w:w="7813"/>
      </w:tblGrid>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Қаржы министрлігі</w:t>
            </w:r>
            <w:r>
              <w:br/>
            </w:r>
            <w:r>
              <w:rPr>
                <w:rFonts w:ascii="Times New Roman"/>
                <w:b w:val="false"/>
                <w:i w:val="false"/>
                <w:color w:val="000000"/>
                <w:sz w:val="20"/>
              </w:rPr>
              <w:t>
Астана қ., индексі 100000</w:t>
            </w:r>
            <w:r>
              <w:br/>
            </w:r>
            <w:r>
              <w:rPr>
                <w:rFonts w:ascii="Times New Roman"/>
                <w:b w:val="false"/>
                <w:i w:val="false"/>
                <w:color w:val="000000"/>
                <w:sz w:val="20"/>
              </w:rPr>
              <w:t>
Жеңіс даңғылы, 11 үй</w:t>
            </w:r>
            <w:r>
              <w:br/>
            </w:r>
            <w:r>
              <w:rPr>
                <w:rFonts w:ascii="Times New Roman"/>
                <w:b w:val="false"/>
                <w:i w:val="false"/>
                <w:color w:val="000000"/>
                <w:sz w:val="20"/>
              </w:rPr>
              <w:t>
ЖБК ___________________</w:t>
            </w:r>
            <w:r>
              <w:br/>
            </w:r>
            <w:r>
              <w:rPr>
                <w:rFonts w:ascii="Times New Roman"/>
                <w:b w:val="false"/>
                <w:i w:val="false"/>
                <w:color w:val="000000"/>
                <w:sz w:val="20"/>
              </w:rPr>
              <w:t>
БЖК ___________________</w:t>
            </w:r>
            <w:r>
              <w:br/>
            </w:r>
            <w:r>
              <w:rPr>
                <w:rFonts w:ascii="Times New Roman"/>
                <w:b w:val="false"/>
                <w:i w:val="false"/>
                <w:color w:val="000000"/>
                <w:sz w:val="20"/>
              </w:rPr>
              <w:t>
БСН___________________</w:t>
            </w:r>
            <w:r>
              <w:br/>
            </w:r>
            <w:r>
              <w:rPr>
                <w:rFonts w:ascii="Times New Roman"/>
                <w:b w:val="false"/>
                <w:i w:val="false"/>
                <w:color w:val="000000"/>
                <w:sz w:val="20"/>
              </w:rPr>
              <w:t>
Қазақстан Республикасы Қаржы</w:t>
            </w:r>
            <w:r>
              <w:br/>
            </w:r>
            <w:r>
              <w:rPr>
                <w:rFonts w:ascii="Times New Roman"/>
                <w:b w:val="false"/>
                <w:i w:val="false"/>
                <w:color w:val="000000"/>
                <w:sz w:val="20"/>
              </w:rPr>
              <w:t>
министрлігі Қазынашылық</w:t>
            </w:r>
            <w:r>
              <w:br/>
            </w:r>
            <w:r>
              <w:rPr>
                <w:rFonts w:ascii="Times New Roman"/>
                <w:b w:val="false"/>
                <w:i w:val="false"/>
                <w:color w:val="000000"/>
                <w:sz w:val="20"/>
              </w:rPr>
              <w:t>
комитетінде</w:t>
            </w:r>
            <w:r>
              <w:br/>
            </w:r>
            <w:r>
              <w:rPr>
                <w:rFonts w:ascii="Times New Roman"/>
                <w:b w:val="false"/>
                <w:i w:val="false"/>
                <w:color w:val="000000"/>
                <w:sz w:val="20"/>
              </w:rPr>
              <w:t>
Қазақстан Республикасы Қаржы</w:t>
            </w:r>
            <w:r>
              <w:br/>
            </w:r>
            <w:r>
              <w:rPr>
                <w:rFonts w:ascii="Times New Roman"/>
                <w:b w:val="false"/>
                <w:i w:val="false"/>
                <w:color w:val="000000"/>
                <w:sz w:val="20"/>
              </w:rPr>
              <w:t>
министрлігі атынан</w:t>
            </w:r>
            <w:r>
              <w:br/>
            </w:r>
            <w:r>
              <w:rPr>
                <w:rFonts w:ascii="Times New Roman"/>
                <w:b w:val="false"/>
                <w:i w:val="false"/>
                <w:color w:val="000000"/>
                <w:sz w:val="20"/>
              </w:rPr>
              <w:t>
_____________ _____________</w:t>
            </w:r>
            <w:r>
              <w:br/>
            </w:r>
            <w:r>
              <w:rPr>
                <w:rFonts w:ascii="Times New Roman"/>
                <w:b w:val="false"/>
                <w:i w:val="false"/>
                <w:color w:val="000000"/>
                <w:sz w:val="20"/>
              </w:rPr>
              <w:t>
   (қолы)       (Т.А.Ж.)</w:t>
            </w:r>
          </w:p>
          <w:p>
            <w:pPr>
              <w:spacing w:after="20"/>
              <w:ind w:left="20"/>
              <w:jc w:val="both"/>
            </w:pPr>
            <w:r>
              <w:rPr>
                <w:rFonts w:ascii="Times New Roman"/>
                <w:b w:val="false"/>
                <w:i w:val="false"/>
                <w:color w:val="000000"/>
                <w:sz w:val="20"/>
              </w:rPr>
              <w:t>М.О.</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w:t>
            </w:r>
            <w:r>
              <w:br/>
            </w:r>
            <w:r>
              <w:rPr>
                <w:rFonts w:ascii="Times New Roman"/>
                <w:b w:val="false"/>
                <w:i w:val="false"/>
                <w:color w:val="000000"/>
                <w:sz w:val="20"/>
              </w:rPr>
              <w:t>
(бюджетті атқару жөніндегі уәкілетті</w:t>
            </w:r>
            <w:r>
              <w:br/>
            </w:r>
            <w:r>
              <w:rPr>
                <w:rFonts w:ascii="Times New Roman"/>
                <w:b w:val="false"/>
                <w:i w:val="false"/>
                <w:color w:val="000000"/>
                <w:sz w:val="20"/>
              </w:rPr>
              <w:t>
           органның атауы)</w:t>
            </w:r>
            <w:r>
              <w:br/>
            </w:r>
            <w:r>
              <w:rPr>
                <w:rFonts w:ascii="Times New Roman"/>
                <w:b w:val="false"/>
                <w:i w:val="false"/>
                <w:color w:val="000000"/>
                <w:sz w:val="20"/>
              </w:rPr>
              <w:t>
индексі___________, _____________қ.</w:t>
            </w:r>
            <w:r>
              <w:br/>
            </w:r>
            <w:r>
              <w:rPr>
                <w:rFonts w:ascii="Times New Roman"/>
                <w:b w:val="false"/>
                <w:i w:val="false"/>
                <w:color w:val="000000"/>
                <w:sz w:val="20"/>
              </w:rPr>
              <w:t>
______________, № ____</w:t>
            </w:r>
            <w:r>
              <w:br/>
            </w:r>
            <w:r>
              <w:rPr>
                <w:rFonts w:ascii="Times New Roman"/>
                <w:b w:val="false"/>
                <w:i w:val="false"/>
                <w:color w:val="000000"/>
                <w:sz w:val="20"/>
              </w:rPr>
              <w:t>
ЖБК ___________________</w:t>
            </w:r>
            <w:r>
              <w:br/>
            </w:r>
            <w:r>
              <w:rPr>
                <w:rFonts w:ascii="Times New Roman"/>
                <w:b w:val="false"/>
                <w:i w:val="false"/>
                <w:color w:val="000000"/>
                <w:sz w:val="20"/>
              </w:rPr>
              <w:t>
БЖК ___________________</w:t>
            </w:r>
            <w:r>
              <w:br/>
            </w:r>
            <w:r>
              <w:rPr>
                <w:rFonts w:ascii="Times New Roman"/>
                <w:b w:val="false"/>
                <w:i w:val="false"/>
                <w:color w:val="000000"/>
                <w:sz w:val="20"/>
              </w:rPr>
              <w:t>
БСН ___________________</w:t>
            </w:r>
            <w:r>
              <w:br/>
            </w:r>
            <w:r>
              <w:rPr>
                <w:rFonts w:ascii="Times New Roman"/>
                <w:b w:val="false"/>
                <w:i w:val="false"/>
                <w:color w:val="000000"/>
                <w:sz w:val="20"/>
              </w:rPr>
              <w:t>
Қазақстан Республикасы Қаржы</w:t>
            </w:r>
            <w:r>
              <w:br/>
            </w:r>
            <w:r>
              <w:rPr>
                <w:rFonts w:ascii="Times New Roman"/>
                <w:b w:val="false"/>
                <w:i w:val="false"/>
                <w:color w:val="000000"/>
                <w:sz w:val="20"/>
              </w:rPr>
              <w:t>
министрлігі Қазынашылық комитетінде</w:t>
            </w:r>
            <w:r>
              <w:br/>
            </w:r>
            <w:r>
              <w:rPr>
                <w:rFonts w:ascii="Times New Roman"/>
                <w:b w:val="false"/>
                <w:i w:val="false"/>
                <w:color w:val="000000"/>
                <w:sz w:val="20"/>
              </w:rPr>
              <w:t>
______________________________атынан</w:t>
            </w:r>
            <w:r>
              <w:br/>
            </w:r>
            <w:r>
              <w:rPr>
                <w:rFonts w:ascii="Times New Roman"/>
                <w:b w:val="false"/>
                <w:i w:val="false"/>
                <w:color w:val="000000"/>
                <w:sz w:val="20"/>
              </w:rPr>
              <w:t>
(бюджетті атқару жөніндегі уәкілетті</w:t>
            </w:r>
            <w:r>
              <w:br/>
            </w: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_______________ __________________</w:t>
            </w:r>
            <w:r>
              <w:br/>
            </w:r>
            <w:r>
              <w:rPr>
                <w:rFonts w:ascii="Times New Roman"/>
                <w:b w:val="false"/>
                <w:i w:val="false"/>
                <w:color w:val="000000"/>
                <w:sz w:val="20"/>
              </w:rPr>
              <w:t>
     (қолы)          (Т.А.Ж.)</w:t>
            </w:r>
          </w:p>
          <w:p>
            <w:pPr>
              <w:spacing w:after="20"/>
              <w:ind w:left="20"/>
              <w:jc w:val="both"/>
            </w:pPr>
            <w:r>
              <w:rPr>
                <w:rFonts w:ascii="Times New Roman"/>
                <w:b w:val="false"/>
                <w:i w:val="false"/>
                <w:color w:val="000000"/>
                <w:sz w:val="20"/>
              </w:rPr>
              <w:t>М.О.</w:t>
            </w:r>
          </w:p>
        </w:tc>
      </w:tr>
    </w:tbl>
    <w:bookmarkStart w:name="z227"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24 қарашадағы</w:t>
      </w:r>
      <w:r>
        <w:br/>
      </w:r>
      <w:r>
        <w:rPr>
          <w:rFonts w:ascii="Times New Roman"/>
          <w:b w:val="false"/>
          <w:i w:val="false"/>
          <w:color w:val="000000"/>
          <w:sz w:val="28"/>
        </w:rPr>
        <w:t xml:space="preserve">
№ 586 бұйрығына    </w:t>
      </w:r>
      <w:r>
        <w:br/>
      </w:r>
      <w:r>
        <w:rPr>
          <w:rFonts w:ascii="Times New Roman"/>
          <w:b w:val="false"/>
          <w:i w:val="false"/>
          <w:color w:val="000000"/>
          <w:sz w:val="28"/>
        </w:rPr>
        <w:t xml:space="preserve">
3-қосымша      </w:t>
      </w:r>
    </w:p>
    <w:bookmarkEnd w:id="21"/>
    <w:bookmarkStart w:name="z228" w:id="22"/>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116-2-қосымша     </w:t>
      </w:r>
    </w:p>
    <w:bookmarkEnd w:id="22"/>
    <w:bookmarkStart w:name="z229" w:id="23"/>
    <w:p>
      <w:pPr>
        <w:spacing w:after="0"/>
        <w:ind w:left="0"/>
        <w:jc w:val="both"/>
      </w:pPr>
      <w:r>
        <w:rPr>
          <w:rFonts w:ascii="Times New Roman"/>
          <w:b w:val="false"/>
          <w:i w:val="false"/>
          <w:color w:val="000000"/>
          <w:sz w:val="28"/>
        </w:rPr>
        <w:t>
</w:t>
      </w:r>
      <w:r>
        <w:rPr>
          <w:rFonts w:ascii="Times New Roman"/>
          <w:b/>
          <w:i w:val="false"/>
          <w:color w:val="000000"/>
          <w:sz w:val="28"/>
        </w:rPr>
        <w:t>                        МӘМІЛЕ ПАСПОРТЫ № ____</w:t>
      </w:r>
      <w:r>
        <w:br/>
      </w:r>
      <w:r>
        <w:rPr>
          <w:rFonts w:ascii="Times New Roman"/>
          <w:b w:val="false"/>
          <w:i w:val="false"/>
          <w:color w:val="000000"/>
          <w:sz w:val="28"/>
        </w:rPr>
        <w:t>
                        </w:t>
      </w:r>
      <w:r>
        <w:rPr>
          <w:rFonts w:ascii="Times New Roman"/>
          <w:b/>
          <w:i w:val="false"/>
          <w:color w:val="000000"/>
          <w:sz w:val="28"/>
        </w:rPr>
        <w:t>___ _____________ 20___ж.</w:t>
      </w:r>
    </w:p>
    <w:bookmarkEnd w:id="2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(бюджетті атқару жөніндегі уәкілетті органның атауы)</w:t>
      </w:r>
      <w:r>
        <w:br/>
      </w:r>
      <w:r>
        <w:rPr>
          <w:rFonts w:ascii="Times New Roman"/>
          <w:b w:val="false"/>
          <w:i w:val="false"/>
          <w:color w:val="000000"/>
          <w:sz w:val="28"/>
        </w:rPr>
        <w:t>
береді, ал Қазақстан Республикасы Қаржы министрлігі_____________теңге</w:t>
      </w:r>
      <w:r>
        <w:br/>
      </w:r>
      <w:r>
        <w:rPr>
          <w:rFonts w:ascii="Times New Roman"/>
          <w:b w:val="false"/>
          <w:i w:val="false"/>
          <w:color w:val="000000"/>
          <w:sz w:val="28"/>
        </w:rPr>
        <w:t>
сомасында салым қабылдайды.</w:t>
      </w:r>
      <w:r>
        <w:br/>
      </w:r>
      <w:r>
        <w:rPr>
          <w:rFonts w:ascii="Times New Roman"/>
          <w:b w:val="false"/>
          <w:i w:val="false"/>
          <w:color w:val="000000"/>
          <w:sz w:val="28"/>
        </w:rPr>
        <w:t>
Орналастыру мерзімі: _____________________</w:t>
      </w:r>
      <w:r>
        <w:br/>
      </w:r>
      <w:r>
        <w:rPr>
          <w:rFonts w:ascii="Times New Roman"/>
          <w:b w:val="false"/>
          <w:i w:val="false"/>
          <w:color w:val="000000"/>
          <w:sz w:val="28"/>
        </w:rPr>
        <w:t>
Орналастырудың басталу күні: _____________</w:t>
      </w:r>
      <w:r>
        <w:br/>
      </w:r>
      <w:r>
        <w:rPr>
          <w:rFonts w:ascii="Times New Roman"/>
          <w:b w:val="false"/>
          <w:i w:val="false"/>
          <w:color w:val="000000"/>
          <w:sz w:val="28"/>
        </w:rPr>
        <w:t>
Орналастырудың аяқталу күні: _____________</w:t>
      </w:r>
      <w:r>
        <w:br/>
      </w:r>
      <w:r>
        <w:rPr>
          <w:rFonts w:ascii="Times New Roman"/>
          <w:b w:val="false"/>
          <w:i w:val="false"/>
          <w:color w:val="000000"/>
          <w:sz w:val="28"/>
        </w:rPr>
        <w:t>
ҚР ҰБ сыйақы ставкасы: ___________________</w:t>
      </w:r>
      <w:r>
        <w:br/>
      </w:r>
      <w:r>
        <w:rPr>
          <w:rFonts w:ascii="Times New Roman"/>
          <w:b w:val="false"/>
          <w:i w:val="false"/>
          <w:color w:val="000000"/>
          <w:sz w:val="28"/>
        </w:rPr>
        <w:t>
ҚР ҰБ сыйақы сомасы: _____________________</w:t>
      </w:r>
      <w:r>
        <w:br/>
      </w:r>
      <w:r>
        <w:rPr>
          <w:rFonts w:ascii="Times New Roman"/>
          <w:b w:val="false"/>
          <w:i w:val="false"/>
          <w:color w:val="000000"/>
          <w:sz w:val="28"/>
        </w:rPr>
        <w:t>
ҚР ҰБ қайтарылатын салым және есептелген сыйақы сомасы: _____________</w:t>
      </w:r>
      <w:r>
        <w:br/>
      </w:r>
      <w:r>
        <w:rPr>
          <w:rFonts w:ascii="Times New Roman"/>
          <w:b w:val="false"/>
          <w:i w:val="false"/>
          <w:color w:val="000000"/>
          <w:sz w:val="28"/>
        </w:rPr>
        <w:t>
Салымды мерзімінен бұрын талап еткен кезде қолданылатын сыйақы</w:t>
      </w:r>
      <w:r>
        <w:br/>
      </w:r>
      <w:r>
        <w:rPr>
          <w:rFonts w:ascii="Times New Roman"/>
          <w:b w:val="false"/>
          <w:i w:val="false"/>
          <w:color w:val="000000"/>
          <w:sz w:val="28"/>
        </w:rPr>
        <w:t>
ставкасы: ________________________________</w:t>
      </w:r>
      <w:r>
        <w:br/>
      </w:r>
      <w:r>
        <w:rPr>
          <w:rFonts w:ascii="Times New Roman"/>
          <w:b w:val="false"/>
          <w:i w:val="false"/>
          <w:color w:val="000000"/>
          <w:sz w:val="28"/>
        </w:rPr>
        <w:t>
«__»__________20__ж. _________________________KZT</w:t>
      </w:r>
      <w:r>
        <w:br/>
      </w:r>
      <w:r>
        <w:rPr>
          <w:rFonts w:ascii="Times New Roman"/>
          <w:b w:val="false"/>
          <w:i w:val="false"/>
          <w:color w:val="000000"/>
          <w:sz w:val="28"/>
        </w:rPr>
        <w:t>
                         (сомасы санмен)</w:t>
      </w:r>
      <w:r>
        <w:br/>
      </w:r>
      <w:r>
        <w:rPr>
          <w:rFonts w:ascii="Times New Roman"/>
          <w:b w:val="false"/>
          <w:i w:val="false"/>
          <w:color w:val="000000"/>
          <w:sz w:val="28"/>
        </w:rPr>
        <w:t>
Министрлікке төлейді,</w:t>
      </w:r>
      <w:r>
        <w:br/>
      </w:r>
      <w:r>
        <w:rPr>
          <w:rFonts w:ascii="Times New Roman"/>
          <w:b w:val="false"/>
          <w:i w:val="false"/>
          <w:color w:val="000000"/>
          <w:sz w:val="28"/>
        </w:rPr>
        <w:t>
Астана қаласы, ЖБК № ___________, БЖК ____________  БСН-і ___________</w:t>
      </w:r>
      <w:r>
        <w:br/>
      </w:r>
      <w:r>
        <w:rPr>
          <w:rFonts w:ascii="Times New Roman"/>
          <w:b w:val="false"/>
          <w:i w:val="false"/>
          <w:color w:val="000000"/>
          <w:sz w:val="28"/>
        </w:rPr>
        <w:t>
________________________________________________________деректемелері</w:t>
      </w:r>
      <w:r>
        <w:br/>
      </w:r>
      <w:r>
        <w:rPr>
          <w:rFonts w:ascii="Times New Roman"/>
          <w:b w:val="false"/>
          <w:i w:val="false"/>
          <w:color w:val="000000"/>
          <w:sz w:val="28"/>
        </w:rPr>
        <w:t>
     (бюджетті атқару жөніндегі уәкілетті органның)</w:t>
      </w:r>
      <w:r>
        <w:br/>
      </w:r>
      <w:r>
        <w:rPr>
          <w:rFonts w:ascii="Times New Roman"/>
          <w:b w:val="false"/>
          <w:i w:val="false"/>
          <w:color w:val="000000"/>
          <w:sz w:val="28"/>
        </w:rPr>
        <w:t>
ЖБК № ________________, БЖК ________________, БСН-і _________________</w:t>
      </w:r>
    </w:p>
    <w:bookmarkStart w:name="z230" w:id="24"/>
    <w:p>
      <w:pPr>
        <w:spacing w:after="0"/>
        <w:ind w:left="0"/>
        <w:jc w:val="both"/>
      </w:pPr>
      <w:r>
        <w:rPr>
          <w:rFonts w:ascii="Times New Roman"/>
          <w:b w:val="false"/>
          <w:i w:val="false"/>
          <w:color w:val="000000"/>
          <w:sz w:val="28"/>
        </w:rPr>
        <w:t>
                        </w:t>
      </w:r>
      <w:r>
        <w:rPr>
          <w:rFonts w:ascii="Times New Roman"/>
          <w:b/>
          <w:i w:val="false"/>
          <w:color w:val="000000"/>
          <w:sz w:val="28"/>
        </w:rPr>
        <w:t>Тараптардың қолдары:</w:t>
      </w:r>
    </w:p>
    <w:bookmarkEnd w:id="24"/>
    <w:p>
      <w:pPr>
        <w:spacing w:after="0"/>
        <w:ind w:left="0"/>
        <w:jc w:val="both"/>
      </w:pPr>
      <w:r>
        <w:rPr>
          <w:rFonts w:ascii="Times New Roman"/>
          <w:b w:val="false"/>
          <w:i w:val="false"/>
          <w:color w:val="000000"/>
          <w:sz w:val="28"/>
        </w:rPr>
        <w:t>Қазақстан Республикасы           ____________________________________</w:t>
      </w:r>
      <w:r>
        <w:br/>
      </w:r>
      <w:r>
        <w:rPr>
          <w:rFonts w:ascii="Times New Roman"/>
          <w:b w:val="false"/>
          <w:i w:val="false"/>
          <w:color w:val="000000"/>
          <w:sz w:val="28"/>
        </w:rPr>
        <w:t>
Қаржы министрлігі                (бюджетті атқару жөніндегі уәкілетті</w:t>
      </w:r>
      <w:r>
        <w:br/>
      </w:r>
      <w:r>
        <w:rPr>
          <w:rFonts w:ascii="Times New Roman"/>
          <w:b w:val="false"/>
          <w:i w:val="false"/>
          <w:color w:val="000000"/>
          <w:sz w:val="28"/>
        </w:rPr>
        <w:t>
Қазынашылық комитетінің                     органның атауы)</w:t>
      </w:r>
      <w:r>
        <w:br/>
      </w:r>
      <w:r>
        <w:rPr>
          <w:rFonts w:ascii="Times New Roman"/>
          <w:b w:val="false"/>
          <w:i w:val="false"/>
          <w:color w:val="000000"/>
          <w:sz w:val="28"/>
        </w:rPr>
        <w:t>
атынан                           атынан</w:t>
      </w:r>
      <w:r>
        <w:br/>
      </w:r>
      <w:r>
        <w:rPr>
          <w:rFonts w:ascii="Times New Roman"/>
          <w:b w:val="false"/>
          <w:i w:val="false"/>
          <w:color w:val="000000"/>
          <w:sz w:val="28"/>
        </w:rPr>
        <w:t>
_________________________        ____________________________________</w:t>
      </w:r>
      <w:r>
        <w:br/>
      </w:r>
      <w:r>
        <w:rPr>
          <w:rFonts w:ascii="Times New Roman"/>
          <w:b w:val="false"/>
          <w:i w:val="false"/>
          <w:color w:val="000000"/>
          <w:sz w:val="28"/>
        </w:rPr>
        <w:t>
    (лауазым атауы)                         (лауазым атауы)</w:t>
      </w:r>
      <w:r>
        <w:br/>
      </w:r>
      <w:r>
        <w:rPr>
          <w:rFonts w:ascii="Times New Roman"/>
          <w:b w:val="false"/>
          <w:i w:val="false"/>
          <w:color w:val="000000"/>
          <w:sz w:val="28"/>
        </w:rPr>
        <w:t>
__________ _______________       _____________ ______________________</w:t>
      </w:r>
      <w:r>
        <w:br/>
      </w:r>
      <w:r>
        <w:rPr>
          <w:rFonts w:ascii="Times New Roman"/>
          <w:b w:val="false"/>
          <w:i w:val="false"/>
          <w:color w:val="000000"/>
          <w:sz w:val="28"/>
        </w:rPr>
        <w:t>
  (қолы)      (Т.А.Ж.)               (қолы)           (Т.А.Ж.)</w:t>
      </w:r>
      <w:r>
        <w:br/>
      </w:r>
      <w:r>
        <w:rPr>
          <w:rFonts w:ascii="Times New Roman"/>
          <w:b w:val="false"/>
          <w:i w:val="false"/>
          <w:color w:val="000000"/>
          <w:sz w:val="28"/>
        </w:rPr>
        <w:t>
М.О.                              М.О.</w:t>
      </w:r>
    </w:p>
    <w:bookmarkStart w:name="z23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24 қарашадағы</w:t>
      </w:r>
      <w:r>
        <w:br/>
      </w:r>
      <w:r>
        <w:rPr>
          <w:rFonts w:ascii="Times New Roman"/>
          <w:b w:val="false"/>
          <w:i w:val="false"/>
          <w:color w:val="000000"/>
          <w:sz w:val="28"/>
        </w:rPr>
        <w:t xml:space="preserve">
№ 586 бұйрығына    </w:t>
      </w:r>
      <w:r>
        <w:br/>
      </w:r>
      <w:r>
        <w:rPr>
          <w:rFonts w:ascii="Times New Roman"/>
          <w:b w:val="false"/>
          <w:i w:val="false"/>
          <w:color w:val="000000"/>
          <w:sz w:val="28"/>
        </w:rPr>
        <w:t xml:space="preserve">
4-қосымша      </w:t>
      </w:r>
    </w:p>
    <w:bookmarkEnd w:id="25"/>
    <w:bookmarkStart w:name="z232" w:id="26"/>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116-3-қосымша     </w:t>
      </w:r>
    </w:p>
    <w:bookmarkEnd w:id="26"/>
    <w:bookmarkStart w:name="z233" w:id="27"/>
    <w:p>
      <w:pPr>
        <w:spacing w:after="0"/>
        <w:ind w:left="0"/>
        <w:jc w:val="both"/>
      </w:pPr>
      <w:r>
        <w:rPr>
          <w:rFonts w:ascii="Times New Roman"/>
          <w:b w:val="false"/>
          <w:i w:val="false"/>
          <w:color w:val="000000"/>
          <w:sz w:val="28"/>
        </w:rPr>
        <w:t>
</w:t>
      </w:r>
      <w:r>
        <w:rPr>
          <w:rFonts w:ascii="Times New Roman"/>
          <w:b/>
          <w:i w:val="false"/>
          <w:color w:val="000000"/>
          <w:sz w:val="28"/>
        </w:rPr>
        <w:t>     Мәміле паспортын ресімдеген кезде қол қоюға құқығы бар</w:t>
      </w:r>
      <w:r>
        <w:br/>
      </w:r>
      <w:r>
        <w:rPr>
          <w:rFonts w:ascii="Times New Roman"/>
          <w:b w:val="false"/>
          <w:i w:val="false"/>
          <w:color w:val="000000"/>
          <w:sz w:val="28"/>
        </w:rPr>
        <w:t>
                     </w:t>
      </w:r>
      <w:r>
        <w:rPr>
          <w:rFonts w:ascii="Times New Roman"/>
          <w:b/>
          <w:i w:val="false"/>
          <w:color w:val="000000"/>
          <w:sz w:val="28"/>
        </w:rPr>
        <w:t>уәкілетті лауазымды тұлғалар</w:t>
      </w:r>
    </w:p>
    <w:bookmarkEnd w:id="27"/>
    <w:p>
      <w:pPr>
        <w:spacing w:after="0"/>
        <w:ind w:left="0"/>
        <w:jc w:val="both"/>
      </w:pPr>
      <w:r>
        <w:rPr>
          <w:rFonts w:ascii="Times New Roman"/>
          <w:b/>
          <w:i w:val="false"/>
          <w:color w:val="000000"/>
          <w:sz w:val="28"/>
        </w:rPr>
        <w:t>Қазақстан Республикасы Қаржы министрлігінен:</w:t>
      </w:r>
    </w:p>
    <w:p>
      <w:pPr>
        <w:spacing w:after="0"/>
        <w:ind w:left="0"/>
        <w:jc w:val="both"/>
      </w:pPr>
      <w:r>
        <w:rPr>
          <w:rFonts w:ascii="Times New Roman"/>
          <w:b w:val="false"/>
          <w:i w:val="false"/>
          <w:color w:val="000000"/>
          <w:sz w:val="28"/>
        </w:rPr>
        <w:t>Қазынашылық комитетінің</w:t>
      </w:r>
      <w:r>
        <w:br/>
      </w:r>
      <w:r>
        <w:rPr>
          <w:rFonts w:ascii="Times New Roman"/>
          <w:b w:val="false"/>
          <w:i w:val="false"/>
          <w:color w:val="000000"/>
          <w:sz w:val="28"/>
        </w:rPr>
        <w:t>
Төрағасы               __________ 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Қазынашылық комитеті</w:t>
      </w:r>
      <w:r>
        <w:br/>
      </w:r>
      <w:r>
        <w:rPr>
          <w:rFonts w:ascii="Times New Roman"/>
          <w:b w:val="false"/>
          <w:i w:val="false"/>
          <w:color w:val="000000"/>
          <w:sz w:val="28"/>
        </w:rPr>
        <w:t>
төрағасының орынбасары __________ 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Қазынашылық комитеті</w:t>
      </w:r>
      <w:r>
        <w:br/>
      </w:r>
      <w:r>
        <w:rPr>
          <w:rFonts w:ascii="Times New Roman"/>
          <w:b w:val="false"/>
          <w:i w:val="false"/>
          <w:color w:val="000000"/>
          <w:sz w:val="28"/>
        </w:rPr>
        <w:t>
төрағасының орынбасары __________ ___________________</w:t>
      </w:r>
      <w:r>
        <w:br/>
      </w:r>
      <w:r>
        <w:rPr>
          <w:rFonts w:ascii="Times New Roman"/>
          <w:b w:val="false"/>
          <w:i w:val="false"/>
          <w:color w:val="000000"/>
          <w:sz w:val="28"/>
        </w:rPr>
        <w:t>
                         (қолы)        (Т.А.Ж.)</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_______________________ ___________ _________________________________</w:t>
      </w:r>
      <w:r>
        <w:br/>
      </w:r>
      <w:r>
        <w:rPr>
          <w:rFonts w:ascii="Times New Roman"/>
          <w:b w:val="false"/>
          <w:i w:val="false"/>
          <w:color w:val="000000"/>
          <w:sz w:val="28"/>
        </w:rPr>
        <w:t>
   (лауазымның атауы)      (қолы)                (Т.А.Ж.)</w:t>
      </w:r>
      <w:r>
        <w:br/>
      </w:r>
      <w:r>
        <w:rPr>
          <w:rFonts w:ascii="Times New Roman"/>
          <w:b w:val="false"/>
          <w:i w:val="false"/>
          <w:color w:val="000000"/>
          <w:sz w:val="28"/>
        </w:rPr>
        <w:t>
_______________________ ___________ _________________________________</w:t>
      </w:r>
      <w:r>
        <w:br/>
      </w:r>
      <w:r>
        <w:rPr>
          <w:rFonts w:ascii="Times New Roman"/>
          <w:b w:val="false"/>
          <w:i w:val="false"/>
          <w:color w:val="000000"/>
          <w:sz w:val="28"/>
        </w:rPr>
        <w:t>
   (лауазымның атауы)      (қолы)                (Т.А.Ж.)</w:t>
      </w:r>
    </w:p>
    <w:bookmarkStart w:name="z234" w:id="28"/>
    <w:p>
      <w:pPr>
        <w:spacing w:after="0"/>
        <w:ind w:left="0"/>
        <w:jc w:val="both"/>
      </w:pPr>
      <w:r>
        <w:rPr>
          <w:rFonts w:ascii="Times New Roman"/>
          <w:b w:val="false"/>
          <w:i w:val="false"/>
          <w:color w:val="000000"/>
          <w:sz w:val="28"/>
        </w:rPr>
        <w:t>
                         </w:t>
      </w:r>
      <w:r>
        <w:rPr>
          <w:rFonts w:ascii="Times New Roman"/>
          <w:b/>
          <w:i w:val="false"/>
          <w:color w:val="000000"/>
          <w:sz w:val="28"/>
        </w:rPr>
        <w:t>ТАРАПТАР ҚОЛЫ:</w:t>
      </w:r>
    </w:p>
    <w:bookmarkEnd w:id="28"/>
    <w:p>
      <w:pPr>
        <w:spacing w:after="0"/>
        <w:ind w:left="0"/>
        <w:jc w:val="both"/>
      </w:pPr>
      <w:r>
        <w:rPr>
          <w:rFonts w:ascii="Times New Roman"/>
          <w:b w:val="false"/>
          <w:i w:val="false"/>
          <w:color w:val="000000"/>
          <w:sz w:val="28"/>
        </w:rPr>
        <w:t>Қазақстан Республикасы           ____________________________________</w:t>
      </w:r>
      <w:r>
        <w:br/>
      </w:r>
      <w:r>
        <w:rPr>
          <w:rFonts w:ascii="Times New Roman"/>
          <w:b w:val="false"/>
          <w:i w:val="false"/>
          <w:color w:val="000000"/>
          <w:sz w:val="28"/>
        </w:rPr>
        <w:t>
Қаржы министрлігі                          (лауазымның атауы)</w:t>
      </w:r>
      <w:r>
        <w:br/>
      </w:r>
      <w:r>
        <w:rPr>
          <w:rFonts w:ascii="Times New Roman"/>
          <w:b w:val="false"/>
          <w:i w:val="false"/>
          <w:color w:val="000000"/>
          <w:sz w:val="28"/>
        </w:rPr>
        <w:t>
Қазынашылық комитетінің          ____________________________________</w:t>
      </w:r>
      <w:r>
        <w:br/>
      </w:r>
      <w:r>
        <w:rPr>
          <w:rFonts w:ascii="Times New Roman"/>
          <w:b w:val="false"/>
          <w:i w:val="false"/>
          <w:color w:val="000000"/>
          <w:sz w:val="28"/>
        </w:rPr>
        <w:t>
Төрағасы                         (бюджетті атқару жөніндегі уәкілетті</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___________________________      ____________________________________</w:t>
      </w:r>
      <w:r>
        <w:br/>
      </w:r>
      <w:r>
        <w:rPr>
          <w:rFonts w:ascii="Times New Roman"/>
          <w:b w:val="false"/>
          <w:i w:val="false"/>
          <w:color w:val="000000"/>
          <w:sz w:val="28"/>
        </w:rPr>
        <w:t>
         (қолы)                                  (қолы)</w:t>
      </w:r>
      <w:r>
        <w:br/>
      </w:r>
      <w:r>
        <w:rPr>
          <w:rFonts w:ascii="Times New Roman"/>
          <w:b w:val="false"/>
          <w:i w:val="false"/>
          <w:color w:val="000000"/>
          <w:sz w:val="28"/>
        </w:rPr>
        <w:t>
___________________________      ____________________________________</w:t>
      </w:r>
      <w:r>
        <w:br/>
      </w:r>
      <w:r>
        <w:rPr>
          <w:rFonts w:ascii="Times New Roman"/>
          <w:b w:val="false"/>
          <w:i w:val="false"/>
          <w:color w:val="000000"/>
          <w:sz w:val="28"/>
        </w:rPr>
        <w:t>
         (Т.А.Ж.)                               (Т.А.Ж.)</w:t>
      </w:r>
      <w:r>
        <w:br/>
      </w:r>
      <w:r>
        <w:rPr>
          <w:rFonts w:ascii="Times New Roman"/>
          <w:b w:val="false"/>
          <w:i w:val="false"/>
          <w:color w:val="000000"/>
          <w:sz w:val="28"/>
        </w:rPr>
        <w:t>
М.О.                             М.О.</w:t>
      </w:r>
    </w:p>
    <w:bookmarkStart w:name="z235"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24 қарашадағы</w:t>
      </w:r>
      <w:r>
        <w:br/>
      </w:r>
      <w:r>
        <w:rPr>
          <w:rFonts w:ascii="Times New Roman"/>
          <w:b w:val="false"/>
          <w:i w:val="false"/>
          <w:color w:val="000000"/>
          <w:sz w:val="28"/>
        </w:rPr>
        <w:t xml:space="preserve">
№ 586 бұйрығына    </w:t>
      </w:r>
      <w:r>
        <w:br/>
      </w:r>
      <w:r>
        <w:rPr>
          <w:rFonts w:ascii="Times New Roman"/>
          <w:b w:val="false"/>
          <w:i w:val="false"/>
          <w:color w:val="000000"/>
          <w:sz w:val="28"/>
        </w:rPr>
        <w:t xml:space="preserve">
5-қосымша      </w:t>
      </w:r>
    </w:p>
    <w:bookmarkEnd w:id="29"/>
    <w:bookmarkStart w:name="z236" w:id="30"/>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116-4-қосымша     </w:t>
      </w:r>
    </w:p>
    <w:bookmarkEnd w:id="30"/>
    <w:p>
      <w:pPr>
        <w:spacing w:after="0"/>
        <w:ind w:left="0"/>
        <w:jc w:val="both"/>
      </w:pPr>
      <w:r>
        <w:rPr>
          <w:rFonts w:ascii="Times New Roman"/>
          <w:b w:val="false"/>
          <w:i w:val="false"/>
          <w:color w:val="000000"/>
          <w:sz w:val="28"/>
        </w:rPr>
        <w:t>Шығ. № __________</w:t>
      </w:r>
      <w:r>
        <w:br/>
      </w:r>
      <w:r>
        <w:rPr>
          <w:rFonts w:ascii="Times New Roman"/>
          <w:b w:val="false"/>
          <w:i w:val="false"/>
          <w:color w:val="000000"/>
          <w:sz w:val="28"/>
        </w:rPr>
        <w:t>
«__» ____________ 20__ж.</w:t>
      </w:r>
    </w:p>
    <w:bookmarkStart w:name="z237" w:id="31"/>
    <w:p>
      <w:pPr>
        <w:spacing w:after="0"/>
        <w:ind w:left="0"/>
        <w:jc w:val="both"/>
      </w:pPr>
      <w:r>
        <w:rPr>
          <w:rFonts w:ascii="Times New Roman"/>
          <w:b w:val="false"/>
          <w:i w:val="false"/>
          <w:color w:val="000000"/>
          <w:sz w:val="28"/>
        </w:rPr>
        <w:t>
                             </w:t>
      </w:r>
      <w:r>
        <w:rPr>
          <w:rFonts w:ascii="Times New Roman"/>
          <w:b/>
          <w:i w:val="false"/>
          <w:color w:val="000000"/>
          <w:sz w:val="28"/>
        </w:rPr>
        <w:t>ХАБАРЛАМА</w:t>
      </w:r>
    </w:p>
    <w:bookmarkEnd w:id="3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(бюджетті атқару жөніндегі уәкілетті органның атауы)</w:t>
      </w:r>
      <w:r>
        <w:br/>
      </w:r>
      <w:r>
        <w:rPr>
          <w:rFonts w:ascii="Times New Roman"/>
          <w:b w:val="false"/>
          <w:i w:val="false"/>
          <w:color w:val="000000"/>
          <w:sz w:val="28"/>
        </w:rPr>
        <w:t>
20__ жылғы «__» __________ бастап «__» ______________ дейін Қазақстан</w:t>
      </w:r>
      <w:r>
        <w:br/>
      </w:r>
      <w:r>
        <w:rPr>
          <w:rFonts w:ascii="Times New Roman"/>
          <w:b w:val="false"/>
          <w:i w:val="false"/>
          <w:color w:val="000000"/>
          <w:sz w:val="28"/>
        </w:rPr>
        <w:t>
Республикасы Ұлттық Банкідегі салымдарға (депозиттерге) орналастыру</w:t>
      </w:r>
      <w:r>
        <w:br/>
      </w:r>
      <w:r>
        <w:rPr>
          <w:rFonts w:ascii="Times New Roman"/>
          <w:b w:val="false"/>
          <w:i w:val="false"/>
          <w:color w:val="000000"/>
          <w:sz w:val="28"/>
        </w:rPr>
        <w:t>
үшін ______ күн мерзіміне Қазақстан Республикасы Қаржы министрлігіне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(санмен және жазумен)</w:t>
      </w:r>
      <w:r>
        <w:br/>
      </w:r>
      <w:r>
        <w:rPr>
          <w:rFonts w:ascii="Times New Roman"/>
          <w:b w:val="false"/>
          <w:i w:val="false"/>
          <w:color w:val="000000"/>
          <w:sz w:val="28"/>
        </w:rPr>
        <w:t>
сома беруге ниеттенеді.</w:t>
      </w:r>
    </w:p>
    <w:p>
      <w:pPr>
        <w:spacing w:after="0"/>
        <w:ind w:left="0"/>
        <w:jc w:val="both"/>
      </w:pPr>
      <w:r>
        <w:rPr>
          <w:rFonts w:ascii="Times New Roman"/>
          <w:b w:val="false"/>
          <w:i w:val="false"/>
          <w:color w:val="000000"/>
          <w:sz w:val="28"/>
        </w:rPr>
        <w:t>Уәкілетті лауазымды тұлға ______________ 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bookmarkStart w:name="z238"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24 қарашадағы</w:t>
      </w:r>
      <w:r>
        <w:br/>
      </w:r>
      <w:r>
        <w:rPr>
          <w:rFonts w:ascii="Times New Roman"/>
          <w:b w:val="false"/>
          <w:i w:val="false"/>
          <w:color w:val="000000"/>
          <w:sz w:val="28"/>
        </w:rPr>
        <w:t xml:space="preserve">
№ 586 бұйрығына    </w:t>
      </w:r>
      <w:r>
        <w:br/>
      </w:r>
      <w:r>
        <w:rPr>
          <w:rFonts w:ascii="Times New Roman"/>
          <w:b w:val="false"/>
          <w:i w:val="false"/>
          <w:color w:val="000000"/>
          <w:sz w:val="28"/>
        </w:rPr>
        <w:t xml:space="preserve">
6-қосымша      </w:t>
      </w:r>
    </w:p>
    <w:bookmarkEnd w:id="32"/>
    <w:bookmarkStart w:name="z239" w:id="33"/>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116-5-қосымша     </w:t>
      </w:r>
    </w:p>
    <w:bookmarkEnd w:id="33"/>
    <w:p>
      <w:pPr>
        <w:spacing w:after="0"/>
        <w:ind w:left="0"/>
        <w:jc w:val="both"/>
      </w:pPr>
      <w:r>
        <w:rPr>
          <w:rFonts w:ascii="Times New Roman"/>
          <w:b w:val="false"/>
          <w:i w:val="false"/>
          <w:color w:val="000000"/>
          <w:sz w:val="28"/>
        </w:rPr>
        <w:t>Шығ. № __________</w:t>
      </w:r>
      <w:r>
        <w:br/>
      </w:r>
      <w:r>
        <w:rPr>
          <w:rFonts w:ascii="Times New Roman"/>
          <w:b w:val="false"/>
          <w:i w:val="false"/>
          <w:color w:val="000000"/>
          <w:sz w:val="28"/>
        </w:rPr>
        <w:t>
«__» ____________ 20__ж.</w:t>
      </w:r>
    </w:p>
    <w:bookmarkStart w:name="z240" w:id="34"/>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Қаржы министрлігіне</w:t>
      </w:r>
      <w:r>
        <w:br/>
      </w:r>
      <w:r>
        <w:rPr>
          <w:rFonts w:ascii="Times New Roman"/>
          <w:b w:val="false"/>
          <w:i w:val="false"/>
          <w:color w:val="000000"/>
          <w:sz w:val="28"/>
        </w:rPr>
        <w:t>
                   </w:t>
      </w:r>
      <w:r>
        <w:rPr>
          <w:rFonts w:ascii="Times New Roman"/>
          <w:b/>
          <w:i w:val="false"/>
          <w:color w:val="000000"/>
          <w:sz w:val="28"/>
        </w:rPr>
        <w:t>берілген ақшаны қайтару туралы</w:t>
      </w:r>
      <w:r>
        <w:br/>
      </w:r>
      <w:r>
        <w:rPr>
          <w:rFonts w:ascii="Times New Roman"/>
          <w:b w:val="false"/>
          <w:i w:val="false"/>
          <w:color w:val="000000"/>
          <w:sz w:val="28"/>
        </w:rPr>
        <w:t>
                                  </w:t>
      </w:r>
      <w:r>
        <w:rPr>
          <w:rFonts w:ascii="Times New Roman"/>
          <w:b/>
          <w:i w:val="false"/>
          <w:color w:val="000000"/>
          <w:sz w:val="28"/>
        </w:rPr>
        <w:t>ТАЛАП</w:t>
      </w:r>
    </w:p>
    <w:bookmarkEnd w:id="3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20__ж. «__» ____ Келісімнің </w:t>
      </w:r>
      <w:r>
        <w:rPr>
          <w:rFonts w:ascii="Times New Roman"/>
          <w:b w:val="false"/>
          <w:i w:val="false"/>
          <w:color w:val="000000"/>
          <w:sz w:val="28"/>
        </w:rPr>
        <w:t>2.9-тармағы</w:t>
      </w:r>
      <w:r>
        <w:rPr>
          <w:rFonts w:ascii="Times New Roman"/>
          <w:b w:val="false"/>
          <w:i w:val="false"/>
          <w:color w:val="000000"/>
          <w:sz w:val="28"/>
        </w:rPr>
        <w:t xml:space="preserve"> негізінде 20__ж.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(санмен және жазумен)</w:t>
      </w:r>
      <w:r>
        <w:br/>
      </w:r>
      <w:r>
        <w:rPr>
          <w:rFonts w:ascii="Times New Roman"/>
          <w:b w:val="false"/>
          <w:i w:val="false"/>
          <w:color w:val="000000"/>
          <w:sz w:val="28"/>
        </w:rPr>
        <w:t>
сомасындағы салымды ішінара/толықтай қайтаруды және ЖБК_____________,</w:t>
      </w:r>
      <w:r>
        <w:br/>
      </w:r>
      <w:r>
        <w:rPr>
          <w:rFonts w:ascii="Times New Roman"/>
          <w:b w:val="false"/>
          <w:i w:val="false"/>
          <w:color w:val="000000"/>
          <w:sz w:val="28"/>
        </w:rPr>
        <w:t>
БЖК ______________, бенецифиардың атауы және БСН-і __________________</w:t>
      </w:r>
      <w:r>
        <w:br/>
      </w:r>
      <w:r>
        <w:rPr>
          <w:rFonts w:ascii="Times New Roman"/>
          <w:b w:val="false"/>
          <w:i w:val="false"/>
          <w:color w:val="000000"/>
          <w:sz w:val="28"/>
        </w:rPr>
        <w:t>
аударуды өтінеді.</w:t>
      </w:r>
      <w:r>
        <w:br/>
      </w:r>
      <w:r>
        <w:rPr>
          <w:rFonts w:ascii="Times New Roman"/>
          <w:b w:val="false"/>
          <w:i w:val="false"/>
          <w:color w:val="000000"/>
          <w:sz w:val="28"/>
        </w:rPr>
        <w:t>
Талап етілген соманың есептелген сыйақы (мүдде) сомасын ЖБК_________,</w:t>
      </w:r>
      <w:r>
        <w:br/>
      </w:r>
      <w:r>
        <w:rPr>
          <w:rFonts w:ascii="Times New Roman"/>
          <w:b w:val="false"/>
          <w:i w:val="false"/>
          <w:color w:val="000000"/>
          <w:sz w:val="28"/>
        </w:rPr>
        <w:t>
БЖК___________, бенецифиардың атауы және БСН-і _____________________,</w:t>
      </w:r>
      <w:r>
        <w:br/>
      </w:r>
      <w:r>
        <w:rPr>
          <w:rFonts w:ascii="Times New Roman"/>
          <w:b w:val="false"/>
          <w:i w:val="false"/>
          <w:color w:val="000000"/>
          <w:sz w:val="28"/>
        </w:rPr>
        <w:t>
кіріс код ____________ аударуды сұраймыз.</w:t>
      </w:r>
    </w:p>
    <w:p>
      <w:pPr>
        <w:spacing w:after="0"/>
        <w:ind w:left="0"/>
        <w:jc w:val="both"/>
      </w:pPr>
      <w:r>
        <w:rPr>
          <w:rFonts w:ascii="Times New Roman"/>
          <w:b w:val="false"/>
          <w:i w:val="false"/>
          <w:color w:val="000000"/>
          <w:sz w:val="28"/>
        </w:rPr>
        <w:t>Уәкілетті лауазымды тұлға ______________ 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bookmarkStart w:name="z24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24 қарашадағы</w:t>
      </w:r>
      <w:r>
        <w:br/>
      </w:r>
      <w:r>
        <w:rPr>
          <w:rFonts w:ascii="Times New Roman"/>
          <w:b w:val="false"/>
          <w:i w:val="false"/>
          <w:color w:val="000000"/>
          <w:sz w:val="28"/>
        </w:rPr>
        <w:t xml:space="preserve">
№ 586 бұйрығына    </w:t>
      </w:r>
      <w:r>
        <w:br/>
      </w:r>
      <w:r>
        <w:rPr>
          <w:rFonts w:ascii="Times New Roman"/>
          <w:b w:val="false"/>
          <w:i w:val="false"/>
          <w:color w:val="000000"/>
          <w:sz w:val="28"/>
        </w:rPr>
        <w:t xml:space="preserve">
7-қосымша      </w:t>
      </w:r>
    </w:p>
    <w:bookmarkEnd w:id="35"/>
    <w:bookmarkStart w:name="z242" w:id="36"/>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116-6-қосымша     </w:t>
      </w:r>
    </w:p>
    <w:bookmarkEnd w:id="36"/>
    <w:p>
      <w:pPr>
        <w:spacing w:after="0"/>
        <w:ind w:left="0"/>
        <w:jc w:val="both"/>
      </w:pPr>
      <w:r>
        <w:rPr>
          <w:rFonts w:ascii="Times New Roman"/>
          <w:b w:val="false"/>
          <w:i w:val="false"/>
          <w:color w:val="000000"/>
          <w:sz w:val="28"/>
        </w:rPr>
        <w:t>Шығ. № __________</w:t>
      </w:r>
      <w:r>
        <w:br/>
      </w:r>
      <w:r>
        <w:rPr>
          <w:rFonts w:ascii="Times New Roman"/>
          <w:b w:val="false"/>
          <w:i w:val="false"/>
          <w:color w:val="000000"/>
          <w:sz w:val="28"/>
        </w:rPr>
        <w:t>
«__» ____________ 20__ж.</w:t>
      </w:r>
    </w:p>
    <w:bookmarkStart w:name="z243" w:id="37"/>
    <w:p>
      <w:pPr>
        <w:spacing w:after="0"/>
        <w:ind w:left="0"/>
        <w:jc w:val="both"/>
      </w:pPr>
      <w:r>
        <w:rPr>
          <w:rFonts w:ascii="Times New Roman"/>
          <w:b w:val="false"/>
          <w:i w:val="false"/>
          <w:color w:val="000000"/>
          <w:sz w:val="28"/>
        </w:rPr>
        <w:t>
                               </w:t>
      </w:r>
      <w:r>
        <w:rPr>
          <w:rFonts w:ascii="Times New Roman"/>
          <w:b/>
          <w:i w:val="false"/>
          <w:color w:val="000000"/>
          <w:sz w:val="28"/>
        </w:rPr>
        <w:t>ХАБАРЛАМА</w:t>
      </w:r>
    </w:p>
    <w:bookmarkEnd w:id="3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(бюджетті атқару жөніндегі уәкілетті органның атауы)</w:t>
      </w:r>
      <w:r>
        <w:br/>
      </w:r>
      <w:r>
        <w:rPr>
          <w:rFonts w:ascii="Times New Roman"/>
          <w:b w:val="false"/>
          <w:i w:val="false"/>
          <w:color w:val="000000"/>
          <w:sz w:val="28"/>
        </w:rPr>
        <w:t>
салым мерзімінің аяқталуына байланысты _______________________ теңге</w:t>
      </w:r>
      <w:r>
        <w:br/>
      </w:r>
      <w:r>
        <w:rPr>
          <w:rFonts w:ascii="Times New Roman"/>
          <w:b w:val="false"/>
          <w:i w:val="false"/>
          <w:color w:val="000000"/>
          <w:sz w:val="28"/>
        </w:rPr>
        <w:t>
соманы (мәміле паспорты №__ «__» _________ 20__ж.), Келісімнің</w:t>
      </w:r>
      <w:r>
        <w:br/>
      </w:r>
      <w:r>
        <w:rPr>
          <w:rFonts w:ascii="Times New Roman"/>
          <w:b w:val="false"/>
          <w:i w:val="false"/>
          <w:color w:val="000000"/>
          <w:sz w:val="28"/>
        </w:rPr>
        <w:t>
</w:t>
      </w:r>
      <w:r>
        <w:rPr>
          <w:rFonts w:ascii="Times New Roman"/>
          <w:b w:val="false"/>
          <w:i w:val="false"/>
          <w:color w:val="000000"/>
          <w:sz w:val="28"/>
        </w:rPr>
        <w:t>2.10-тармағына</w:t>
      </w:r>
      <w:r>
        <w:rPr>
          <w:rFonts w:ascii="Times New Roman"/>
          <w:b w:val="false"/>
          <w:i w:val="false"/>
          <w:color w:val="000000"/>
          <w:sz w:val="28"/>
        </w:rPr>
        <w:t xml:space="preserve"> сәйкес 20__ жылғы «__» ____ бастап «__»_________ дейін</w:t>
      </w:r>
      <w:r>
        <w:br/>
      </w:r>
      <w:r>
        <w:rPr>
          <w:rFonts w:ascii="Times New Roman"/>
          <w:b w:val="false"/>
          <w:i w:val="false"/>
          <w:color w:val="000000"/>
          <w:sz w:val="28"/>
        </w:rPr>
        <w:t>
«__» күн мерзімге созуыңызды сұрайды.</w:t>
      </w:r>
      <w:r>
        <w:br/>
      </w:r>
      <w:r>
        <w:rPr>
          <w:rFonts w:ascii="Times New Roman"/>
          <w:b w:val="false"/>
          <w:i w:val="false"/>
          <w:color w:val="000000"/>
          <w:sz w:val="28"/>
        </w:rPr>
        <w:t>
      Банк салымында нақты болған ақшаның есептелген сыйақы (мүдде)</w:t>
      </w:r>
      <w:r>
        <w:br/>
      </w:r>
      <w:r>
        <w:rPr>
          <w:rFonts w:ascii="Times New Roman"/>
          <w:b w:val="false"/>
          <w:i w:val="false"/>
          <w:color w:val="000000"/>
          <w:sz w:val="28"/>
        </w:rPr>
        <w:t>
ЖБК_____________, БЖК_____________, бенецифиардың атауы және БСН-і</w:t>
      </w:r>
      <w:r>
        <w:br/>
      </w:r>
      <w:r>
        <w:rPr>
          <w:rFonts w:ascii="Times New Roman"/>
          <w:b w:val="false"/>
          <w:i w:val="false"/>
          <w:color w:val="000000"/>
          <w:sz w:val="28"/>
        </w:rPr>
        <w:t>
___________________________ кіріс код __________ аударуды сұрайды.</w:t>
      </w:r>
    </w:p>
    <w:p>
      <w:pPr>
        <w:spacing w:after="0"/>
        <w:ind w:left="0"/>
        <w:jc w:val="both"/>
      </w:pPr>
      <w:r>
        <w:rPr>
          <w:rFonts w:ascii="Times New Roman"/>
          <w:b w:val="false"/>
          <w:i w:val="false"/>
          <w:color w:val="000000"/>
          <w:sz w:val="28"/>
        </w:rPr>
        <w:t>Уәкілетті лауазымды тұлға ______________ 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