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8c34" w14:textId="284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көрсеткіштерді қалыптастыру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912 бұйрығы. Қазақстан Республикасының Әділет министрлігінде 2015 жылы 23 желтоқсанда № 12470 болып тіркелді. Күші жойылды - Қазақстан Республикасы Денсаулық сақтау министрінің 2020 жылғы 30 қарашадағы № ҚР ДСМ-212/2020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ДСМ-212/2020</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және "Мемлекеттік статистика туралы" 2010 жылғы 15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көрсеткіштерді қалыптастыру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заңнамалық тәртіпте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www.mzsr.gov.kz ресми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________________Ә. Смайылов   </w:t>
      </w:r>
    </w:p>
    <w:p>
      <w:pPr>
        <w:spacing w:after="0"/>
        <w:ind w:left="0"/>
        <w:jc w:val="both"/>
      </w:pPr>
      <w:r>
        <w:rPr>
          <w:rFonts w:ascii="Times New Roman"/>
          <w:b w:val="false"/>
          <w:i w:val="false"/>
          <w:color w:val="000000"/>
          <w:sz w:val="28"/>
        </w:rPr>
        <w:t>
      2015 жылғы 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912 бұйрығымен бекітілген</w:t>
            </w:r>
          </w:p>
        </w:tc>
      </w:tr>
    </w:tbl>
    <w:bookmarkStart w:name="z7" w:id="5"/>
    <w:p>
      <w:pPr>
        <w:spacing w:after="0"/>
        <w:ind w:left="0"/>
        <w:jc w:val="left"/>
      </w:pPr>
      <w:r>
        <w:rPr>
          <w:rFonts w:ascii="Times New Roman"/>
          <w:b/>
          <w:i w:val="false"/>
          <w:color w:val="000000"/>
        </w:rPr>
        <w:t xml:space="preserve"> Денсаулық сақтау саласындағы көрсеткіштерді қалыптастыру (есептеу) әдістемесі</w:t>
      </w:r>
    </w:p>
    <w:bookmarkEnd w:id="5"/>
    <w:bookmarkStart w:name="z8" w:id="6"/>
    <w:p>
      <w:pPr>
        <w:spacing w:after="0"/>
        <w:ind w:left="0"/>
        <w:jc w:val="both"/>
      </w:pPr>
      <w:r>
        <w:rPr>
          <w:rFonts w:ascii="Times New Roman"/>
          <w:b w:val="false"/>
          <w:i w:val="false"/>
          <w:color w:val="000000"/>
          <w:sz w:val="28"/>
        </w:rPr>
        <w:t xml:space="preserve">
      1. Осы денсаулық сақтау саласындағы көрсеткіштерді қалыптастыру (есептеу) әдістемесі (бұдан әрі – Әдістеме)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w:t>
      </w:r>
    </w:p>
    <w:bookmarkEnd w:id="6"/>
    <w:bookmarkStart w:name="z9" w:id="7"/>
    <w:p>
      <w:pPr>
        <w:spacing w:after="0"/>
        <w:ind w:left="0"/>
        <w:jc w:val="both"/>
      </w:pPr>
      <w:r>
        <w:rPr>
          <w:rFonts w:ascii="Times New Roman"/>
          <w:b w:val="false"/>
          <w:i w:val="false"/>
          <w:color w:val="000000"/>
          <w:sz w:val="28"/>
        </w:rPr>
        <w:t>
      2. Денсаулық сақтау ұйымдары қызметінің көрсеткіштері есептеу объектілері болып табылады.</w:t>
      </w:r>
    </w:p>
    <w:bookmarkEnd w:id="7"/>
    <w:bookmarkStart w:name="z10" w:id="8"/>
    <w:p>
      <w:pPr>
        <w:spacing w:after="0"/>
        <w:ind w:left="0"/>
        <w:jc w:val="both"/>
      </w:pPr>
      <w:r>
        <w:rPr>
          <w:rFonts w:ascii="Times New Roman"/>
          <w:b w:val="false"/>
          <w:i w:val="false"/>
          <w:color w:val="000000"/>
          <w:sz w:val="28"/>
        </w:rPr>
        <w:t>
      3. Әдістеме профилактикалық, емдеу және оңалту көмегін көрсететін ұйымдардың:</w:t>
      </w:r>
    </w:p>
    <w:bookmarkEnd w:id="8"/>
    <w:p>
      <w:pPr>
        <w:spacing w:after="0"/>
        <w:ind w:left="0"/>
        <w:jc w:val="both"/>
      </w:pPr>
      <w:r>
        <w:rPr>
          <w:rFonts w:ascii="Times New Roman"/>
          <w:b w:val="false"/>
          <w:i w:val="false"/>
          <w:color w:val="000000"/>
          <w:sz w:val="28"/>
        </w:rPr>
        <w:t xml:space="preserve">
      1) халыққа амбулаториялық-емханалық көмек көрсететін </w:t>
      </w:r>
      <w:r>
        <w:rPr>
          <w:rFonts w:ascii="Times New Roman"/>
          <w:b w:val="false"/>
          <w:i w:val="false"/>
          <w:color w:val="000000"/>
          <w:sz w:val="28"/>
        </w:rPr>
        <w:t>ұйымдардың</w:t>
      </w:r>
      <w:r>
        <w:rPr>
          <w:rFonts w:ascii="Times New Roman"/>
          <w:b w:val="false"/>
          <w:i w:val="false"/>
          <w:color w:val="000000"/>
          <w:sz w:val="28"/>
        </w:rPr>
        <w:t>;</w:t>
      </w:r>
    </w:p>
    <w:p>
      <w:pPr>
        <w:spacing w:after="0"/>
        <w:ind w:left="0"/>
        <w:jc w:val="both"/>
      </w:pPr>
      <w:r>
        <w:rPr>
          <w:rFonts w:ascii="Times New Roman"/>
          <w:b w:val="false"/>
          <w:i w:val="false"/>
          <w:color w:val="000000"/>
          <w:sz w:val="28"/>
        </w:rPr>
        <w:t>
      2) стационарлық көмек көрсететін ұйымдардың;</w:t>
      </w:r>
    </w:p>
    <w:p>
      <w:pPr>
        <w:spacing w:after="0"/>
        <w:ind w:left="0"/>
        <w:jc w:val="both"/>
      </w:pPr>
      <w:r>
        <w:rPr>
          <w:rFonts w:ascii="Times New Roman"/>
          <w:b w:val="false"/>
          <w:i w:val="false"/>
          <w:color w:val="000000"/>
          <w:sz w:val="28"/>
        </w:rPr>
        <w:t>
      3) жедел медициналық көмек және санитариялық авиация ұйымдарының;</w:t>
      </w:r>
    </w:p>
    <w:p>
      <w:pPr>
        <w:spacing w:after="0"/>
        <w:ind w:left="0"/>
        <w:jc w:val="both"/>
      </w:pPr>
      <w:r>
        <w:rPr>
          <w:rFonts w:ascii="Times New Roman"/>
          <w:b w:val="false"/>
          <w:i w:val="false"/>
          <w:color w:val="000000"/>
          <w:sz w:val="28"/>
        </w:rPr>
        <w:t>
      4) қалпына келтіру емі және медициналық оңалту ұйымдарының;</w:t>
      </w:r>
    </w:p>
    <w:p>
      <w:pPr>
        <w:spacing w:after="0"/>
        <w:ind w:left="0"/>
        <w:jc w:val="both"/>
      </w:pPr>
      <w:r>
        <w:rPr>
          <w:rFonts w:ascii="Times New Roman"/>
          <w:b w:val="false"/>
          <w:i w:val="false"/>
          <w:color w:val="000000"/>
          <w:sz w:val="28"/>
        </w:rPr>
        <w:t>
      5) паллиативтік көмек пен мейіргерлік күтім көрсететін ұйымдардың;</w:t>
      </w:r>
    </w:p>
    <w:p>
      <w:pPr>
        <w:spacing w:after="0"/>
        <w:ind w:left="0"/>
        <w:jc w:val="both"/>
      </w:pPr>
      <w:r>
        <w:rPr>
          <w:rFonts w:ascii="Times New Roman"/>
          <w:b w:val="false"/>
          <w:i w:val="false"/>
          <w:color w:val="000000"/>
          <w:sz w:val="28"/>
        </w:rPr>
        <w:t xml:space="preserve">
      6) қан қызметі саласындағы қызметті жүзеге асыратын </w:t>
      </w:r>
      <w:r>
        <w:rPr>
          <w:rFonts w:ascii="Times New Roman"/>
          <w:b w:val="false"/>
          <w:i w:val="false"/>
          <w:color w:val="000000"/>
          <w:sz w:val="28"/>
        </w:rPr>
        <w:t>ұйымдардың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патологиялық анатомия саласындағы қызметті жүзеге асыратын </w:t>
      </w:r>
      <w:r>
        <w:rPr>
          <w:rFonts w:ascii="Times New Roman"/>
          <w:b w:val="false"/>
          <w:i w:val="false"/>
          <w:color w:val="000000"/>
          <w:sz w:val="28"/>
        </w:rPr>
        <w:t>ұйымдардың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саламатты өмір салтын, дұрыс тамақтануды қалыптастыру саласындағы қызметті жүзеге асыратын денсаулық сақтау </w:t>
      </w:r>
      <w:r>
        <w:rPr>
          <w:rFonts w:ascii="Times New Roman"/>
          <w:b w:val="false"/>
          <w:i w:val="false"/>
          <w:color w:val="000000"/>
          <w:sz w:val="28"/>
        </w:rPr>
        <w:t>ұйымдарының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АИТВ/ЖИТС профилактикасы саласындағы қызметті жүзеге асыратын денсаулық сақтау </w:t>
      </w:r>
      <w:r>
        <w:rPr>
          <w:rFonts w:ascii="Times New Roman"/>
          <w:b w:val="false"/>
          <w:i w:val="false"/>
          <w:color w:val="000000"/>
          <w:sz w:val="28"/>
        </w:rPr>
        <w:t>ұйымдарының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10)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баладан бас тарту қаупі бар отбасыларды психологиялық-педагогикалық қолдауды жүзеге асыратын денсаулық сақтау ұйымдардың көрсеткіштерін қамтиды.</w:t>
      </w:r>
    </w:p>
    <w:bookmarkStart w:name="z11" w:id="9"/>
    <w:p>
      <w:pPr>
        <w:spacing w:after="0"/>
        <w:ind w:left="0"/>
        <w:jc w:val="both"/>
      </w:pPr>
      <w:r>
        <w:rPr>
          <w:rFonts w:ascii="Times New Roman"/>
          <w:b w:val="false"/>
          <w:i w:val="false"/>
          <w:color w:val="000000"/>
          <w:sz w:val="28"/>
        </w:rPr>
        <w:t>
      4. Cтатистикалық ақпаратты талдау басқару циклінің кезеңі және әр түрлі деңгейде денсаулық сақтау жүйесін басқару процесінің ақпараттық қамтамасыз етілуі болып табылады. Статистикалық есептегі денсаулық сақтау ұйымының қызметін сипаттайтын жан-жақты ақпарат, нақты медициналық ұйымның немесе жеке құрылымдық бөлімшелері деңгейінде басқару шешімдерін даярлау және қабылдау процесінде пайдаланылады.</w:t>
      </w:r>
    </w:p>
    <w:bookmarkEnd w:id="9"/>
    <w:bookmarkStart w:name="z12" w:id="10"/>
    <w:p>
      <w:pPr>
        <w:spacing w:after="0"/>
        <w:ind w:left="0"/>
        <w:jc w:val="both"/>
      </w:pPr>
      <w:r>
        <w:rPr>
          <w:rFonts w:ascii="Times New Roman"/>
          <w:b w:val="false"/>
          <w:i w:val="false"/>
          <w:color w:val="000000"/>
          <w:sz w:val="28"/>
        </w:rPr>
        <w:t xml:space="preserve">
      5. "Денсаулық сақтау субъектілерінің әкімшілік деректерін жинауға арналған нысандарды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8421 болып тіркелген) бекітілген мерзім мен мезгілде денсаулық сақтау субъектілерінің әкімшілік деректерін жинауға арналған нысандар талдау жүргізуге ақпарат көздері болып табылады.</w:t>
      </w:r>
    </w:p>
    <w:bookmarkEnd w:id="10"/>
    <w:bookmarkStart w:name="z13" w:id="11"/>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амбулаториялық-емханалық көмек көрсететін ұйымдардың көрсеткіштері есептеледі.</w:t>
      </w:r>
    </w:p>
    <w:bookmarkEnd w:id="11"/>
    <w:bookmarkStart w:name="z14" w:id="12"/>
    <w:p>
      <w:pPr>
        <w:spacing w:after="0"/>
        <w:ind w:left="0"/>
        <w:jc w:val="both"/>
      </w:pPr>
      <w:r>
        <w:rPr>
          <w:rFonts w:ascii="Times New Roman"/>
          <w:b w:val="false"/>
          <w:i w:val="false"/>
          <w:color w:val="000000"/>
          <w:sz w:val="28"/>
        </w:rPr>
        <w:t xml:space="preserve">
      7.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көмек көрсететін ұйымдардың қызметін зерделеу үшін стационар жұмысының сапасын және тиімділігін анықтайтын көрсеткіштерге талдау жүргізіледі.</w:t>
      </w:r>
    </w:p>
    <w:bookmarkEnd w:id="12"/>
    <w:bookmarkStart w:name="z15" w:id="13"/>
    <w:p>
      <w:pPr>
        <w:spacing w:after="0"/>
        <w:ind w:left="0"/>
        <w:jc w:val="both"/>
      </w:pPr>
      <w:r>
        <w:rPr>
          <w:rFonts w:ascii="Times New Roman"/>
          <w:b w:val="false"/>
          <w:i w:val="false"/>
          <w:color w:val="000000"/>
          <w:sz w:val="28"/>
        </w:rPr>
        <w:t xml:space="preserve">
      8.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жедел медициналық көмек және санитариялық авиация ұйымдарының көрсеткіштері есептелінеді.</w:t>
      </w:r>
    </w:p>
    <w:bookmarkEnd w:id="13"/>
    <w:bookmarkStart w:name="z16" w:id="14"/>
    <w:p>
      <w:pPr>
        <w:spacing w:after="0"/>
        <w:ind w:left="0"/>
        <w:jc w:val="both"/>
      </w:pPr>
      <w:r>
        <w:rPr>
          <w:rFonts w:ascii="Times New Roman"/>
          <w:b w:val="false"/>
          <w:i w:val="false"/>
          <w:color w:val="000000"/>
          <w:sz w:val="28"/>
        </w:rPr>
        <w:t xml:space="preserve">
      9.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қалпына келтіру емі және медициналық оңалту ұйымдарының көрсеткіштері есептелінеді.</w:t>
      </w:r>
    </w:p>
    <w:bookmarkEnd w:id="14"/>
    <w:bookmarkStart w:name="z17" w:id="15"/>
    <w:p>
      <w:pPr>
        <w:spacing w:after="0"/>
        <w:ind w:left="0"/>
        <w:jc w:val="both"/>
      </w:pPr>
      <w:r>
        <w:rPr>
          <w:rFonts w:ascii="Times New Roman"/>
          <w:b w:val="false"/>
          <w:i w:val="false"/>
          <w:color w:val="000000"/>
          <w:sz w:val="28"/>
        </w:rPr>
        <w:t xml:space="preserve">
      10.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паллиативтік көмек пен мейіргерлік күтім көрсететін ұйымдардың көрсеткіштері есептелінеді.</w:t>
      </w:r>
    </w:p>
    <w:bookmarkEnd w:id="15"/>
    <w:bookmarkStart w:name="z18" w:id="16"/>
    <w:p>
      <w:pPr>
        <w:spacing w:after="0"/>
        <w:ind w:left="0"/>
        <w:jc w:val="both"/>
      </w:pPr>
      <w:r>
        <w:rPr>
          <w:rFonts w:ascii="Times New Roman"/>
          <w:b w:val="false"/>
          <w:i w:val="false"/>
          <w:color w:val="000000"/>
          <w:sz w:val="28"/>
        </w:rPr>
        <w:t xml:space="preserve">
      11.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қан қызметі саласындағы қызметті жүзеге асыратын ұйымдардың көрсеткіштері есептелінеді.</w:t>
      </w:r>
    </w:p>
    <w:bookmarkEnd w:id="16"/>
    <w:p>
      <w:pPr>
        <w:spacing w:after="0"/>
        <w:ind w:left="0"/>
        <w:jc w:val="both"/>
      </w:pPr>
      <w:r>
        <w:rPr>
          <w:rFonts w:ascii="Times New Roman"/>
          <w:b w:val="false"/>
          <w:i w:val="false"/>
          <w:color w:val="000000"/>
          <w:sz w:val="28"/>
        </w:rPr>
        <w:t xml:space="preserve">
      12.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патологиялық анатомия саласындағы қызметті жүзеге асыратын ұйымдардың көрсеткіштері есептелінеді.</w:t>
      </w:r>
    </w:p>
    <w:p>
      <w:pPr>
        <w:spacing w:after="0"/>
        <w:ind w:left="0"/>
        <w:jc w:val="both"/>
      </w:pPr>
      <w:r>
        <w:rPr>
          <w:rFonts w:ascii="Times New Roman"/>
          <w:b w:val="false"/>
          <w:i w:val="false"/>
          <w:color w:val="000000"/>
          <w:sz w:val="28"/>
        </w:rPr>
        <w:t xml:space="preserve">
      13.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саламатты өмір салтын, дұрыс тамақтануды қалыптастыру саласындағы қызметті жүзеге асыратын денсаулық сақтау ұйымдарының көрсеткіштері есептелінеді.</w:t>
      </w:r>
    </w:p>
    <w:p>
      <w:pPr>
        <w:spacing w:after="0"/>
        <w:ind w:left="0"/>
        <w:jc w:val="both"/>
      </w:pPr>
      <w:r>
        <w:rPr>
          <w:rFonts w:ascii="Times New Roman"/>
          <w:b w:val="false"/>
          <w:i w:val="false"/>
          <w:color w:val="000000"/>
          <w:sz w:val="28"/>
        </w:rPr>
        <w:t xml:space="preserve">
      14.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АИТВ/ЖИТС профилактикасы саласында қызметті жүзеге асыратын денсаулық сақтау ұйымдарының көрсеткіштері есептелінеді.</w:t>
      </w:r>
    </w:p>
    <w:p>
      <w:pPr>
        <w:spacing w:after="0"/>
        <w:ind w:left="0"/>
        <w:jc w:val="both"/>
      </w:pPr>
      <w:r>
        <w:rPr>
          <w:rFonts w:ascii="Times New Roman"/>
          <w:b w:val="false"/>
          <w:i w:val="false"/>
          <w:color w:val="000000"/>
          <w:sz w:val="28"/>
        </w:rPr>
        <w:t xml:space="preserve">
      15.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баладан бас тарту қаупі бар отбасыларды психологиялық-педагогикалық қолдауды жүзеге асыратын денсаулық сақтау ұйымдардың көрсеткіштері есептелінеді.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 1-қосымша</w:t>
            </w:r>
          </w:p>
        </w:tc>
      </w:tr>
    </w:tbl>
    <w:bookmarkStart w:name="z20" w:id="17"/>
    <w:p>
      <w:pPr>
        <w:spacing w:after="0"/>
        <w:ind w:left="0"/>
        <w:jc w:val="left"/>
      </w:pPr>
      <w:r>
        <w:rPr>
          <w:rFonts w:ascii="Times New Roman"/>
          <w:b/>
          <w:i w:val="false"/>
          <w:color w:val="000000"/>
        </w:rPr>
        <w:t xml:space="preserve"> Амбулаториялық-емханалық көмек көрсететін ұйымдардың</w:t>
      </w:r>
      <w:r>
        <w:br/>
      </w:r>
      <w:r>
        <w:rPr>
          <w:rFonts w:ascii="Times New Roman"/>
          <w:b/>
          <w:i w:val="false"/>
          <w:color w:val="000000"/>
        </w:rPr>
        <w:t>көрсеткіштері</w:t>
      </w:r>
    </w:p>
    <w:bookmarkEnd w:id="17"/>
    <w:bookmarkStart w:name="z21" w:id="18"/>
    <w:p>
      <w:pPr>
        <w:spacing w:after="0"/>
        <w:ind w:left="0"/>
        <w:jc w:val="both"/>
      </w:pPr>
      <w:r>
        <w:rPr>
          <w:rFonts w:ascii="Times New Roman"/>
          <w:b w:val="false"/>
          <w:i w:val="false"/>
          <w:color w:val="000000"/>
          <w:sz w:val="28"/>
        </w:rPr>
        <w:t>
      1. Бір тұрғынға шаққандағы жылына келудің орташа санының көрсеткіші мынадай формула бойынша есептеледі:</w:t>
      </w:r>
    </w:p>
    <w:bookmarkEnd w:id="18"/>
    <w:p>
      <w:pPr>
        <w:spacing w:after="0"/>
        <w:ind w:left="0"/>
        <w:jc w:val="both"/>
      </w:pPr>
      <w:r>
        <w:rPr>
          <w:rFonts w:ascii="Times New Roman"/>
          <w:b w:val="false"/>
          <w:i w:val="false"/>
          <w:color w:val="000000"/>
          <w:sz w:val="28"/>
        </w:rPr>
        <w:t>
      КС = (ЖКС+КС(үйде)+КС(стом))/ОХС, мұндағы:</w:t>
      </w:r>
    </w:p>
    <w:p>
      <w:pPr>
        <w:spacing w:after="0"/>
        <w:ind w:left="0"/>
        <w:jc w:val="both"/>
      </w:pPr>
      <w:r>
        <w:rPr>
          <w:rFonts w:ascii="Times New Roman"/>
          <w:b w:val="false"/>
          <w:i w:val="false"/>
          <w:color w:val="000000"/>
          <w:sz w:val="28"/>
        </w:rPr>
        <w:t>
      КС – бір тұрғынға шаққандағы жылына келудің орташа саны;</w:t>
      </w:r>
    </w:p>
    <w:p>
      <w:pPr>
        <w:spacing w:after="0"/>
        <w:ind w:left="0"/>
        <w:jc w:val="both"/>
      </w:pPr>
      <w:r>
        <w:rPr>
          <w:rFonts w:ascii="Times New Roman"/>
          <w:b w:val="false"/>
          <w:i w:val="false"/>
          <w:color w:val="000000"/>
          <w:sz w:val="28"/>
        </w:rPr>
        <w:t>
      ЖКС – профилактикалық келуді қосқандағы келулердің саны;</w:t>
      </w:r>
    </w:p>
    <w:p>
      <w:pPr>
        <w:spacing w:after="0"/>
        <w:ind w:left="0"/>
        <w:jc w:val="both"/>
      </w:pPr>
      <w:r>
        <w:rPr>
          <w:rFonts w:ascii="Times New Roman"/>
          <w:b w:val="false"/>
          <w:i w:val="false"/>
          <w:color w:val="000000"/>
          <w:sz w:val="28"/>
        </w:rPr>
        <w:t>
      КС (үйде) – үйде жасалған келулердің саны;</w:t>
      </w:r>
    </w:p>
    <w:p>
      <w:pPr>
        <w:spacing w:after="0"/>
        <w:ind w:left="0"/>
        <w:jc w:val="both"/>
      </w:pPr>
      <w:r>
        <w:rPr>
          <w:rFonts w:ascii="Times New Roman"/>
          <w:b w:val="false"/>
          <w:i w:val="false"/>
          <w:color w:val="000000"/>
          <w:sz w:val="28"/>
        </w:rPr>
        <w:t>
      КС (стом) – стоматологтарға және тіс дәрігерлеріне келулердің саны;</w:t>
      </w:r>
    </w:p>
    <w:p>
      <w:pPr>
        <w:spacing w:after="0"/>
        <w:ind w:left="0"/>
        <w:jc w:val="both"/>
      </w:pPr>
      <w:r>
        <w:rPr>
          <w:rFonts w:ascii="Times New Roman"/>
          <w:b w:val="false"/>
          <w:i w:val="false"/>
          <w:color w:val="000000"/>
          <w:sz w:val="28"/>
        </w:rPr>
        <w:t>
      ОХС – орташа жылдық халық саны.</w:t>
      </w:r>
    </w:p>
    <w:p>
      <w:pPr>
        <w:spacing w:after="0"/>
        <w:ind w:left="0"/>
        <w:jc w:val="both"/>
      </w:pPr>
      <w:r>
        <w:rPr>
          <w:rFonts w:ascii="Times New Roman"/>
          <w:b w:val="false"/>
          <w:i w:val="false"/>
          <w:color w:val="000000"/>
          <w:sz w:val="28"/>
        </w:rPr>
        <w:t>
      Өлшем бірлігі – абсолюттік сан.</w:t>
      </w:r>
    </w:p>
    <w:bookmarkStart w:name="z22" w:id="19"/>
    <w:p>
      <w:pPr>
        <w:spacing w:after="0"/>
        <w:ind w:left="0"/>
        <w:jc w:val="both"/>
      </w:pPr>
      <w:r>
        <w:rPr>
          <w:rFonts w:ascii="Times New Roman"/>
          <w:b w:val="false"/>
          <w:i w:val="false"/>
          <w:color w:val="000000"/>
          <w:sz w:val="28"/>
        </w:rPr>
        <w:t>
      2. Мамандығы бойынша келулердің үлес салмағының көрсеткіші мынадай формула бойынша есептеледі:</w:t>
      </w:r>
    </w:p>
    <w:bookmarkEnd w:id="19"/>
    <w:p>
      <w:pPr>
        <w:spacing w:after="0"/>
        <w:ind w:left="0"/>
        <w:jc w:val="both"/>
      </w:pPr>
      <w:r>
        <w:rPr>
          <w:rFonts w:ascii="Times New Roman"/>
          <w:b w:val="false"/>
          <w:i w:val="false"/>
          <w:color w:val="000000"/>
          <w:sz w:val="28"/>
        </w:rPr>
        <w:t>
      КҮ(маман) = КС(маман)/КС(барлығы)*100, мұндағы:</w:t>
      </w:r>
    </w:p>
    <w:p>
      <w:pPr>
        <w:spacing w:after="0"/>
        <w:ind w:left="0"/>
        <w:jc w:val="both"/>
      </w:pPr>
      <w:r>
        <w:rPr>
          <w:rFonts w:ascii="Times New Roman"/>
          <w:b w:val="false"/>
          <w:i w:val="false"/>
          <w:color w:val="000000"/>
          <w:sz w:val="28"/>
        </w:rPr>
        <w:t>
      КҮ (маман) – мамандық бойынша келулердің үлес салмағы;</w:t>
      </w:r>
    </w:p>
    <w:p>
      <w:pPr>
        <w:spacing w:after="0"/>
        <w:ind w:left="0"/>
        <w:jc w:val="both"/>
      </w:pPr>
      <w:r>
        <w:rPr>
          <w:rFonts w:ascii="Times New Roman"/>
          <w:b w:val="false"/>
          <w:i w:val="false"/>
          <w:color w:val="000000"/>
          <w:sz w:val="28"/>
        </w:rPr>
        <w:t>
      КС (маман) – дәрігерге осы мамандық бойынша келулердің саны;</w:t>
      </w:r>
    </w:p>
    <w:p>
      <w:pPr>
        <w:spacing w:after="0"/>
        <w:ind w:left="0"/>
        <w:jc w:val="both"/>
      </w:pPr>
      <w:r>
        <w:rPr>
          <w:rFonts w:ascii="Times New Roman"/>
          <w:b w:val="false"/>
          <w:i w:val="false"/>
          <w:color w:val="000000"/>
          <w:sz w:val="28"/>
        </w:rPr>
        <w:t>
      КС (барлығы) – барлық мамандықтар бойынша дәрігерлерге емханаға келулердің саны.</w:t>
      </w:r>
    </w:p>
    <w:p>
      <w:pPr>
        <w:spacing w:after="0"/>
        <w:ind w:left="0"/>
        <w:jc w:val="both"/>
      </w:pPr>
      <w:r>
        <w:rPr>
          <w:rFonts w:ascii="Times New Roman"/>
          <w:b w:val="false"/>
          <w:i w:val="false"/>
          <w:color w:val="000000"/>
          <w:sz w:val="28"/>
        </w:rPr>
        <w:t>
      Өлшем бірлігі – пайыз.</w:t>
      </w:r>
    </w:p>
    <w:bookmarkStart w:name="z23" w:id="20"/>
    <w:p>
      <w:pPr>
        <w:spacing w:after="0"/>
        <w:ind w:left="0"/>
        <w:jc w:val="both"/>
      </w:pPr>
      <w:r>
        <w:rPr>
          <w:rFonts w:ascii="Times New Roman"/>
          <w:b w:val="false"/>
          <w:i w:val="false"/>
          <w:color w:val="000000"/>
          <w:sz w:val="28"/>
        </w:rPr>
        <w:t>
      3. Емханада қабылдау бойынша орташа күндік жүктеменің көрсеткіші мынадай формула бойынша есептеледі:</w:t>
      </w:r>
    </w:p>
    <w:bookmarkEnd w:id="20"/>
    <w:p>
      <w:pPr>
        <w:spacing w:after="0"/>
        <w:ind w:left="0"/>
        <w:jc w:val="both"/>
      </w:pPr>
      <w:r>
        <w:rPr>
          <w:rFonts w:ascii="Times New Roman"/>
          <w:b w:val="false"/>
          <w:i w:val="false"/>
          <w:color w:val="000000"/>
          <w:sz w:val="28"/>
        </w:rPr>
        <w:t>
      КЖ (емх) = КС/(БЕЛ*ЖКС), мұндағы:</w:t>
      </w:r>
    </w:p>
    <w:p>
      <w:pPr>
        <w:spacing w:after="0"/>
        <w:ind w:left="0"/>
        <w:jc w:val="both"/>
      </w:pPr>
      <w:r>
        <w:rPr>
          <w:rFonts w:ascii="Times New Roman"/>
          <w:b w:val="false"/>
          <w:i w:val="false"/>
          <w:color w:val="000000"/>
          <w:sz w:val="28"/>
        </w:rPr>
        <w:t>
      КЖ (емх) – емханада қабылдау бойынша орташа күндік жүктеме;</w:t>
      </w:r>
    </w:p>
    <w:p>
      <w:pPr>
        <w:spacing w:after="0"/>
        <w:ind w:left="0"/>
        <w:jc w:val="both"/>
      </w:pPr>
      <w:r>
        <w:rPr>
          <w:rFonts w:ascii="Times New Roman"/>
          <w:b w:val="false"/>
          <w:i w:val="false"/>
          <w:color w:val="000000"/>
          <w:sz w:val="28"/>
        </w:rPr>
        <w:t>
      КС – бір жылда профилактикалық келуді қосқандағы дәрігерлерге келулердің саны;</w:t>
      </w:r>
    </w:p>
    <w:p>
      <w:pPr>
        <w:spacing w:after="0"/>
        <w:ind w:left="0"/>
        <w:jc w:val="both"/>
      </w:pPr>
      <w:r>
        <w:rPr>
          <w:rFonts w:ascii="Times New Roman"/>
          <w:b w:val="false"/>
          <w:i w:val="false"/>
          <w:color w:val="000000"/>
          <w:sz w:val="28"/>
        </w:rPr>
        <w:t>
      БЕЛ – бос емес лауазымдардың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24" w:id="21"/>
    <w:p>
      <w:pPr>
        <w:spacing w:after="0"/>
        <w:ind w:left="0"/>
        <w:jc w:val="both"/>
      </w:pPr>
      <w:r>
        <w:rPr>
          <w:rFonts w:ascii="Times New Roman"/>
          <w:b w:val="false"/>
          <w:i w:val="false"/>
          <w:color w:val="000000"/>
          <w:sz w:val="28"/>
        </w:rPr>
        <w:t>
      4. Үйде қызмет көрсету бойынша орташа күндік жүктеменің көрсеткіші мынадай формула бойынша есептеледі:</w:t>
      </w:r>
    </w:p>
    <w:bookmarkEnd w:id="21"/>
    <w:p>
      <w:pPr>
        <w:spacing w:after="0"/>
        <w:ind w:left="0"/>
        <w:jc w:val="both"/>
      </w:pPr>
      <w:r>
        <w:rPr>
          <w:rFonts w:ascii="Times New Roman"/>
          <w:b w:val="false"/>
          <w:i w:val="false"/>
          <w:color w:val="000000"/>
          <w:sz w:val="28"/>
        </w:rPr>
        <w:t>
      КЖ (үйде) = КС(үйде)/(БЕЛ*ЖКС), мұндағы:</w:t>
      </w:r>
    </w:p>
    <w:p>
      <w:pPr>
        <w:spacing w:after="0"/>
        <w:ind w:left="0"/>
        <w:jc w:val="both"/>
      </w:pPr>
      <w:r>
        <w:rPr>
          <w:rFonts w:ascii="Times New Roman"/>
          <w:b w:val="false"/>
          <w:i w:val="false"/>
          <w:color w:val="000000"/>
          <w:sz w:val="28"/>
        </w:rPr>
        <w:t>
      КЖ (үйде) – үйде қызмет көрсету бойынша орташа күндік жүктеме;</w:t>
      </w:r>
    </w:p>
    <w:p>
      <w:pPr>
        <w:spacing w:after="0"/>
        <w:ind w:left="0"/>
        <w:jc w:val="both"/>
      </w:pPr>
      <w:r>
        <w:rPr>
          <w:rFonts w:ascii="Times New Roman"/>
          <w:b w:val="false"/>
          <w:i w:val="false"/>
          <w:color w:val="000000"/>
          <w:sz w:val="28"/>
        </w:rPr>
        <w:t>
      КС (үйде) – бір жылда үйде дәрігерлермен жасалған келулердің саны;</w:t>
      </w:r>
    </w:p>
    <w:p>
      <w:pPr>
        <w:spacing w:after="0"/>
        <w:ind w:left="0"/>
        <w:jc w:val="both"/>
      </w:pPr>
      <w:r>
        <w:rPr>
          <w:rFonts w:ascii="Times New Roman"/>
          <w:b w:val="false"/>
          <w:i w:val="false"/>
          <w:color w:val="000000"/>
          <w:sz w:val="28"/>
        </w:rPr>
        <w:t>
      БЕЛ – бос емес лауазымдардың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25" w:id="22"/>
    <w:p>
      <w:pPr>
        <w:spacing w:after="0"/>
        <w:ind w:left="0"/>
        <w:jc w:val="both"/>
      </w:pPr>
      <w:r>
        <w:rPr>
          <w:rFonts w:ascii="Times New Roman"/>
          <w:b w:val="false"/>
          <w:i w:val="false"/>
          <w:color w:val="000000"/>
          <w:sz w:val="28"/>
        </w:rPr>
        <w:t>
      5. Медициналық-санитариялық алғашқы көмектің (бұдан әрі – МСАК) 1 дәрігеріне шаққандағы бекітілген халық саны мынадай формула бойынша есептеледі:</w:t>
      </w:r>
    </w:p>
    <w:bookmarkEnd w:id="22"/>
    <w:p>
      <w:pPr>
        <w:spacing w:after="0"/>
        <w:ind w:left="0"/>
        <w:jc w:val="both"/>
      </w:pPr>
      <w:r>
        <w:rPr>
          <w:rFonts w:ascii="Times New Roman"/>
          <w:b w:val="false"/>
          <w:i w:val="false"/>
          <w:color w:val="000000"/>
          <w:sz w:val="28"/>
        </w:rPr>
        <w:t>
      БХ (1 дәрігерге) = ХС/ДС(МСАК), мұндағы:</w:t>
      </w:r>
    </w:p>
    <w:p>
      <w:pPr>
        <w:spacing w:after="0"/>
        <w:ind w:left="0"/>
        <w:jc w:val="both"/>
      </w:pPr>
      <w:r>
        <w:rPr>
          <w:rFonts w:ascii="Times New Roman"/>
          <w:b w:val="false"/>
          <w:i w:val="false"/>
          <w:color w:val="000000"/>
          <w:sz w:val="28"/>
        </w:rPr>
        <w:t>
      БХ (1 дәрігерге) – МСАК 1 дәрігеріне шаққандағы бекітілген халық саны;</w:t>
      </w:r>
    </w:p>
    <w:p>
      <w:pPr>
        <w:spacing w:after="0"/>
        <w:ind w:left="0"/>
        <w:jc w:val="both"/>
      </w:pPr>
      <w:r>
        <w:rPr>
          <w:rFonts w:ascii="Times New Roman"/>
          <w:b w:val="false"/>
          <w:i w:val="false"/>
          <w:color w:val="000000"/>
          <w:sz w:val="28"/>
        </w:rPr>
        <w:t>
      ХС – Бекітілген халық тіркелімі деректері бойынша МСАК ұйымдарына бекітілген халық саны;</w:t>
      </w:r>
    </w:p>
    <w:p>
      <w:pPr>
        <w:spacing w:after="0"/>
        <w:ind w:left="0"/>
        <w:jc w:val="both"/>
      </w:pPr>
      <w:r>
        <w:rPr>
          <w:rFonts w:ascii="Times New Roman"/>
          <w:b w:val="false"/>
          <w:i w:val="false"/>
          <w:color w:val="000000"/>
          <w:sz w:val="28"/>
        </w:rPr>
        <w:t>
      ДС (МСАК) – МСАК дәрігерлерінің саны, оған учаскелік терапевтер, учаскелік педиатрлар, жалпы практика дәрігерлері кіреді.</w:t>
      </w:r>
    </w:p>
    <w:p>
      <w:pPr>
        <w:spacing w:after="0"/>
        <w:ind w:left="0"/>
        <w:jc w:val="both"/>
      </w:pPr>
      <w:r>
        <w:rPr>
          <w:rFonts w:ascii="Times New Roman"/>
          <w:b w:val="false"/>
          <w:i w:val="false"/>
          <w:color w:val="000000"/>
          <w:sz w:val="28"/>
        </w:rPr>
        <w:t>
      Өлшем бірлігі – абсолюттік сан.</w:t>
      </w:r>
    </w:p>
    <w:bookmarkStart w:name="z26" w:id="23"/>
    <w:p>
      <w:pPr>
        <w:spacing w:after="0"/>
        <w:ind w:left="0"/>
        <w:jc w:val="both"/>
      </w:pPr>
      <w:r>
        <w:rPr>
          <w:rFonts w:ascii="Times New Roman"/>
          <w:b w:val="false"/>
          <w:i w:val="false"/>
          <w:color w:val="000000"/>
          <w:sz w:val="28"/>
        </w:rPr>
        <w:t>
      6. Профилактикалық тексеріп-қарау жоспарын орындау көрсеткіші мынадай формула бойынша есептеледі:</w:t>
      </w:r>
    </w:p>
    <w:bookmarkEnd w:id="23"/>
    <w:p>
      <w:pPr>
        <w:spacing w:after="0"/>
        <w:ind w:left="0"/>
        <w:jc w:val="both"/>
      </w:pPr>
      <w:r>
        <w:rPr>
          <w:rFonts w:ascii="Times New Roman"/>
          <w:b w:val="false"/>
          <w:i w:val="false"/>
          <w:color w:val="000000"/>
          <w:sz w:val="28"/>
        </w:rPr>
        <w:t>
      ПҚ = ҚС*100/ҚТС, мұндағы:</w:t>
      </w:r>
    </w:p>
    <w:p>
      <w:pPr>
        <w:spacing w:after="0"/>
        <w:ind w:left="0"/>
        <w:jc w:val="both"/>
      </w:pPr>
      <w:r>
        <w:rPr>
          <w:rFonts w:ascii="Times New Roman"/>
          <w:b w:val="false"/>
          <w:i w:val="false"/>
          <w:color w:val="000000"/>
          <w:sz w:val="28"/>
        </w:rPr>
        <w:t>
      ПҚ – профилактикалық қарап-тексеру жоспарын орындау пайызы;</w:t>
      </w:r>
    </w:p>
    <w:p>
      <w:pPr>
        <w:spacing w:after="0"/>
        <w:ind w:left="0"/>
        <w:jc w:val="both"/>
      </w:pPr>
      <w:r>
        <w:rPr>
          <w:rFonts w:ascii="Times New Roman"/>
          <w:b w:val="false"/>
          <w:i w:val="false"/>
          <w:color w:val="000000"/>
          <w:sz w:val="28"/>
        </w:rPr>
        <w:t>
      ҚС – профилактикалық қарап-тексеру кезінде тексерілген адамдардың саны;</w:t>
      </w:r>
    </w:p>
    <w:p>
      <w:pPr>
        <w:spacing w:after="0"/>
        <w:ind w:left="0"/>
        <w:jc w:val="both"/>
      </w:pPr>
      <w:r>
        <w:rPr>
          <w:rFonts w:ascii="Times New Roman"/>
          <w:b w:val="false"/>
          <w:i w:val="false"/>
          <w:color w:val="000000"/>
          <w:sz w:val="28"/>
        </w:rPr>
        <w:t>
      ҚТС – профилактикалық қарап-тексерілуге тиіс адамдардың саны.</w:t>
      </w:r>
    </w:p>
    <w:p>
      <w:pPr>
        <w:spacing w:after="0"/>
        <w:ind w:left="0"/>
        <w:jc w:val="both"/>
      </w:pPr>
      <w:r>
        <w:rPr>
          <w:rFonts w:ascii="Times New Roman"/>
          <w:b w:val="false"/>
          <w:i w:val="false"/>
          <w:color w:val="000000"/>
          <w:sz w:val="28"/>
        </w:rPr>
        <w:t>
      Өлшем бірлігі – пайыз.</w:t>
      </w:r>
    </w:p>
    <w:bookmarkStart w:name="z27" w:id="24"/>
    <w:p>
      <w:pPr>
        <w:spacing w:after="0"/>
        <w:ind w:left="0"/>
        <w:jc w:val="both"/>
      </w:pPr>
      <w:r>
        <w:rPr>
          <w:rFonts w:ascii="Times New Roman"/>
          <w:b w:val="false"/>
          <w:i w:val="false"/>
          <w:color w:val="000000"/>
          <w:sz w:val="28"/>
        </w:rPr>
        <w:t>
      7. Профилактикалық қарап-тексеру кезінде анықталған патологиялардың жиілігінің көрсеткіші мынадай формула бойынша есептеледі:</w:t>
      </w:r>
    </w:p>
    <w:bookmarkEnd w:id="24"/>
    <w:p>
      <w:pPr>
        <w:spacing w:after="0"/>
        <w:ind w:left="0"/>
        <w:jc w:val="both"/>
      </w:pPr>
      <w:r>
        <w:rPr>
          <w:rFonts w:ascii="Times New Roman"/>
          <w:b w:val="false"/>
          <w:i w:val="false"/>
          <w:color w:val="000000"/>
          <w:sz w:val="28"/>
        </w:rPr>
        <w:t>
      АП = НС (анықталған)*100/ҚС, мұндағы:</w:t>
      </w:r>
    </w:p>
    <w:p>
      <w:pPr>
        <w:spacing w:after="0"/>
        <w:ind w:left="0"/>
        <w:jc w:val="both"/>
      </w:pPr>
      <w:r>
        <w:rPr>
          <w:rFonts w:ascii="Times New Roman"/>
          <w:b w:val="false"/>
          <w:i w:val="false"/>
          <w:color w:val="000000"/>
          <w:sz w:val="28"/>
        </w:rPr>
        <w:t>
      АП – профилактикалық қарап-тексеру кезінде анықталған патологиялардың жиілігі;</w:t>
      </w:r>
    </w:p>
    <w:p>
      <w:pPr>
        <w:spacing w:after="0"/>
        <w:ind w:left="0"/>
        <w:jc w:val="both"/>
      </w:pPr>
      <w:r>
        <w:rPr>
          <w:rFonts w:ascii="Times New Roman"/>
          <w:b w:val="false"/>
          <w:i w:val="false"/>
          <w:color w:val="000000"/>
          <w:sz w:val="28"/>
        </w:rPr>
        <w:t>
      НС (анықталған) – профилактикалық қарап-тексеру кезінде анықталған науқастардың саны;</w:t>
      </w:r>
    </w:p>
    <w:p>
      <w:pPr>
        <w:spacing w:after="0"/>
        <w:ind w:left="0"/>
        <w:jc w:val="both"/>
      </w:pPr>
      <w:r>
        <w:rPr>
          <w:rFonts w:ascii="Times New Roman"/>
          <w:b w:val="false"/>
          <w:i w:val="false"/>
          <w:color w:val="000000"/>
          <w:sz w:val="28"/>
        </w:rPr>
        <w:t>
      ҚС – қаралған адамдардың саны.</w:t>
      </w:r>
    </w:p>
    <w:p>
      <w:pPr>
        <w:spacing w:after="0"/>
        <w:ind w:left="0"/>
        <w:jc w:val="both"/>
      </w:pPr>
      <w:r>
        <w:rPr>
          <w:rFonts w:ascii="Times New Roman"/>
          <w:b w:val="false"/>
          <w:i w:val="false"/>
          <w:color w:val="000000"/>
          <w:sz w:val="28"/>
        </w:rPr>
        <w:t>
      Өлшем бірлігі – пайыз.</w:t>
      </w:r>
    </w:p>
    <w:p>
      <w:pPr>
        <w:spacing w:after="0"/>
        <w:ind w:left="0"/>
        <w:jc w:val="both"/>
      </w:pPr>
      <w:r>
        <w:rPr>
          <w:rFonts w:ascii="Times New Roman"/>
          <w:b w:val="false"/>
          <w:i w:val="false"/>
          <w:color w:val="000000"/>
          <w:sz w:val="28"/>
        </w:rPr>
        <w:t>
      Қаралғандардың ішінде анықталған ауруларды талдау кезінде алғаш анықталған аурулар ескеріледі.</w:t>
      </w:r>
    </w:p>
    <w:bookmarkStart w:name="z28" w:id="25"/>
    <w:p>
      <w:pPr>
        <w:spacing w:after="0"/>
        <w:ind w:left="0"/>
        <w:jc w:val="both"/>
      </w:pPr>
      <w:r>
        <w:rPr>
          <w:rFonts w:ascii="Times New Roman"/>
          <w:b w:val="false"/>
          <w:i w:val="false"/>
          <w:color w:val="000000"/>
          <w:sz w:val="28"/>
        </w:rPr>
        <w:t>
      8. Жалпы сырқаттанушылық көрсеткіші мынадай формула бойынша есептеледі:</w:t>
      </w:r>
    </w:p>
    <w:bookmarkEnd w:id="25"/>
    <w:p>
      <w:pPr>
        <w:spacing w:after="0"/>
        <w:ind w:left="0"/>
        <w:jc w:val="both"/>
      </w:pPr>
      <w:r>
        <w:rPr>
          <w:rFonts w:ascii="Times New Roman"/>
          <w:b w:val="false"/>
          <w:i w:val="false"/>
          <w:color w:val="000000"/>
          <w:sz w:val="28"/>
        </w:rPr>
        <w:t>
      ЖС = ТЖС*100 000/ОХС, мұндағы:</w:t>
      </w:r>
    </w:p>
    <w:p>
      <w:pPr>
        <w:spacing w:after="0"/>
        <w:ind w:left="0"/>
        <w:jc w:val="both"/>
      </w:pPr>
      <w:r>
        <w:rPr>
          <w:rFonts w:ascii="Times New Roman"/>
          <w:b w:val="false"/>
          <w:i w:val="false"/>
          <w:color w:val="000000"/>
          <w:sz w:val="28"/>
        </w:rPr>
        <w:t>
      ЖС – жалпы сырқаттанушылық;</w:t>
      </w:r>
    </w:p>
    <w:p>
      <w:pPr>
        <w:spacing w:after="0"/>
        <w:ind w:left="0"/>
        <w:jc w:val="both"/>
      </w:pPr>
      <w:r>
        <w:rPr>
          <w:rFonts w:ascii="Times New Roman"/>
          <w:b w:val="false"/>
          <w:i w:val="false"/>
          <w:color w:val="000000"/>
          <w:sz w:val="28"/>
        </w:rPr>
        <w:t>
      ТЖС – бір жылда халықтың тіркелген ауруларының жалпы саны;</w:t>
      </w:r>
    </w:p>
    <w:p>
      <w:pPr>
        <w:spacing w:after="0"/>
        <w:ind w:left="0"/>
        <w:jc w:val="both"/>
      </w:pPr>
      <w:r>
        <w:rPr>
          <w:rFonts w:ascii="Times New Roman"/>
          <w:b w:val="false"/>
          <w:i w:val="false"/>
          <w:color w:val="000000"/>
          <w:sz w:val="28"/>
        </w:rPr>
        <w:t>
      ОХС – орташа жылдық халық саны.</w:t>
      </w:r>
    </w:p>
    <w:p>
      <w:pPr>
        <w:spacing w:after="0"/>
        <w:ind w:left="0"/>
        <w:jc w:val="both"/>
      </w:pPr>
      <w:r>
        <w:rPr>
          <w:rFonts w:ascii="Times New Roman"/>
          <w:b w:val="false"/>
          <w:i w:val="false"/>
          <w:color w:val="000000"/>
          <w:sz w:val="28"/>
        </w:rPr>
        <w:t>
      Өлшем бірлігі – 100 мың халыққа шаққанда аурулардың жалпы саны.</w:t>
      </w:r>
    </w:p>
    <w:bookmarkStart w:name="z29" w:id="26"/>
    <w:p>
      <w:pPr>
        <w:spacing w:after="0"/>
        <w:ind w:left="0"/>
        <w:jc w:val="both"/>
      </w:pPr>
      <w:r>
        <w:rPr>
          <w:rFonts w:ascii="Times New Roman"/>
          <w:b w:val="false"/>
          <w:i w:val="false"/>
          <w:color w:val="000000"/>
          <w:sz w:val="28"/>
        </w:rPr>
        <w:t>
      9. Алғашқы сырқаттанушылық көрсеткіші мынадай формула бойынша есептеледі:</w:t>
      </w:r>
    </w:p>
    <w:bookmarkEnd w:id="26"/>
    <w:p>
      <w:pPr>
        <w:spacing w:after="0"/>
        <w:ind w:left="0"/>
        <w:jc w:val="both"/>
      </w:pPr>
      <w:r>
        <w:rPr>
          <w:rFonts w:ascii="Times New Roman"/>
          <w:b w:val="false"/>
          <w:i w:val="false"/>
          <w:color w:val="000000"/>
          <w:sz w:val="28"/>
        </w:rPr>
        <w:t>
      АС = ААС*100 000/ОХС, мұндағы:</w:t>
      </w:r>
    </w:p>
    <w:p>
      <w:pPr>
        <w:spacing w:after="0"/>
        <w:ind w:left="0"/>
        <w:jc w:val="both"/>
      </w:pPr>
      <w:r>
        <w:rPr>
          <w:rFonts w:ascii="Times New Roman"/>
          <w:b w:val="false"/>
          <w:i w:val="false"/>
          <w:color w:val="000000"/>
          <w:sz w:val="28"/>
        </w:rPr>
        <w:t>
      АС – алғашқы сырқаттанушылық;</w:t>
      </w:r>
    </w:p>
    <w:p>
      <w:pPr>
        <w:spacing w:after="0"/>
        <w:ind w:left="0"/>
        <w:jc w:val="both"/>
      </w:pPr>
      <w:r>
        <w:rPr>
          <w:rFonts w:ascii="Times New Roman"/>
          <w:b w:val="false"/>
          <w:i w:val="false"/>
          <w:color w:val="000000"/>
          <w:sz w:val="28"/>
        </w:rPr>
        <w:t>
      ААС – бір жылда халықтың алғаш тіркелген ауруларының саны;</w:t>
      </w:r>
    </w:p>
    <w:p>
      <w:pPr>
        <w:spacing w:after="0"/>
        <w:ind w:left="0"/>
        <w:jc w:val="both"/>
      </w:pPr>
      <w:r>
        <w:rPr>
          <w:rFonts w:ascii="Times New Roman"/>
          <w:b w:val="false"/>
          <w:i w:val="false"/>
          <w:color w:val="000000"/>
          <w:sz w:val="28"/>
        </w:rPr>
        <w:t>
      ОХС – орташа жылдық халық саны.</w:t>
      </w:r>
    </w:p>
    <w:p>
      <w:pPr>
        <w:spacing w:after="0"/>
        <w:ind w:left="0"/>
        <w:jc w:val="both"/>
      </w:pPr>
      <w:r>
        <w:rPr>
          <w:rFonts w:ascii="Times New Roman"/>
          <w:b w:val="false"/>
          <w:i w:val="false"/>
          <w:color w:val="000000"/>
          <w:sz w:val="28"/>
        </w:rPr>
        <w:t>
      Өлшем бірлігі – 100 мың халыққа шаққанда алғаш тіркелген аурулардың саны.</w:t>
      </w:r>
    </w:p>
    <w:p>
      <w:pPr>
        <w:spacing w:after="0"/>
        <w:ind w:left="0"/>
        <w:jc w:val="both"/>
      </w:pPr>
      <w:r>
        <w:rPr>
          <w:rFonts w:ascii="Times New Roman"/>
          <w:b w:val="false"/>
          <w:i w:val="false"/>
          <w:color w:val="000000"/>
          <w:sz w:val="28"/>
        </w:rPr>
        <w:t xml:space="preserve">
      Алғашқы және жалпы сырқаттанушылық көрсеткіштері оныншы қайта қараудағы Аурулардың халықаралық жіктемесіне сәйкес класы және жеке аурулар бойынша есептелінеді. </w:t>
      </w:r>
    </w:p>
    <w:bookmarkStart w:name="z30" w:id="27"/>
    <w:p>
      <w:pPr>
        <w:spacing w:after="0"/>
        <w:ind w:left="0"/>
        <w:jc w:val="both"/>
      </w:pPr>
      <w:r>
        <w:rPr>
          <w:rFonts w:ascii="Times New Roman"/>
          <w:b w:val="false"/>
          <w:i w:val="false"/>
          <w:color w:val="000000"/>
          <w:sz w:val="28"/>
        </w:rPr>
        <w:t>
      10. Халықты диспансерлік бақылаумен қамту көрсеткіші мынадай формула бойынша есептеледі:</w:t>
      </w:r>
    </w:p>
    <w:bookmarkEnd w:id="27"/>
    <w:p>
      <w:pPr>
        <w:spacing w:after="0"/>
        <w:ind w:left="0"/>
        <w:jc w:val="both"/>
      </w:pPr>
      <w:r>
        <w:rPr>
          <w:rFonts w:ascii="Times New Roman"/>
          <w:b w:val="false"/>
          <w:i w:val="false"/>
          <w:color w:val="000000"/>
          <w:sz w:val="28"/>
        </w:rPr>
        <w:t>
      ДБҚ = НС (ДБ)/ХС*100, мұндағы:</w:t>
      </w:r>
    </w:p>
    <w:p>
      <w:pPr>
        <w:spacing w:after="0"/>
        <w:ind w:left="0"/>
        <w:jc w:val="both"/>
      </w:pPr>
      <w:r>
        <w:rPr>
          <w:rFonts w:ascii="Times New Roman"/>
          <w:b w:val="false"/>
          <w:i w:val="false"/>
          <w:color w:val="000000"/>
          <w:sz w:val="28"/>
        </w:rPr>
        <w:t>
      ДБҚ – халықты диспансерлік бақылаумен қамту;</w:t>
      </w:r>
    </w:p>
    <w:p>
      <w:pPr>
        <w:spacing w:after="0"/>
        <w:ind w:left="0"/>
        <w:jc w:val="both"/>
      </w:pPr>
      <w:r>
        <w:rPr>
          <w:rFonts w:ascii="Times New Roman"/>
          <w:b w:val="false"/>
          <w:i w:val="false"/>
          <w:color w:val="000000"/>
          <w:sz w:val="28"/>
        </w:rPr>
        <w:t>
      НС (ДБ) – диспансерлік бақылауда тұрған адамдардың саны;</w:t>
      </w:r>
    </w:p>
    <w:p>
      <w:pPr>
        <w:spacing w:after="0"/>
        <w:ind w:left="0"/>
        <w:jc w:val="both"/>
      </w:pPr>
      <w:r>
        <w:rPr>
          <w:rFonts w:ascii="Times New Roman"/>
          <w:b w:val="false"/>
          <w:i w:val="false"/>
          <w:color w:val="000000"/>
          <w:sz w:val="28"/>
        </w:rPr>
        <w:t>
      ХС – жылдың соңындағы халық саны.</w:t>
      </w:r>
    </w:p>
    <w:p>
      <w:pPr>
        <w:spacing w:after="0"/>
        <w:ind w:left="0"/>
        <w:jc w:val="both"/>
      </w:pPr>
      <w:r>
        <w:rPr>
          <w:rFonts w:ascii="Times New Roman"/>
          <w:b w:val="false"/>
          <w:i w:val="false"/>
          <w:color w:val="000000"/>
          <w:sz w:val="28"/>
        </w:rPr>
        <w:t>
      Көрсеткіш ересектерге және балаларға жеке есептеледі.</w:t>
      </w:r>
    </w:p>
    <w:bookmarkStart w:name="z31" w:id="28"/>
    <w:p>
      <w:pPr>
        <w:spacing w:after="0"/>
        <w:ind w:left="0"/>
        <w:jc w:val="both"/>
      </w:pPr>
      <w:r>
        <w:rPr>
          <w:rFonts w:ascii="Times New Roman"/>
          <w:b w:val="false"/>
          <w:i w:val="false"/>
          <w:color w:val="000000"/>
          <w:sz w:val="28"/>
        </w:rPr>
        <w:t>
      11. Науқастарды диспансерлік бақылаумен қамтудың толықтығының көрсеткіші мынадай формула бойынша есептеледі:</w:t>
      </w:r>
    </w:p>
    <w:bookmarkEnd w:id="28"/>
    <w:p>
      <w:pPr>
        <w:spacing w:after="0"/>
        <w:ind w:left="0"/>
        <w:jc w:val="both"/>
      </w:pPr>
      <w:r>
        <w:rPr>
          <w:rFonts w:ascii="Times New Roman"/>
          <w:b w:val="false"/>
          <w:i w:val="false"/>
          <w:color w:val="000000"/>
          <w:sz w:val="28"/>
        </w:rPr>
        <w:t>
      ДБҚТ = НС (ДБ)*100/НС, мұндағы:</w:t>
      </w:r>
    </w:p>
    <w:p>
      <w:pPr>
        <w:spacing w:after="0"/>
        <w:ind w:left="0"/>
        <w:jc w:val="both"/>
      </w:pPr>
      <w:r>
        <w:rPr>
          <w:rFonts w:ascii="Times New Roman"/>
          <w:b w:val="false"/>
          <w:i w:val="false"/>
          <w:color w:val="000000"/>
          <w:sz w:val="28"/>
        </w:rPr>
        <w:t>
      ДБҚТ – науқастарды диспансерлік бақылаумен қамтудың толықтығы;</w:t>
      </w:r>
    </w:p>
    <w:p>
      <w:pPr>
        <w:spacing w:after="0"/>
        <w:ind w:left="0"/>
        <w:jc w:val="both"/>
      </w:pPr>
      <w:r>
        <w:rPr>
          <w:rFonts w:ascii="Times New Roman"/>
          <w:b w:val="false"/>
          <w:i w:val="false"/>
          <w:color w:val="000000"/>
          <w:sz w:val="28"/>
        </w:rPr>
        <w:t>
      НС (ДБ) – диспансерлік бақылауда тұрған адамдардың саны;</w:t>
      </w:r>
    </w:p>
    <w:p>
      <w:pPr>
        <w:spacing w:after="0"/>
        <w:ind w:left="0"/>
        <w:jc w:val="both"/>
      </w:pPr>
      <w:r>
        <w:rPr>
          <w:rFonts w:ascii="Times New Roman"/>
          <w:b w:val="false"/>
          <w:i w:val="false"/>
          <w:color w:val="000000"/>
          <w:sz w:val="28"/>
        </w:rPr>
        <w:t>
      НС – сол аурумен тіркелеген науқастардың саны.</w:t>
      </w:r>
    </w:p>
    <w:p>
      <w:pPr>
        <w:spacing w:after="0"/>
        <w:ind w:left="0"/>
        <w:jc w:val="both"/>
      </w:pPr>
      <w:r>
        <w:rPr>
          <w:rFonts w:ascii="Times New Roman"/>
          <w:b w:val="false"/>
          <w:i w:val="false"/>
          <w:color w:val="000000"/>
          <w:sz w:val="28"/>
        </w:rPr>
        <w:t>
      Өлшем бірлігі – пайыз.</w:t>
      </w:r>
    </w:p>
    <w:bookmarkStart w:name="z32" w:id="29"/>
    <w:p>
      <w:pPr>
        <w:spacing w:after="0"/>
        <w:ind w:left="0"/>
        <w:jc w:val="both"/>
      </w:pPr>
      <w:r>
        <w:rPr>
          <w:rFonts w:ascii="Times New Roman"/>
          <w:b w:val="false"/>
          <w:i w:val="false"/>
          <w:color w:val="000000"/>
          <w:sz w:val="28"/>
        </w:rPr>
        <w:t>
      12. Науқастарды диспансерлік бақылауға уақытында алу көрсеткіші мынадай формула бойынша есептеледі:</w:t>
      </w:r>
    </w:p>
    <w:bookmarkEnd w:id="29"/>
    <w:p>
      <w:pPr>
        <w:spacing w:after="0"/>
        <w:ind w:left="0"/>
        <w:jc w:val="both"/>
      </w:pPr>
      <w:r>
        <w:rPr>
          <w:rFonts w:ascii="Times New Roman"/>
          <w:b w:val="false"/>
          <w:i w:val="false"/>
          <w:color w:val="000000"/>
          <w:sz w:val="28"/>
        </w:rPr>
        <w:t>
      Р = НС (ДБ алынған)*100/НС (қ/а), мұндағы:</w:t>
      </w:r>
    </w:p>
    <w:p>
      <w:pPr>
        <w:spacing w:after="0"/>
        <w:ind w:left="0"/>
        <w:jc w:val="both"/>
      </w:pPr>
      <w:r>
        <w:rPr>
          <w:rFonts w:ascii="Times New Roman"/>
          <w:b w:val="false"/>
          <w:i w:val="false"/>
          <w:color w:val="000000"/>
          <w:sz w:val="28"/>
        </w:rPr>
        <w:t>
      Р – науқастарды диспансерлік бақылауға уақытында алу;</w:t>
      </w:r>
    </w:p>
    <w:p>
      <w:pPr>
        <w:spacing w:after="0"/>
        <w:ind w:left="0"/>
        <w:jc w:val="both"/>
      </w:pPr>
      <w:r>
        <w:rPr>
          <w:rFonts w:ascii="Times New Roman"/>
          <w:b w:val="false"/>
          <w:i w:val="false"/>
          <w:color w:val="000000"/>
          <w:sz w:val="28"/>
        </w:rPr>
        <w:t>
      НС (ДБ алынған) – сол аурумен қайта анықталғандардың ішінен диспансерлік бақылауға қайта алынған науқастардың саны;</w:t>
      </w:r>
    </w:p>
    <w:p>
      <w:pPr>
        <w:spacing w:after="0"/>
        <w:ind w:left="0"/>
        <w:jc w:val="both"/>
      </w:pPr>
      <w:r>
        <w:rPr>
          <w:rFonts w:ascii="Times New Roman"/>
          <w:b w:val="false"/>
          <w:i w:val="false"/>
          <w:color w:val="000000"/>
          <w:sz w:val="28"/>
        </w:rPr>
        <w:t>
      НС (қ/а) – осы аурумен ауыратын қайта анықталған науқастардың саны.</w:t>
      </w:r>
    </w:p>
    <w:p>
      <w:pPr>
        <w:spacing w:after="0"/>
        <w:ind w:left="0"/>
        <w:jc w:val="both"/>
      </w:pPr>
      <w:r>
        <w:rPr>
          <w:rFonts w:ascii="Times New Roman"/>
          <w:b w:val="false"/>
          <w:i w:val="false"/>
          <w:color w:val="000000"/>
          <w:sz w:val="28"/>
        </w:rPr>
        <w:t>
      Өлшем бірлігі – пайыз.</w:t>
      </w:r>
    </w:p>
    <w:bookmarkStart w:name="z33" w:id="30"/>
    <w:p>
      <w:pPr>
        <w:spacing w:after="0"/>
        <w:ind w:left="0"/>
        <w:jc w:val="both"/>
      </w:pPr>
      <w:r>
        <w:rPr>
          <w:rFonts w:ascii="Times New Roman"/>
          <w:b w:val="false"/>
          <w:i w:val="false"/>
          <w:color w:val="000000"/>
          <w:sz w:val="28"/>
        </w:rPr>
        <w:t>
      13. Жазылып кетуіне байланысты есептен алынған науқастардың үлес салмағы мынадай формула бойынша есептеледі:</w:t>
      </w:r>
    </w:p>
    <w:bookmarkEnd w:id="30"/>
    <w:p>
      <w:pPr>
        <w:spacing w:after="0"/>
        <w:ind w:left="0"/>
        <w:jc w:val="both"/>
      </w:pPr>
      <w:r>
        <w:rPr>
          <w:rFonts w:ascii="Times New Roman"/>
          <w:b w:val="false"/>
          <w:i w:val="false"/>
          <w:color w:val="000000"/>
          <w:sz w:val="28"/>
        </w:rPr>
        <w:t>
      ҮС(ДБ алынған) = НС(ДБ алынған)/(НС(ДБ жылдың басында)+</w:t>
      </w:r>
    </w:p>
    <w:p>
      <w:pPr>
        <w:spacing w:after="0"/>
        <w:ind w:left="0"/>
        <w:jc w:val="both"/>
      </w:pPr>
      <w:r>
        <w:rPr>
          <w:rFonts w:ascii="Times New Roman"/>
          <w:b w:val="false"/>
          <w:i w:val="false"/>
          <w:color w:val="000000"/>
          <w:sz w:val="28"/>
        </w:rPr>
        <w:t>
      НС(ДБ қ/а)*100, мұндағы:</w:t>
      </w:r>
    </w:p>
    <w:p>
      <w:pPr>
        <w:spacing w:after="0"/>
        <w:ind w:left="0"/>
        <w:jc w:val="both"/>
      </w:pPr>
      <w:r>
        <w:rPr>
          <w:rFonts w:ascii="Times New Roman"/>
          <w:b w:val="false"/>
          <w:i w:val="false"/>
          <w:color w:val="000000"/>
          <w:sz w:val="28"/>
        </w:rPr>
        <w:t>
      ҮС (ДБ алынған) – жазылып кетуіне байланысты есептен алынған науқастардың үлес салмағы;</w:t>
      </w:r>
    </w:p>
    <w:p>
      <w:pPr>
        <w:spacing w:after="0"/>
        <w:ind w:left="0"/>
        <w:jc w:val="both"/>
      </w:pPr>
      <w:r>
        <w:rPr>
          <w:rFonts w:ascii="Times New Roman"/>
          <w:b w:val="false"/>
          <w:i w:val="false"/>
          <w:color w:val="000000"/>
          <w:sz w:val="28"/>
        </w:rPr>
        <w:t>
      НС (ДБ алынған) – жазылып кетуіне байланысты диспансерлік бақылаудан алынған науқастардың саны;</w:t>
      </w:r>
    </w:p>
    <w:p>
      <w:pPr>
        <w:spacing w:after="0"/>
        <w:ind w:left="0"/>
        <w:jc w:val="both"/>
      </w:pPr>
      <w:r>
        <w:rPr>
          <w:rFonts w:ascii="Times New Roman"/>
          <w:b w:val="false"/>
          <w:i w:val="false"/>
          <w:color w:val="000000"/>
          <w:sz w:val="28"/>
        </w:rPr>
        <w:t>
      НС (ДБ жылдың басында) – жылдың басында есепте тұрған диспансерлік науқастардың саны;</w:t>
      </w:r>
    </w:p>
    <w:p>
      <w:pPr>
        <w:spacing w:after="0"/>
        <w:ind w:left="0"/>
        <w:jc w:val="both"/>
      </w:pPr>
      <w:r>
        <w:rPr>
          <w:rFonts w:ascii="Times New Roman"/>
          <w:b w:val="false"/>
          <w:i w:val="false"/>
          <w:color w:val="000000"/>
          <w:sz w:val="28"/>
        </w:rPr>
        <w:t>
      НС (ДБ қ/а) – жыл бойына есепке алынған диспансерлік науқастардың саны.</w:t>
      </w:r>
    </w:p>
    <w:p>
      <w:pPr>
        <w:spacing w:after="0"/>
        <w:ind w:left="0"/>
        <w:jc w:val="both"/>
      </w:pPr>
      <w:r>
        <w:rPr>
          <w:rFonts w:ascii="Times New Roman"/>
          <w:b w:val="false"/>
          <w:i w:val="false"/>
          <w:color w:val="000000"/>
          <w:sz w:val="28"/>
        </w:rPr>
        <w:t>
      Өлшем бірлігі – пайыз.</w:t>
      </w:r>
    </w:p>
    <w:bookmarkStart w:name="z34" w:id="31"/>
    <w:p>
      <w:pPr>
        <w:spacing w:after="0"/>
        <w:ind w:left="0"/>
        <w:jc w:val="both"/>
      </w:pPr>
      <w:r>
        <w:rPr>
          <w:rFonts w:ascii="Times New Roman"/>
          <w:b w:val="false"/>
          <w:i w:val="false"/>
          <w:color w:val="000000"/>
          <w:sz w:val="28"/>
        </w:rPr>
        <w:t>
      14. Рентгенолог-дәрігердің орташа күндік жүктемесі мынадай формула бойынша есептеледі:</w:t>
      </w:r>
    </w:p>
    <w:bookmarkEnd w:id="31"/>
    <w:p>
      <w:pPr>
        <w:spacing w:after="0"/>
        <w:ind w:left="0"/>
        <w:jc w:val="both"/>
      </w:pPr>
      <w:r>
        <w:rPr>
          <w:rFonts w:ascii="Times New Roman"/>
          <w:b w:val="false"/>
          <w:i w:val="false"/>
          <w:color w:val="000000"/>
          <w:sz w:val="28"/>
        </w:rPr>
        <w:t>
      Ж (рентгенолог) = РЕС/(БЕЛ(рентгенолог)*ЖКС), мұндағы:</w:t>
      </w:r>
    </w:p>
    <w:p>
      <w:pPr>
        <w:spacing w:after="0"/>
        <w:ind w:left="0"/>
        <w:jc w:val="both"/>
      </w:pPr>
      <w:r>
        <w:rPr>
          <w:rFonts w:ascii="Times New Roman"/>
          <w:b w:val="false"/>
          <w:i w:val="false"/>
          <w:color w:val="000000"/>
          <w:sz w:val="28"/>
        </w:rPr>
        <w:t>
      Ж (рентгенолог) – рентгенолог-дәрігердің орташа күндік жүктемесі;</w:t>
      </w:r>
    </w:p>
    <w:p>
      <w:pPr>
        <w:spacing w:after="0"/>
        <w:ind w:left="0"/>
        <w:jc w:val="both"/>
      </w:pPr>
      <w:r>
        <w:rPr>
          <w:rFonts w:ascii="Times New Roman"/>
          <w:b w:val="false"/>
          <w:i w:val="false"/>
          <w:color w:val="000000"/>
          <w:sz w:val="28"/>
        </w:rPr>
        <w:t>
      РЕС – жасалған рентгенологиялық емшаралардың саны;</w:t>
      </w:r>
    </w:p>
    <w:p>
      <w:pPr>
        <w:spacing w:after="0"/>
        <w:ind w:left="0"/>
        <w:jc w:val="both"/>
      </w:pPr>
      <w:r>
        <w:rPr>
          <w:rFonts w:ascii="Times New Roman"/>
          <w:b w:val="false"/>
          <w:i w:val="false"/>
          <w:color w:val="000000"/>
          <w:sz w:val="28"/>
        </w:rPr>
        <w:t>
      БЕЛ (рентгенолог) – рентгенолог-дәрігерлердің бос емес лауазымдарының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35" w:id="32"/>
    <w:p>
      <w:pPr>
        <w:spacing w:after="0"/>
        <w:ind w:left="0"/>
        <w:jc w:val="both"/>
      </w:pPr>
      <w:r>
        <w:rPr>
          <w:rFonts w:ascii="Times New Roman"/>
          <w:b w:val="false"/>
          <w:i w:val="false"/>
          <w:color w:val="000000"/>
          <w:sz w:val="28"/>
        </w:rPr>
        <w:t>
      15. Амбулаториялық жағдайда рентгенологиялық әдістерді пайдаланудың көрсеткіші мынадай формула бойынша есептеледі:</w:t>
      </w:r>
    </w:p>
    <w:bookmarkEnd w:id="32"/>
    <w:p>
      <w:pPr>
        <w:spacing w:after="0"/>
        <w:ind w:left="0"/>
        <w:jc w:val="both"/>
      </w:pPr>
      <w:r>
        <w:rPr>
          <w:rFonts w:ascii="Times New Roman"/>
          <w:b w:val="false"/>
          <w:i w:val="false"/>
          <w:color w:val="000000"/>
          <w:sz w:val="28"/>
        </w:rPr>
        <w:t>
      Р (аеұ) = РЗС(аеұ)/КС, мұндағы:</w:t>
      </w:r>
    </w:p>
    <w:p>
      <w:pPr>
        <w:spacing w:after="0"/>
        <w:ind w:left="0"/>
        <w:jc w:val="both"/>
      </w:pPr>
      <w:r>
        <w:rPr>
          <w:rFonts w:ascii="Times New Roman"/>
          <w:b w:val="false"/>
          <w:i w:val="false"/>
          <w:color w:val="000000"/>
          <w:sz w:val="28"/>
        </w:rPr>
        <w:t>
      Р (аеұ) – амбулаториялық жағдайда рентгенологиялық әдістерді пайдалану көрсеткіші;</w:t>
      </w:r>
    </w:p>
    <w:p>
      <w:pPr>
        <w:spacing w:after="0"/>
        <w:ind w:left="0"/>
        <w:jc w:val="both"/>
      </w:pPr>
      <w:r>
        <w:rPr>
          <w:rFonts w:ascii="Times New Roman"/>
          <w:b w:val="false"/>
          <w:i w:val="false"/>
          <w:color w:val="000000"/>
          <w:sz w:val="28"/>
        </w:rPr>
        <w:t>
      РЗС (аеұ) – амбулаториялық жағдайда жасалынған рентгенологиялық зерттеулердің саны;</w:t>
      </w:r>
    </w:p>
    <w:p>
      <w:pPr>
        <w:spacing w:after="0"/>
        <w:ind w:left="0"/>
        <w:jc w:val="both"/>
      </w:pPr>
      <w:r>
        <w:rPr>
          <w:rFonts w:ascii="Times New Roman"/>
          <w:b w:val="false"/>
          <w:i w:val="false"/>
          <w:color w:val="000000"/>
          <w:sz w:val="28"/>
        </w:rPr>
        <w:t>
      КС – емханадағы дәрігерлерге жасалынған келулердің саны.</w:t>
      </w:r>
    </w:p>
    <w:p>
      <w:pPr>
        <w:spacing w:after="0"/>
        <w:ind w:left="0"/>
        <w:jc w:val="both"/>
      </w:pPr>
      <w:r>
        <w:rPr>
          <w:rFonts w:ascii="Times New Roman"/>
          <w:b w:val="false"/>
          <w:i w:val="false"/>
          <w:color w:val="000000"/>
          <w:sz w:val="28"/>
        </w:rPr>
        <w:t>
      Өлшем бірлігі – абсолюттік сан.</w:t>
      </w:r>
    </w:p>
    <w:bookmarkStart w:name="z36" w:id="33"/>
    <w:p>
      <w:pPr>
        <w:spacing w:after="0"/>
        <w:ind w:left="0"/>
        <w:jc w:val="both"/>
      </w:pPr>
      <w:r>
        <w:rPr>
          <w:rFonts w:ascii="Times New Roman"/>
          <w:b w:val="false"/>
          <w:i w:val="false"/>
          <w:color w:val="000000"/>
          <w:sz w:val="28"/>
        </w:rPr>
        <w:t>
      16. Эндоскопист-дәрігердің орташа күндік жүктемесі мынадай формула бойынша есептеледі:</w:t>
      </w:r>
    </w:p>
    <w:bookmarkEnd w:id="33"/>
    <w:p>
      <w:pPr>
        <w:spacing w:after="0"/>
        <w:ind w:left="0"/>
        <w:jc w:val="both"/>
      </w:pPr>
      <w:r>
        <w:rPr>
          <w:rFonts w:ascii="Times New Roman"/>
          <w:b w:val="false"/>
          <w:i w:val="false"/>
          <w:color w:val="000000"/>
          <w:sz w:val="28"/>
        </w:rPr>
        <w:t>
      Ж (эндоскопист) = ЭЗС/(БЕЛ(эндоскопист)*ЖКС), мұндағы:</w:t>
      </w:r>
    </w:p>
    <w:p>
      <w:pPr>
        <w:spacing w:after="0"/>
        <w:ind w:left="0"/>
        <w:jc w:val="both"/>
      </w:pPr>
      <w:r>
        <w:rPr>
          <w:rFonts w:ascii="Times New Roman"/>
          <w:b w:val="false"/>
          <w:i w:val="false"/>
          <w:color w:val="000000"/>
          <w:sz w:val="28"/>
        </w:rPr>
        <w:t>
      Ж (эндоскопист) – эндоскопист-дәрігердің орташа күндік жүктемесі;</w:t>
      </w:r>
    </w:p>
    <w:p>
      <w:pPr>
        <w:spacing w:after="0"/>
        <w:ind w:left="0"/>
        <w:jc w:val="both"/>
      </w:pPr>
      <w:r>
        <w:rPr>
          <w:rFonts w:ascii="Times New Roman"/>
          <w:b w:val="false"/>
          <w:i w:val="false"/>
          <w:color w:val="000000"/>
          <w:sz w:val="28"/>
        </w:rPr>
        <w:t>
      ЭЗС – жасалынған эндоскопиялық зерттеулердің саны;</w:t>
      </w:r>
    </w:p>
    <w:p>
      <w:pPr>
        <w:spacing w:after="0"/>
        <w:ind w:left="0"/>
        <w:jc w:val="both"/>
      </w:pPr>
      <w:r>
        <w:rPr>
          <w:rFonts w:ascii="Times New Roman"/>
          <w:b w:val="false"/>
          <w:i w:val="false"/>
          <w:color w:val="000000"/>
          <w:sz w:val="28"/>
        </w:rPr>
        <w:t>
      БЕЛ (эндоскопист) – эндоскопист-дәрігерлердің бос емес лауазымдарының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37" w:id="34"/>
    <w:p>
      <w:pPr>
        <w:spacing w:after="0"/>
        <w:ind w:left="0"/>
        <w:jc w:val="both"/>
      </w:pPr>
      <w:r>
        <w:rPr>
          <w:rFonts w:ascii="Times New Roman"/>
          <w:b w:val="false"/>
          <w:i w:val="false"/>
          <w:color w:val="000000"/>
          <w:sz w:val="28"/>
        </w:rPr>
        <w:t>
      17. Зертханашы-дәрігердің орташа күндік жүктемесі мынадай формула бойынша есептеледі:</w:t>
      </w:r>
    </w:p>
    <w:bookmarkEnd w:id="34"/>
    <w:p>
      <w:pPr>
        <w:spacing w:after="0"/>
        <w:ind w:left="0"/>
        <w:jc w:val="both"/>
      </w:pPr>
      <w:r>
        <w:rPr>
          <w:rFonts w:ascii="Times New Roman"/>
          <w:b w:val="false"/>
          <w:i w:val="false"/>
          <w:color w:val="000000"/>
          <w:sz w:val="28"/>
        </w:rPr>
        <w:t>
                  Ж (зертханашы) = ЗТС/(БЕЛ(зертханашы)*ЖКС), мұндағы:</w:t>
      </w:r>
    </w:p>
    <w:p>
      <w:pPr>
        <w:spacing w:after="0"/>
        <w:ind w:left="0"/>
        <w:jc w:val="both"/>
      </w:pPr>
      <w:r>
        <w:rPr>
          <w:rFonts w:ascii="Times New Roman"/>
          <w:b w:val="false"/>
          <w:i w:val="false"/>
          <w:color w:val="000000"/>
          <w:sz w:val="28"/>
        </w:rPr>
        <w:t>
      Ж (зертханашы) – зертханашы-дәрігердің орташа күндік жүктемесі;</w:t>
      </w:r>
    </w:p>
    <w:p>
      <w:pPr>
        <w:spacing w:after="0"/>
        <w:ind w:left="0"/>
        <w:jc w:val="both"/>
      </w:pPr>
      <w:r>
        <w:rPr>
          <w:rFonts w:ascii="Times New Roman"/>
          <w:b w:val="false"/>
          <w:i w:val="false"/>
          <w:color w:val="000000"/>
          <w:sz w:val="28"/>
        </w:rPr>
        <w:t>
      ЗТС – жасалынған зертханалық талдаулардың саны;</w:t>
      </w:r>
    </w:p>
    <w:p>
      <w:pPr>
        <w:spacing w:after="0"/>
        <w:ind w:left="0"/>
        <w:jc w:val="both"/>
      </w:pPr>
      <w:r>
        <w:rPr>
          <w:rFonts w:ascii="Times New Roman"/>
          <w:b w:val="false"/>
          <w:i w:val="false"/>
          <w:color w:val="000000"/>
          <w:sz w:val="28"/>
        </w:rPr>
        <w:t>
      БЕЛ (зертханашы) – зертханашы-дәрігерлердің бос емес лауазымдарының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38" w:id="35"/>
    <w:p>
      <w:pPr>
        <w:spacing w:after="0"/>
        <w:ind w:left="0"/>
        <w:jc w:val="both"/>
      </w:pPr>
      <w:r>
        <w:rPr>
          <w:rFonts w:ascii="Times New Roman"/>
          <w:b w:val="false"/>
          <w:i w:val="false"/>
          <w:color w:val="000000"/>
          <w:sz w:val="28"/>
        </w:rPr>
        <w:t>
      18. Бір тұрғынға жүргізілген зертханалық талдаулардың санының көрсеткіші мынадай формула бойынша есептеледі:</w:t>
      </w:r>
    </w:p>
    <w:bookmarkEnd w:id="35"/>
    <w:p>
      <w:pPr>
        <w:spacing w:after="0"/>
        <w:ind w:left="0"/>
        <w:jc w:val="both"/>
      </w:pPr>
      <w:r>
        <w:rPr>
          <w:rFonts w:ascii="Times New Roman"/>
          <w:b w:val="false"/>
          <w:i w:val="false"/>
          <w:color w:val="000000"/>
          <w:sz w:val="28"/>
        </w:rPr>
        <w:t>
      ЗТС (1 тұрғынға) = ЗТС /ОХС, мұндағы:</w:t>
      </w:r>
    </w:p>
    <w:p>
      <w:pPr>
        <w:spacing w:after="0"/>
        <w:ind w:left="0"/>
        <w:jc w:val="both"/>
      </w:pPr>
      <w:r>
        <w:rPr>
          <w:rFonts w:ascii="Times New Roman"/>
          <w:b w:val="false"/>
          <w:i w:val="false"/>
          <w:color w:val="000000"/>
          <w:sz w:val="28"/>
        </w:rPr>
        <w:t>
      ЗТС (1 тұрғынға) – бір тұрғынға жүргізілген зертханалық талдаулардың саны;</w:t>
      </w:r>
    </w:p>
    <w:p>
      <w:pPr>
        <w:spacing w:after="0"/>
        <w:ind w:left="0"/>
        <w:jc w:val="both"/>
      </w:pPr>
      <w:r>
        <w:rPr>
          <w:rFonts w:ascii="Times New Roman"/>
          <w:b w:val="false"/>
          <w:i w:val="false"/>
          <w:color w:val="000000"/>
          <w:sz w:val="28"/>
        </w:rPr>
        <w:t>
      ЗТС – зертханалық талдаулардың саны;</w:t>
      </w:r>
    </w:p>
    <w:p>
      <w:pPr>
        <w:spacing w:after="0"/>
        <w:ind w:left="0"/>
        <w:jc w:val="both"/>
      </w:pPr>
      <w:r>
        <w:rPr>
          <w:rFonts w:ascii="Times New Roman"/>
          <w:b w:val="false"/>
          <w:i w:val="false"/>
          <w:color w:val="000000"/>
          <w:sz w:val="28"/>
        </w:rPr>
        <w:t>
      ОХС – орташа жылдық халық саны.</w:t>
      </w:r>
    </w:p>
    <w:p>
      <w:pPr>
        <w:spacing w:after="0"/>
        <w:ind w:left="0"/>
        <w:jc w:val="both"/>
      </w:pPr>
      <w:r>
        <w:rPr>
          <w:rFonts w:ascii="Times New Roman"/>
          <w:b w:val="false"/>
          <w:i w:val="false"/>
          <w:color w:val="000000"/>
          <w:sz w:val="28"/>
        </w:rPr>
        <w:t>
      Өлшем бірлігі – абсолюттік сан.</w:t>
      </w:r>
    </w:p>
    <w:bookmarkStart w:name="z39" w:id="36"/>
    <w:p>
      <w:pPr>
        <w:spacing w:after="0"/>
        <w:ind w:left="0"/>
        <w:jc w:val="both"/>
      </w:pPr>
      <w:r>
        <w:rPr>
          <w:rFonts w:ascii="Times New Roman"/>
          <w:b w:val="false"/>
          <w:i w:val="false"/>
          <w:color w:val="000000"/>
          <w:sz w:val="28"/>
        </w:rPr>
        <w:t>
      19. 100 келуге шаққанда жүргізілген зертханалық талдаулардың санының көрсеткіші мынадай формула бойынша есептеледі:</w:t>
      </w:r>
    </w:p>
    <w:bookmarkEnd w:id="36"/>
    <w:p>
      <w:pPr>
        <w:spacing w:after="0"/>
        <w:ind w:left="0"/>
        <w:jc w:val="both"/>
      </w:pPr>
      <w:r>
        <w:rPr>
          <w:rFonts w:ascii="Times New Roman"/>
          <w:b w:val="false"/>
          <w:i w:val="false"/>
          <w:color w:val="000000"/>
          <w:sz w:val="28"/>
        </w:rPr>
        <w:t>
      ЗТС (100 келуге) = ЗТС/КС, мұндағы:</w:t>
      </w:r>
    </w:p>
    <w:p>
      <w:pPr>
        <w:spacing w:after="0"/>
        <w:ind w:left="0"/>
        <w:jc w:val="both"/>
      </w:pPr>
      <w:r>
        <w:rPr>
          <w:rFonts w:ascii="Times New Roman"/>
          <w:b w:val="false"/>
          <w:i w:val="false"/>
          <w:color w:val="000000"/>
          <w:sz w:val="28"/>
        </w:rPr>
        <w:t>
      ЗТС (100 келуге) – 100 келуге шаққанда жүргізілген зертханалық талдаулардың саны;</w:t>
      </w:r>
    </w:p>
    <w:p>
      <w:pPr>
        <w:spacing w:after="0"/>
        <w:ind w:left="0"/>
        <w:jc w:val="both"/>
      </w:pPr>
      <w:r>
        <w:rPr>
          <w:rFonts w:ascii="Times New Roman"/>
          <w:b w:val="false"/>
          <w:i w:val="false"/>
          <w:color w:val="000000"/>
          <w:sz w:val="28"/>
        </w:rPr>
        <w:t>
      ЗТС – амбулаториялық науқастарға жүргізілген зертханалық талдаулардың саны;</w:t>
      </w:r>
    </w:p>
    <w:p>
      <w:pPr>
        <w:spacing w:after="0"/>
        <w:ind w:left="0"/>
        <w:jc w:val="both"/>
      </w:pPr>
      <w:r>
        <w:rPr>
          <w:rFonts w:ascii="Times New Roman"/>
          <w:b w:val="false"/>
          <w:i w:val="false"/>
          <w:color w:val="000000"/>
          <w:sz w:val="28"/>
        </w:rPr>
        <w:t>
      КС – емханада дәрігерлерге жасалынған келулердің саны.</w:t>
      </w:r>
    </w:p>
    <w:p>
      <w:pPr>
        <w:spacing w:after="0"/>
        <w:ind w:left="0"/>
        <w:jc w:val="both"/>
      </w:pPr>
      <w:r>
        <w:rPr>
          <w:rFonts w:ascii="Times New Roman"/>
          <w:b w:val="false"/>
          <w:i w:val="false"/>
          <w:color w:val="000000"/>
          <w:sz w:val="28"/>
        </w:rPr>
        <w:t>
      Өлшем бірлігі – абсолюттік сан.</w:t>
      </w:r>
    </w:p>
    <w:bookmarkStart w:name="z40" w:id="37"/>
    <w:p>
      <w:pPr>
        <w:spacing w:after="0"/>
        <w:ind w:left="0"/>
        <w:jc w:val="both"/>
      </w:pPr>
      <w:r>
        <w:rPr>
          <w:rFonts w:ascii="Times New Roman"/>
          <w:b w:val="false"/>
          <w:i w:val="false"/>
          <w:color w:val="000000"/>
          <w:sz w:val="28"/>
        </w:rPr>
        <w:t>
      20. Физиотерапиялық бөлімшенің қызметкеріне орташа күндік жүктемесі мынадай формула бойынша есептеледі:</w:t>
      </w:r>
    </w:p>
    <w:bookmarkEnd w:id="37"/>
    <w:p>
      <w:pPr>
        <w:spacing w:after="0"/>
        <w:ind w:left="0"/>
        <w:jc w:val="both"/>
      </w:pPr>
      <w:r>
        <w:rPr>
          <w:rFonts w:ascii="Times New Roman"/>
          <w:b w:val="false"/>
          <w:i w:val="false"/>
          <w:color w:val="000000"/>
          <w:sz w:val="28"/>
        </w:rPr>
        <w:t>
      Ж (физиотерапевт) = ФЕС/(БЕЛ(физиотерапевт)*ЖКС), мұндағы:</w:t>
      </w:r>
    </w:p>
    <w:p>
      <w:pPr>
        <w:spacing w:after="0"/>
        <w:ind w:left="0"/>
        <w:jc w:val="both"/>
      </w:pPr>
      <w:r>
        <w:rPr>
          <w:rFonts w:ascii="Times New Roman"/>
          <w:b w:val="false"/>
          <w:i w:val="false"/>
          <w:color w:val="000000"/>
          <w:sz w:val="28"/>
        </w:rPr>
        <w:t>
      Ж (физиотерапевт) – физиотерапиялық бөлімше қызметкерінің орташа күндік жүктемесі;</w:t>
      </w:r>
    </w:p>
    <w:p>
      <w:pPr>
        <w:spacing w:after="0"/>
        <w:ind w:left="0"/>
        <w:jc w:val="both"/>
      </w:pPr>
      <w:r>
        <w:rPr>
          <w:rFonts w:ascii="Times New Roman"/>
          <w:b w:val="false"/>
          <w:i w:val="false"/>
          <w:color w:val="000000"/>
          <w:sz w:val="28"/>
        </w:rPr>
        <w:t>
      ФЕС – жасалынған физиотерапиялық емшаралардың саны;</w:t>
      </w:r>
    </w:p>
    <w:p>
      <w:pPr>
        <w:spacing w:after="0"/>
        <w:ind w:left="0"/>
        <w:jc w:val="both"/>
      </w:pPr>
      <w:r>
        <w:rPr>
          <w:rFonts w:ascii="Times New Roman"/>
          <w:b w:val="false"/>
          <w:i w:val="false"/>
          <w:color w:val="000000"/>
          <w:sz w:val="28"/>
        </w:rPr>
        <w:t>
      БЕЛ (физиотерапевт) – физиотерапиялық бөлімшенің орта медициналық персоналының бос емес лауазымдарының саны;</w:t>
      </w:r>
    </w:p>
    <w:p>
      <w:pPr>
        <w:spacing w:after="0"/>
        <w:ind w:left="0"/>
        <w:jc w:val="both"/>
      </w:pPr>
      <w:r>
        <w:rPr>
          <w:rFonts w:ascii="Times New Roman"/>
          <w:b w:val="false"/>
          <w:i w:val="false"/>
          <w:color w:val="000000"/>
          <w:sz w:val="28"/>
        </w:rPr>
        <w:t>
      ЖКС – бір жылдағы жұмыс күндерінің саны.</w:t>
      </w:r>
    </w:p>
    <w:p>
      <w:pPr>
        <w:spacing w:after="0"/>
        <w:ind w:left="0"/>
        <w:jc w:val="both"/>
      </w:pPr>
      <w:r>
        <w:rPr>
          <w:rFonts w:ascii="Times New Roman"/>
          <w:b w:val="false"/>
          <w:i w:val="false"/>
          <w:color w:val="000000"/>
          <w:sz w:val="28"/>
        </w:rPr>
        <w:t>
      Өлшем бірлігі – абсолюттік сан.</w:t>
      </w:r>
    </w:p>
    <w:bookmarkStart w:name="z41" w:id="38"/>
    <w:p>
      <w:pPr>
        <w:spacing w:after="0"/>
        <w:ind w:left="0"/>
        <w:jc w:val="both"/>
      </w:pPr>
      <w:r>
        <w:rPr>
          <w:rFonts w:ascii="Times New Roman"/>
          <w:b w:val="false"/>
          <w:i w:val="false"/>
          <w:color w:val="000000"/>
          <w:sz w:val="28"/>
        </w:rPr>
        <w:t>
      21. Емханада физиотерапиялық емдеу әдістерін пайдалану көрсеткіші мынадай формула бойынша есептеледі:</w:t>
      </w:r>
    </w:p>
    <w:bookmarkEnd w:id="38"/>
    <w:p>
      <w:pPr>
        <w:spacing w:after="0"/>
        <w:ind w:left="0"/>
        <w:jc w:val="both"/>
      </w:pPr>
      <w:r>
        <w:rPr>
          <w:rFonts w:ascii="Times New Roman"/>
          <w:b w:val="false"/>
          <w:i w:val="false"/>
          <w:color w:val="000000"/>
          <w:sz w:val="28"/>
        </w:rPr>
        <w:t>
      Ф(аеұ) = ФЕС(аеұ)/КС, мұндағы:</w:t>
      </w:r>
    </w:p>
    <w:p>
      <w:pPr>
        <w:spacing w:after="0"/>
        <w:ind w:left="0"/>
        <w:jc w:val="both"/>
      </w:pPr>
      <w:r>
        <w:rPr>
          <w:rFonts w:ascii="Times New Roman"/>
          <w:b w:val="false"/>
          <w:i w:val="false"/>
          <w:color w:val="000000"/>
          <w:sz w:val="28"/>
        </w:rPr>
        <w:t>
      Ф (аеұ) – емханада физиотерапиялық емдеу әдістерін пайдалану көрсеткіші;</w:t>
      </w:r>
    </w:p>
    <w:p>
      <w:pPr>
        <w:spacing w:after="0"/>
        <w:ind w:left="0"/>
        <w:jc w:val="both"/>
      </w:pPr>
      <w:r>
        <w:rPr>
          <w:rFonts w:ascii="Times New Roman"/>
          <w:b w:val="false"/>
          <w:i w:val="false"/>
          <w:color w:val="000000"/>
          <w:sz w:val="28"/>
        </w:rPr>
        <w:t>
      ФЕС (аеұ) – амбулаториялық науқастарға жасалынған физиотерапиялық емшаралардың саны;</w:t>
      </w:r>
    </w:p>
    <w:p>
      <w:pPr>
        <w:spacing w:after="0"/>
        <w:ind w:left="0"/>
        <w:jc w:val="both"/>
      </w:pPr>
      <w:r>
        <w:rPr>
          <w:rFonts w:ascii="Times New Roman"/>
          <w:b w:val="false"/>
          <w:i w:val="false"/>
          <w:color w:val="000000"/>
          <w:sz w:val="28"/>
        </w:rPr>
        <w:t>
      КС – емханада дәрігерлерге жасалынған келулердің саны.</w:t>
      </w:r>
    </w:p>
    <w:p>
      <w:pPr>
        <w:spacing w:after="0"/>
        <w:ind w:left="0"/>
        <w:jc w:val="both"/>
      </w:pPr>
      <w:r>
        <w:rPr>
          <w:rFonts w:ascii="Times New Roman"/>
          <w:b w:val="false"/>
          <w:i w:val="false"/>
          <w:color w:val="000000"/>
          <w:sz w:val="28"/>
        </w:rPr>
        <w:t>
      Өлшем бірлігі – абсолюттік сан.</w:t>
      </w:r>
    </w:p>
    <w:bookmarkStart w:name="z42" w:id="39"/>
    <w:p>
      <w:pPr>
        <w:spacing w:after="0"/>
        <w:ind w:left="0"/>
        <w:jc w:val="both"/>
      </w:pPr>
      <w:r>
        <w:rPr>
          <w:rFonts w:ascii="Times New Roman"/>
          <w:b w:val="false"/>
          <w:i w:val="false"/>
          <w:color w:val="000000"/>
          <w:sz w:val="28"/>
        </w:rPr>
        <w:t>
      22. Емханада 100 келуге шаққандағы ультрадыбыстық зерттеулердің көрсеткіші мынадай формула бойынша есептеледі:</w:t>
      </w:r>
    </w:p>
    <w:bookmarkEnd w:id="39"/>
    <w:p>
      <w:pPr>
        <w:spacing w:after="0"/>
        <w:ind w:left="0"/>
        <w:jc w:val="both"/>
      </w:pPr>
      <w:r>
        <w:rPr>
          <w:rFonts w:ascii="Times New Roman"/>
          <w:b w:val="false"/>
          <w:i w:val="false"/>
          <w:color w:val="000000"/>
          <w:sz w:val="28"/>
        </w:rPr>
        <w:t>
      УДЗС(100 келуге) = УДЗС(аеұ)/КС, мұндағы:</w:t>
      </w:r>
    </w:p>
    <w:p>
      <w:pPr>
        <w:spacing w:after="0"/>
        <w:ind w:left="0"/>
        <w:jc w:val="both"/>
      </w:pPr>
      <w:r>
        <w:rPr>
          <w:rFonts w:ascii="Times New Roman"/>
          <w:b w:val="false"/>
          <w:i w:val="false"/>
          <w:color w:val="000000"/>
          <w:sz w:val="28"/>
        </w:rPr>
        <w:t>
      УДЗС (100 келуге) – емханада 100 келуге ультрадыбыстық зерттеулердің саны;</w:t>
      </w:r>
    </w:p>
    <w:p>
      <w:pPr>
        <w:spacing w:after="0"/>
        <w:ind w:left="0"/>
        <w:jc w:val="both"/>
      </w:pPr>
      <w:r>
        <w:rPr>
          <w:rFonts w:ascii="Times New Roman"/>
          <w:b w:val="false"/>
          <w:i w:val="false"/>
          <w:color w:val="000000"/>
          <w:sz w:val="28"/>
        </w:rPr>
        <w:t>
      УДЗС (аеұ) – емханада жасалынған ультрадыбыстық зерттеулердің саны;</w:t>
      </w:r>
    </w:p>
    <w:p>
      <w:pPr>
        <w:spacing w:after="0"/>
        <w:ind w:left="0"/>
        <w:jc w:val="both"/>
      </w:pPr>
      <w:r>
        <w:rPr>
          <w:rFonts w:ascii="Times New Roman"/>
          <w:b w:val="false"/>
          <w:i w:val="false"/>
          <w:color w:val="000000"/>
          <w:sz w:val="28"/>
        </w:rPr>
        <w:t>
      КС – емханада дәрігерлерге жасалынған келулердің саны.</w:t>
      </w:r>
    </w:p>
    <w:p>
      <w:pPr>
        <w:spacing w:after="0"/>
        <w:ind w:left="0"/>
        <w:jc w:val="both"/>
      </w:pPr>
      <w:r>
        <w:rPr>
          <w:rFonts w:ascii="Times New Roman"/>
          <w:b w:val="false"/>
          <w:i w:val="false"/>
          <w:color w:val="000000"/>
          <w:sz w:val="28"/>
        </w:rPr>
        <w:t>
      Өлшем бірлігі – абсолюттік 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Стационарлық көмек көрсететін ұйымдардың көрсеткіштері</w:t>
      </w:r>
    </w:p>
    <w:bookmarkEnd w:id="40"/>
    <w:bookmarkStart w:name="z45" w:id="41"/>
    <w:p>
      <w:pPr>
        <w:spacing w:after="0"/>
        <w:ind w:left="0"/>
        <w:jc w:val="both"/>
      </w:pPr>
      <w:r>
        <w:rPr>
          <w:rFonts w:ascii="Times New Roman"/>
          <w:b w:val="false"/>
          <w:i w:val="false"/>
          <w:color w:val="000000"/>
          <w:sz w:val="28"/>
        </w:rPr>
        <w:t>
      1. Халықты төсек қуаттылығымен қамтамасыз етілу көрсеткіші мынадай формула бойынша есептеледі:</w:t>
      </w:r>
    </w:p>
    <w:bookmarkEnd w:id="41"/>
    <w:p>
      <w:pPr>
        <w:spacing w:after="0"/>
        <w:ind w:left="0"/>
        <w:jc w:val="both"/>
      </w:pPr>
      <w:r>
        <w:rPr>
          <w:rFonts w:ascii="Times New Roman"/>
          <w:b w:val="false"/>
          <w:i w:val="false"/>
          <w:color w:val="000000"/>
          <w:sz w:val="28"/>
        </w:rPr>
        <w:t>
      ТҚ =ТС*10 000/ХС, мұндағы:</w:t>
      </w:r>
    </w:p>
    <w:p>
      <w:pPr>
        <w:spacing w:after="0"/>
        <w:ind w:left="0"/>
        <w:jc w:val="both"/>
      </w:pPr>
      <w:r>
        <w:rPr>
          <w:rFonts w:ascii="Times New Roman"/>
          <w:b w:val="false"/>
          <w:i w:val="false"/>
          <w:color w:val="000000"/>
          <w:sz w:val="28"/>
        </w:rPr>
        <w:t>
      ТҚ – халықтың төсек қуаттылығымен қамтамасыз етілуі;</w:t>
      </w:r>
    </w:p>
    <w:p>
      <w:pPr>
        <w:spacing w:after="0"/>
        <w:ind w:left="0"/>
        <w:jc w:val="both"/>
      </w:pPr>
      <w:r>
        <w:rPr>
          <w:rFonts w:ascii="Times New Roman"/>
          <w:b w:val="false"/>
          <w:i w:val="false"/>
          <w:color w:val="000000"/>
          <w:sz w:val="28"/>
        </w:rPr>
        <w:t>
      ТС – төсек саны;</w:t>
      </w:r>
    </w:p>
    <w:p>
      <w:pPr>
        <w:spacing w:after="0"/>
        <w:ind w:left="0"/>
        <w:jc w:val="both"/>
      </w:pPr>
      <w:r>
        <w:rPr>
          <w:rFonts w:ascii="Times New Roman"/>
          <w:b w:val="false"/>
          <w:i w:val="false"/>
          <w:color w:val="000000"/>
          <w:sz w:val="28"/>
        </w:rPr>
        <w:t>
      ХС – жылдың соңына халық саны.</w:t>
      </w:r>
    </w:p>
    <w:p>
      <w:pPr>
        <w:spacing w:after="0"/>
        <w:ind w:left="0"/>
        <w:jc w:val="both"/>
      </w:pPr>
      <w:r>
        <w:rPr>
          <w:rFonts w:ascii="Times New Roman"/>
          <w:b w:val="false"/>
          <w:i w:val="false"/>
          <w:color w:val="000000"/>
          <w:sz w:val="28"/>
        </w:rPr>
        <w:t>
      Өлшем бірлігі – 10 мың адамға шаққанда.</w:t>
      </w:r>
    </w:p>
    <w:bookmarkStart w:name="z46" w:id="42"/>
    <w:p>
      <w:pPr>
        <w:spacing w:after="0"/>
        <w:ind w:left="0"/>
        <w:jc w:val="both"/>
      </w:pPr>
      <w:r>
        <w:rPr>
          <w:rFonts w:ascii="Times New Roman"/>
          <w:b w:val="false"/>
          <w:i w:val="false"/>
          <w:color w:val="000000"/>
          <w:sz w:val="28"/>
        </w:rPr>
        <w:t>
      2. Төсек жұмысының көрсеткіші мынадай формула бойынша есептеледі:</w:t>
      </w:r>
    </w:p>
    <w:bookmarkEnd w:id="42"/>
    <w:p>
      <w:pPr>
        <w:spacing w:after="0"/>
        <w:ind w:left="0"/>
        <w:jc w:val="both"/>
      </w:pPr>
      <w:r>
        <w:rPr>
          <w:rFonts w:ascii="Times New Roman"/>
          <w:b w:val="false"/>
          <w:i w:val="false"/>
          <w:color w:val="000000"/>
          <w:sz w:val="28"/>
        </w:rPr>
        <w:t>
      ТЖ = ТКС/ТС(орташа жылдық), мұндағы:</w:t>
      </w:r>
    </w:p>
    <w:p>
      <w:pPr>
        <w:spacing w:after="0"/>
        <w:ind w:left="0"/>
        <w:jc w:val="both"/>
      </w:pPr>
      <w:r>
        <w:rPr>
          <w:rFonts w:ascii="Times New Roman"/>
          <w:b w:val="false"/>
          <w:i w:val="false"/>
          <w:color w:val="000000"/>
          <w:sz w:val="28"/>
        </w:rPr>
        <w:t>
      ТЖ – төсек жұмысы;</w:t>
      </w:r>
    </w:p>
    <w:p>
      <w:pPr>
        <w:spacing w:after="0"/>
        <w:ind w:left="0"/>
        <w:jc w:val="both"/>
      </w:pPr>
      <w:r>
        <w:rPr>
          <w:rFonts w:ascii="Times New Roman"/>
          <w:b w:val="false"/>
          <w:i w:val="false"/>
          <w:color w:val="000000"/>
          <w:sz w:val="28"/>
        </w:rPr>
        <w:t>
      ТКС – ауруханада науқастар өткізген төсек күндердің саны;</w:t>
      </w:r>
    </w:p>
    <w:p>
      <w:pPr>
        <w:spacing w:after="0"/>
        <w:ind w:left="0"/>
        <w:jc w:val="both"/>
      </w:pPr>
      <w:r>
        <w:rPr>
          <w:rFonts w:ascii="Times New Roman"/>
          <w:b w:val="false"/>
          <w:i w:val="false"/>
          <w:color w:val="000000"/>
          <w:sz w:val="28"/>
        </w:rPr>
        <w:t>
      ТС (орташа жылдық) – орташа жылдық төсектердің саны.</w:t>
      </w:r>
    </w:p>
    <w:p>
      <w:pPr>
        <w:spacing w:after="0"/>
        <w:ind w:left="0"/>
        <w:jc w:val="both"/>
      </w:pPr>
      <w:r>
        <w:rPr>
          <w:rFonts w:ascii="Times New Roman"/>
          <w:b w:val="false"/>
          <w:i w:val="false"/>
          <w:color w:val="000000"/>
          <w:sz w:val="28"/>
        </w:rPr>
        <w:t>
      Өлшем бірлігі – күн.</w:t>
      </w:r>
    </w:p>
    <w:bookmarkStart w:name="z47" w:id="43"/>
    <w:p>
      <w:pPr>
        <w:spacing w:after="0"/>
        <w:ind w:left="0"/>
        <w:jc w:val="both"/>
      </w:pPr>
      <w:r>
        <w:rPr>
          <w:rFonts w:ascii="Times New Roman"/>
          <w:b w:val="false"/>
          <w:i w:val="false"/>
          <w:color w:val="000000"/>
          <w:sz w:val="28"/>
        </w:rPr>
        <w:t>
      3. Науқастың төсекте өткізген орташа ұзақтығының көрсеткіші мынадай формула бойынша есептеледі:</w:t>
      </w:r>
    </w:p>
    <w:bookmarkEnd w:id="43"/>
    <w:p>
      <w:pPr>
        <w:spacing w:after="0"/>
        <w:ind w:left="0"/>
        <w:jc w:val="both"/>
      </w:pPr>
      <w:r>
        <w:rPr>
          <w:rFonts w:ascii="Times New Roman"/>
          <w:b w:val="false"/>
          <w:i w:val="false"/>
          <w:color w:val="000000"/>
          <w:sz w:val="28"/>
        </w:rPr>
        <w:t>
      ТӨОҰ = ТКС/НС(шыққан), мұндағы:</w:t>
      </w:r>
    </w:p>
    <w:p>
      <w:pPr>
        <w:spacing w:after="0"/>
        <w:ind w:left="0"/>
        <w:jc w:val="both"/>
      </w:pPr>
      <w:r>
        <w:rPr>
          <w:rFonts w:ascii="Times New Roman"/>
          <w:b w:val="false"/>
          <w:i w:val="false"/>
          <w:color w:val="000000"/>
          <w:sz w:val="28"/>
        </w:rPr>
        <w:t>
      ТӨОҰ – науқастың төсекте өткізген орташа ұзақтығы;</w:t>
      </w:r>
    </w:p>
    <w:p>
      <w:pPr>
        <w:spacing w:after="0"/>
        <w:ind w:left="0"/>
        <w:jc w:val="both"/>
      </w:pPr>
      <w:r>
        <w:rPr>
          <w:rFonts w:ascii="Times New Roman"/>
          <w:b w:val="false"/>
          <w:i w:val="false"/>
          <w:color w:val="000000"/>
          <w:sz w:val="28"/>
        </w:rPr>
        <w:t>
      ТКС – емделіп шыққан науқастардың ауруханада өткізген төсек күндердің саны;</w:t>
      </w:r>
    </w:p>
    <w:p>
      <w:pPr>
        <w:spacing w:after="0"/>
        <w:ind w:left="0"/>
        <w:jc w:val="both"/>
      </w:pPr>
      <w:r>
        <w:rPr>
          <w:rFonts w:ascii="Times New Roman"/>
          <w:b w:val="false"/>
          <w:i w:val="false"/>
          <w:color w:val="000000"/>
          <w:sz w:val="28"/>
        </w:rPr>
        <w:t>
      НС (шыққан) – ауруханадан шыққан науқастардың саны (емделіп шыққан және қайтыс болған науқастардың қосындысы).</w:t>
      </w:r>
    </w:p>
    <w:p>
      <w:pPr>
        <w:spacing w:after="0"/>
        <w:ind w:left="0"/>
        <w:jc w:val="both"/>
      </w:pPr>
      <w:r>
        <w:rPr>
          <w:rFonts w:ascii="Times New Roman"/>
          <w:b w:val="false"/>
          <w:i w:val="false"/>
          <w:color w:val="000000"/>
          <w:sz w:val="28"/>
        </w:rPr>
        <w:t>
      Өлшем бірлігі – күн.</w:t>
      </w:r>
    </w:p>
    <w:bookmarkStart w:name="z48" w:id="44"/>
    <w:p>
      <w:pPr>
        <w:spacing w:after="0"/>
        <w:ind w:left="0"/>
        <w:jc w:val="both"/>
      </w:pPr>
      <w:r>
        <w:rPr>
          <w:rFonts w:ascii="Times New Roman"/>
          <w:b w:val="false"/>
          <w:i w:val="false"/>
          <w:color w:val="000000"/>
          <w:sz w:val="28"/>
        </w:rPr>
        <w:t>
      4. Төсек айналымының көрсеткіші мынадай формула бойынша есептеледі:</w:t>
      </w:r>
    </w:p>
    <w:bookmarkEnd w:id="44"/>
    <w:p>
      <w:pPr>
        <w:spacing w:after="0"/>
        <w:ind w:left="0"/>
        <w:jc w:val="both"/>
      </w:pPr>
      <w:r>
        <w:rPr>
          <w:rFonts w:ascii="Times New Roman"/>
          <w:b w:val="false"/>
          <w:i w:val="false"/>
          <w:color w:val="000000"/>
          <w:sz w:val="28"/>
        </w:rPr>
        <w:t>
      ТА = НС(пайдаланылған)/ ТС (орташа жылдық), мұндағы:</w:t>
      </w:r>
    </w:p>
    <w:p>
      <w:pPr>
        <w:spacing w:after="0"/>
        <w:ind w:left="0"/>
        <w:jc w:val="both"/>
      </w:pPr>
      <w:r>
        <w:rPr>
          <w:rFonts w:ascii="Times New Roman"/>
          <w:b w:val="false"/>
          <w:i w:val="false"/>
          <w:color w:val="000000"/>
          <w:sz w:val="28"/>
        </w:rPr>
        <w:t>
      ТА – төсек айналымы;</w:t>
      </w:r>
    </w:p>
    <w:p>
      <w:pPr>
        <w:spacing w:after="0"/>
        <w:ind w:left="0"/>
        <w:jc w:val="both"/>
      </w:pPr>
      <w:r>
        <w:rPr>
          <w:rFonts w:ascii="Times New Roman"/>
          <w:b w:val="false"/>
          <w:i w:val="false"/>
          <w:color w:val="000000"/>
          <w:sz w:val="28"/>
        </w:rPr>
        <w:t>
      НС (пайдаланылған) – пайдаланылған науқастардың саны (түскен, емделіп шыққан және қайтыс болған науқастардың қосындысының жарты сомасына тең);</w:t>
      </w:r>
    </w:p>
    <w:p>
      <w:pPr>
        <w:spacing w:after="0"/>
        <w:ind w:left="0"/>
        <w:jc w:val="both"/>
      </w:pPr>
      <w:r>
        <w:rPr>
          <w:rFonts w:ascii="Times New Roman"/>
          <w:b w:val="false"/>
          <w:i w:val="false"/>
          <w:color w:val="000000"/>
          <w:sz w:val="28"/>
        </w:rPr>
        <w:t>
      ТС (орташа жылдық) – орташа жылдық төсектердің саны.</w:t>
      </w:r>
    </w:p>
    <w:p>
      <w:pPr>
        <w:spacing w:after="0"/>
        <w:ind w:left="0"/>
        <w:jc w:val="both"/>
      </w:pPr>
      <w:r>
        <w:rPr>
          <w:rFonts w:ascii="Times New Roman"/>
          <w:b w:val="false"/>
          <w:i w:val="false"/>
          <w:color w:val="000000"/>
          <w:sz w:val="28"/>
        </w:rPr>
        <w:t>
      Өлшем бірлігі – бірлік.</w:t>
      </w:r>
    </w:p>
    <w:bookmarkStart w:name="z49" w:id="45"/>
    <w:p>
      <w:pPr>
        <w:spacing w:after="0"/>
        <w:ind w:left="0"/>
        <w:jc w:val="both"/>
      </w:pPr>
      <w:r>
        <w:rPr>
          <w:rFonts w:ascii="Times New Roman"/>
          <w:b w:val="false"/>
          <w:i w:val="false"/>
          <w:color w:val="000000"/>
          <w:sz w:val="28"/>
        </w:rPr>
        <w:t xml:space="preserve">
      5. Өлім-жітім көрсеткіші мынадай формула бойынша есептеледі: </w:t>
      </w:r>
    </w:p>
    <w:bookmarkEnd w:id="45"/>
    <w:p>
      <w:pPr>
        <w:spacing w:after="0"/>
        <w:ind w:left="0"/>
        <w:jc w:val="both"/>
      </w:pPr>
      <w:r>
        <w:rPr>
          <w:rFonts w:ascii="Times New Roman"/>
          <w:b w:val="false"/>
          <w:i w:val="false"/>
          <w:color w:val="000000"/>
          <w:sz w:val="28"/>
        </w:rPr>
        <w:t>
      ӨК = ҚС/НС(пайдаланылған)*100, мұндағы:</w:t>
      </w:r>
    </w:p>
    <w:p>
      <w:pPr>
        <w:spacing w:after="0"/>
        <w:ind w:left="0"/>
        <w:jc w:val="both"/>
      </w:pPr>
      <w:r>
        <w:rPr>
          <w:rFonts w:ascii="Times New Roman"/>
          <w:b w:val="false"/>
          <w:i w:val="false"/>
          <w:color w:val="000000"/>
          <w:sz w:val="28"/>
        </w:rPr>
        <w:t>
      ӨК – өлім-жітім көрсеткіші;</w:t>
      </w:r>
    </w:p>
    <w:p>
      <w:pPr>
        <w:spacing w:after="0"/>
        <w:ind w:left="0"/>
        <w:jc w:val="both"/>
      </w:pPr>
      <w:r>
        <w:rPr>
          <w:rFonts w:ascii="Times New Roman"/>
          <w:b w:val="false"/>
          <w:i w:val="false"/>
          <w:color w:val="000000"/>
          <w:sz w:val="28"/>
        </w:rPr>
        <w:t>
      ҚС – стационарда қайтыс болған науқастардың саны;</w:t>
      </w:r>
    </w:p>
    <w:p>
      <w:pPr>
        <w:spacing w:after="0"/>
        <w:ind w:left="0"/>
        <w:jc w:val="both"/>
      </w:pPr>
      <w:r>
        <w:rPr>
          <w:rFonts w:ascii="Times New Roman"/>
          <w:b w:val="false"/>
          <w:i w:val="false"/>
          <w:color w:val="000000"/>
          <w:sz w:val="28"/>
        </w:rPr>
        <w:t>
      НС (пайдаланылған) – пайдаланылған науқастардың саны.</w:t>
      </w:r>
    </w:p>
    <w:p>
      <w:pPr>
        <w:spacing w:after="0"/>
        <w:ind w:left="0"/>
        <w:jc w:val="both"/>
      </w:pPr>
      <w:r>
        <w:rPr>
          <w:rFonts w:ascii="Times New Roman"/>
          <w:b w:val="false"/>
          <w:i w:val="false"/>
          <w:color w:val="000000"/>
          <w:sz w:val="28"/>
        </w:rPr>
        <w:t>
      Өлшем бірлігі – пайыз.</w:t>
      </w:r>
    </w:p>
    <w:bookmarkStart w:name="z50" w:id="46"/>
    <w:p>
      <w:pPr>
        <w:spacing w:after="0"/>
        <w:ind w:left="0"/>
        <w:jc w:val="both"/>
      </w:pPr>
      <w:r>
        <w:rPr>
          <w:rFonts w:ascii="Times New Roman"/>
          <w:b w:val="false"/>
          <w:i w:val="false"/>
          <w:color w:val="000000"/>
          <w:sz w:val="28"/>
        </w:rPr>
        <w:t>
      6. Төсек тұрып қалуының орташа уақытының көрсеткіші мынадай формула бойынша есептеледі:</w:t>
      </w:r>
    </w:p>
    <w:bookmarkEnd w:id="46"/>
    <w:p>
      <w:pPr>
        <w:spacing w:after="0"/>
        <w:ind w:left="0"/>
        <w:jc w:val="both"/>
      </w:pPr>
      <w:r>
        <w:rPr>
          <w:rFonts w:ascii="Times New Roman"/>
          <w:b w:val="false"/>
          <w:i w:val="false"/>
          <w:color w:val="000000"/>
          <w:sz w:val="28"/>
        </w:rPr>
        <w:t>
      ТТҚ = (КС-ТЖ)/ТА, мұндағы:</w:t>
      </w:r>
    </w:p>
    <w:p>
      <w:pPr>
        <w:spacing w:after="0"/>
        <w:ind w:left="0"/>
        <w:jc w:val="both"/>
      </w:pPr>
      <w:r>
        <w:rPr>
          <w:rFonts w:ascii="Times New Roman"/>
          <w:b w:val="false"/>
          <w:i w:val="false"/>
          <w:color w:val="000000"/>
          <w:sz w:val="28"/>
        </w:rPr>
        <w:t>
      ТТҚ – төсектің тұрып қалуының орташа уақыты;</w:t>
      </w:r>
    </w:p>
    <w:p>
      <w:pPr>
        <w:spacing w:after="0"/>
        <w:ind w:left="0"/>
        <w:jc w:val="both"/>
      </w:pPr>
      <w:r>
        <w:rPr>
          <w:rFonts w:ascii="Times New Roman"/>
          <w:b w:val="false"/>
          <w:i w:val="false"/>
          <w:color w:val="000000"/>
          <w:sz w:val="28"/>
        </w:rPr>
        <w:t>
      КС – бір жылдағы күндердің саны;</w:t>
      </w:r>
    </w:p>
    <w:p>
      <w:pPr>
        <w:spacing w:after="0"/>
        <w:ind w:left="0"/>
        <w:jc w:val="both"/>
      </w:pPr>
      <w:r>
        <w:rPr>
          <w:rFonts w:ascii="Times New Roman"/>
          <w:b w:val="false"/>
          <w:i w:val="false"/>
          <w:color w:val="000000"/>
          <w:sz w:val="28"/>
        </w:rPr>
        <w:t>
      ТЖ – бір жылдағы бос емес төсектердің орташа саны;</w:t>
      </w:r>
    </w:p>
    <w:p>
      <w:pPr>
        <w:spacing w:after="0"/>
        <w:ind w:left="0"/>
        <w:jc w:val="both"/>
      </w:pPr>
      <w:r>
        <w:rPr>
          <w:rFonts w:ascii="Times New Roman"/>
          <w:b w:val="false"/>
          <w:i w:val="false"/>
          <w:color w:val="000000"/>
          <w:sz w:val="28"/>
        </w:rPr>
        <w:t>
      ТА – төсек айналымы.</w:t>
      </w:r>
    </w:p>
    <w:p>
      <w:pPr>
        <w:spacing w:after="0"/>
        <w:ind w:left="0"/>
        <w:jc w:val="both"/>
      </w:pPr>
      <w:r>
        <w:rPr>
          <w:rFonts w:ascii="Times New Roman"/>
          <w:b w:val="false"/>
          <w:i w:val="false"/>
          <w:color w:val="000000"/>
          <w:sz w:val="28"/>
        </w:rPr>
        <w:t>
      Өлшем бірлігі – күн.</w:t>
      </w:r>
    </w:p>
    <w:bookmarkStart w:name="z51" w:id="47"/>
    <w:p>
      <w:pPr>
        <w:spacing w:after="0"/>
        <w:ind w:left="0"/>
        <w:jc w:val="both"/>
      </w:pPr>
      <w:r>
        <w:rPr>
          <w:rFonts w:ascii="Times New Roman"/>
          <w:b w:val="false"/>
          <w:i w:val="false"/>
          <w:color w:val="000000"/>
          <w:sz w:val="28"/>
        </w:rPr>
        <w:t>
      7. Бос емес төсектердің орташа санының көрсеткіші мынадай формула бойынша есептеледі:</w:t>
      </w:r>
    </w:p>
    <w:bookmarkEnd w:id="47"/>
    <w:p>
      <w:pPr>
        <w:spacing w:after="0"/>
        <w:ind w:left="0"/>
        <w:jc w:val="both"/>
      </w:pPr>
      <w:r>
        <w:rPr>
          <w:rFonts w:ascii="Times New Roman"/>
          <w:b w:val="false"/>
          <w:i w:val="false"/>
          <w:color w:val="000000"/>
          <w:sz w:val="28"/>
        </w:rPr>
        <w:t>
      БЕТ = ТКС/ТЖ, мұндағы:</w:t>
      </w:r>
    </w:p>
    <w:p>
      <w:pPr>
        <w:spacing w:after="0"/>
        <w:ind w:left="0"/>
        <w:jc w:val="both"/>
      </w:pPr>
      <w:r>
        <w:rPr>
          <w:rFonts w:ascii="Times New Roman"/>
          <w:b w:val="false"/>
          <w:i w:val="false"/>
          <w:color w:val="000000"/>
          <w:sz w:val="28"/>
        </w:rPr>
        <w:t>
      БЕТ – бос емес төсектердің орташа саны;</w:t>
      </w:r>
    </w:p>
    <w:p>
      <w:pPr>
        <w:spacing w:after="0"/>
        <w:ind w:left="0"/>
        <w:jc w:val="both"/>
      </w:pPr>
      <w:r>
        <w:rPr>
          <w:rFonts w:ascii="Times New Roman"/>
          <w:b w:val="false"/>
          <w:i w:val="false"/>
          <w:color w:val="000000"/>
          <w:sz w:val="28"/>
        </w:rPr>
        <w:t>
      ТКС – ауруханада науқастардың өткізген төсек күндерінің саны;</w:t>
      </w:r>
    </w:p>
    <w:p>
      <w:pPr>
        <w:spacing w:after="0"/>
        <w:ind w:left="0"/>
        <w:jc w:val="both"/>
      </w:pPr>
      <w:r>
        <w:rPr>
          <w:rFonts w:ascii="Times New Roman"/>
          <w:b w:val="false"/>
          <w:i w:val="false"/>
          <w:color w:val="000000"/>
          <w:sz w:val="28"/>
        </w:rPr>
        <w:t>
      ТЖ – бір жылдағы бос емес төсектердің орташа саны.</w:t>
      </w:r>
    </w:p>
    <w:p>
      <w:pPr>
        <w:spacing w:after="0"/>
        <w:ind w:left="0"/>
        <w:jc w:val="both"/>
      </w:pPr>
      <w:r>
        <w:rPr>
          <w:rFonts w:ascii="Times New Roman"/>
          <w:b w:val="false"/>
          <w:i w:val="false"/>
          <w:color w:val="000000"/>
          <w:sz w:val="28"/>
        </w:rPr>
        <w:t>
      Өлшем бірлігі – абсолюттік сан.</w:t>
      </w:r>
    </w:p>
    <w:bookmarkStart w:name="z52" w:id="48"/>
    <w:p>
      <w:pPr>
        <w:spacing w:after="0"/>
        <w:ind w:left="0"/>
        <w:jc w:val="both"/>
      </w:pPr>
      <w:r>
        <w:rPr>
          <w:rFonts w:ascii="Times New Roman"/>
          <w:b w:val="false"/>
          <w:i w:val="false"/>
          <w:color w:val="000000"/>
          <w:sz w:val="28"/>
        </w:rPr>
        <w:t>
      8. Стационарлық көмекті тұтыну деңгейінің көрсеткіші мынадай формула бойынша есептеледі:</w:t>
      </w:r>
    </w:p>
    <w:bookmarkEnd w:id="48"/>
    <w:p>
      <w:pPr>
        <w:spacing w:after="0"/>
        <w:ind w:left="0"/>
        <w:jc w:val="both"/>
      </w:pPr>
      <w:r>
        <w:rPr>
          <w:rFonts w:ascii="Times New Roman"/>
          <w:b w:val="false"/>
          <w:i w:val="false"/>
          <w:color w:val="000000"/>
          <w:sz w:val="28"/>
        </w:rPr>
        <w:t>
      СТД = ТКС*1000/ОХС, мұндағы</w:t>
      </w:r>
    </w:p>
    <w:p>
      <w:pPr>
        <w:spacing w:after="0"/>
        <w:ind w:left="0"/>
        <w:jc w:val="both"/>
      </w:pPr>
      <w:r>
        <w:rPr>
          <w:rFonts w:ascii="Times New Roman"/>
          <w:b w:val="false"/>
          <w:i w:val="false"/>
          <w:color w:val="000000"/>
          <w:sz w:val="28"/>
        </w:rPr>
        <w:t>
      СТД – стационарлық көмекті тұтыну деңгейі;</w:t>
      </w:r>
    </w:p>
    <w:p>
      <w:pPr>
        <w:spacing w:after="0"/>
        <w:ind w:left="0"/>
        <w:jc w:val="both"/>
      </w:pPr>
      <w:r>
        <w:rPr>
          <w:rFonts w:ascii="Times New Roman"/>
          <w:b w:val="false"/>
          <w:i w:val="false"/>
          <w:color w:val="000000"/>
          <w:sz w:val="28"/>
        </w:rPr>
        <w:t>
      ТКС – ауруханада науқастардың өткізген төсек күндерінің саны;</w:t>
      </w:r>
    </w:p>
    <w:p>
      <w:pPr>
        <w:spacing w:after="0"/>
        <w:ind w:left="0"/>
        <w:jc w:val="both"/>
      </w:pPr>
      <w:r>
        <w:rPr>
          <w:rFonts w:ascii="Times New Roman"/>
          <w:b w:val="false"/>
          <w:i w:val="false"/>
          <w:color w:val="000000"/>
          <w:sz w:val="28"/>
        </w:rPr>
        <w:t>
      ОХС – орташа жылдық халық саны.</w:t>
      </w:r>
    </w:p>
    <w:p>
      <w:pPr>
        <w:spacing w:after="0"/>
        <w:ind w:left="0"/>
        <w:jc w:val="both"/>
      </w:pPr>
      <w:r>
        <w:rPr>
          <w:rFonts w:ascii="Times New Roman"/>
          <w:b w:val="false"/>
          <w:i w:val="false"/>
          <w:color w:val="000000"/>
          <w:sz w:val="28"/>
        </w:rPr>
        <w:t>
      Өлшем бірлігі – 1000 адамға шаққандағы төсек күндерінің саны.</w:t>
      </w:r>
    </w:p>
    <w:bookmarkStart w:name="z53" w:id="49"/>
    <w:p>
      <w:pPr>
        <w:spacing w:after="0"/>
        <w:ind w:left="0"/>
        <w:jc w:val="both"/>
      </w:pPr>
      <w:r>
        <w:rPr>
          <w:rFonts w:ascii="Times New Roman"/>
          <w:b w:val="false"/>
          <w:i w:val="false"/>
          <w:color w:val="000000"/>
          <w:sz w:val="28"/>
        </w:rPr>
        <w:t>
      9. Хирургиялық белсенділік көрсеткіші мынадай формула бойынша есептеледі:</w:t>
      </w:r>
    </w:p>
    <w:bookmarkEnd w:id="49"/>
    <w:p>
      <w:pPr>
        <w:spacing w:after="0"/>
        <w:ind w:left="0"/>
        <w:jc w:val="both"/>
      </w:pPr>
      <w:r>
        <w:rPr>
          <w:rFonts w:ascii="Times New Roman"/>
          <w:b w:val="false"/>
          <w:i w:val="false"/>
          <w:color w:val="000000"/>
          <w:sz w:val="28"/>
        </w:rPr>
        <w:t>
      ХБ = ОНС/ШНС*100, мұндағы:</w:t>
      </w:r>
    </w:p>
    <w:p>
      <w:pPr>
        <w:spacing w:after="0"/>
        <w:ind w:left="0"/>
        <w:jc w:val="both"/>
      </w:pPr>
      <w:r>
        <w:rPr>
          <w:rFonts w:ascii="Times New Roman"/>
          <w:b w:val="false"/>
          <w:i w:val="false"/>
          <w:color w:val="000000"/>
          <w:sz w:val="28"/>
        </w:rPr>
        <w:t>
      ХБ – хирургиялық белсенділік көрсеткіші;</w:t>
      </w:r>
    </w:p>
    <w:p>
      <w:pPr>
        <w:spacing w:after="0"/>
        <w:ind w:left="0"/>
        <w:jc w:val="both"/>
      </w:pPr>
      <w:r>
        <w:rPr>
          <w:rFonts w:ascii="Times New Roman"/>
          <w:b w:val="false"/>
          <w:i w:val="false"/>
          <w:color w:val="000000"/>
          <w:sz w:val="28"/>
        </w:rPr>
        <w:t>
      ОНС – хирургиялық бөлімшеде операция жасалынған науқастардың саны;</w:t>
      </w:r>
    </w:p>
    <w:p>
      <w:pPr>
        <w:spacing w:after="0"/>
        <w:ind w:left="0"/>
        <w:jc w:val="both"/>
      </w:pPr>
      <w:r>
        <w:rPr>
          <w:rFonts w:ascii="Times New Roman"/>
          <w:b w:val="false"/>
          <w:i w:val="false"/>
          <w:color w:val="000000"/>
          <w:sz w:val="28"/>
        </w:rPr>
        <w:t>
      ШНС – хирургиялық стационардан шыққан науқастардың саны.</w:t>
      </w:r>
    </w:p>
    <w:p>
      <w:pPr>
        <w:spacing w:after="0"/>
        <w:ind w:left="0"/>
        <w:jc w:val="both"/>
      </w:pPr>
      <w:r>
        <w:rPr>
          <w:rFonts w:ascii="Times New Roman"/>
          <w:b w:val="false"/>
          <w:i w:val="false"/>
          <w:color w:val="000000"/>
          <w:sz w:val="28"/>
        </w:rPr>
        <w:t>
      Өлшем бірлігі – пайыз.</w:t>
      </w:r>
    </w:p>
    <w:bookmarkStart w:name="z54" w:id="50"/>
    <w:p>
      <w:pPr>
        <w:spacing w:after="0"/>
        <w:ind w:left="0"/>
        <w:jc w:val="both"/>
      </w:pPr>
      <w:r>
        <w:rPr>
          <w:rFonts w:ascii="Times New Roman"/>
          <w:b w:val="false"/>
          <w:i w:val="false"/>
          <w:color w:val="000000"/>
          <w:sz w:val="28"/>
        </w:rPr>
        <w:t>
      10. Операциядан кейінгі асқынулардың жиілігінің көрсеткіші мынадай формула бойынша есептеледі:</w:t>
      </w:r>
    </w:p>
    <w:bookmarkEnd w:id="50"/>
    <w:p>
      <w:pPr>
        <w:spacing w:after="0"/>
        <w:ind w:left="0"/>
        <w:jc w:val="both"/>
      </w:pPr>
      <w:r>
        <w:rPr>
          <w:rFonts w:ascii="Times New Roman"/>
          <w:b w:val="false"/>
          <w:i w:val="false"/>
          <w:color w:val="000000"/>
          <w:sz w:val="28"/>
        </w:rPr>
        <w:t>
      ОКА = ОС(асқыну)*100/ӨОС(барлығы), мұндағы:</w:t>
      </w:r>
    </w:p>
    <w:p>
      <w:pPr>
        <w:spacing w:after="0"/>
        <w:ind w:left="0"/>
        <w:jc w:val="both"/>
      </w:pPr>
      <w:r>
        <w:rPr>
          <w:rFonts w:ascii="Times New Roman"/>
          <w:b w:val="false"/>
          <w:i w:val="false"/>
          <w:color w:val="000000"/>
          <w:sz w:val="28"/>
        </w:rPr>
        <w:t>
      ОКА – операциядан кейінгі асқынулар көрсеткіші;</w:t>
      </w:r>
    </w:p>
    <w:p>
      <w:pPr>
        <w:spacing w:after="0"/>
        <w:ind w:left="0"/>
        <w:jc w:val="both"/>
      </w:pPr>
      <w:r>
        <w:rPr>
          <w:rFonts w:ascii="Times New Roman"/>
          <w:b w:val="false"/>
          <w:i w:val="false"/>
          <w:color w:val="000000"/>
          <w:sz w:val="28"/>
        </w:rPr>
        <w:t>
      ОС (асқыну) – асқынулар байқалған операциялардың саны;</w:t>
      </w:r>
    </w:p>
    <w:p>
      <w:pPr>
        <w:spacing w:after="0"/>
        <w:ind w:left="0"/>
        <w:jc w:val="both"/>
      </w:pPr>
      <w:r>
        <w:rPr>
          <w:rFonts w:ascii="Times New Roman"/>
          <w:b w:val="false"/>
          <w:i w:val="false"/>
          <w:color w:val="000000"/>
          <w:sz w:val="28"/>
        </w:rPr>
        <w:t>
      ӨОС (барлығы) – өткізілген операциялардың жалпы саны.</w:t>
      </w:r>
    </w:p>
    <w:p>
      <w:pPr>
        <w:spacing w:after="0"/>
        <w:ind w:left="0"/>
        <w:jc w:val="both"/>
      </w:pPr>
      <w:r>
        <w:rPr>
          <w:rFonts w:ascii="Times New Roman"/>
          <w:b w:val="false"/>
          <w:i w:val="false"/>
          <w:color w:val="000000"/>
          <w:sz w:val="28"/>
        </w:rPr>
        <w:t>
      Өлшем бірлігі – пайыз.</w:t>
      </w:r>
    </w:p>
    <w:bookmarkStart w:name="z55" w:id="51"/>
    <w:p>
      <w:pPr>
        <w:spacing w:after="0"/>
        <w:ind w:left="0"/>
        <w:jc w:val="both"/>
      </w:pPr>
      <w:r>
        <w:rPr>
          <w:rFonts w:ascii="Times New Roman"/>
          <w:b w:val="false"/>
          <w:i w:val="false"/>
          <w:color w:val="000000"/>
          <w:sz w:val="28"/>
        </w:rPr>
        <w:t>
      11. Операциядан кейінгі өлім-жітім көрсеткіші мынадай формула бойынша есептеледі:</w:t>
      </w:r>
    </w:p>
    <w:bookmarkEnd w:id="51"/>
    <w:p>
      <w:pPr>
        <w:spacing w:after="0"/>
        <w:ind w:left="0"/>
        <w:jc w:val="both"/>
      </w:pPr>
      <w:r>
        <w:rPr>
          <w:rFonts w:ascii="Times New Roman"/>
          <w:b w:val="false"/>
          <w:i w:val="false"/>
          <w:color w:val="000000"/>
          <w:sz w:val="28"/>
        </w:rPr>
        <w:t>
      ОКӨ = ҚС/ОЖС*100, мұндағы:</w:t>
      </w:r>
    </w:p>
    <w:p>
      <w:pPr>
        <w:spacing w:after="0"/>
        <w:ind w:left="0"/>
        <w:jc w:val="both"/>
      </w:pPr>
      <w:r>
        <w:rPr>
          <w:rFonts w:ascii="Times New Roman"/>
          <w:b w:val="false"/>
          <w:i w:val="false"/>
          <w:color w:val="000000"/>
          <w:sz w:val="28"/>
        </w:rPr>
        <w:t>
      ОКӨ – операциядан кейінгі өлім-жітім көрсеткіші;</w:t>
      </w:r>
    </w:p>
    <w:p>
      <w:pPr>
        <w:spacing w:after="0"/>
        <w:ind w:left="0"/>
        <w:jc w:val="both"/>
      </w:pPr>
      <w:r>
        <w:rPr>
          <w:rFonts w:ascii="Times New Roman"/>
          <w:b w:val="false"/>
          <w:i w:val="false"/>
          <w:color w:val="000000"/>
          <w:sz w:val="28"/>
        </w:rPr>
        <w:t>
      ҚС – қайтыс болған операция жасалынған науқастардың саны;</w:t>
      </w:r>
    </w:p>
    <w:p>
      <w:pPr>
        <w:spacing w:after="0"/>
        <w:ind w:left="0"/>
        <w:jc w:val="both"/>
      </w:pPr>
      <w:r>
        <w:rPr>
          <w:rFonts w:ascii="Times New Roman"/>
          <w:b w:val="false"/>
          <w:i w:val="false"/>
          <w:color w:val="000000"/>
          <w:sz w:val="28"/>
        </w:rPr>
        <w:t>
      ОЖС – операция жасалынған науқастардың жалпы саны.</w:t>
      </w:r>
    </w:p>
    <w:p>
      <w:pPr>
        <w:spacing w:after="0"/>
        <w:ind w:left="0"/>
        <w:jc w:val="both"/>
      </w:pPr>
      <w:r>
        <w:rPr>
          <w:rFonts w:ascii="Times New Roman"/>
          <w:b w:val="false"/>
          <w:i w:val="false"/>
          <w:color w:val="000000"/>
          <w:sz w:val="28"/>
        </w:rPr>
        <w:t>
      Өлшем бірлігі – пайыз.</w:t>
      </w:r>
    </w:p>
    <w:bookmarkStart w:name="z56" w:id="52"/>
    <w:p>
      <w:pPr>
        <w:spacing w:after="0"/>
        <w:ind w:left="0"/>
        <w:jc w:val="both"/>
      </w:pPr>
      <w:r>
        <w:rPr>
          <w:rFonts w:ascii="Times New Roman"/>
          <w:b w:val="false"/>
          <w:i w:val="false"/>
          <w:color w:val="000000"/>
          <w:sz w:val="28"/>
        </w:rPr>
        <w:t>
      12. Шұғыл хирургиялық көмек көрсету үшін жеткізілген науқастарды кеш жеткізу жиілігінің көрсеткіші мынадай формула бойынша есептеледі:</w:t>
      </w:r>
    </w:p>
    <w:bookmarkEnd w:id="52"/>
    <w:p>
      <w:pPr>
        <w:spacing w:after="0"/>
        <w:ind w:left="0"/>
        <w:jc w:val="both"/>
      </w:pPr>
      <w:r>
        <w:rPr>
          <w:rFonts w:ascii="Times New Roman"/>
          <w:b w:val="false"/>
          <w:i w:val="false"/>
          <w:color w:val="000000"/>
          <w:sz w:val="28"/>
        </w:rPr>
        <w:t>
      КЖЖ = НС(24 сағаттан кеш)/НС(барлығы), мұндағы:</w:t>
      </w:r>
    </w:p>
    <w:p>
      <w:pPr>
        <w:spacing w:after="0"/>
        <w:ind w:left="0"/>
        <w:jc w:val="both"/>
      </w:pPr>
      <w:r>
        <w:rPr>
          <w:rFonts w:ascii="Times New Roman"/>
          <w:b w:val="false"/>
          <w:i w:val="false"/>
          <w:color w:val="000000"/>
          <w:sz w:val="28"/>
        </w:rPr>
        <w:t>
      КЖЖ – науқастарды кеш жеткізу жиілігі;</w:t>
      </w:r>
    </w:p>
    <w:p>
      <w:pPr>
        <w:spacing w:after="0"/>
        <w:ind w:left="0"/>
        <w:jc w:val="both"/>
      </w:pPr>
      <w:r>
        <w:rPr>
          <w:rFonts w:ascii="Times New Roman"/>
          <w:b w:val="false"/>
          <w:i w:val="false"/>
          <w:color w:val="000000"/>
          <w:sz w:val="28"/>
        </w:rPr>
        <w:t xml:space="preserve">
      НС (24 сағаттан кеш) – ауру басталғаннан 24 сағатан кеш жеткізілген науқастардың саны; </w:t>
      </w:r>
    </w:p>
    <w:p>
      <w:pPr>
        <w:spacing w:after="0"/>
        <w:ind w:left="0"/>
        <w:jc w:val="both"/>
      </w:pPr>
      <w:r>
        <w:rPr>
          <w:rFonts w:ascii="Times New Roman"/>
          <w:b w:val="false"/>
          <w:i w:val="false"/>
          <w:color w:val="000000"/>
          <w:sz w:val="28"/>
        </w:rPr>
        <w:t>
      НС (барлығы) – шұғыл хирургиялық көмек көрсетуге жеткізілген науқастардың жалпы саны.</w:t>
      </w:r>
    </w:p>
    <w:p>
      <w:pPr>
        <w:spacing w:after="0"/>
        <w:ind w:left="0"/>
        <w:jc w:val="both"/>
      </w:pPr>
      <w:r>
        <w:rPr>
          <w:rFonts w:ascii="Times New Roman"/>
          <w:b w:val="false"/>
          <w:i w:val="false"/>
          <w:color w:val="000000"/>
          <w:sz w:val="28"/>
        </w:rPr>
        <w:t>
      Өлшем бірлігі – пайыз.</w:t>
      </w:r>
    </w:p>
    <w:bookmarkStart w:name="z57" w:id="53"/>
    <w:p>
      <w:pPr>
        <w:spacing w:after="0"/>
        <w:ind w:left="0"/>
        <w:jc w:val="both"/>
      </w:pPr>
      <w:r>
        <w:rPr>
          <w:rFonts w:ascii="Times New Roman"/>
          <w:b w:val="false"/>
          <w:i w:val="false"/>
          <w:color w:val="000000"/>
          <w:sz w:val="28"/>
        </w:rPr>
        <w:t>
      13. Клиникалық және патологоанатомиялық диагноздардың бірдей болу жиілігінің көрсеткіші мынадай формула бойынша есептеледі:</w:t>
      </w:r>
    </w:p>
    <w:bookmarkEnd w:id="53"/>
    <w:p>
      <w:pPr>
        <w:spacing w:after="0"/>
        <w:ind w:left="0"/>
        <w:jc w:val="both"/>
      </w:pPr>
      <w:r>
        <w:rPr>
          <w:rFonts w:ascii="Times New Roman"/>
          <w:b w:val="false"/>
          <w:i w:val="false"/>
          <w:color w:val="000000"/>
          <w:sz w:val="28"/>
        </w:rPr>
        <w:t>
      А = В/С*100, мұндағы:</w:t>
      </w:r>
    </w:p>
    <w:p>
      <w:pPr>
        <w:spacing w:after="0"/>
        <w:ind w:left="0"/>
        <w:jc w:val="both"/>
      </w:pPr>
      <w:r>
        <w:rPr>
          <w:rFonts w:ascii="Times New Roman"/>
          <w:b w:val="false"/>
          <w:i w:val="false"/>
          <w:color w:val="000000"/>
          <w:sz w:val="28"/>
        </w:rPr>
        <w:t>
      А – клиникалық және патологоанатомиялық диагноздардың бірдей болу көрсеткіші;</w:t>
      </w:r>
    </w:p>
    <w:p>
      <w:pPr>
        <w:spacing w:after="0"/>
        <w:ind w:left="0"/>
        <w:jc w:val="both"/>
      </w:pPr>
      <w:r>
        <w:rPr>
          <w:rFonts w:ascii="Times New Roman"/>
          <w:b w:val="false"/>
          <w:i w:val="false"/>
          <w:color w:val="000000"/>
          <w:sz w:val="28"/>
        </w:rPr>
        <w:t>
      В – клиникалық және патологоанатомиялық диагноздардың бірдей болу оқиғаларының саны;</w:t>
      </w:r>
    </w:p>
    <w:p>
      <w:pPr>
        <w:spacing w:after="0"/>
        <w:ind w:left="0"/>
        <w:jc w:val="both"/>
      </w:pPr>
      <w:r>
        <w:rPr>
          <w:rFonts w:ascii="Times New Roman"/>
          <w:b w:val="false"/>
          <w:i w:val="false"/>
          <w:color w:val="000000"/>
          <w:sz w:val="28"/>
        </w:rPr>
        <w:t>
      С – қайтыс болғандарды ашып қараудың жалпы саны.</w:t>
      </w:r>
    </w:p>
    <w:p>
      <w:pPr>
        <w:spacing w:after="0"/>
        <w:ind w:left="0"/>
        <w:jc w:val="both"/>
      </w:pPr>
      <w:r>
        <w:rPr>
          <w:rFonts w:ascii="Times New Roman"/>
          <w:b w:val="false"/>
          <w:i w:val="false"/>
          <w:color w:val="000000"/>
          <w:sz w:val="28"/>
        </w:rPr>
        <w:t>
      Өлшем бірлігі – пайыз.</w:t>
      </w:r>
    </w:p>
    <w:bookmarkStart w:name="z58" w:id="54"/>
    <w:p>
      <w:pPr>
        <w:spacing w:after="0"/>
        <w:ind w:left="0"/>
        <w:jc w:val="both"/>
      </w:pPr>
      <w:r>
        <w:rPr>
          <w:rFonts w:ascii="Times New Roman"/>
          <w:b w:val="false"/>
          <w:i w:val="false"/>
          <w:color w:val="000000"/>
          <w:sz w:val="28"/>
        </w:rPr>
        <w:t>
      14. Стационарда қайтыс болғандарды ашып қарау пайызы мынадай формула бойынша есептеледі:</w:t>
      </w:r>
    </w:p>
    <w:bookmarkEnd w:id="54"/>
    <w:p>
      <w:pPr>
        <w:spacing w:after="0"/>
        <w:ind w:left="0"/>
        <w:jc w:val="both"/>
      </w:pPr>
      <w:r>
        <w:rPr>
          <w:rFonts w:ascii="Times New Roman"/>
          <w:b w:val="false"/>
          <w:i w:val="false"/>
          <w:color w:val="000000"/>
          <w:sz w:val="28"/>
        </w:rPr>
        <w:t>
      D = С/ҚС*100, мұндағы:</w:t>
      </w:r>
    </w:p>
    <w:p>
      <w:pPr>
        <w:spacing w:after="0"/>
        <w:ind w:left="0"/>
        <w:jc w:val="both"/>
      </w:pPr>
      <w:r>
        <w:rPr>
          <w:rFonts w:ascii="Times New Roman"/>
          <w:b w:val="false"/>
          <w:i w:val="false"/>
          <w:color w:val="000000"/>
          <w:sz w:val="28"/>
        </w:rPr>
        <w:t>
            D – стационарда қайтыс болғандарды ашып қараудың пайызы;</w:t>
      </w:r>
    </w:p>
    <w:p>
      <w:pPr>
        <w:spacing w:after="0"/>
        <w:ind w:left="0"/>
        <w:jc w:val="both"/>
      </w:pPr>
      <w:r>
        <w:rPr>
          <w:rFonts w:ascii="Times New Roman"/>
          <w:b w:val="false"/>
          <w:i w:val="false"/>
          <w:color w:val="000000"/>
          <w:sz w:val="28"/>
        </w:rPr>
        <w:t>
      С – стационарда қайтыс болғандарды ашып қараудың жалпы саны.</w:t>
      </w:r>
    </w:p>
    <w:p>
      <w:pPr>
        <w:spacing w:after="0"/>
        <w:ind w:left="0"/>
        <w:jc w:val="both"/>
      </w:pPr>
      <w:r>
        <w:rPr>
          <w:rFonts w:ascii="Times New Roman"/>
          <w:b w:val="false"/>
          <w:i w:val="false"/>
          <w:color w:val="000000"/>
          <w:sz w:val="28"/>
        </w:rPr>
        <w:t>
      ҚС – стационарда қайтыс болғандардың жалпы саны.</w:t>
      </w:r>
    </w:p>
    <w:p>
      <w:pPr>
        <w:spacing w:after="0"/>
        <w:ind w:left="0"/>
        <w:jc w:val="both"/>
      </w:pPr>
      <w:r>
        <w:rPr>
          <w:rFonts w:ascii="Times New Roman"/>
          <w:b w:val="false"/>
          <w:i w:val="false"/>
          <w:color w:val="000000"/>
          <w:sz w:val="28"/>
        </w:rPr>
        <w:t>
      Өлшем бірлігі – пайыз.</w:t>
      </w:r>
    </w:p>
    <w:bookmarkStart w:name="z59" w:id="55"/>
    <w:p>
      <w:pPr>
        <w:spacing w:after="0"/>
        <w:ind w:left="0"/>
        <w:jc w:val="both"/>
      </w:pPr>
      <w:r>
        <w:rPr>
          <w:rFonts w:ascii="Times New Roman"/>
          <w:b w:val="false"/>
          <w:i w:val="false"/>
          <w:color w:val="000000"/>
          <w:sz w:val="28"/>
        </w:rPr>
        <w:t>
      15. Стационарда диагнозды нақтылау үшін рентгенологиялық әдістерді қолдану көрсеткіштері мынадай формула бойынша есептеледі:</w:t>
      </w:r>
    </w:p>
    <w:bookmarkEnd w:id="55"/>
    <w:p>
      <w:pPr>
        <w:spacing w:after="0"/>
        <w:ind w:left="0"/>
        <w:jc w:val="both"/>
      </w:pPr>
      <w:r>
        <w:rPr>
          <w:rFonts w:ascii="Times New Roman"/>
          <w:b w:val="false"/>
          <w:i w:val="false"/>
          <w:color w:val="000000"/>
          <w:sz w:val="28"/>
        </w:rPr>
        <w:t>
      Р (стац) = РЗС(стац)/НС(пайдаланылған), мұндағы:</w:t>
      </w:r>
    </w:p>
    <w:p>
      <w:pPr>
        <w:spacing w:after="0"/>
        <w:ind w:left="0"/>
        <w:jc w:val="both"/>
      </w:pPr>
      <w:r>
        <w:rPr>
          <w:rFonts w:ascii="Times New Roman"/>
          <w:b w:val="false"/>
          <w:i w:val="false"/>
          <w:color w:val="000000"/>
          <w:sz w:val="28"/>
        </w:rPr>
        <w:t>
      Р (стац) – стационарда диагнозды анықтауға рентгенологиялық әдістерді қолдану әдістемесінің көрсеткіші;</w:t>
      </w:r>
    </w:p>
    <w:p>
      <w:pPr>
        <w:spacing w:after="0"/>
        <w:ind w:left="0"/>
        <w:jc w:val="both"/>
      </w:pPr>
      <w:r>
        <w:rPr>
          <w:rFonts w:ascii="Times New Roman"/>
          <w:b w:val="false"/>
          <w:i w:val="false"/>
          <w:color w:val="000000"/>
          <w:sz w:val="28"/>
        </w:rPr>
        <w:t>
      РЗС (стац) – стационарда жасалынған рентгенологиялық зерттеулердің саны;</w:t>
      </w:r>
    </w:p>
    <w:p>
      <w:pPr>
        <w:spacing w:after="0"/>
        <w:ind w:left="0"/>
        <w:jc w:val="both"/>
      </w:pPr>
      <w:r>
        <w:rPr>
          <w:rFonts w:ascii="Times New Roman"/>
          <w:b w:val="false"/>
          <w:i w:val="false"/>
          <w:color w:val="000000"/>
          <w:sz w:val="28"/>
        </w:rPr>
        <w:t>
      НС (пайдаланылған) – пайдаланылған науқастардың саны.;</w:t>
      </w:r>
    </w:p>
    <w:p>
      <w:pPr>
        <w:spacing w:after="0"/>
        <w:ind w:left="0"/>
        <w:jc w:val="both"/>
      </w:pPr>
      <w:r>
        <w:rPr>
          <w:rFonts w:ascii="Times New Roman"/>
          <w:b w:val="false"/>
          <w:i w:val="false"/>
          <w:color w:val="000000"/>
          <w:sz w:val="28"/>
        </w:rPr>
        <w:t>
      Өлшем бірлігі – абсолюттік сан.</w:t>
      </w:r>
    </w:p>
    <w:bookmarkStart w:name="z60" w:id="56"/>
    <w:p>
      <w:pPr>
        <w:spacing w:after="0"/>
        <w:ind w:left="0"/>
        <w:jc w:val="both"/>
      </w:pPr>
      <w:r>
        <w:rPr>
          <w:rFonts w:ascii="Times New Roman"/>
          <w:b w:val="false"/>
          <w:i w:val="false"/>
          <w:color w:val="000000"/>
          <w:sz w:val="28"/>
        </w:rPr>
        <w:t>
      16. Стационарда бір науқасқа жүргізілген зертханалық талдаулар санының көрсеткіші мынадай формула бойынша есептеледі:</w:t>
      </w:r>
    </w:p>
    <w:bookmarkEnd w:id="56"/>
    <w:p>
      <w:pPr>
        <w:spacing w:after="0"/>
        <w:ind w:left="0"/>
        <w:jc w:val="both"/>
      </w:pPr>
      <w:r>
        <w:rPr>
          <w:rFonts w:ascii="Times New Roman"/>
          <w:b w:val="false"/>
          <w:i w:val="false"/>
          <w:color w:val="000000"/>
          <w:sz w:val="28"/>
        </w:rPr>
        <w:t>
      ЗТС (1 науқасқа) = ЗТС/НС(пайдалынған), мұндағы:</w:t>
      </w:r>
    </w:p>
    <w:p>
      <w:pPr>
        <w:spacing w:after="0"/>
        <w:ind w:left="0"/>
        <w:jc w:val="both"/>
      </w:pPr>
      <w:r>
        <w:rPr>
          <w:rFonts w:ascii="Times New Roman"/>
          <w:b w:val="false"/>
          <w:i w:val="false"/>
          <w:color w:val="000000"/>
          <w:sz w:val="28"/>
        </w:rPr>
        <w:t>
      ЗТС (1 науқасқа) – стационарда бір науқасқа жүргізілген зертханалық талдаулардың саны;</w:t>
      </w:r>
    </w:p>
    <w:p>
      <w:pPr>
        <w:spacing w:after="0"/>
        <w:ind w:left="0"/>
        <w:jc w:val="both"/>
      </w:pPr>
      <w:r>
        <w:rPr>
          <w:rFonts w:ascii="Times New Roman"/>
          <w:b w:val="false"/>
          <w:i w:val="false"/>
          <w:color w:val="000000"/>
          <w:sz w:val="28"/>
        </w:rPr>
        <w:t>
      ЗТС – жүргізілген зертханалық талдаулардың саны;</w:t>
      </w:r>
    </w:p>
    <w:p>
      <w:pPr>
        <w:spacing w:after="0"/>
        <w:ind w:left="0"/>
        <w:jc w:val="both"/>
      </w:pPr>
      <w:r>
        <w:rPr>
          <w:rFonts w:ascii="Times New Roman"/>
          <w:b w:val="false"/>
          <w:i w:val="false"/>
          <w:color w:val="000000"/>
          <w:sz w:val="28"/>
        </w:rPr>
        <w:t>
      НС (пайдаланылған) – пайдаланылған науқастардың саны.</w:t>
      </w:r>
    </w:p>
    <w:p>
      <w:pPr>
        <w:spacing w:after="0"/>
        <w:ind w:left="0"/>
        <w:jc w:val="both"/>
      </w:pPr>
      <w:r>
        <w:rPr>
          <w:rFonts w:ascii="Times New Roman"/>
          <w:b w:val="false"/>
          <w:i w:val="false"/>
          <w:color w:val="000000"/>
          <w:sz w:val="28"/>
        </w:rPr>
        <w:t>
      Өлшем бірлігі – абсолюттік сан.</w:t>
      </w:r>
    </w:p>
    <w:bookmarkStart w:name="z61" w:id="57"/>
    <w:p>
      <w:pPr>
        <w:spacing w:after="0"/>
        <w:ind w:left="0"/>
        <w:jc w:val="both"/>
      </w:pPr>
      <w:r>
        <w:rPr>
          <w:rFonts w:ascii="Times New Roman"/>
          <w:b w:val="false"/>
          <w:i w:val="false"/>
          <w:color w:val="000000"/>
          <w:sz w:val="28"/>
        </w:rPr>
        <w:t>
      17. Стационарда физиотерапиялық әдістерді пайдалану көрсеткіші мынадай формула бойынша есептеледі:</w:t>
      </w:r>
    </w:p>
    <w:bookmarkEnd w:id="57"/>
    <w:p>
      <w:pPr>
        <w:spacing w:after="0"/>
        <w:ind w:left="0"/>
        <w:jc w:val="both"/>
      </w:pPr>
      <w:r>
        <w:rPr>
          <w:rFonts w:ascii="Times New Roman"/>
          <w:b w:val="false"/>
          <w:i w:val="false"/>
          <w:color w:val="000000"/>
          <w:sz w:val="28"/>
        </w:rPr>
        <w:t>
      Ф (стац) = ФЕС/НС (пайдаланылған), мұндағы:</w:t>
      </w:r>
    </w:p>
    <w:p>
      <w:pPr>
        <w:spacing w:after="0"/>
        <w:ind w:left="0"/>
        <w:jc w:val="both"/>
      </w:pPr>
      <w:r>
        <w:rPr>
          <w:rFonts w:ascii="Times New Roman"/>
          <w:b w:val="false"/>
          <w:i w:val="false"/>
          <w:color w:val="000000"/>
          <w:sz w:val="28"/>
        </w:rPr>
        <w:t>
      Ф (стац) – стационарда емдеудің физиотерапиялық әдістерін пайдалану көрсеткіші;</w:t>
      </w:r>
    </w:p>
    <w:p>
      <w:pPr>
        <w:spacing w:after="0"/>
        <w:ind w:left="0"/>
        <w:jc w:val="both"/>
      </w:pPr>
      <w:r>
        <w:rPr>
          <w:rFonts w:ascii="Times New Roman"/>
          <w:b w:val="false"/>
          <w:i w:val="false"/>
          <w:color w:val="000000"/>
          <w:sz w:val="28"/>
        </w:rPr>
        <w:t>
      ФЕС – стационарда науқастарға жасалынған физиотерапиялық емшаралардың саны;</w:t>
      </w:r>
    </w:p>
    <w:p>
      <w:pPr>
        <w:spacing w:after="0"/>
        <w:ind w:left="0"/>
        <w:jc w:val="both"/>
      </w:pPr>
      <w:r>
        <w:rPr>
          <w:rFonts w:ascii="Times New Roman"/>
          <w:b w:val="false"/>
          <w:i w:val="false"/>
          <w:color w:val="000000"/>
          <w:sz w:val="28"/>
        </w:rPr>
        <w:t>
      НС (пайдаланылған) – пайдаланылған науқастардың саны.</w:t>
      </w:r>
    </w:p>
    <w:p>
      <w:pPr>
        <w:spacing w:after="0"/>
        <w:ind w:left="0"/>
        <w:jc w:val="both"/>
      </w:pPr>
      <w:r>
        <w:rPr>
          <w:rFonts w:ascii="Times New Roman"/>
          <w:b w:val="false"/>
          <w:i w:val="false"/>
          <w:color w:val="000000"/>
          <w:sz w:val="28"/>
        </w:rPr>
        <w:t>
      Өлшем бірлігі – абсолюттік сан.</w:t>
      </w:r>
    </w:p>
    <w:bookmarkStart w:name="z62" w:id="58"/>
    <w:p>
      <w:pPr>
        <w:spacing w:after="0"/>
        <w:ind w:left="0"/>
        <w:jc w:val="both"/>
      </w:pPr>
      <w:r>
        <w:rPr>
          <w:rFonts w:ascii="Times New Roman"/>
          <w:b w:val="false"/>
          <w:i w:val="false"/>
          <w:color w:val="000000"/>
          <w:sz w:val="28"/>
        </w:rPr>
        <w:t>
      18. 1 төсекке шаққанда ультрадыбыстық зерттеулердің көрсеткіші мынадай формула бойынша есептеледі:</w:t>
      </w:r>
    </w:p>
    <w:bookmarkEnd w:id="58"/>
    <w:p>
      <w:pPr>
        <w:spacing w:after="0"/>
        <w:ind w:left="0"/>
        <w:jc w:val="both"/>
      </w:pPr>
      <w:r>
        <w:rPr>
          <w:rFonts w:ascii="Times New Roman"/>
          <w:b w:val="false"/>
          <w:i w:val="false"/>
          <w:color w:val="000000"/>
          <w:sz w:val="28"/>
        </w:rPr>
        <w:t>
      УДЗС (1 төсекке) = УДЗС/ТС(орташа жылдық), мұндағы:</w:t>
      </w:r>
    </w:p>
    <w:p>
      <w:pPr>
        <w:spacing w:after="0"/>
        <w:ind w:left="0"/>
        <w:jc w:val="both"/>
      </w:pPr>
      <w:r>
        <w:rPr>
          <w:rFonts w:ascii="Times New Roman"/>
          <w:b w:val="false"/>
          <w:i w:val="false"/>
          <w:color w:val="000000"/>
          <w:sz w:val="28"/>
        </w:rPr>
        <w:t>
      УДЗС (1 төсекке) – 1 төсекке шаққанда ультрадыбыстық зерттеулердің саны;</w:t>
      </w:r>
    </w:p>
    <w:p>
      <w:pPr>
        <w:spacing w:after="0"/>
        <w:ind w:left="0"/>
        <w:jc w:val="both"/>
      </w:pPr>
      <w:r>
        <w:rPr>
          <w:rFonts w:ascii="Times New Roman"/>
          <w:b w:val="false"/>
          <w:i w:val="false"/>
          <w:color w:val="000000"/>
          <w:sz w:val="28"/>
        </w:rPr>
        <w:t>
      УДЗС – стационарда науқастарға жасалынған ультрадыбыстық зерттеулердің саны;</w:t>
      </w:r>
    </w:p>
    <w:p>
      <w:pPr>
        <w:spacing w:after="0"/>
        <w:ind w:left="0"/>
        <w:jc w:val="both"/>
      </w:pPr>
      <w:r>
        <w:rPr>
          <w:rFonts w:ascii="Times New Roman"/>
          <w:b w:val="false"/>
          <w:i w:val="false"/>
          <w:color w:val="000000"/>
          <w:sz w:val="28"/>
        </w:rPr>
        <w:t>
      ТС (орташа жылдық) – орташа жылдық төсек саны.</w:t>
      </w:r>
    </w:p>
    <w:p>
      <w:pPr>
        <w:spacing w:after="0"/>
        <w:ind w:left="0"/>
        <w:jc w:val="both"/>
      </w:pPr>
      <w:r>
        <w:rPr>
          <w:rFonts w:ascii="Times New Roman"/>
          <w:b w:val="false"/>
          <w:i w:val="false"/>
          <w:color w:val="000000"/>
          <w:sz w:val="28"/>
        </w:rPr>
        <w:t>
      Өлшем бірлігі – абсолюттік 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64" w:id="59"/>
    <w:p>
      <w:pPr>
        <w:spacing w:after="0"/>
        <w:ind w:left="0"/>
        <w:jc w:val="left"/>
      </w:pPr>
      <w:r>
        <w:rPr>
          <w:rFonts w:ascii="Times New Roman"/>
          <w:b/>
          <w:i w:val="false"/>
          <w:color w:val="000000"/>
        </w:rPr>
        <w:t xml:space="preserve"> Жедел медициналық көмек және санитариялық авиация</w:t>
      </w:r>
      <w:r>
        <w:br/>
      </w:r>
      <w:r>
        <w:rPr>
          <w:rFonts w:ascii="Times New Roman"/>
          <w:b/>
          <w:i w:val="false"/>
          <w:color w:val="000000"/>
        </w:rPr>
        <w:t>ұйымдарының көрсеткіштері</w:t>
      </w:r>
    </w:p>
    <w:bookmarkEnd w:id="59"/>
    <w:bookmarkStart w:name="z65" w:id="60"/>
    <w:p>
      <w:pPr>
        <w:spacing w:after="0"/>
        <w:ind w:left="0"/>
        <w:jc w:val="both"/>
      </w:pPr>
      <w:r>
        <w:rPr>
          <w:rFonts w:ascii="Times New Roman"/>
          <w:b w:val="false"/>
          <w:i w:val="false"/>
          <w:color w:val="000000"/>
          <w:sz w:val="28"/>
        </w:rPr>
        <w:t>
      1. І-ІІІ жеделділік санатты шақырулар бойынша жедел медициналық көмек (бұдан әрі - ЖМК) бригадаларының уақытылы келулерінің оқиғалар саны (шақыруды ЖМК бригадасына берген сәттен бастап, шақырту орнына жеткенге дейін (15 минуттан артық емес) мынадай формула бойынша есептеледі:</w:t>
      </w:r>
    </w:p>
    <w:bookmarkEnd w:id="60"/>
    <w:p>
      <w:pPr>
        <w:spacing w:after="0"/>
        <w:ind w:left="0"/>
        <w:jc w:val="both"/>
      </w:pPr>
      <w:r>
        <w:rPr>
          <w:rFonts w:ascii="Times New Roman"/>
          <w:b w:val="false"/>
          <w:i w:val="false"/>
          <w:color w:val="000000"/>
          <w:sz w:val="28"/>
        </w:rPr>
        <w:t>
      УКС (ЖМК) = ШС(I-III) *100/ШС (барлығы I-III), мұндағы:</w:t>
      </w:r>
    </w:p>
    <w:p>
      <w:pPr>
        <w:spacing w:after="0"/>
        <w:ind w:left="0"/>
        <w:jc w:val="both"/>
      </w:pPr>
      <w:r>
        <w:rPr>
          <w:rFonts w:ascii="Times New Roman"/>
          <w:b w:val="false"/>
          <w:i w:val="false"/>
          <w:color w:val="000000"/>
          <w:sz w:val="28"/>
        </w:rPr>
        <w:t>
      УКС (ЖМК) – І-ІІІ жеделділік санатты шақырулар бойынша жедел медициналық көмек (бұдан әрі - ЖМК) бригадаларының уақытылы келулерінің саны (шақыруды ЖМК бригадасына берген сәттен бастап, шақырту орнына жеткенге дейін (15 минуттан артық емес);</w:t>
      </w:r>
    </w:p>
    <w:p>
      <w:pPr>
        <w:spacing w:after="0"/>
        <w:ind w:left="0"/>
        <w:jc w:val="both"/>
      </w:pPr>
      <w:r>
        <w:rPr>
          <w:rFonts w:ascii="Times New Roman"/>
          <w:b w:val="false"/>
          <w:i w:val="false"/>
          <w:color w:val="000000"/>
          <w:sz w:val="28"/>
        </w:rPr>
        <w:t>
      ШС (I-III) – уақытылы орындалған І-ІІІ жеделділік санатты шақырулардың саны;</w:t>
      </w:r>
    </w:p>
    <w:p>
      <w:pPr>
        <w:spacing w:after="0"/>
        <w:ind w:left="0"/>
        <w:jc w:val="both"/>
      </w:pPr>
      <w:r>
        <w:rPr>
          <w:rFonts w:ascii="Times New Roman"/>
          <w:b w:val="false"/>
          <w:i w:val="false"/>
          <w:color w:val="000000"/>
          <w:sz w:val="28"/>
        </w:rPr>
        <w:t>
      ШС (барлығы I-III) – І-ІІІ жеделділік санатты барлық шақырулардың саны.</w:t>
      </w:r>
    </w:p>
    <w:p>
      <w:pPr>
        <w:spacing w:after="0"/>
        <w:ind w:left="0"/>
        <w:jc w:val="both"/>
      </w:pPr>
      <w:r>
        <w:rPr>
          <w:rFonts w:ascii="Times New Roman"/>
          <w:b w:val="false"/>
          <w:i w:val="false"/>
          <w:color w:val="000000"/>
          <w:sz w:val="28"/>
        </w:rPr>
        <w:t>
      Өлшем бірлігі – пайыз.</w:t>
      </w:r>
    </w:p>
    <w:bookmarkStart w:name="z66" w:id="61"/>
    <w:p>
      <w:pPr>
        <w:spacing w:after="0"/>
        <w:ind w:left="0"/>
        <w:jc w:val="both"/>
      </w:pPr>
      <w:r>
        <w:rPr>
          <w:rFonts w:ascii="Times New Roman"/>
          <w:b w:val="false"/>
          <w:i w:val="false"/>
          <w:color w:val="000000"/>
          <w:sz w:val="28"/>
        </w:rPr>
        <w:t>
      2. Кешігумен қызмет көрсетілген шақырулардың үлес салмағы мынадай формула бойынша есептеледі:</w:t>
      </w:r>
    </w:p>
    <w:bookmarkEnd w:id="61"/>
    <w:p>
      <w:pPr>
        <w:spacing w:after="0"/>
        <w:ind w:left="0"/>
        <w:jc w:val="both"/>
      </w:pPr>
      <w:r>
        <w:rPr>
          <w:rFonts w:ascii="Times New Roman"/>
          <w:b w:val="false"/>
          <w:i w:val="false"/>
          <w:color w:val="000000"/>
          <w:sz w:val="28"/>
        </w:rPr>
        <w:t>
      КҚШҮ(ЖМК) = КҚШС (I-VI) *100/ШС (барлығы), мұндағы:</w:t>
      </w:r>
    </w:p>
    <w:p>
      <w:pPr>
        <w:spacing w:after="0"/>
        <w:ind w:left="0"/>
        <w:jc w:val="both"/>
      </w:pPr>
      <w:r>
        <w:rPr>
          <w:rFonts w:ascii="Times New Roman"/>
          <w:b w:val="false"/>
          <w:i w:val="false"/>
          <w:color w:val="000000"/>
          <w:sz w:val="28"/>
        </w:rPr>
        <w:t>
      КҚШҮ (ЖМК) – кешігумен қызмет көрсетілген шақырулардың үлес салмағы;</w:t>
      </w:r>
    </w:p>
    <w:p>
      <w:pPr>
        <w:spacing w:after="0"/>
        <w:ind w:left="0"/>
        <w:jc w:val="both"/>
      </w:pPr>
      <w:r>
        <w:rPr>
          <w:rFonts w:ascii="Times New Roman"/>
          <w:b w:val="false"/>
          <w:i w:val="false"/>
          <w:color w:val="000000"/>
          <w:sz w:val="28"/>
        </w:rPr>
        <w:t>
      КҚШС (I-VI) – кешігумен қызмет көрсетілген барлық шақырулардың саны;</w:t>
      </w:r>
    </w:p>
    <w:p>
      <w:pPr>
        <w:spacing w:after="0"/>
        <w:ind w:left="0"/>
        <w:jc w:val="both"/>
      </w:pPr>
      <w:r>
        <w:rPr>
          <w:rFonts w:ascii="Times New Roman"/>
          <w:b w:val="false"/>
          <w:i w:val="false"/>
          <w:color w:val="000000"/>
          <w:sz w:val="28"/>
        </w:rPr>
        <w:t>
      ШС (барлығы) – барлық қызмет көрсетілген шақырулар саны;</w:t>
      </w:r>
    </w:p>
    <w:p>
      <w:pPr>
        <w:spacing w:after="0"/>
        <w:ind w:left="0"/>
        <w:jc w:val="both"/>
      </w:pPr>
      <w:r>
        <w:rPr>
          <w:rFonts w:ascii="Times New Roman"/>
          <w:b w:val="false"/>
          <w:i w:val="false"/>
          <w:color w:val="000000"/>
          <w:sz w:val="28"/>
        </w:rPr>
        <w:t>
      Өлшем бірлігі – пайыз.</w:t>
      </w:r>
    </w:p>
    <w:bookmarkStart w:name="z67" w:id="62"/>
    <w:p>
      <w:pPr>
        <w:spacing w:after="0"/>
        <w:ind w:left="0"/>
        <w:jc w:val="both"/>
      </w:pPr>
      <w:r>
        <w:rPr>
          <w:rFonts w:ascii="Times New Roman"/>
          <w:b w:val="false"/>
          <w:i w:val="false"/>
          <w:color w:val="000000"/>
          <w:sz w:val="28"/>
        </w:rPr>
        <w:t>
      3. МСАК ұйымдарының жұмысы уақытында (8.00 – 18.00 сағат аралығында) созылмалы ауруы бар қызмет көрсетілген пациенттердің үлес салмағы мынадай формула бойынша есептеледі:</w:t>
      </w:r>
    </w:p>
    <w:bookmarkEnd w:id="62"/>
    <w:p>
      <w:pPr>
        <w:spacing w:after="0"/>
        <w:ind w:left="0"/>
        <w:jc w:val="both"/>
      </w:pPr>
      <w:r>
        <w:rPr>
          <w:rFonts w:ascii="Times New Roman"/>
          <w:b w:val="false"/>
          <w:i w:val="false"/>
          <w:color w:val="000000"/>
          <w:sz w:val="28"/>
        </w:rPr>
        <w:t>
      ШҮС (МСАК) = ШС(МСАК)*100/ ШС, мұндағы:</w:t>
      </w:r>
    </w:p>
    <w:p>
      <w:pPr>
        <w:spacing w:after="0"/>
        <w:ind w:left="0"/>
        <w:jc w:val="both"/>
      </w:pPr>
      <w:r>
        <w:rPr>
          <w:rFonts w:ascii="Times New Roman"/>
          <w:b w:val="false"/>
          <w:i w:val="false"/>
          <w:color w:val="000000"/>
          <w:sz w:val="28"/>
        </w:rPr>
        <w:t>
      ШҮС (МСАК) – МСАК ұйымдарының жұмысы уақытында (8.00 – 18.00 сағат аралығында) қызмет көрсетілген созылмалы ауруы бар пациенттердің үлес салмағы;</w:t>
      </w:r>
    </w:p>
    <w:p>
      <w:pPr>
        <w:spacing w:after="0"/>
        <w:ind w:left="0"/>
        <w:jc w:val="both"/>
      </w:pPr>
      <w:r>
        <w:rPr>
          <w:rFonts w:ascii="Times New Roman"/>
          <w:b w:val="false"/>
          <w:i w:val="false"/>
          <w:color w:val="000000"/>
          <w:sz w:val="28"/>
        </w:rPr>
        <w:t>
      ШС (МСАК) – МСАК ұйымдарының жұмысы уақытында (8.00 – 18.00 сағат аралығында) қызмет көрсетілген созылмалы ауруы бар пациенттердің саны;</w:t>
      </w:r>
    </w:p>
    <w:p>
      <w:pPr>
        <w:spacing w:after="0"/>
        <w:ind w:left="0"/>
        <w:jc w:val="both"/>
      </w:pPr>
      <w:r>
        <w:rPr>
          <w:rFonts w:ascii="Times New Roman"/>
          <w:b w:val="false"/>
          <w:i w:val="false"/>
          <w:color w:val="000000"/>
          <w:sz w:val="28"/>
        </w:rPr>
        <w:t>
      ШС – МСАК ұйымдарының жұмысы уақытында (8.00 – 18.00 сағат аралығында) қызмет көрсетілген барлық пациенттер саны.</w:t>
      </w:r>
    </w:p>
    <w:p>
      <w:pPr>
        <w:spacing w:after="0"/>
        <w:ind w:left="0"/>
        <w:jc w:val="both"/>
      </w:pPr>
      <w:r>
        <w:rPr>
          <w:rFonts w:ascii="Times New Roman"/>
          <w:b w:val="false"/>
          <w:i w:val="false"/>
          <w:color w:val="000000"/>
          <w:sz w:val="28"/>
        </w:rPr>
        <w:t>
      Өлшем бірлігі – пайыз.</w:t>
      </w:r>
    </w:p>
    <w:bookmarkStart w:name="z68" w:id="63"/>
    <w:p>
      <w:pPr>
        <w:spacing w:after="0"/>
        <w:ind w:left="0"/>
        <w:jc w:val="both"/>
      </w:pPr>
      <w:r>
        <w:rPr>
          <w:rFonts w:ascii="Times New Roman"/>
          <w:b w:val="false"/>
          <w:i w:val="false"/>
          <w:color w:val="000000"/>
          <w:sz w:val="28"/>
        </w:rPr>
        <w:t>
      4. Госпитальге дейінгі өлімнің үлес салмағы мынадай формула бойынша есептеледі:</w:t>
      </w:r>
    </w:p>
    <w:bookmarkEnd w:id="63"/>
    <w:p>
      <w:pPr>
        <w:spacing w:after="0"/>
        <w:ind w:left="0"/>
        <w:jc w:val="both"/>
      </w:pPr>
      <w:r>
        <w:rPr>
          <w:rFonts w:ascii="Times New Roman"/>
          <w:b w:val="false"/>
          <w:i w:val="false"/>
          <w:color w:val="000000"/>
          <w:sz w:val="28"/>
        </w:rPr>
        <w:t>
      ГӨҮ = ӨС*100/ПС (барлығы), мұндағы:</w:t>
      </w:r>
    </w:p>
    <w:p>
      <w:pPr>
        <w:spacing w:after="0"/>
        <w:ind w:left="0"/>
        <w:jc w:val="both"/>
      </w:pPr>
      <w:r>
        <w:rPr>
          <w:rFonts w:ascii="Times New Roman"/>
          <w:b w:val="false"/>
          <w:i w:val="false"/>
          <w:color w:val="000000"/>
          <w:sz w:val="28"/>
        </w:rPr>
        <w:t>
      ГӨҮ – госпитальге дейінгі өлімнің үлес салмағы;</w:t>
      </w:r>
    </w:p>
    <w:p>
      <w:pPr>
        <w:spacing w:after="0"/>
        <w:ind w:left="0"/>
        <w:jc w:val="both"/>
      </w:pPr>
      <w:r>
        <w:rPr>
          <w:rFonts w:ascii="Times New Roman"/>
          <w:b w:val="false"/>
          <w:i w:val="false"/>
          <w:color w:val="000000"/>
          <w:sz w:val="28"/>
        </w:rPr>
        <w:t>
      ӨС – ЖМК бригадасы келгенге дейін және олар болған кезде қайтыс болған пациенттердің саны;</w:t>
      </w:r>
    </w:p>
    <w:p>
      <w:pPr>
        <w:spacing w:after="0"/>
        <w:ind w:left="0"/>
        <w:jc w:val="both"/>
      </w:pPr>
      <w:r>
        <w:rPr>
          <w:rFonts w:ascii="Times New Roman"/>
          <w:b w:val="false"/>
          <w:i w:val="false"/>
          <w:color w:val="000000"/>
          <w:sz w:val="28"/>
        </w:rPr>
        <w:t>
      ПС (барлығы) – ЖМК бригадасы қызмет көрсеткен пациенттердің саны;</w:t>
      </w:r>
    </w:p>
    <w:p>
      <w:pPr>
        <w:spacing w:after="0"/>
        <w:ind w:left="0"/>
        <w:jc w:val="both"/>
      </w:pPr>
      <w:r>
        <w:rPr>
          <w:rFonts w:ascii="Times New Roman"/>
          <w:b w:val="false"/>
          <w:i w:val="false"/>
          <w:color w:val="000000"/>
          <w:sz w:val="28"/>
        </w:rPr>
        <w:t>
      Өлшем бірлігі – пайыз.</w:t>
      </w:r>
    </w:p>
    <w:bookmarkStart w:name="z69" w:id="64"/>
    <w:p>
      <w:pPr>
        <w:spacing w:after="0"/>
        <w:ind w:left="0"/>
        <w:jc w:val="both"/>
      </w:pPr>
      <w:r>
        <w:rPr>
          <w:rFonts w:ascii="Times New Roman"/>
          <w:b w:val="false"/>
          <w:i w:val="false"/>
          <w:color w:val="000000"/>
          <w:sz w:val="28"/>
        </w:rPr>
        <w:t>
      5. Акушериялық және гинекологиялық патологиялары бар әйелдерге санитариялық авиациямен көрсетілген медициналық қызметтердің үлес салмағы мынадай формула бойынша есептеледі:</w:t>
      </w:r>
    </w:p>
    <w:bookmarkEnd w:id="64"/>
    <w:p>
      <w:pPr>
        <w:spacing w:after="0"/>
        <w:ind w:left="0"/>
        <w:jc w:val="both"/>
      </w:pPr>
      <w:r>
        <w:rPr>
          <w:rFonts w:ascii="Times New Roman"/>
          <w:b w:val="false"/>
          <w:i w:val="false"/>
          <w:color w:val="000000"/>
          <w:sz w:val="28"/>
        </w:rPr>
        <w:t>
      ҮС (АГП) = ӘС(АГП)*100/ПС(барлығы), мұндағы:</w:t>
      </w:r>
    </w:p>
    <w:p>
      <w:pPr>
        <w:spacing w:after="0"/>
        <w:ind w:left="0"/>
        <w:jc w:val="both"/>
      </w:pPr>
      <w:r>
        <w:rPr>
          <w:rFonts w:ascii="Times New Roman"/>
          <w:b w:val="false"/>
          <w:i w:val="false"/>
          <w:color w:val="000000"/>
          <w:sz w:val="28"/>
        </w:rPr>
        <w:t>
      ҮС (АГП) – акушериялық және гинекологиялық патологиялары бар әйелдерге санитариялық авиациямен көрсетілген медициналық қызметтердің үлес салмағы;</w:t>
      </w:r>
    </w:p>
    <w:p>
      <w:pPr>
        <w:spacing w:after="0"/>
        <w:ind w:left="0"/>
        <w:jc w:val="both"/>
      </w:pPr>
      <w:r>
        <w:rPr>
          <w:rFonts w:ascii="Times New Roman"/>
          <w:b w:val="false"/>
          <w:i w:val="false"/>
          <w:color w:val="000000"/>
          <w:sz w:val="28"/>
        </w:rPr>
        <w:t>
      ӘС (АГП) - акушериялық және гинекологиялық патологиялары бар әйелдер саны;</w:t>
      </w:r>
    </w:p>
    <w:p>
      <w:pPr>
        <w:spacing w:after="0"/>
        <w:ind w:left="0"/>
        <w:jc w:val="both"/>
      </w:pPr>
      <w:r>
        <w:rPr>
          <w:rFonts w:ascii="Times New Roman"/>
          <w:b w:val="false"/>
          <w:i w:val="false"/>
          <w:color w:val="000000"/>
          <w:sz w:val="28"/>
        </w:rPr>
        <w:t>
      ПС – санитариялық авиация қызмет көрсеткен барлық пациенттердің саны.</w:t>
      </w:r>
    </w:p>
    <w:p>
      <w:pPr>
        <w:spacing w:after="0"/>
        <w:ind w:left="0"/>
        <w:jc w:val="both"/>
      </w:pPr>
      <w:r>
        <w:rPr>
          <w:rFonts w:ascii="Times New Roman"/>
          <w:b w:val="false"/>
          <w:i w:val="false"/>
          <w:color w:val="000000"/>
          <w:sz w:val="28"/>
        </w:rPr>
        <w:t>
      Өлшем бірлігі – пайыз.</w:t>
      </w:r>
    </w:p>
    <w:bookmarkStart w:name="z70" w:id="65"/>
    <w:p>
      <w:pPr>
        <w:spacing w:after="0"/>
        <w:ind w:left="0"/>
        <w:jc w:val="both"/>
      </w:pPr>
      <w:r>
        <w:rPr>
          <w:rFonts w:ascii="Times New Roman"/>
          <w:b w:val="false"/>
          <w:i w:val="false"/>
          <w:color w:val="000000"/>
          <w:sz w:val="28"/>
        </w:rPr>
        <w:t>
      6. Патологиясы бар нәрестелерге санитариялық авиациямен көрсетілген медициналық қызметтердің үлес салмағы мынадай формуламен есептеледі:</w:t>
      </w:r>
    </w:p>
    <w:bookmarkEnd w:id="65"/>
    <w:p>
      <w:pPr>
        <w:spacing w:after="0"/>
        <w:ind w:left="0"/>
        <w:jc w:val="both"/>
      </w:pPr>
      <w:r>
        <w:rPr>
          <w:rFonts w:ascii="Times New Roman"/>
          <w:b w:val="false"/>
          <w:i w:val="false"/>
          <w:color w:val="000000"/>
          <w:sz w:val="28"/>
        </w:rPr>
        <w:t>
      ҮС (ПН) = БС (ПН)*100/ПС (барлығы), мұндағы:</w:t>
      </w:r>
    </w:p>
    <w:p>
      <w:pPr>
        <w:spacing w:after="0"/>
        <w:ind w:left="0"/>
        <w:jc w:val="both"/>
      </w:pPr>
      <w:r>
        <w:rPr>
          <w:rFonts w:ascii="Times New Roman"/>
          <w:b w:val="false"/>
          <w:i w:val="false"/>
          <w:color w:val="000000"/>
          <w:sz w:val="28"/>
        </w:rPr>
        <w:t xml:space="preserve">
      ҮС (ПН) – патологиясы бар нәрестелерге санитариялық авиациямен көрсетілген медициналық қызметтердің үлес салмағы; </w:t>
      </w:r>
    </w:p>
    <w:p>
      <w:pPr>
        <w:spacing w:after="0"/>
        <w:ind w:left="0"/>
        <w:jc w:val="both"/>
      </w:pPr>
      <w:r>
        <w:rPr>
          <w:rFonts w:ascii="Times New Roman"/>
          <w:b w:val="false"/>
          <w:i w:val="false"/>
          <w:color w:val="000000"/>
          <w:sz w:val="28"/>
        </w:rPr>
        <w:t>
      БС (ПН) – патологиясы бар нәрестелер саны;</w:t>
      </w:r>
    </w:p>
    <w:p>
      <w:pPr>
        <w:spacing w:after="0"/>
        <w:ind w:left="0"/>
        <w:jc w:val="both"/>
      </w:pPr>
      <w:r>
        <w:rPr>
          <w:rFonts w:ascii="Times New Roman"/>
          <w:b w:val="false"/>
          <w:i w:val="false"/>
          <w:color w:val="000000"/>
          <w:sz w:val="28"/>
        </w:rPr>
        <w:t>
      ПС - санитариялық авиация қызмет көрсеткен барлық пациенттердің саны.</w:t>
      </w:r>
    </w:p>
    <w:p>
      <w:pPr>
        <w:spacing w:after="0"/>
        <w:ind w:left="0"/>
        <w:jc w:val="both"/>
      </w:pPr>
      <w:r>
        <w:rPr>
          <w:rFonts w:ascii="Times New Roman"/>
          <w:b w:val="false"/>
          <w:i w:val="false"/>
          <w:color w:val="000000"/>
          <w:sz w:val="28"/>
        </w:rPr>
        <w:t>
      Өлшем бірлігі – пайыз.</w:t>
      </w:r>
    </w:p>
    <w:bookmarkStart w:name="z71" w:id="66"/>
    <w:p>
      <w:pPr>
        <w:spacing w:after="0"/>
        <w:ind w:left="0"/>
        <w:jc w:val="both"/>
      </w:pPr>
      <w:r>
        <w:rPr>
          <w:rFonts w:ascii="Times New Roman"/>
          <w:b w:val="false"/>
          <w:i w:val="false"/>
          <w:color w:val="000000"/>
          <w:sz w:val="28"/>
        </w:rPr>
        <w:t>
      7. Қан айналымы жүйесінің ауруы (бұдан әрі - ҚАЖА) бар пациенттерге санитариялық авиация көрсеткен медициналық қызметтердің үлес салмағы мынадай формуламен есептеледі:</w:t>
      </w:r>
    </w:p>
    <w:bookmarkEnd w:id="66"/>
    <w:p>
      <w:pPr>
        <w:spacing w:after="0"/>
        <w:ind w:left="0"/>
        <w:jc w:val="both"/>
      </w:pPr>
      <w:r>
        <w:rPr>
          <w:rFonts w:ascii="Times New Roman"/>
          <w:b w:val="false"/>
          <w:i w:val="false"/>
          <w:color w:val="000000"/>
          <w:sz w:val="28"/>
        </w:rPr>
        <w:t>
      ҮС (ҚАЖА) = ПС (ҚАЖА)*100/ПС (барлығы), мұндағы:</w:t>
      </w:r>
    </w:p>
    <w:p>
      <w:pPr>
        <w:spacing w:after="0"/>
        <w:ind w:left="0"/>
        <w:jc w:val="both"/>
      </w:pPr>
      <w:r>
        <w:rPr>
          <w:rFonts w:ascii="Times New Roman"/>
          <w:b w:val="false"/>
          <w:i w:val="false"/>
          <w:color w:val="000000"/>
          <w:sz w:val="28"/>
        </w:rPr>
        <w:t>
      ҮС (ҚАЖА) – ҚАЖА бар пациенттерге санитариялық авиация көрсеткен медициналық қызметтердің үлес салмағы;</w:t>
      </w:r>
    </w:p>
    <w:p>
      <w:pPr>
        <w:spacing w:after="0"/>
        <w:ind w:left="0"/>
        <w:jc w:val="both"/>
      </w:pPr>
      <w:r>
        <w:rPr>
          <w:rFonts w:ascii="Times New Roman"/>
          <w:b w:val="false"/>
          <w:i w:val="false"/>
          <w:color w:val="000000"/>
          <w:sz w:val="28"/>
        </w:rPr>
        <w:t>
      ПС (ҚАЖА) – ҚАЖА бар пациенттер саны;</w:t>
      </w:r>
    </w:p>
    <w:p>
      <w:pPr>
        <w:spacing w:after="0"/>
        <w:ind w:left="0"/>
        <w:jc w:val="both"/>
      </w:pPr>
      <w:r>
        <w:rPr>
          <w:rFonts w:ascii="Times New Roman"/>
          <w:b w:val="false"/>
          <w:i w:val="false"/>
          <w:color w:val="000000"/>
          <w:sz w:val="28"/>
        </w:rPr>
        <w:t>
      ПС – санитариялық авиация қызмет көрсеткен барлық пациенттердің саны.</w:t>
      </w:r>
    </w:p>
    <w:p>
      <w:pPr>
        <w:spacing w:after="0"/>
        <w:ind w:left="0"/>
        <w:jc w:val="both"/>
      </w:pPr>
      <w:r>
        <w:rPr>
          <w:rFonts w:ascii="Times New Roman"/>
          <w:b w:val="false"/>
          <w:i w:val="false"/>
          <w:color w:val="000000"/>
          <w:sz w:val="28"/>
        </w:rPr>
        <w:t>
      Өлшем бірлігі – пайыз.</w:t>
      </w:r>
    </w:p>
    <w:bookmarkStart w:name="z72" w:id="67"/>
    <w:p>
      <w:pPr>
        <w:spacing w:after="0"/>
        <w:ind w:left="0"/>
        <w:jc w:val="both"/>
      </w:pPr>
      <w:r>
        <w:rPr>
          <w:rFonts w:ascii="Times New Roman"/>
          <w:b w:val="false"/>
          <w:i w:val="false"/>
          <w:color w:val="000000"/>
          <w:sz w:val="28"/>
        </w:rPr>
        <w:t>
      8. Санитариялық авиациямен көрсетілген тасымалдаулардың үлес салмағы мынадай формуламен есептеледі:</w:t>
      </w:r>
    </w:p>
    <w:bookmarkEnd w:id="67"/>
    <w:p>
      <w:pPr>
        <w:spacing w:after="0"/>
        <w:ind w:left="0"/>
        <w:jc w:val="both"/>
      </w:pPr>
      <w:r>
        <w:rPr>
          <w:rFonts w:ascii="Times New Roman"/>
          <w:b w:val="false"/>
          <w:i w:val="false"/>
          <w:color w:val="000000"/>
          <w:sz w:val="28"/>
        </w:rPr>
        <w:t>
      ТҮС = ТС*100/ПС (барлығы), мұндағы:</w:t>
      </w:r>
    </w:p>
    <w:p>
      <w:pPr>
        <w:spacing w:after="0"/>
        <w:ind w:left="0"/>
        <w:jc w:val="both"/>
      </w:pPr>
      <w:r>
        <w:rPr>
          <w:rFonts w:ascii="Times New Roman"/>
          <w:b w:val="false"/>
          <w:i w:val="false"/>
          <w:color w:val="000000"/>
          <w:sz w:val="28"/>
        </w:rPr>
        <w:t xml:space="preserve">
      ТҮС - санитариялық авиациямен көрсетілген тасымалдаулардың үлес салмағы; </w:t>
      </w:r>
    </w:p>
    <w:p>
      <w:pPr>
        <w:spacing w:after="0"/>
        <w:ind w:left="0"/>
        <w:jc w:val="both"/>
      </w:pPr>
      <w:r>
        <w:rPr>
          <w:rFonts w:ascii="Times New Roman"/>
          <w:b w:val="false"/>
          <w:i w:val="false"/>
          <w:color w:val="000000"/>
          <w:sz w:val="28"/>
        </w:rPr>
        <w:t>
      ТС – тасымалдаулар саны;</w:t>
      </w:r>
    </w:p>
    <w:p>
      <w:pPr>
        <w:spacing w:after="0"/>
        <w:ind w:left="0"/>
        <w:jc w:val="both"/>
      </w:pPr>
      <w:r>
        <w:rPr>
          <w:rFonts w:ascii="Times New Roman"/>
          <w:b w:val="false"/>
          <w:i w:val="false"/>
          <w:color w:val="000000"/>
          <w:sz w:val="28"/>
        </w:rPr>
        <w:t>
      ПС (барлығы) - санитариялық авиация қызмет көрсеткен барлық пациенттердің саны.</w:t>
      </w:r>
    </w:p>
    <w:p>
      <w:pPr>
        <w:spacing w:after="0"/>
        <w:ind w:left="0"/>
        <w:jc w:val="both"/>
      </w:pPr>
      <w:r>
        <w:rPr>
          <w:rFonts w:ascii="Times New Roman"/>
          <w:b w:val="false"/>
          <w:i w:val="false"/>
          <w:color w:val="000000"/>
          <w:sz w:val="28"/>
        </w:rPr>
        <w:t>
      Өлшем бірлігі – пайыз.</w:t>
      </w:r>
    </w:p>
    <w:bookmarkStart w:name="z73" w:id="68"/>
    <w:p>
      <w:pPr>
        <w:spacing w:after="0"/>
        <w:ind w:left="0"/>
        <w:jc w:val="both"/>
      </w:pPr>
      <w:r>
        <w:rPr>
          <w:rFonts w:ascii="Times New Roman"/>
          <w:b w:val="false"/>
          <w:i w:val="false"/>
          <w:color w:val="000000"/>
          <w:sz w:val="28"/>
        </w:rPr>
        <w:t>
      9. Санитариялық авиация мамандары өткізген операциялардың үлес салмағы мынадай формуламен есептеледі:</w:t>
      </w:r>
    </w:p>
    <w:bookmarkEnd w:id="68"/>
    <w:p>
      <w:pPr>
        <w:spacing w:after="0"/>
        <w:ind w:left="0"/>
        <w:jc w:val="both"/>
      </w:pPr>
      <w:r>
        <w:rPr>
          <w:rFonts w:ascii="Times New Roman"/>
          <w:b w:val="false"/>
          <w:i w:val="false"/>
          <w:color w:val="000000"/>
          <w:sz w:val="28"/>
        </w:rPr>
        <w:t>
      ОҮС = ОС*100/ПС (барлығы), мұндағы:</w:t>
      </w:r>
    </w:p>
    <w:p>
      <w:pPr>
        <w:spacing w:after="0"/>
        <w:ind w:left="0"/>
        <w:jc w:val="both"/>
      </w:pPr>
      <w:r>
        <w:rPr>
          <w:rFonts w:ascii="Times New Roman"/>
          <w:b w:val="false"/>
          <w:i w:val="false"/>
          <w:color w:val="000000"/>
          <w:sz w:val="28"/>
        </w:rPr>
        <w:t xml:space="preserve">
      ОҮС - санитариялық авиация мамандары өткізген операциялардың үлес салмағы; </w:t>
      </w:r>
    </w:p>
    <w:p>
      <w:pPr>
        <w:spacing w:after="0"/>
        <w:ind w:left="0"/>
        <w:jc w:val="both"/>
      </w:pPr>
      <w:r>
        <w:rPr>
          <w:rFonts w:ascii="Times New Roman"/>
          <w:b w:val="false"/>
          <w:i w:val="false"/>
          <w:color w:val="000000"/>
          <w:sz w:val="28"/>
        </w:rPr>
        <w:t>
      ОС – санитариялық авиация мамандары өткізген операциялардың саны;</w:t>
      </w:r>
    </w:p>
    <w:p>
      <w:pPr>
        <w:spacing w:after="0"/>
        <w:ind w:left="0"/>
        <w:jc w:val="both"/>
      </w:pPr>
      <w:r>
        <w:rPr>
          <w:rFonts w:ascii="Times New Roman"/>
          <w:b w:val="false"/>
          <w:i w:val="false"/>
          <w:color w:val="000000"/>
          <w:sz w:val="28"/>
        </w:rPr>
        <w:t>
      ПС (барлығы) - санитариялық авиация қызмет көрсеткен барлық пациенттердің саны.</w:t>
      </w:r>
    </w:p>
    <w:p>
      <w:pPr>
        <w:spacing w:after="0"/>
        <w:ind w:left="0"/>
        <w:jc w:val="both"/>
      </w:pPr>
      <w:r>
        <w:rPr>
          <w:rFonts w:ascii="Times New Roman"/>
          <w:b w:val="false"/>
          <w:i w:val="false"/>
          <w:color w:val="000000"/>
          <w:sz w:val="28"/>
        </w:rPr>
        <w:t>
      Өлшем бірлігі – пайыз.</w:t>
      </w:r>
    </w:p>
    <w:bookmarkStart w:name="z74" w:id="69"/>
    <w:p>
      <w:pPr>
        <w:spacing w:after="0"/>
        <w:ind w:left="0"/>
        <w:jc w:val="both"/>
      </w:pPr>
      <w:r>
        <w:rPr>
          <w:rFonts w:ascii="Times New Roman"/>
          <w:b w:val="false"/>
          <w:i w:val="false"/>
          <w:color w:val="000000"/>
          <w:sz w:val="28"/>
        </w:rPr>
        <w:t xml:space="preserve">
      Денсаулық сақтау      </w:t>
      </w:r>
    </w:p>
    <w:bookmarkEnd w:id="69"/>
    <w:p>
      <w:pPr>
        <w:spacing w:after="0"/>
        <w:ind w:left="0"/>
        <w:jc w:val="both"/>
      </w:pPr>
      <w:r>
        <w:rPr>
          <w:rFonts w:ascii="Times New Roman"/>
          <w:b w:val="false"/>
          <w:i w:val="false"/>
          <w:color w:val="000000"/>
          <w:sz w:val="28"/>
        </w:rPr>
        <w:t xml:space="preserve">
      саласындағы көрсеткіштерді </w:t>
      </w:r>
    </w:p>
    <w:p>
      <w:pPr>
        <w:spacing w:after="0"/>
        <w:ind w:left="0"/>
        <w:jc w:val="both"/>
      </w:pPr>
      <w:r>
        <w:rPr>
          <w:rFonts w:ascii="Times New Roman"/>
          <w:b w:val="false"/>
          <w:i w:val="false"/>
          <w:color w:val="000000"/>
          <w:sz w:val="28"/>
        </w:rPr>
        <w:t xml:space="preserve">
      қалыптастыру (есептеу)  </w:t>
      </w:r>
    </w:p>
    <w:p>
      <w:pPr>
        <w:spacing w:after="0"/>
        <w:ind w:left="0"/>
        <w:jc w:val="both"/>
      </w:pPr>
      <w:r>
        <w:rPr>
          <w:rFonts w:ascii="Times New Roman"/>
          <w:b w:val="false"/>
          <w:i w:val="false"/>
          <w:color w:val="000000"/>
          <w:sz w:val="28"/>
        </w:rPr>
        <w:t xml:space="preserve">
      әдістемесіне        </w:t>
      </w:r>
    </w:p>
    <w:p>
      <w:pPr>
        <w:spacing w:after="0"/>
        <w:ind w:left="0"/>
        <w:jc w:val="both"/>
      </w:pPr>
      <w:r>
        <w:rPr>
          <w:rFonts w:ascii="Times New Roman"/>
          <w:b w:val="false"/>
          <w:i w:val="false"/>
          <w:color w:val="000000"/>
          <w:sz w:val="28"/>
        </w:rPr>
        <w:t xml:space="preserve">
      4-қосымша         </w:t>
      </w:r>
    </w:p>
    <w:bookmarkStart w:name="z75" w:id="70"/>
    <w:p>
      <w:pPr>
        <w:spacing w:after="0"/>
        <w:ind w:left="0"/>
        <w:jc w:val="left"/>
      </w:pPr>
      <w:r>
        <w:rPr>
          <w:rFonts w:ascii="Times New Roman"/>
          <w:b/>
          <w:i w:val="false"/>
          <w:color w:val="000000"/>
        </w:rPr>
        <w:t xml:space="preserve"> Қалпына келтіру емі және медициналық оңалту</w:t>
      </w:r>
      <w:r>
        <w:br/>
      </w:r>
      <w:r>
        <w:rPr>
          <w:rFonts w:ascii="Times New Roman"/>
          <w:b/>
          <w:i w:val="false"/>
          <w:color w:val="000000"/>
        </w:rPr>
        <w:t>ұйымдарының көрсеткіштері</w:t>
      </w:r>
    </w:p>
    <w:bookmarkEnd w:id="70"/>
    <w:bookmarkStart w:name="z76" w:id="71"/>
    <w:p>
      <w:pPr>
        <w:spacing w:after="0"/>
        <w:ind w:left="0"/>
        <w:jc w:val="both"/>
      </w:pPr>
      <w:r>
        <w:rPr>
          <w:rFonts w:ascii="Times New Roman"/>
          <w:b w:val="false"/>
          <w:i w:val="false"/>
          <w:color w:val="000000"/>
          <w:sz w:val="28"/>
        </w:rPr>
        <w:t>
      1. 1000 халыққа шаққандағы халықтың қалпына келтіру емімен және медициналық оңалтумен қамтылуы мынадай формула бойынша есептеледі:</w:t>
      </w:r>
    </w:p>
    <w:bookmarkEnd w:id="71"/>
    <w:p>
      <w:pPr>
        <w:spacing w:after="0"/>
        <w:ind w:left="0"/>
        <w:jc w:val="both"/>
      </w:pPr>
      <w:r>
        <w:rPr>
          <w:rFonts w:ascii="Times New Roman"/>
          <w:b w:val="false"/>
          <w:i w:val="false"/>
          <w:color w:val="000000"/>
          <w:sz w:val="28"/>
        </w:rPr>
        <w:t>
      ҚЕМОҚ = НС*1000/ХЖОС, мұнда:</w:t>
      </w:r>
    </w:p>
    <w:p>
      <w:pPr>
        <w:spacing w:after="0"/>
        <w:ind w:left="0"/>
        <w:jc w:val="both"/>
      </w:pPr>
      <w:r>
        <w:rPr>
          <w:rFonts w:ascii="Times New Roman"/>
          <w:b w:val="false"/>
          <w:i w:val="false"/>
          <w:color w:val="000000"/>
          <w:sz w:val="28"/>
        </w:rPr>
        <w:t>
      ҚЕМОҚ – 1000 халыққа шаққандағы халықтың қалпына келтіру емімен және медициналық оңалтумен қамтылу көрсеткіші;</w:t>
      </w:r>
    </w:p>
    <w:p>
      <w:pPr>
        <w:spacing w:after="0"/>
        <w:ind w:left="0"/>
        <w:jc w:val="both"/>
      </w:pPr>
      <w:r>
        <w:rPr>
          <w:rFonts w:ascii="Times New Roman"/>
          <w:b w:val="false"/>
          <w:i w:val="false"/>
          <w:color w:val="000000"/>
          <w:sz w:val="28"/>
        </w:rPr>
        <w:t>
      НС – қалпына келтіру емімен және медициналық оңалтумен қамтылған науқастардың саны;</w:t>
      </w:r>
    </w:p>
    <w:p>
      <w:pPr>
        <w:spacing w:after="0"/>
        <w:ind w:left="0"/>
        <w:jc w:val="both"/>
      </w:pPr>
      <w:r>
        <w:rPr>
          <w:rFonts w:ascii="Times New Roman"/>
          <w:b w:val="false"/>
          <w:i w:val="false"/>
          <w:color w:val="000000"/>
          <w:sz w:val="28"/>
        </w:rPr>
        <w:t>
      ХОС – халықтың жылдық орташа саны.</w:t>
      </w:r>
    </w:p>
    <w:p>
      <w:pPr>
        <w:spacing w:after="0"/>
        <w:ind w:left="0"/>
        <w:jc w:val="both"/>
      </w:pPr>
      <w:r>
        <w:rPr>
          <w:rFonts w:ascii="Times New Roman"/>
          <w:b w:val="false"/>
          <w:i w:val="false"/>
          <w:color w:val="000000"/>
          <w:sz w:val="28"/>
        </w:rPr>
        <w:t>
      Өлшем бірлігі – 1000 халыққа шаққандағы қалпына келтіру емімен және медициналық оңалтумен қамтылған халықтың саны.</w:t>
      </w:r>
    </w:p>
    <w:p>
      <w:pPr>
        <w:spacing w:after="0"/>
        <w:ind w:left="0"/>
        <w:jc w:val="both"/>
      </w:pPr>
      <w:r>
        <w:rPr>
          <w:rFonts w:ascii="Times New Roman"/>
          <w:b w:val="false"/>
          <w:i w:val="false"/>
          <w:color w:val="000000"/>
          <w:sz w:val="28"/>
        </w:rPr>
        <w:t>
      Сонымен қатар, төсекпен қамтудың, төсек жұмысы, төсекте болуының орташа ұзақтығының, төсек айналымының көрсеткіштері осы бұйрыққа 1, 2, 3, 4-қосымшаларға сәйкес есептеледі.</w:t>
      </w:r>
    </w:p>
    <w:bookmarkStart w:name="z77" w:id="72"/>
    <w:p>
      <w:pPr>
        <w:spacing w:after="0"/>
        <w:ind w:left="0"/>
        <w:jc w:val="both"/>
      </w:pPr>
      <w:r>
        <w:rPr>
          <w:rFonts w:ascii="Times New Roman"/>
          <w:b w:val="false"/>
          <w:i w:val="false"/>
          <w:color w:val="000000"/>
          <w:sz w:val="28"/>
        </w:rPr>
        <w:t xml:space="preserve">
      Денсаулық сақтау      </w:t>
      </w:r>
    </w:p>
    <w:bookmarkEnd w:id="72"/>
    <w:p>
      <w:pPr>
        <w:spacing w:after="0"/>
        <w:ind w:left="0"/>
        <w:jc w:val="both"/>
      </w:pPr>
      <w:r>
        <w:rPr>
          <w:rFonts w:ascii="Times New Roman"/>
          <w:b w:val="false"/>
          <w:i w:val="false"/>
          <w:color w:val="000000"/>
          <w:sz w:val="28"/>
        </w:rPr>
        <w:t xml:space="preserve">
      саласындағы көрсеткіштерді </w:t>
      </w:r>
    </w:p>
    <w:p>
      <w:pPr>
        <w:spacing w:after="0"/>
        <w:ind w:left="0"/>
        <w:jc w:val="both"/>
      </w:pPr>
      <w:r>
        <w:rPr>
          <w:rFonts w:ascii="Times New Roman"/>
          <w:b w:val="false"/>
          <w:i w:val="false"/>
          <w:color w:val="000000"/>
          <w:sz w:val="28"/>
        </w:rPr>
        <w:t xml:space="preserve">
      қалыптастыру (есептеу)  </w:t>
      </w:r>
    </w:p>
    <w:p>
      <w:pPr>
        <w:spacing w:after="0"/>
        <w:ind w:left="0"/>
        <w:jc w:val="both"/>
      </w:pPr>
      <w:r>
        <w:rPr>
          <w:rFonts w:ascii="Times New Roman"/>
          <w:b w:val="false"/>
          <w:i w:val="false"/>
          <w:color w:val="000000"/>
          <w:sz w:val="28"/>
        </w:rPr>
        <w:t xml:space="preserve">
      әдістемесіне        </w:t>
      </w:r>
    </w:p>
    <w:p>
      <w:pPr>
        <w:spacing w:after="0"/>
        <w:ind w:left="0"/>
        <w:jc w:val="both"/>
      </w:pPr>
      <w:r>
        <w:rPr>
          <w:rFonts w:ascii="Times New Roman"/>
          <w:b w:val="false"/>
          <w:i w:val="false"/>
          <w:color w:val="000000"/>
          <w:sz w:val="28"/>
        </w:rPr>
        <w:t xml:space="preserve">
      5-қосымша          </w:t>
      </w:r>
    </w:p>
    <w:bookmarkStart w:name="z78" w:id="73"/>
    <w:p>
      <w:pPr>
        <w:spacing w:after="0"/>
        <w:ind w:left="0"/>
        <w:jc w:val="left"/>
      </w:pPr>
      <w:r>
        <w:rPr>
          <w:rFonts w:ascii="Times New Roman"/>
          <w:b/>
          <w:i w:val="false"/>
          <w:color w:val="000000"/>
        </w:rPr>
        <w:t xml:space="preserve"> Паллиативтік көмек пен мейіргерлік күтім көрсететін</w:t>
      </w:r>
      <w:r>
        <w:br/>
      </w:r>
      <w:r>
        <w:rPr>
          <w:rFonts w:ascii="Times New Roman"/>
          <w:b/>
          <w:i w:val="false"/>
          <w:color w:val="000000"/>
        </w:rPr>
        <w:t>ұйымдардың көрсеткіштері</w:t>
      </w:r>
    </w:p>
    <w:bookmarkEnd w:id="73"/>
    <w:bookmarkStart w:name="z79" w:id="74"/>
    <w:p>
      <w:pPr>
        <w:spacing w:after="0"/>
        <w:ind w:left="0"/>
        <w:jc w:val="both"/>
      </w:pPr>
      <w:r>
        <w:rPr>
          <w:rFonts w:ascii="Times New Roman"/>
          <w:b w:val="false"/>
          <w:i w:val="false"/>
          <w:color w:val="000000"/>
          <w:sz w:val="28"/>
        </w:rPr>
        <w:t>
      1. 1000 халыққа шаққандағы халықтың паллиативтік емдеумен қамтылу көрсеткіші мынадай формула бойынша есептеледі:</w:t>
      </w:r>
    </w:p>
    <w:bookmarkEnd w:id="74"/>
    <w:p>
      <w:pPr>
        <w:spacing w:after="0"/>
        <w:ind w:left="0"/>
        <w:jc w:val="both"/>
      </w:pPr>
      <w:r>
        <w:rPr>
          <w:rFonts w:ascii="Times New Roman"/>
          <w:b w:val="false"/>
          <w:i w:val="false"/>
          <w:color w:val="000000"/>
          <w:sz w:val="28"/>
        </w:rPr>
        <w:t>
      ПЕҚ = НС*1000/ХОС, мұнда:</w:t>
      </w:r>
    </w:p>
    <w:p>
      <w:pPr>
        <w:spacing w:after="0"/>
        <w:ind w:left="0"/>
        <w:jc w:val="both"/>
      </w:pPr>
      <w:r>
        <w:rPr>
          <w:rFonts w:ascii="Times New Roman"/>
          <w:b w:val="false"/>
          <w:i w:val="false"/>
          <w:color w:val="000000"/>
          <w:sz w:val="28"/>
        </w:rPr>
        <w:t>
      ПЕҚ – 1000 халыққа шаққандағы халықтың паллиативтік емдеумен қамтылу көрсеткіші;</w:t>
      </w:r>
    </w:p>
    <w:p>
      <w:pPr>
        <w:spacing w:after="0"/>
        <w:ind w:left="0"/>
        <w:jc w:val="both"/>
      </w:pPr>
      <w:r>
        <w:rPr>
          <w:rFonts w:ascii="Times New Roman"/>
          <w:b w:val="false"/>
          <w:i w:val="false"/>
          <w:color w:val="000000"/>
          <w:sz w:val="28"/>
        </w:rPr>
        <w:t>
      НС – паллиативтік емдеумен қамтылған науқастардың саны;</w:t>
      </w:r>
    </w:p>
    <w:p>
      <w:pPr>
        <w:spacing w:after="0"/>
        <w:ind w:left="0"/>
        <w:jc w:val="both"/>
      </w:pPr>
      <w:r>
        <w:rPr>
          <w:rFonts w:ascii="Times New Roman"/>
          <w:b w:val="false"/>
          <w:i w:val="false"/>
          <w:color w:val="000000"/>
          <w:sz w:val="28"/>
        </w:rPr>
        <w:t>
      ХОС – халықтың жылдық орташа саны.</w:t>
      </w:r>
    </w:p>
    <w:p>
      <w:pPr>
        <w:spacing w:after="0"/>
        <w:ind w:left="0"/>
        <w:jc w:val="both"/>
      </w:pPr>
      <w:r>
        <w:rPr>
          <w:rFonts w:ascii="Times New Roman"/>
          <w:b w:val="false"/>
          <w:i w:val="false"/>
          <w:color w:val="000000"/>
          <w:sz w:val="28"/>
        </w:rPr>
        <w:t>
      Өлшем бірлігі – 1000 халыққа шаққандағы паллиативтік емдеумен қамтылған халықтың саны.</w:t>
      </w:r>
    </w:p>
    <w:bookmarkStart w:name="z80" w:id="75"/>
    <w:p>
      <w:pPr>
        <w:spacing w:after="0"/>
        <w:ind w:left="0"/>
        <w:jc w:val="both"/>
      </w:pPr>
      <w:r>
        <w:rPr>
          <w:rFonts w:ascii="Times New Roman"/>
          <w:b w:val="false"/>
          <w:i w:val="false"/>
          <w:color w:val="000000"/>
          <w:sz w:val="28"/>
        </w:rPr>
        <w:t>
      2. 1000 халыққа шаққандағы халықтың мейіргерлік күтіммен қамтылу көрсеткіші мынадай формула бойынша есептеледі:</w:t>
      </w:r>
    </w:p>
    <w:bookmarkEnd w:id="75"/>
    <w:p>
      <w:pPr>
        <w:spacing w:after="0"/>
        <w:ind w:left="0"/>
        <w:jc w:val="both"/>
      </w:pPr>
      <w:r>
        <w:rPr>
          <w:rFonts w:ascii="Times New Roman"/>
          <w:b w:val="false"/>
          <w:i w:val="false"/>
          <w:color w:val="000000"/>
          <w:sz w:val="28"/>
        </w:rPr>
        <w:t>
      МКҚ = НС*1000/ХОС, мұнда:</w:t>
      </w:r>
    </w:p>
    <w:p>
      <w:pPr>
        <w:spacing w:after="0"/>
        <w:ind w:left="0"/>
        <w:jc w:val="both"/>
      </w:pPr>
      <w:r>
        <w:rPr>
          <w:rFonts w:ascii="Times New Roman"/>
          <w:b w:val="false"/>
          <w:i w:val="false"/>
          <w:color w:val="000000"/>
          <w:sz w:val="28"/>
        </w:rPr>
        <w:t>
      МКҚ – 1000 халыққа шаққандағы халықтың мейіргерлік күтіммен қамтылу көрсеткіші;</w:t>
      </w:r>
    </w:p>
    <w:p>
      <w:pPr>
        <w:spacing w:after="0"/>
        <w:ind w:left="0"/>
        <w:jc w:val="both"/>
      </w:pPr>
      <w:r>
        <w:rPr>
          <w:rFonts w:ascii="Times New Roman"/>
          <w:b w:val="false"/>
          <w:i w:val="false"/>
          <w:color w:val="000000"/>
          <w:sz w:val="28"/>
        </w:rPr>
        <w:t>
      НС – мейіргерлік күтім ұйымдарындағы медициналық көмекпен қамтылған науқастардың саны;</w:t>
      </w:r>
    </w:p>
    <w:p>
      <w:pPr>
        <w:spacing w:after="0"/>
        <w:ind w:left="0"/>
        <w:jc w:val="both"/>
      </w:pPr>
      <w:r>
        <w:rPr>
          <w:rFonts w:ascii="Times New Roman"/>
          <w:b w:val="false"/>
          <w:i w:val="false"/>
          <w:color w:val="000000"/>
          <w:sz w:val="28"/>
        </w:rPr>
        <w:t>
      ХОС – халықтың жылдық орташа саны.</w:t>
      </w:r>
    </w:p>
    <w:p>
      <w:pPr>
        <w:spacing w:after="0"/>
        <w:ind w:left="0"/>
        <w:jc w:val="both"/>
      </w:pPr>
      <w:r>
        <w:rPr>
          <w:rFonts w:ascii="Times New Roman"/>
          <w:b w:val="false"/>
          <w:i w:val="false"/>
          <w:color w:val="000000"/>
          <w:sz w:val="28"/>
        </w:rPr>
        <w:t>
      Өлшем бірлігі – 1000 халыққа шаққандағы мейіргерлік күтім ұйымдарындағы медициналық көмекпен қамтылған науқастардың саны.</w:t>
      </w:r>
    </w:p>
    <w:p>
      <w:pPr>
        <w:spacing w:after="0"/>
        <w:ind w:left="0"/>
        <w:jc w:val="both"/>
      </w:pPr>
      <w:r>
        <w:rPr>
          <w:rFonts w:ascii="Times New Roman"/>
          <w:b w:val="false"/>
          <w:i w:val="false"/>
          <w:color w:val="000000"/>
          <w:sz w:val="28"/>
        </w:rPr>
        <w:t xml:space="preserve">
      Сонымен қатар, төсекпен қамтудың, төсек жұмысы, төсекте болуының орташа ұзақтығының, төсек айналымының көрсеткіштері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82" w:id="76"/>
    <w:p>
      <w:pPr>
        <w:spacing w:after="0"/>
        <w:ind w:left="0"/>
        <w:jc w:val="left"/>
      </w:pPr>
      <w:r>
        <w:rPr>
          <w:rFonts w:ascii="Times New Roman"/>
          <w:b/>
          <w:i w:val="false"/>
          <w:color w:val="000000"/>
        </w:rPr>
        <w:t xml:space="preserve"> Қан қызметі саласындағы қызметті жүзеге асыратын</w:t>
      </w:r>
      <w:r>
        <w:br/>
      </w:r>
      <w:r>
        <w:rPr>
          <w:rFonts w:ascii="Times New Roman"/>
          <w:b/>
          <w:i w:val="false"/>
          <w:color w:val="000000"/>
        </w:rPr>
        <w:t>ұйымдардың көрсеткіштері</w:t>
      </w:r>
    </w:p>
    <w:bookmarkEnd w:id="76"/>
    <w:bookmarkStart w:name="z83" w:id="77"/>
    <w:p>
      <w:pPr>
        <w:spacing w:after="0"/>
        <w:ind w:left="0"/>
        <w:jc w:val="both"/>
      </w:pPr>
      <w:r>
        <w:rPr>
          <w:rFonts w:ascii="Times New Roman"/>
          <w:b w:val="false"/>
          <w:i w:val="false"/>
          <w:color w:val="000000"/>
          <w:sz w:val="28"/>
        </w:rPr>
        <w:t>
      1. 1000 адамға шаққанда қан және оның компоненттерін жылдық донациялау санының көрсеткіштері мына формула бойынша есептеледі:</w:t>
      </w:r>
    </w:p>
    <w:bookmarkEnd w:id="77"/>
    <w:p>
      <w:pPr>
        <w:spacing w:after="0"/>
        <w:ind w:left="0"/>
        <w:jc w:val="both"/>
      </w:pPr>
      <w:r>
        <w:rPr>
          <w:rFonts w:ascii="Times New Roman"/>
          <w:b w:val="false"/>
          <w:i w:val="false"/>
          <w:color w:val="000000"/>
          <w:sz w:val="28"/>
        </w:rPr>
        <w:t>
      ҚД = ҚДС*1000/ХОС, мұнда:</w:t>
      </w:r>
    </w:p>
    <w:p>
      <w:pPr>
        <w:spacing w:after="0"/>
        <w:ind w:left="0"/>
        <w:jc w:val="both"/>
      </w:pPr>
      <w:r>
        <w:rPr>
          <w:rFonts w:ascii="Times New Roman"/>
          <w:b w:val="false"/>
          <w:i w:val="false"/>
          <w:color w:val="000000"/>
          <w:sz w:val="28"/>
        </w:rPr>
        <w:t xml:space="preserve">
      ҚД – 1000 адамға шаққанда қан және оның компоненттерін донациялау санының көрсеткіші; </w:t>
      </w:r>
    </w:p>
    <w:p>
      <w:pPr>
        <w:spacing w:after="0"/>
        <w:ind w:left="0"/>
        <w:jc w:val="both"/>
      </w:pPr>
      <w:r>
        <w:rPr>
          <w:rFonts w:ascii="Times New Roman"/>
          <w:b w:val="false"/>
          <w:i w:val="false"/>
          <w:color w:val="000000"/>
          <w:sz w:val="28"/>
        </w:rPr>
        <w:t>
      ҚДС – қан және оның компоненттерін донациялаудың саны;</w:t>
      </w:r>
    </w:p>
    <w:p>
      <w:pPr>
        <w:spacing w:after="0"/>
        <w:ind w:left="0"/>
        <w:jc w:val="both"/>
      </w:pPr>
      <w:r>
        <w:rPr>
          <w:rFonts w:ascii="Times New Roman"/>
          <w:b w:val="false"/>
          <w:i w:val="false"/>
          <w:color w:val="000000"/>
          <w:sz w:val="28"/>
        </w:rPr>
        <w:t xml:space="preserve">
      ХОС – халықтың орта жылдық саны. </w:t>
      </w:r>
    </w:p>
    <w:p>
      <w:pPr>
        <w:spacing w:after="0"/>
        <w:ind w:left="0"/>
        <w:jc w:val="both"/>
      </w:pPr>
      <w:r>
        <w:rPr>
          <w:rFonts w:ascii="Times New Roman"/>
          <w:b w:val="false"/>
          <w:i w:val="false"/>
          <w:color w:val="000000"/>
          <w:sz w:val="28"/>
        </w:rPr>
        <w:t>
      Өлшем бірлігі – 1000 адамға шаққанда қан және оның компоненттерін донациялаудың саны.</w:t>
      </w:r>
    </w:p>
    <w:bookmarkStart w:name="z84" w:id="78"/>
    <w:p>
      <w:pPr>
        <w:spacing w:after="0"/>
        <w:ind w:left="0"/>
        <w:jc w:val="both"/>
      </w:pPr>
      <w:r>
        <w:rPr>
          <w:rFonts w:ascii="Times New Roman"/>
          <w:b w:val="false"/>
          <w:i w:val="false"/>
          <w:color w:val="000000"/>
          <w:sz w:val="28"/>
        </w:rPr>
        <w:t>
      2. Қан және оның компоненттерін өтеусіз донациялаудың үлес салмағы мына формула бойынша есептеледі:</w:t>
      </w:r>
    </w:p>
    <w:bookmarkEnd w:id="78"/>
    <w:p>
      <w:pPr>
        <w:spacing w:after="0"/>
        <w:ind w:left="0"/>
        <w:jc w:val="both"/>
      </w:pPr>
      <w:r>
        <w:rPr>
          <w:rFonts w:ascii="Times New Roman"/>
          <w:b w:val="false"/>
          <w:i w:val="false"/>
          <w:color w:val="000000"/>
          <w:sz w:val="28"/>
        </w:rPr>
        <w:t>
      ҚӨДҮС = ҚӨДС*100/ ҚДС, мұнда:</w:t>
      </w:r>
    </w:p>
    <w:p>
      <w:pPr>
        <w:spacing w:after="0"/>
        <w:ind w:left="0"/>
        <w:jc w:val="both"/>
      </w:pPr>
      <w:r>
        <w:rPr>
          <w:rFonts w:ascii="Times New Roman"/>
          <w:b w:val="false"/>
          <w:i w:val="false"/>
          <w:color w:val="000000"/>
          <w:sz w:val="28"/>
        </w:rPr>
        <w:t xml:space="preserve">
      ҚӨДҮС – қан және оның компоненттерін өтеусіз донациялаудың үлес салмағы: </w:t>
      </w:r>
    </w:p>
    <w:p>
      <w:pPr>
        <w:spacing w:after="0"/>
        <w:ind w:left="0"/>
        <w:jc w:val="both"/>
      </w:pPr>
      <w:r>
        <w:rPr>
          <w:rFonts w:ascii="Times New Roman"/>
          <w:b w:val="false"/>
          <w:i w:val="false"/>
          <w:color w:val="000000"/>
          <w:sz w:val="28"/>
        </w:rPr>
        <w:t>
      ҚӨДС – қан және оның компоненттерін өтеусіз донациялаудың саны;</w:t>
      </w:r>
    </w:p>
    <w:p>
      <w:pPr>
        <w:spacing w:after="0"/>
        <w:ind w:left="0"/>
        <w:jc w:val="both"/>
      </w:pPr>
      <w:r>
        <w:rPr>
          <w:rFonts w:ascii="Times New Roman"/>
          <w:b w:val="false"/>
          <w:i w:val="false"/>
          <w:color w:val="000000"/>
          <w:sz w:val="28"/>
        </w:rPr>
        <w:t>
      ҚДС – қан және оның компоненттерін донациялаудың саны.</w:t>
      </w:r>
    </w:p>
    <w:p>
      <w:pPr>
        <w:spacing w:after="0"/>
        <w:ind w:left="0"/>
        <w:jc w:val="both"/>
      </w:pPr>
      <w:r>
        <w:rPr>
          <w:rFonts w:ascii="Times New Roman"/>
          <w:b w:val="false"/>
          <w:i w:val="false"/>
          <w:color w:val="000000"/>
          <w:sz w:val="28"/>
        </w:rPr>
        <w:t>
      Өлшем бірлігі – пайыз.</w:t>
      </w:r>
    </w:p>
    <w:bookmarkStart w:name="z85" w:id="79"/>
    <w:p>
      <w:pPr>
        <w:spacing w:after="0"/>
        <w:ind w:left="0"/>
        <w:jc w:val="both"/>
      </w:pPr>
      <w:r>
        <w:rPr>
          <w:rFonts w:ascii="Times New Roman"/>
          <w:b w:val="false"/>
          <w:i w:val="false"/>
          <w:color w:val="000000"/>
          <w:sz w:val="28"/>
        </w:rPr>
        <w:t>
      3. Қан және оның компоненттерін ерікті донациялаудың үлес салмағы мына формула бойынша есептеледі:</w:t>
      </w:r>
    </w:p>
    <w:bookmarkEnd w:id="79"/>
    <w:p>
      <w:pPr>
        <w:spacing w:after="0"/>
        <w:ind w:left="0"/>
        <w:jc w:val="both"/>
      </w:pPr>
      <w:r>
        <w:rPr>
          <w:rFonts w:ascii="Times New Roman"/>
          <w:b w:val="false"/>
          <w:i w:val="false"/>
          <w:color w:val="000000"/>
          <w:sz w:val="28"/>
        </w:rPr>
        <w:t>
      ҚЕДҮС = КЕДС*100/ ҚДС, мұнда:</w:t>
      </w:r>
    </w:p>
    <w:p>
      <w:pPr>
        <w:spacing w:after="0"/>
        <w:ind w:left="0"/>
        <w:jc w:val="both"/>
      </w:pPr>
      <w:r>
        <w:rPr>
          <w:rFonts w:ascii="Times New Roman"/>
          <w:b w:val="false"/>
          <w:i w:val="false"/>
          <w:color w:val="000000"/>
          <w:sz w:val="28"/>
        </w:rPr>
        <w:t xml:space="preserve">
      ҚЕДҮС – қан және оның компоненттерін ерікті донациялаудың үлес салмағы: </w:t>
      </w:r>
    </w:p>
    <w:p>
      <w:pPr>
        <w:spacing w:after="0"/>
        <w:ind w:left="0"/>
        <w:jc w:val="both"/>
      </w:pPr>
      <w:r>
        <w:rPr>
          <w:rFonts w:ascii="Times New Roman"/>
          <w:b w:val="false"/>
          <w:i w:val="false"/>
          <w:color w:val="000000"/>
          <w:sz w:val="28"/>
        </w:rPr>
        <w:t xml:space="preserve">
      ҚЕДС – қан және оның компоненттерін ерікті донациялаудың саны; </w:t>
      </w:r>
    </w:p>
    <w:p>
      <w:pPr>
        <w:spacing w:after="0"/>
        <w:ind w:left="0"/>
        <w:jc w:val="both"/>
      </w:pPr>
      <w:r>
        <w:rPr>
          <w:rFonts w:ascii="Times New Roman"/>
          <w:b w:val="false"/>
          <w:i w:val="false"/>
          <w:color w:val="000000"/>
          <w:sz w:val="28"/>
        </w:rPr>
        <w:t>
      ҚДС – қан және оның компоненттерін донациялаудың саны.</w:t>
      </w:r>
    </w:p>
    <w:p>
      <w:pPr>
        <w:spacing w:after="0"/>
        <w:ind w:left="0"/>
        <w:jc w:val="both"/>
      </w:pPr>
      <w:r>
        <w:rPr>
          <w:rFonts w:ascii="Times New Roman"/>
          <w:b w:val="false"/>
          <w:i w:val="false"/>
          <w:color w:val="000000"/>
          <w:sz w:val="28"/>
        </w:rPr>
        <w:t>
      Өлшем бірлігі – пайыз.</w:t>
      </w:r>
    </w:p>
    <w:bookmarkStart w:name="z86" w:id="80"/>
    <w:p>
      <w:pPr>
        <w:spacing w:after="0"/>
        <w:ind w:left="0"/>
        <w:jc w:val="both"/>
      </w:pPr>
      <w:r>
        <w:rPr>
          <w:rFonts w:ascii="Times New Roman"/>
          <w:b w:val="false"/>
          <w:i w:val="false"/>
          <w:color w:val="000000"/>
          <w:sz w:val="28"/>
        </w:rPr>
        <w:t>
      4. Көшпелі жағдайда қан және оның компоненттерінің өтеусіз донациялаудың үлес салмағы мына формула бойынша есептеледі:</w:t>
      </w:r>
    </w:p>
    <w:bookmarkEnd w:id="80"/>
    <w:p>
      <w:pPr>
        <w:spacing w:after="0"/>
        <w:ind w:left="0"/>
        <w:jc w:val="both"/>
      </w:pPr>
      <w:r>
        <w:rPr>
          <w:rFonts w:ascii="Times New Roman"/>
          <w:b w:val="false"/>
          <w:i w:val="false"/>
          <w:color w:val="000000"/>
          <w:sz w:val="28"/>
        </w:rPr>
        <w:t>
      ҚӨДҮС (көшпелі) = ҚДС (көшпелі) *100/ ҚДС, мұнда:</w:t>
      </w:r>
    </w:p>
    <w:p>
      <w:pPr>
        <w:spacing w:after="0"/>
        <w:ind w:left="0"/>
        <w:jc w:val="both"/>
      </w:pPr>
      <w:r>
        <w:rPr>
          <w:rFonts w:ascii="Times New Roman"/>
          <w:b w:val="false"/>
          <w:i w:val="false"/>
          <w:color w:val="000000"/>
          <w:sz w:val="28"/>
        </w:rPr>
        <w:t xml:space="preserve">
      ҚӨДҮС – көшпелі жағдайда қан және оның компоненттерін өтеусіз донациялаудың үлес салмағы; </w:t>
      </w:r>
    </w:p>
    <w:p>
      <w:pPr>
        <w:spacing w:after="0"/>
        <w:ind w:left="0"/>
        <w:jc w:val="both"/>
      </w:pPr>
      <w:r>
        <w:rPr>
          <w:rFonts w:ascii="Times New Roman"/>
          <w:b w:val="false"/>
          <w:i w:val="false"/>
          <w:color w:val="000000"/>
          <w:sz w:val="28"/>
        </w:rPr>
        <w:t xml:space="preserve">
      ҚДС (көшпелі) – көшпелі жағдайда қан және оның компоненттерін донациялаудың саны; </w:t>
      </w:r>
    </w:p>
    <w:p>
      <w:pPr>
        <w:spacing w:after="0"/>
        <w:ind w:left="0"/>
        <w:jc w:val="both"/>
      </w:pPr>
      <w:r>
        <w:rPr>
          <w:rFonts w:ascii="Times New Roman"/>
          <w:b w:val="false"/>
          <w:i w:val="false"/>
          <w:color w:val="000000"/>
          <w:sz w:val="28"/>
        </w:rPr>
        <w:t>
      ҚДС – қан және оның компоненттерін донациялаудың саны.</w:t>
      </w:r>
    </w:p>
    <w:p>
      <w:pPr>
        <w:spacing w:after="0"/>
        <w:ind w:left="0"/>
        <w:jc w:val="both"/>
      </w:pPr>
      <w:r>
        <w:rPr>
          <w:rFonts w:ascii="Times New Roman"/>
          <w:b w:val="false"/>
          <w:i w:val="false"/>
          <w:color w:val="000000"/>
          <w:sz w:val="28"/>
        </w:rPr>
        <w:t>
      Өлшем бірлігі – пайыз.</w:t>
      </w:r>
    </w:p>
    <w:bookmarkStart w:name="z87" w:id="81"/>
    <w:p>
      <w:pPr>
        <w:spacing w:after="0"/>
        <w:ind w:left="0"/>
        <w:jc w:val="both"/>
      </w:pPr>
      <w:r>
        <w:rPr>
          <w:rFonts w:ascii="Times New Roman"/>
          <w:b w:val="false"/>
          <w:i w:val="false"/>
          <w:color w:val="000000"/>
          <w:sz w:val="28"/>
        </w:rPr>
        <w:t>
      5. Құю және препараттарға қайта өңдеу үшін жарамсыз болып танылған қан және оның компоненттерін донациялау үлесі мына формула бойынша есептеледі:</w:t>
      </w:r>
    </w:p>
    <w:bookmarkEnd w:id="81"/>
    <w:p>
      <w:pPr>
        <w:spacing w:after="0"/>
        <w:ind w:left="0"/>
        <w:jc w:val="both"/>
      </w:pPr>
      <w:r>
        <w:rPr>
          <w:rFonts w:ascii="Times New Roman"/>
          <w:b w:val="false"/>
          <w:i w:val="false"/>
          <w:color w:val="000000"/>
          <w:sz w:val="28"/>
        </w:rPr>
        <w:t>
      ҚДҮ (жарамсыз) = ҚДС (жарамсыз)*100/ҚДС (зерттелген), мұнда:</w:t>
      </w:r>
    </w:p>
    <w:p>
      <w:pPr>
        <w:spacing w:after="0"/>
        <w:ind w:left="0"/>
        <w:jc w:val="both"/>
      </w:pPr>
      <w:r>
        <w:rPr>
          <w:rFonts w:ascii="Times New Roman"/>
          <w:b w:val="false"/>
          <w:i w:val="false"/>
          <w:color w:val="000000"/>
          <w:sz w:val="28"/>
        </w:rPr>
        <w:t>
      ҚДҮ (жарамсыз) – құю және препараттарға қайта өндеу үшін жарамсыз болып танылған қан және оның компоненттерін донациялау үлесі;</w:t>
      </w:r>
    </w:p>
    <w:p>
      <w:pPr>
        <w:spacing w:after="0"/>
        <w:ind w:left="0"/>
        <w:jc w:val="both"/>
      </w:pPr>
      <w:r>
        <w:rPr>
          <w:rFonts w:ascii="Times New Roman"/>
          <w:b w:val="false"/>
          <w:i w:val="false"/>
          <w:color w:val="000000"/>
          <w:sz w:val="28"/>
        </w:rPr>
        <w:t xml:space="preserve">
      ҚДС (жарамсыз) – құю және препараттарға қайта өндеу үшін жарамсыз болып танылған қан және оның компоненттерін донациялаудың саны; </w:t>
      </w:r>
    </w:p>
    <w:p>
      <w:pPr>
        <w:spacing w:after="0"/>
        <w:ind w:left="0"/>
        <w:jc w:val="both"/>
      </w:pPr>
      <w:r>
        <w:rPr>
          <w:rFonts w:ascii="Times New Roman"/>
          <w:b w:val="false"/>
          <w:i w:val="false"/>
          <w:color w:val="000000"/>
          <w:sz w:val="28"/>
        </w:rPr>
        <w:t>
      ҚДС (зерттелген) – зерттелген қан және оның компоненттерін донациялаудың саны.</w:t>
      </w:r>
    </w:p>
    <w:p>
      <w:pPr>
        <w:spacing w:after="0"/>
        <w:ind w:left="0"/>
        <w:jc w:val="both"/>
      </w:pPr>
      <w:r>
        <w:rPr>
          <w:rFonts w:ascii="Times New Roman"/>
          <w:b w:val="false"/>
          <w:i w:val="false"/>
          <w:color w:val="000000"/>
          <w:sz w:val="28"/>
        </w:rPr>
        <w:t>
      Өлшем бірлігі – пайыз.</w:t>
      </w:r>
    </w:p>
    <w:bookmarkStart w:name="z88" w:id="82"/>
    <w:p>
      <w:pPr>
        <w:spacing w:after="0"/>
        <w:ind w:left="0"/>
        <w:jc w:val="both"/>
      </w:pPr>
      <w:r>
        <w:rPr>
          <w:rFonts w:ascii="Times New Roman"/>
          <w:b w:val="false"/>
          <w:i w:val="false"/>
          <w:color w:val="000000"/>
          <w:sz w:val="28"/>
        </w:rPr>
        <w:t>
      6. Эритроциттердің (дозалар) барлық көлемінен медициналық ұйымдарға берілген лейкофильтрленген эритроциттердің үлес салмағы мына формула бойынша есептеледі:</w:t>
      </w:r>
    </w:p>
    <w:bookmarkEnd w:id="82"/>
    <w:p>
      <w:pPr>
        <w:spacing w:after="0"/>
        <w:ind w:left="0"/>
        <w:jc w:val="both"/>
      </w:pPr>
      <w:r>
        <w:rPr>
          <w:rFonts w:ascii="Times New Roman"/>
          <w:b w:val="false"/>
          <w:i w:val="false"/>
          <w:color w:val="000000"/>
          <w:sz w:val="28"/>
        </w:rPr>
        <w:t>
      ЛФЭҮС = БЛФЭС*100/БЭС (барлығы), мұнда:</w:t>
      </w:r>
    </w:p>
    <w:p>
      <w:pPr>
        <w:spacing w:after="0"/>
        <w:ind w:left="0"/>
        <w:jc w:val="both"/>
      </w:pPr>
      <w:r>
        <w:rPr>
          <w:rFonts w:ascii="Times New Roman"/>
          <w:b w:val="false"/>
          <w:i w:val="false"/>
          <w:color w:val="000000"/>
          <w:sz w:val="28"/>
        </w:rPr>
        <w:t xml:space="preserve">
      ЛФЭҮС – эритроциттердің (дозалар) барлық көлемінен медициналық ұйымдарға берілген лейкофильтрленген эритроциттердің үлес салмағы; </w:t>
      </w:r>
    </w:p>
    <w:p>
      <w:pPr>
        <w:spacing w:after="0"/>
        <w:ind w:left="0"/>
        <w:jc w:val="both"/>
      </w:pPr>
      <w:r>
        <w:rPr>
          <w:rFonts w:ascii="Times New Roman"/>
          <w:b w:val="false"/>
          <w:i w:val="false"/>
          <w:color w:val="000000"/>
          <w:sz w:val="28"/>
        </w:rPr>
        <w:t xml:space="preserve">
      БЛФЭС – берілген лейкофильтрленген эритроциттердің саны; </w:t>
      </w:r>
    </w:p>
    <w:p>
      <w:pPr>
        <w:spacing w:after="0"/>
        <w:ind w:left="0"/>
        <w:jc w:val="both"/>
      </w:pPr>
      <w:r>
        <w:rPr>
          <w:rFonts w:ascii="Times New Roman"/>
          <w:b w:val="false"/>
          <w:i w:val="false"/>
          <w:color w:val="000000"/>
          <w:sz w:val="28"/>
        </w:rPr>
        <w:t xml:space="preserve">
      БЭС (барлығы) – берілген барлық түрдегі эритроциттердің саны. </w:t>
      </w:r>
    </w:p>
    <w:p>
      <w:pPr>
        <w:spacing w:after="0"/>
        <w:ind w:left="0"/>
        <w:jc w:val="both"/>
      </w:pPr>
      <w:r>
        <w:rPr>
          <w:rFonts w:ascii="Times New Roman"/>
          <w:b w:val="false"/>
          <w:i w:val="false"/>
          <w:color w:val="000000"/>
          <w:sz w:val="28"/>
        </w:rPr>
        <w:t>
      Өлшем бірлігі – пайыз.</w:t>
      </w:r>
    </w:p>
    <w:bookmarkStart w:name="z89" w:id="83"/>
    <w:p>
      <w:pPr>
        <w:spacing w:after="0"/>
        <w:ind w:left="0"/>
        <w:jc w:val="both"/>
      </w:pPr>
      <w:r>
        <w:rPr>
          <w:rFonts w:ascii="Times New Roman"/>
          <w:b w:val="false"/>
          <w:i w:val="false"/>
          <w:color w:val="000000"/>
          <w:sz w:val="28"/>
        </w:rPr>
        <w:t>
      7. Медициналық ұйымдарға берілген плазманың (дозалар) барлық көлемінен карантинделген, жаңа мұздатылған плазманың үлес салмағы мына формула бойынша есептеледі:</w:t>
      </w:r>
    </w:p>
    <w:bookmarkEnd w:id="83"/>
    <w:p>
      <w:pPr>
        <w:spacing w:after="0"/>
        <w:ind w:left="0"/>
        <w:jc w:val="both"/>
      </w:pPr>
      <w:r>
        <w:rPr>
          <w:rFonts w:ascii="Times New Roman"/>
          <w:b w:val="false"/>
          <w:i w:val="false"/>
          <w:color w:val="000000"/>
          <w:sz w:val="28"/>
        </w:rPr>
        <w:t>
      КЖМПҮС = БКЖМПС *100/ БЖМПС, мұнда:</w:t>
      </w:r>
    </w:p>
    <w:p>
      <w:pPr>
        <w:spacing w:after="0"/>
        <w:ind w:left="0"/>
        <w:jc w:val="both"/>
      </w:pPr>
      <w:r>
        <w:rPr>
          <w:rFonts w:ascii="Times New Roman"/>
          <w:b w:val="false"/>
          <w:i w:val="false"/>
          <w:color w:val="000000"/>
          <w:sz w:val="28"/>
        </w:rPr>
        <w:t>
      КЖМПҮС – медициналық ұйымдарға берілген плазманың (дозалар) барлық көлемінен карантинделген, жаңа мұздатылған плазманың үлес салмағы;</w:t>
      </w:r>
    </w:p>
    <w:p>
      <w:pPr>
        <w:spacing w:after="0"/>
        <w:ind w:left="0"/>
        <w:jc w:val="both"/>
      </w:pPr>
      <w:r>
        <w:rPr>
          <w:rFonts w:ascii="Times New Roman"/>
          <w:b w:val="false"/>
          <w:i w:val="false"/>
          <w:color w:val="000000"/>
          <w:sz w:val="28"/>
        </w:rPr>
        <w:t xml:space="preserve">
      БКЖМПС – берілген карантинделген, жаңа мұздатылған плазманың саны; </w:t>
      </w:r>
    </w:p>
    <w:p>
      <w:pPr>
        <w:spacing w:after="0"/>
        <w:ind w:left="0"/>
        <w:jc w:val="both"/>
      </w:pPr>
      <w:r>
        <w:rPr>
          <w:rFonts w:ascii="Times New Roman"/>
          <w:b w:val="false"/>
          <w:i w:val="false"/>
          <w:color w:val="000000"/>
          <w:sz w:val="28"/>
        </w:rPr>
        <w:t>
      БЖМПС – берілген барлық түрдегі жаңа мұздатылған плазманың жалпы саны.</w:t>
      </w:r>
    </w:p>
    <w:p>
      <w:pPr>
        <w:spacing w:after="0"/>
        <w:ind w:left="0"/>
        <w:jc w:val="both"/>
      </w:pPr>
      <w:r>
        <w:rPr>
          <w:rFonts w:ascii="Times New Roman"/>
          <w:b w:val="false"/>
          <w:i w:val="false"/>
          <w:color w:val="000000"/>
          <w:sz w:val="28"/>
        </w:rPr>
        <w:t>
      Өлшем бірлігі – пайыз.</w:t>
      </w:r>
    </w:p>
    <w:bookmarkStart w:name="z90" w:id="84"/>
    <w:p>
      <w:pPr>
        <w:spacing w:after="0"/>
        <w:ind w:left="0"/>
        <w:jc w:val="both"/>
      </w:pPr>
      <w:r>
        <w:rPr>
          <w:rFonts w:ascii="Times New Roman"/>
          <w:b w:val="false"/>
          <w:i w:val="false"/>
          <w:color w:val="000000"/>
          <w:sz w:val="28"/>
        </w:rPr>
        <w:t>
      8. Медициналық ұйымдарға берілген плазманың барлық көлемінен (доза) вирус белсенділігі жойылған, жаңа мұздатылған плазманың үлес салмағы мына формула бойынша есептеледі:</w:t>
      </w:r>
    </w:p>
    <w:bookmarkEnd w:id="84"/>
    <w:p>
      <w:pPr>
        <w:spacing w:after="0"/>
        <w:ind w:left="0"/>
        <w:jc w:val="both"/>
      </w:pPr>
      <w:r>
        <w:rPr>
          <w:rFonts w:ascii="Times New Roman"/>
          <w:b w:val="false"/>
          <w:i w:val="false"/>
          <w:color w:val="000000"/>
          <w:sz w:val="28"/>
        </w:rPr>
        <w:t>
      БВЖМПҮС = ВЖМПС*100/ ЖМПС, мұнда:</w:t>
      </w:r>
    </w:p>
    <w:p>
      <w:pPr>
        <w:spacing w:after="0"/>
        <w:ind w:left="0"/>
        <w:jc w:val="both"/>
      </w:pPr>
      <w:r>
        <w:rPr>
          <w:rFonts w:ascii="Times New Roman"/>
          <w:b w:val="false"/>
          <w:i w:val="false"/>
          <w:color w:val="000000"/>
          <w:sz w:val="28"/>
        </w:rPr>
        <w:t>
      БВЖМПҮС – берілген плазманың барлық көлемінен вирус белсенділігі жойылған, жаңа мұздатылған плазманың үлес салмағы</w:t>
      </w:r>
    </w:p>
    <w:p>
      <w:pPr>
        <w:spacing w:after="0"/>
        <w:ind w:left="0"/>
        <w:jc w:val="both"/>
      </w:pPr>
      <w:r>
        <w:rPr>
          <w:rFonts w:ascii="Times New Roman"/>
          <w:b w:val="false"/>
          <w:i w:val="false"/>
          <w:color w:val="000000"/>
          <w:sz w:val="28"/>
        </w:rPr>
        <w:t>
      ВЖМПС – берілген вирус белсенділігі жойылған, жаңа мұздатылған плазманың саны (дозалар);</w:t>
      </w:r>
    </w:p>
    <w:p>
      <w:pPr>
        <w:spacing w:after="0"/>
        <w:ind w:left="0"/>
        <w:jc w:val="both"/>
      </w:pPr>
      <w:r>
        <w:rPr>
          <w:rFonts w:ascii="Times New Roman"/>
          <w:b w:val="false"/>
          <w:i w:val="false"/>
          <w:color w:val="000000"/>
          <w:sz w:val="28"/>
        </w:rPr>
        <w:t>
      ЖМПС – барлық түрдегі берілген жаңа мұздатылған плазманың жалпы саны.</w:t>
      </w:r>
    </w:p>
    <w:p>
      <w:pPr>
        <w:spacing w:after="0"/>
        <w:ind w:left="0"/>
        <w:jc w:val="both"/>
      </w:pPr>
      <w:r>
        <w:rPr>
          <w:rFonts w:ascii="Times New Roman"/>
          <w:b w:val="false"/>
          <w:i w:val="false"/>
          <w:color w:val="000000"/>
          <w:sz w:val="28"/>
        </w:rPr>
        <w:t>
      Өлшем бірлігі – пайыз.</w:t>
      </w:r>
    </w:p>
    <w:bookmarkStart w:name="z91" w:id="85"/>
    <w:p>
      <w:pPr>
        <w:spacing w:after="0"/>
        <w:ind w:left="0"/>
        <w:jc w:val="both"/>
      </w:pPr>
      <w:r>
        <w:rPr>
          <w:rFonts w:ascii="Times New Roman"/>
          <w:b w:val="false"/>
          <w:i w:val="false"/>
          <w:color w:val="000000"/>
          <w:sz w:val="28"/>
        </w:rPr>
        <w:t>
      9. Тромбоциттердің (дозалар) барлық көлемінен медициналық ұйымдарға берілген лейкофильтрленген тромбоцитердің үлес салмағы мына формула бойынша есептеледі:</w:t>
      </w:r>
    </w:p>
    <w:bookmarkEnd w:id="85"/>
    <w:p>
      <w:pPr>
        <w:spacing w:after="0"/>
        <w:ind w:left="0"/>
        <w:jc w:val="both"/>
      </w:pPr>
      <w:r>
        <w:rPr>
          <w:rFonts w:ascii="Times New Roman"/>
          <w:b w:val="false"/>
          <w:i w:val="false"/>
          <w:color w:val="000000"/>
          <w:sz w:val="28"/>
        </w:rPr>
        <w:t>
      ЛТҮС = ЛТС*100/ ТС, мұнда:</w:t>
      </w:r>
    </w:p>
    <w:p>
      <w:pPr>
        <w:spacing w:after="0"/>
        <w:ind w:left="0"/>
        <w:jc w:val="both"/>
      </w:pPr>
      <w:r>
        <w:rPr>
          <w:rFonts w:ascii="Times New Roman"/>
          <w:b w:val="false"/>
          <w:i w:val="false"/>
          <w:color w:val="000000"/>
          <w:sz w:val="28"/>
        </w:rPr>
        <w:t>
      ЛТҮС – тромбоциттердің (дозалар) барлық көлемінен медициналық ұйымдарға берілген лейкофильтрленген тромбоциттердің үлес салмағы;</w:t>
      </w:r>
    </w:p>
    <w:p>
      <w:pPr>
        <w:spacing w:after="0"/>
        <w:ind w:left="0"/>
        <w:jc w:val="both"/>
      </w:pPr>
      <w:r>
        <w:rPr>
          <w:rFonts w:ascii="Times New Roman"/>
          <w:b w:val="false"/>
          <w:i w:val="false"/>
          <w:color w:val="000000"/>
          <w:sz w:val="28"/>
        </w:rPr>
        <w:t>
      ЛТС – берілген лейкофильтрленген тромбоциттердің саны;</w:t>
      </w:r>
    </w:p>
    <w:p>
      <w:pPr>
        <w:spacing w:after="0"/>
        <w:ind w:left="0"/>
        <w:jc w:val="both"/>
      </w:pPr>
      <w:r>
        <w:rPr>
          <w:rFonts w:ascii="Times New Roman"/>
          <w:b w:val="false"/>
          <w:i w:val="false"/>
          <w:color w:val="000000"/>
          <w:sz w:val="28"/>
        </w:rPr>
        <w:t xml:space="preserve">
      ТС – барлық түрдегі берілген тромбоциттердің саны. </w:t>
      </w:r>
    </w:p>
    <w:p>
      <w:pPr>
        <w:spacing w:after="0"/>
        <w:ind w:left="0"/>
        <w:jc w:val="both"/>
      </w:pPr>
      <w:r>
        <w:rPr>
          <w:rFonts w:ascii="Times New Roman"/>
          <w:b w:val="false"/>
          <w:i w:val="false"/>
          <w:color w:val="000000"/>
          <w:sz w:val="28"/>
        </w:rPr>
        <w:t>
      Өлшем бірлігі – пайыз.</w:t>
      </w:r>
    </w:p>
    <w:bookmarkStart w:name="z92" w:id="86"/>
    <w:p>
      <w:pPr>
        <w:spacing w:after="0"/>
        <w:ind w:left="0"/>
        <w:jc w:val="both"/>
      </w:pPr>
      <w:r>
        <w:rPr>
          <w:rFonts w:ascii="Times New Roman"/>
          <w:b w:val="false"/>
          <w:i w:val="false"/>
          <w:color w:val="000000"/>
          <w:sz w:val="28"/>
        </w:rPr>
        <w:t>
      10. Тромбоциттердің (дозалар) барлық көлемінен медициналық ұйымдарға берілген вирус белсенділігі жойылған тромбоциттердің үлес салмағы мына формула бойынша есептеледі:</w:t>
      </w:r>
    </w:p>
    <w:bookmarkEnd w:id="86"/>
    <w:p>
      <w:pPr>
        <w:spacing w:after="0"/>
        <w:ind w:left="0"/>
        <w:jc w:val="both"/>
      </w:pPr>
      <w:r>
        <w:rPr>
          <w:rFonts w:ascii="Times New Roman"/>
          <w:b w:val="false"/>
          <w:i w:val="false"/>
          <w:color w:val="000000"/>
          <w:sz w:val="28"/>
        </w:rPr>
        <w:t>
      ВТҮС = ВТС*100/ ТС, мұнда:</w:t>
      </w:r>
    </w:p>
    <w:p>
      <w:pPr>
        <w:spacing w:after="0"/>
        <w:ind w:left="0"/>
        <w:jc w:val="both"/>
      </w:pPr>
      <w:r>
        <w:rPr>
          <w:rFonts w:ascii="Times New Roman"/>
          <w:b w:val="false"/>
          <w:i w:val="false"/>
          <w:color w:val="000000"/>
          <w:sz w:val="28"/>
        </w:rPr>
        <w:t>
      ВТҮС - тромбоциттердің (дозалар) барлық көлемінен медициналық ұйымдарға берілген вирус белсенділігі жойылған тромбоциттердің үлес салмағы;</w:t>
      </w:r>
    </w:p>
    <w:p>
      <w:pPr>
        <w:spacing w:after="0"/>
        <w:ind w:left="0"/>
        <w:jc w:val="both"/>
      </w:pPr>
      <w:r>
        <w:rPr>
          <w:rFonts w:ascii="Times New Roman"/>
          <w:b w:val="false"/>
          <w:i w:val="false"/>
          <w:color w:val="000000"/>
          <w:sz w:val="28"/>
        </w:rPr>
        <w:t xml:space="preserve">
      ВТС – берілген вирус белсенділігі жойылған тромбоциттердің саны; </w:t>
      </w:r>
    </w:p>
    <w:p>
      <w:pPr>
        <w:spacing w:after="0"/>
        <w:ind w:left="0"/>
        <w:jc w:val="both"/>
      </w:pPr>
      <w:r>
        <w:rPr>
          <w:rFonts w:ascii="Times New Roman"/>
          <w:b w:val="false"/>
          <w:i w:val="false"/>
          <w:color w:val="000000"/>
          <w:sz w:val="28"/>
        </w:rPr>
        <w:t>
      ТС – барлық түрдегі берілген тромбоциттердің барлығы.</w:t>
      </w:r>
    </w:p>
    <w:p>
      <w:pPr>
        <w:spacing w:after="0"/>
        <w:ind w:left="0"/>
        <w:jc w:val="both"/>
      </w:pPr>
      <w:r>
        <w:rPr>
          <w:rFonts w:ascii="Times New Roman"/>
          <w:b w:val="false"/>
          <w:i w:val="false"/>
          <w:color w:val="000000"/>
          <w:sz w:val="28"/>
        </w:rPr>
        <w:t xml:space="preserve">
      Өлшем бірлігі – пайыз. </w:t>
      </w:r>
    </w:p>
    <w:bookmarkStart w:name="z93" w:id="87"/>
    <w:p>
      <w:pPr>
        <w:spacing w:after="0"/>
        <w:ind w:left="0"/>
        <w:jc w:val="both"/>
      </w:pPr>
      <w:r>
        <w:rPr>
          <w:rFonts w:ascii="Times New Roman"/>
          <w:b w:val="false"/>
          <w:i w:val="false"/>
          <w:color w:val="000000"/>
          <w:sz w:val="28"/>
        </w:rPr>
        <w:t>
      11. 1000 адамға шаққанда берілген эритроциттердің (дозалар) көлемі мына формула бойынша есептеледі:</w:t>
      </w:r>
    </w:p>
    <w:bookmarkEnd w:id="87"/>
    <w:p>
      <w:pPr>
        <w:spacing w:after="0"/>
        <w:ind w:left="0"/>
        <w:jc w:val="both"/>
      </w:pPr>
      <w:r>
        <w:rPr>
          <w:rFonts w:ascii="Times New Roman"/>
          <w:b w:val="false"/>
          <w:i w:val="false"/>
          <w:color w:val="000000"/>
          <w:sz w:val="28"/>
        </w:rPr>
        <w:t>
      БЭК (1000 адам) = ЭК (берілді)*1000/ХОС, мұнда:</w:t>
      </w:r>
    </w:p>
    <w:p>
      <w:pPr>
        <w:spacing w:after="0"/>
        <w:ind w:left="0"/>
        <w:jc w:val="both"/>
      </w:pPr>
      <w:r>
        <w:rPr>
          <w:rFonts w:ascii="Times New Roman"/>
          <w:b w:val="false"/>
          <w:i w:val="false"/>
          <w:color w:val="000000"/>
          <w:sz w:val="28"/>
        </w:rPr>
        <w:t xml:space="preserve">
      БЭК (1000 адам) - 1000 адамға шаққанда берілген эритроциттердің көлемі; </w:t>
      </w:r>
    </w:p>
    <w:p>
      <w:pPr>
        <w:spacing w:after="0"/>
        <w:ind w:left="0"/>
        <w:jc w:val="both"/>
      </w:pPr>
      <w:r>
        <w:rPr>
          <w:rFonts w:ascii="Times New Roman"/>
          <w:b w:val="false"/>
          <w:i w:val="false"/>
          <w:color w:val="000000"/>
          <w:sz w:val="28"/>
        </w:rPr>
        <w:t xml:space="preserve">
      ЭК (берілді) – берілген эритроциттердің көлемі. </w:t>
      </w:r>
    </w:p>
    <w:p>
      <w:pPr>
        <w:spacing w:after="0"/>
        <w:ind w:left="0"/>
        <w:jc w:val="both"/>
      </w:pPr>
      <w:r>
        <w:rPr>
          <w:rFonts w:ascii="Times New Roman"/>
          <w:b w:val="false"/>
          <w:i w:val="false"/>
          <w:color w:val="000000"/>
          <w:sz w:val="28"/>
        </w:rPr>
        <w:t xml:space="preserve">
      ХОС – халықтың орта жылдық саны. </w:t>
      </w:r>
    </w:p>
    <w:p>
      <w:pPr>
        <w:spacing w:after="0"/>
        <w:ind w:left="0"/>
        <w:jc w:val="both"/>
      </w:pPr>
      <w:r>
        <w:rPr>
          <w:rFonts w:ascii="Times New Roman"/>
          <w:b w:val="false"/>
          <w:i w:val="false"/>
          <w:color w:val="000000"/>
          <w:sz w:val="28"/>
        </w:rPr>
        <w:t>
      Өлшем бірлігі – 1000 адамға шаққанда берілген эритроциттердің көлемі (дозалар).</w:t>
      </w:r>
    </w:p>
    <w:bookmarkStart w:name="z94" w:id="88"/>
    <w:p>
      <w:pPr>
        <w:spacing w:after="0"/>
        <w:ind w:left="0"/>
        <w:jc w:val="both"/>
      </w:pPr>
      <w:r>
        <w:rPr>
          <w:rFonts w:ascii="Times New Roman"/>
          <w:b w:val="false"/>
          <w:i w:val="false"/>
          <w:color w:val="000000"/>
          <w:sz w:val="28"/>
        </w:rPr>
        <w:t>
      12. 1000 адамға шаққанда берілген плазманың (дозалар) көлемі мына формула бойынша есептеледі:</w:t>
      </w:r>
    </w:p>
    <w:bookmarkEnd w:id="88"/>
    <w:p>
      <w:pPr>
        <w:spacing w:after="0"/>
        <w:ind w:left="0"/>
        <w:jc w:val="both"/>
      </w:pPr>
      <w:r>
        <w:rPr>
          <w:rFonts w:ascii="Times New Roman"/>
          <w:b w:val="false"/>
          <w:i w:val="false"/>
          <w:color w:val="000000"/>
          <w:sz w:val="28"/>
        </w:rPr>
        <w:t>
      БПК (1000 адам) = ПК (берілді)*1000/ХОС, мұнда:</w:t>
      </w:r>
    </w:p>
    <w:p>
      <w:pPr>
        <w:spacing w:after="0"/>
        <w:ind w:left="0"/>
        <w:jc w:val="both"/>
      </w:pPr>
      <w:r>
        <w:rPr>
          <w:rFonts w:ascii="Times New Roman"/>
          <w:b w:val="false"/>
          <w:i w:val="false"/>
          <w:color w:val="000000"/>
          <w:sz w:val="28"/>
        </w:rPr>
        <w:t xml:space="preserve">
      БПК – 1000 адамға шаққанда берілген плазманың көлемі; </w:t>
      </w:r>
    </w:p>
    <w:p>
      <w:pPr>
        <w:spacing w:after="0"/>
        <w:ind w:left="0"/>
        <w:jc w:val="both"/>
      </w:pPr>
      <w:r>
        <w:rPr>
          <w:rFonts w:ascii="Times New Roman"/>
          <w:b w:val="false"/>
          <w:i w:val="false"/>
          <w:color w:val="000000"/>
          <w:sz w:val="28"/>
        </w:rPr>
        <w:t xml:space="preserve">
      ПК (берілді) – берілген плазманың көлемі; </w:t>
      </w:r>
    </w:p>
    <w:p>
      <w:pPr>
        <w:spacing w:after="0"/>
        <w:ind w:left="0"/>
        <w:jc w:val="both"/>
      </w:pPr>
      <w:r>
        <w:rPr>
          <w:rFonts w:ascii="Times New Roman"/>
          <w:b w:val="false"/>
          <w:i w:val="false"/>
          <w:color w:val="000000"/>
          <w:sz w:val="28"/>
        </w:rPr>
        <w:t xml:space="preserve">
      ХОС – халықтың орта жылдық саны. </w:t>
      </w:r>
    </w:p>
    <w:p>
      <w:pPr>
        <w:spacing w:after="0"/>
        <w:ind w:left="0"/>
        <w:jc w:val="both"/>
      </w:pPr>
      <w:r>
        <w:rPr>
          <w:rFonts w:ascii="Times New Roman"/>
          <w:b w:val="false"/>
          <w:i w:val="false"/>
          <w:color w:val="000000"/>
          <w:sz w:val="28"/>
        </w:rPr>
        <w:t>
      Өлшем бірлігі – 1000 адамға шаққанда берілген плазманың көлемі (дозалар).</w:t>
      </w:r>
    </w:p>
    <w:bookmarkStart w:name="z95" w:id="89"/>
    <w:p>
      <w:pPr>
        <w:spacing w:after="0"/>
        <w:ind w:left="0"/>
        <w:jc w:val="both"/>
      </w:pPr>
      <w:r>
        <w:rPr>
          <w:rFonts w:ascii="Times New Roman"/>
          <w:b w:val="false"/>
          <w:i w:val="false"/>
          <w:color w:val="000000"/>
          <w:sz w:val="28"/>
        </w:rPr>
        <w:t>
      13. 1000 адамға шаққанда берілген тромбоциттердің (дозалар) көлемі мына формула бойынша есептеледі:</w:t>
      </w:r>
    </w:p>
    <w:bookmarkEnd w:id="89"/>
    <w:p>
      <w:pPr>
        <w:spacing w:after="0"/>
        <w:ind w:left="0"/>
        <w:jc w:val="both"/>
      </w:pPr>
      <w:r>
        <w:rPr>
          <w:rFonts w:ascii="Times New Roman"/>
          <w:b w:val="false"/>
          <w:i w:val="false"/>
          <w:color w:val="000000"/>
          <w:sz w:val="28"/>
        </w:rPr>
        <w:t>
      БТК = ТК (берілді)*1000/ХОС, мұнда:</w:t>
      </w:r>
    </w:p>
    <w:p>
      <w:pPr>
        <w:spacing w:after="0"/>
        <w:ind w:left="0"/>
        <w:jc w:val="both"/>
      </w:pPr>
      <w:r>
        <w:rPr>
          <w:rFonts w:ascii="Times New Roman"/>
          <w:b w:val="false"/>
          <w:i w:val="false"/>
          <w:color w:val="000000"/>
          <w:sz w:val="28"/>
        </w:rPr>
        <w:t xml:space="preserve">
      БТК – 1000 адамға шаққанда берілген тромбоциттердің көлемі; </w:t>
      </w:r>
    </w:p>
    <w:p>
      <w:pPr>
        <w:spacing w:after="0"/>
        <w:ind w:left="0"/>
        <w:jc w:val="both"/>
      </w:pPr>
      <w:r>
        <w:rPr>
          <w:rFonts w:ascii="Times New Roman"/>
          <w:b w:val="false"/>
          <w:i w:val="false"/>
          <w:color w:val="000000"/>
          <w:sz w:val="28"/>
        </w:rPr>
        <w:t xml:space="preserve">
      ТК (берілді) – берілген тромбоцитердің барлығы; </w:t>
      </w:r>
    </w:p>
    <w:p>
      <w:pPr>
        <w:spacing w:after="0"/>
        <w:ind w:left="0"/>
        <w:jc w:val="both"/>
      </w:pPr>
      <w:r>
        <w:rPr>
          <w:rFonts w:ascii="Times New Roman"/>
          <w:b w:val="false"/>
          <w:i w:val="false"/>
          <w:color w:val="000000"/>
          <w:sz w:val="28"/>
        </w:rPr>
        <w:t xml:space="preserve">
      ХОС – халықтың орта жылдық саны. </w:t>
      </w:r>
    </w:p>
    <w:p>
      <w:pPr>
        <w:spacing w:after="0"/>
        <w:ind w:left="0"/>
        <w:jc w:val="both"/>
      </w:pPr>
      <w:r>
        <w:rPr>
          <w:rFonts w:ascii="Times New Roman"/>
          <w:b w:val="false"/>
          <w:i w:val="false"/>
          <w:color w:val="000000"/>
          <w:sz w:val="28"/>
        </w:rPr>
        <w:t>
      Өлшем бірлігі – 1000 адамға шаққанда берілген тромбоциттердің көлемі (дозалар).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97" w:id="90"/>
    <w:p>
      <w:pPr>
        <w:spacing w:after="0"/>
        <w:ind w:left="0"/>
        <w:jc w:val="left"/>
      </w:pPr>
      <w:r>
        <w:rPr>
          <w:rFonts w:ascii="Times New Roman"/>
          <w:b/>
          <w:i w:val="false"/>
          <w:color w:val="000000"/>
        </w:rPr>
        <w:t xml:space="preserve"> Патологиялық анатомия саласындағы қызметті жүзеге асыратын</w:t>
      </w:r>
      <w:r>
        <w:br/>
      </w:r>
      <w:r>
        <w:rPr>
          <w:rFonts w:ascii="Times New Roman"/>
          <w:b/>
          <w:i w:val="false"/>
          <w:color w:val="000000"/>
        </w:rPr>
        <w:t>ұйымдардың көрсеткіштері</w:t>
      </w:r>
    </w:p>
    <w:bookmarkEnd w:id="90"/>
    <w:bookmarkStart w:name="z98" w:id="91"/>
    <w:p>
      <w:pPr>
        <w:spacing w:after="0"/>
        <w:ind w:left="0"/>
        <w:jc w:val="both"/>
      </w:pPr>
      <w:r>
        <w:rPr>
          <w:rFonts w:ascii="Times New Roman"/>
          <w:b w:val="false"/>
          <w:i w:val="false"/>
          <w:color w:val="000000"/>
          <w:sz w:val="28"/>
        </w:rPr>
        <w:t>
      1. Стационарда қайтыс болғандарды патологоанатомиялық зерттеу санының үлес салмағы келесі формула бойынша есептеледі:</w:t>
      </w:r>
    </w:p>
    <w:bookmarkEnd w:id="91"/>
    <w:p>
      <w:pPr>
        <w:spacing w:after="0"/>
        <w:ind w:left="0"/>
        <w:jc w:val="both"/>
      </w:pPr>
      <w:r>
        <w:rPr>
          <w:rFonts w:ascii="Times New Roman"/>
          <w:b w:val="false"/>
          <w:i w:val="false"/>
          <w:color w:val="000000"/>
          <w:sz w:val="28"/>
        </w:rPr>
        <w:t>
      ПЗҮС= ПЗС (стац)*100/ПЗС (барлығы), бұнда:</w:t>
      </w:r>
    </w:p>
    <w:p>
      <w:pPr>
        <w:spacing w:after="0"/>
        <w:ind w:left="0"/>
        <w:jc w:val="both"/>
      </w:pPr>
      <w:r>
        <w:rPr>
          <w:rFonts w:ascii="Times New Roman"/>
          <w:b w:val="false"/>
          <w:i w:val="false"/>
          <w:color w:val="000000"/>
          <w:sz w:val="28"/>
        </w:rPr>
        <w:t>
      ПЗҮС – стационарда қайтыс болғандарды патологоанатомиялық зерттеу санының үлес салмағы;</w:t>
      </w:r>
    </w:p>
    <w:p>
      <w:pPr>
        <w:spacing w:after="0"/>
        <w:ind w:left="0"/>
        <w:jc w:val="both"/>
      </w:pPr>
      <w:r>
        <w:rPr>
          <w:rFonts w:ascii="Times New Roman"/>
          <w:b w:val="false"/>
          <w:i w:val="false"/>
          <w:color w:val="000000"/>
          <w:sz w:val="28"/>
        </w:rPr>
        <w:t xml:space="preserve">
      ПЗС (стац) – стационарда қайтыс болғандарды патологоанатомиялық зерттеулер саны; </w:t>
      </w:r>
    </w:p>
    <w:p>
      <w:pPr>
        <w:spacing w:after="0"/>
        <w:ind w:left="0"/>
        <w:jc w:val="both"/>
      </w:pPr>
      <w:r>
        <w:rPr>
          <w:rFonts w:ascii="Times New Roman"/>
          <w:b w:val="false"/>
          <w:i w:val="false"/>
          <w:color w:val="000000"/>
          <w:sz w:val="28"/>
        </w:rPr>
        <w:t>
      ПЗС (барлығы) – қайтыс болғандарды патологоанатомиялық зерттеулердің жалпы саны.</w:t>
      </w:r>
    </w:p>
    <w:p>
      <w:pPr>
        <w:spacing w:after="0"/>
        <w:ind w:left="0"/>
        <w:jc w:val="both"/>
      </w:pPr>
      <w:r>
        <w:rPr>
          <w:rFonts w:ascii="Times New Roman"/>
          <w:b w:val="false"/>
          <w:i w:val="false"/>
          <w:color w:val="000000"/>
          <w:sz w:val="28"/>
        </w:rPr>
        <w:t>
      Өлшем бірлігі – пайыз.</w:t>
      </w:r>
    </w:p>
    <w:bookmarkStart w:name="z99" w:id="92"/>
    <w:p>
      <w:pPr>
        <w:spacing w:after="0"/>
        <w:ind w:left="0"/>
        <w:jc w:val="both"/>
      </w:pPr>
      <w:r>
        <w:rPr>
          <w:rFonts w:ascii="Times New Roman"/>
          <w:b w:val="false"/>
          <w:i w:val="false"/>
          <w:color w:val="000000"/>
          <w:sz w:val="28"/>
        </w:rPr>
        <w:t>
      2. Стационарда қайтыс болған балаларды (0-14 жас) патологоанатомиялық зерттеу санының үлес салмағы келесі формула бойынша есептеледі:</w:t>
      </w:r>
    </w:p>
    <w:bookmarkEnd w:id="92"/>
    <w:p>
      <w:pPr>
        <w:spacing w:after="0"/>
        <w:ind w:left="0"/>
        <w:jc w:val="both"/>
      </w:pPr>
      <w:r>
        <w:rPr>
          <w:rFonts w:ascii="Times New Roman"/>
          <w:b w:val="false"/>
          <w:i w:val="false"/>
          <w:color w:val="000000"/>
          <w:sz w:val="28"/>
        </w:rPr>
        <w:t>
      ПЗҮС (0-14 жас) = ПЗС (стац 0-14 жас)*100/ПЗС (0-14 жас), бұнда:</w:t>
      </w:r>
    </w:p>
    <w:p>
      <w:pPr>
        <w:spacing w:after="0"/>
        <w:ind w:left="0"/>
        <w:jc w:val="both"/>
      </w:pPr>
      <w:r>
        <w:rPr>
          <w:rFonts w:ascii="Times New Roman"/>
          <w:b w:val="false"/>
          <w:i w:val="false"/>
          <w:color w:val="000000"/>
          <w:sz w:val="28"/>
        </w:rPr>
        <w:t>
      ПЗҮС (0-14 жас) – стационарда қайтыс болған балаларды (0-14 жас) патологоанатомиялық зерттеу санының үлес салмағы;</w:t>
      </w:r>
    </w:p>
    <w:p>
      <w:pPr>
        <w:spacing w:after="0"/>
        <w:ind w:left="0"/>
        <w:jc w:val="both"/>
      </w:pPr>
      <w:r>
        <w:rPr>
          <w:rFonts w:ascii="Times New Roman"/>
          <w:b w:val="false"/>
          <w:i w:val="false"/>
          <w:color w:val="000000"/>
          <w:sz w:val="28"/>
        </w:rPr>
        <w:t xml:space="preserve">
      ПЗС (стац 0-14 жас) – стационарда қайтыс болған балаларды (0-14 жас) патологоанатомиялық зерттеу саны; </w:t>
      </w:r>
    </w:p>
    <w:p>
      <w:pPr>
        <w:spacing w:after="0"/>
        <w:ind w:left="0"/>
        <w:jc w:val="both"/>
      </w:pPr>
      <w:r>
        <w:rPr>
          <w:rFonts w:ascii="Times New Roman"/>
          <w:b w:val="false"/>
          <w:i w:val="false"/>
          <w:color w:val="000000"/>
          <w:sz w:val="28"/>
        </w:rPr>
        <w:t>
      ПЗС (0-14 жас) – қайтыс болған балаларды (0-14 жас) патологоанатомиялық зерттеулердің жалпы саны.</w:t>
      </w:r>
    </w:p>
    <w:p>
      <w:pPr>
        <w:spacing w:after="0"/>
        <w:ind w:left="0"/>
        <w:jc w:val="both"/>
      </w:pPr>
      <w:r>
        <w:rPr>
          <w:rFonts w:ascii="Times New Roman"/>
          <w:b w:val="false"/>
          <w:i w:val="false"/>
          <w:color w:val="000000"/>
          <w:sz w:val="28"/>
        </w:rPr>
        <w:t>
      Өлшем бірлігі – пайыз.</w:t>
      </w:r>
    </w:p>
    <w:bookmarkStart w:name="z100" w:id="93"/>
    <w:p>
      <w:pPr>
        <w:spacing w:after="0"/>
        <w:ind w:left="0"/>
        <w:jc w:val="both"/>
      </w:pPr>
      <w:r>
        <w:rPr>
          <w:rFonts w:ascii="Times New Roman"/>
          <w:b w:val="false"/>
          <w:i w:val="false"/>
          <w:color w:val="000000"/>
          <w:sz w:val="28"/>
        </w:rPr>
        <w:t>
      3. Стационарда өлі туғандарды патологоанатомиялық зерттеу санының үлес салмағы келесі формула бойынша есептеледі:</w:t>
      </w:r>
    </w:p>
    <w:bookmarkEnd w:id="93"/>
    <w:p>
      <w:pPr>
        <w:spacing w:after="0"/>
        <w:ind w:left="0"/>
        <w:jc w:val="both"/>
      </w:pPr>
      <w:r>
        <w:rPr>
          <w:rFonts w:ascii="Times New Roman"/>
          <w:b w:val="false"/>
          <w:i w:val="false"/>
          <w:color w:val="000000"/>
          <w:sz w:val="28"/>
        </w:rPr>
        <w:t>
      ПЗҮС (ӨТ) = ПЗС (ӨТ стац)*100/ПЗС (ӨТ барлығы), бұнда:</w:t>
      </w:r>
    </w:p>
    <w:p>
      <w:pPr>
        <w:spacing w:after="0"/>
        <w:ind w:left="0"/>
        <w:jc w:val="both"/>
      </w:pPr>
      <w:r>
        <w:rPr>
          <w:rFonts w:ascii="Times New Roman"/>
          <w:b w:val="false"/>
          <w:i w:val="false"/>
          <w:color w:val="000000"/>
          <w:sz w:val="28"/>
        </w:rPr>
        <w:t>
      ПЗҮС (ӨТ) – стационарда өлі туғандарды патологоанатомиялық зерттеу санының үлес салмағы;</w:t>
      </w:r>
    </w:p>
    <w:p>
      <w:pPr>
        <w:spacing w:after="0"/>
        <w:ind w:left="0"/>
        <w:jc w:val="both"/>
      </w:pPr>
      <w:r>
        <w:rPr>
          <w:rFonts w:ascii="Times New Roman"/>
          <w:b w:val="false"/>
          <w:i w:val="false"/>
          <w:color w:val="000000"/>
          <w:sz w:val="28"/>
        </w:rPr>
        <w:t xml:space="preserve">
      ПЗС (ӨТ стац) – стационарда өлі туғандарды патологоанатомиялық зерттеу саны; </w:t>
      </w:r>
    </w:p>
    <w:p>
      <w:pPr>
        <w:spacing w:after="0"/>
        <w:ind w:left="0"/>
        <w:jc w:val="both"/>
      </w:pPr>
      <w:r>
        <w:rPr>
          <w:rFonts w:ascii="Times New Roman"/>
          <w:b w:val="false"/>
          <w:i w:val="false"/>
          <w:color w:val="000000"/>
          <w:sz w:val="28"/>
        </w:rPr>
        <w:t>
      ПЗС (ӨТ барлығы) – өлі туғандарды патологоанатомиялық зерттеудің жалпы саны.</w:t>
      </w:r>
    </w:p>
    <w:p>
      <w:pPr>
        <w:spacing w:after="0"/>
        <w:ind w:left="0"/>
        <w:jc w:val="both"/>
      </w:pPr>
      <w:r>
        <w:rPr>
          <w:rFonts w:ascii="Times New Roman"/>
          <w:b w:val="false"/>
          <w:i w:val="false"/>
          <w:color w:val="000000"/>
          <w:sz w:val="28"/>
        </w:rPr>
        <w:t>
      Өлшем бірлігі – пайыз.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02" w:id="94"/>
    <w:p>
      <w:pPr>
        <w:spacing w:after="0"/>
        <w:ind w:left="0"/>
        <w:jc w:val="left"/>
      </w:pPr>
      <w:r>
        <w:rPr>
          <w:rFonts w:ascii="Times New Roman"/>
          <w:b/>
          <w:i w:val="false"/>
          <w:color w:val="000000"/>
        </w:rPr>
        <w:t xml:space="preserve"> Саламатты өмір салтын, дұрыс тамақтануды қалыптастыру</w:t>
      </w:r>
      <w:r>
        <w:br/>
      </w:r>
      <w:r>
        <w:rPr>
          <w:rFonts w:ascii="Times New Roman"/>
          <w:b/>
          <w:i w:val="false"/>
          <w:color w:val="000000"/>
        </w:rPr>
        <w:t>саласындағы қызметті жүзеге асыратын денсаулық сақтау</w:t>
      </w:r>
      <w:r>
        <w:br/>
      </w:r>
      <w:r>
        <w:rPr>
          <w:rFonts w:ascii="Times New Roman"/>
          <w:b/>
          <w:i w:val="false"/>
          <w:color w:val="000000"/>
        </w:rPr>
        <w:t>ұйымдарының көрсеткіштері</w:t>
      </w:r>
    </w:p>
    <w:bookmarkEnd w:id="94"/>
    <w:bookmarkStart w:name="z103" w:id="95"/>
    <w:p>
      <w:pPr>
        <w:spacing w:after="0"/>
        <w:ind w:left="0"/>
        <w:jc w:val="both"/>
      </w:pPr>
      <w:r>
        <w:rPr>
          <w:rFonts w:ascii="Times New Roman"/>
          <w:b w:val="false"/>
          <w:i w:val="false"/>
          <w:color w:val="000000"/>
          <w:sz w:val="28"/>
        </w:rPr>
        <w:t>
      1. Скринингтік зерттеп-қараумен қамту көрсеткіші мынадай формула бойынша есептеледі:</w:t>
      </w:r>
    </w:p>
    <w:bookmarkEnd w:id="95"/>
    <w:p>
      <w:pPr>
        <w:spacing w:after="0"/>
        <w:ind w:left="0"/>
        <w:jc w:val="both"/>
      </w:pPr>
      <w:r>
        <w:rPr>
          <w:rFonts w:ascii="Times New Roman"/>
          <w:b w:val="false"/>
          <w:i w:val="false"/>
          <w:color w:val="000000"/>
          <w:sz w:val="28"/>
        </w:rPr>
        <w:t>
      ҚП = ҚС*100/ЖС, мұнда:</w:t>
      </w:r>
    </w:p>
    <w:p>
      <w:pPr>
        <w:spacing w:after="0"/>
        <w:ind w:left="0"/>
        <w:jc w:val="both"/>
      </w:pPr>
      <w:r>
        <w:rPr>
          <w:rFonts w:ascii="Times New Roman"/>
          <w:b w:val="false"/>
          <w:i w:val="false"/>
          <w:color w:val="000000"/>
          <w:sz w:val="28"/>
        </w:rPr>
        <w:t>
      ҚП – скринингтік қарап-тексерумен қамту пайызы;</w:t>
      </w:r>
    </w:p>
    <w:p>
      <w:pPr>
        <w:spacing w:after="0"/>
        <w:ind w:left="0"/>
        <w:jc w:val="both"/>
      </w:pPr>
      <w:r>
        <w:rPr>
          <w:rFonts w:ascii="Times New Roman"/>
          <w:b w:val="false"/>
          <w:i w:val="false"/>
          <w:color w:val="000000"/>
          <w:sz w:val="28"/>
        </w:rPr>
        <w:t>
      ҚС – скринингтік қарап-тексеруде қаралған адамдардың саны;</w:t>
      </w:r>
    </w:p>
    <w:p>
      <w:pPr>
        <w:spacing w:after="0"/>
        <w:ind w:left="0"/>
        <w:jc w:val="both"/>
      </w:pPr>
      <w:r>
        <w:rPr>
          <w:rFonts w:ascii="Times New Roman"/>
          <w:b w:val="false"/>
          <w:i w:val="false"/>
          <w:color w:val="000000"/>
          <w:sz w:val="28"/>
        </w:rPr>
        <w:t>
      ЖС – скринингтік қарап-тексерілуге тиіс адамдардың саны.</w:t>
      </w:r>
    </w:p>
    <w:p>
      <w:pPr>
        <w:spacing w:after="0"/>
        <w:ind w:left="0"/>
        <w:jc w:val="both"/>
      </w:pPr>
      <w:r>
        <w:rPr>
          <w:rFonts w:ascii="Times New Roman"/>
          <w:b w:val="false"/>
          <w:i w:val="false"/>
          <w:color w:val="000000"/>
          <w:sz w:val="28"/>
        </w:rPr>
        <w:t>
      Өлшем бірлігі – пайыз.</w:t>
      </w:r>
    </w:p>
    <w:bookmarkStart w:name="z104" w:id="96"/>
    <w:p>
      <w:pPr>
        <w:spacing w:after="0"/>
        <w:ind w:left="0"/>
        <w:jc w:val="both"/>
      </w:pPr>
      <w:r>
        <w:rPr>
          <w:rFonts w:ascii="Times New Roman"/>
          <w:b w:val="false"/>
          <w:i w:val="false"/>
          <w:color w:val="000000"/>
          <w:sz w:val="28"/>
        </w:rPr>
        <w:t>
      2. Скринингтік қарап-тексеру кезінде анықталған патологиялар жиілігінің көрсеткіші мынадай формула бойынша есептеледі:</w:t>
      </w:r>
    </w:p>
    <w:bookmarkEnd w:id="96"/>
    <w:p>
      <w:pPr>
        <w:spacing w:after="0"/>
        <w:ind w:left="0"/>
        <w:jc w:val="both"/>
      </w:pPr>
      <w:r>
        <w:rPr>
          <w:rFonts w:ascii="Times New Roman"/>
          <w:b w:val="false"/>
          <w:i w:val="false"/>
          <w:color w:val="000000"/>
          <w:sz w:val="28"/>
        </w:rPr>
        <w:t>
      АП = АС*100/ЖС, мұнда:</w:t>
      </w:r>
    </w:p>
    <w:p>
      <w:pPr>
        <w:spacing w:after="0"/>
        <w:ind w:left="0"/>
        <w:jc w:val="both"/>
      </w:pPr>
      <w:r>
        <w:rPr>
          <w:rFonts w:ascii="Times New Roman"/>
          <w:b w:val="false"/>
          <w:i w:val="false"/>
          <w:color w:val="000000"/>
          <w:sz w:val="28"/>
        </w:rPr>
        <w:t>
      АП – скринингтік қарап-тексеру кезінде анықталған патологиялар пайызы;</w:t>
      </w:r>
    </w:p>
    <w:p>
      <w:pPr>
        <w:spacing w:after="0"/>
        <w:ind w:left="0"/>
        <w:jc w:val="both"/>
      </w:pPr>
      <w:r>
        <w:rPr>
          <w:rFonts w:ascii="Times New Roman"/>
          <w:b w:val="false"/>
          <w:i w:val="false"/>
          <w:color w:val="000000"/>
          <w:sz w:val="28"/>
        </w:rPr>
        <w:t>
      АС – скринингтік қарап-тексеру кезінде анықталған патологиясы бар адамдардың саны;</w:t>
      </w:r>
    </w:p>
    <w:p>
      <w:pPr>
        <w:spacing w:after="0"/>
        <w:ind w:left="0"/>
        <w:jc w:val="both"/>
      </w:pPr>
      <w:r>
        <w:rPr>
          <w:rFonts w:ascii="Times New Roman"/>
          <w:b w:val="false"/>
          <w:i w:val="false"/>
          <w:color w:val="000000"/>
          <w:sz w:val="28"/>
        </w:rPr>
        <w:t>
      ЖС – скринингтік қарап-тексерілуге тиіс адамдардың саны.</w:t>
      </w:r>
    </w:p>
    <w:p>
      <w:pPr>
        <w:spacing w:after="0"/>
        <w:ind w:left="0"/>
        <w:jc w:val="both"/>
      </w:pPr>
      <w:r>
        <w:rPr>
          <w:rFonts w:ascii="Times New Roman"/>
          <w:b w:val="false"/>
          <w:i w:val="false"/>
          <w:color w:val="000000"/>
          <w:sz w:val="28"/>
        </w:rPr>
        <w:t>
      Өлшем бірлігі – пайыз.</w:t>
      </w:r>
    </w:p>
    <w:bookmarkStart w:name="z105" w:id="97"/>
    <w:p>
      <w:pPr>
        <w:spacing w:after="0"/>
        <w:ind w:left="0"/>
        <w:jc w:val="both"/>
      </w:pPr>
      <w:r>
        <w:rPr>
          <w:rFonts w:ascii="Times New Roman"/>
          <w:b w:val="false"/>
          <w:i w:val="false"/>
          <w:color w:val="000000"/>
          <w:sz w:val="28"/>
        </w:rPr>
        <w:t>
      3. Скринингтік зерттеп-қарау шеңберінде диспансерлік есепке алынғандардың пайызы мынадай формула бойынша есептеледі:</w:t>
      </w:r>
    </w:p>
    <w:bookmarkEnd w:id="97"/>
    <w:p>
      <w:pPr>
        <w:spacing w:after="0"/>
        <w:ind w:left="0"/>
        <w:jc w:val="both"/>
      </w:pPr>
      <w:r>
        <w:rPr>
          <w:rFonts w:ascii="Times New Roman"/>
          <w:b w:val="false"/>
          <w:i w:val="false"/>
          <w:color w:val="000000"/>
          <w:sz w:val="28"/>
        </w:rPr>
        <w:t>
      ДП = ДС*100/СЖС, мұнда:</w:t>
      </w:r>
    </w:p>
    <w:p>
      <w:pPr>
        <w:spacing w:after="0"/>
        <w:ind w:left="0"/>
        <w:jc w:val="both"/>
      </w:pPr>
      <w:r>
        <w:rPr>
          <w:rFonts w:ascii="Times New Roman"/>
          <w:b w:val="false"/>
          <w:i w:val="false"/>
          <w:color w:val="000000"/>
          <w:sz w:val="28"/>
        </w:rPr>
        <w:t>
      ДП – "Д" есепке алынғандар пайызы;</w:t>
      </w:r>
    </w:p>
    <w:p>
      <w:pPr>
        <w:spacing w:after="0"/>
        <w:ind w:left="0"/>
        <w:jc w:val="both"/>
      </w:pPr>
      <w:r>
        <w:rPr>
          <w:rFonts w:ascii="Times New Roman"/>
          <w:b w:val="false"/>
          <w:i w:val="false"/>
          <w:color w:val="000000"/>
          <w:sz w:val="28"/>
        </w:rPr>
        <w:t>
      ДС – скринингтік қарап-тексеру кезінде "Д" есепке алынған адамдардың саны;</w:t>
      </w:r>
    </w:p>
    <w:p>
      <w:pPr>
        <w:spacing w:after="0"/>
        <w:ind w:left="0"/>
        <w:jc w:val="both"/>
      </w:pPr>
      <w:r>
        <w:rPr>
          <w:rFonts w:ascii="Times New Roman"/>
          <w:b w:val="false"/>
          <w:i w:val="false"/>
          <w:color w:val="000000"/>
          <w:sz w:val="28"/>
        </w:rPr>
        <w:t>
      СЖС – скринингтік қарап-тексерілуге тиіс адамдардың саны.</w:t>
      </w:r>
    </w:p>
    <w:p>
      <w:pPr>
        <w:spacing w:after="0"/>
        <w:ind w:left="0"/>
        <w:jc w:val="both"/>
      </w:pPr>
      <w:r>
        <w:rPr>
          <w:rFonts w:ascii="Times New Roman"/>
          <w:b w:val="false"/>
          <w:i w:val="false"/>
          <w:color w:val="000000"/>
          <w:sz w:val="28"/>
        </w:rPr>
        <w:t>
      Өлшем бірлігі – пайыз.</w:t>
      </w:r>
    </w:p>
    <w:bookmarkStart w:name="z106" w:id="98"/>
    <w:p>
      <w:pPr>
        <w:spacing w:after="0"/>
        <w:ind w:left="0"/>
        <w:jc w:val="both"/>
      </w:pPr>
      <w:r>
        <w:rPr>
          <w:rFonts w:ascii="Times New Roman"/>
          <w:b w:val="false"/>
          <w:i w:val="false"/>
          <w:color w:val="000000"/>
          <w:sz w:val="28"/>
        </w:rPr>
        <w:t>
      4. Скринингтік қарап-тексеру кезінде темекі шегушілікті анықтау көрсеткіші мынадай формула бойынша есептеледі:</w:t>
      </w:r>
    </w:p>
    <w:bookmarkEnd w:id="98"/>
    <w:p>
      <w:pPr>
        <w:spacing w:after="0"/>
        <w:ind w:left="0"/>
        <w:jc w:val="both"/>
      </w:pPr>
      <w:r>
        <w:rPr>
          <w:rFonts w:ascii="Times New Roman"/>
          <w:b w:val="false"/>
          <w:i w:val="false"/>
          <w:color w:val="000000"/>
          <w:sz w:val="28"/>
        </w:rPr>
        <w:t>
      ШП = ШС*100/СҚС, мұнда:</w:t>
      </w:r>
    </w:p>
    <w:p>
      <w:pPr>
        <w:spacing w:after="0"/>
        <w:ind w:left="0"/>
        <w:jc w:val="both"/>
      </w:pPr>
      <w:r>
        <w:rPr>
          <w:rFonts w:ascii="Times New Roman"/>
          <w:b w:val="false"/>
          <w:i w:val="false"/>
          <w:color w:val="000000"/>
          <w:sz w:val="28"/>
        </w:rPr>
        <w:t>
      ШП – скринингтік қарап-тексеру шеңберінде шылым шегудің мінез-құлықтық қауіп факторы бар адамдарды анықтау пайызы;</w:t>
      </w:r>
    </w:p>
    <w:p>
      <w:pPr>
        <w:spacing w:after="0"/>
        <w:ind w:left="0"/>
        <w:jc w:val="both"/>
      </w:pPr>
      <w:r>
        <w:rPr>
          <w:rFonts w:ascii="Times New Roman"/>
          <w:b w:val="false"/>
          <w:i w:val="false"/>
          <w:color w:val="000000"/>
          <w:sz w:val="28"/>
        </w:rPr>
        <w:t>
      ШС – скринингтік қарап-тексеру шеңберінде шылым шегудің мінез-құлықтық қауіп факторы бар анықталған адамдардың саны.</w:t>
      </w:r>
    </w:p>
    <w:p>
      <w:pPr>
        <w:spacing w:after="0"/>
        <w:ind w:left="0"/>
        <w:jc w:val="both"/>
      </w:pPr>
      <w:r>
        <w:rPr>
          <w:rFonts w:ascii="Times New Roman"/>
          <w:b w:val="false"/>
          <w:i w:val="false"/>
          <w:color w:val="000000"/>
          <w:sz w:val="28"/>
        </w:rPr>
        <w:t>
      СҚС – скринингтік қарап-тексерілген адамдардың саны;</w:t>
      </w:r>
    </w:p>
    <w:p>
      <w:pPr>
        <w:spacing w:after="0"/>
        <w:ind w:left="0"/>
        <w:jc w:val="both"/>
      </w:pPr>
      <w:r>
        <w:rPr>
          <w:rFonts w:ascii="Times New Roman"/>
          <w:b w:val="false"/>
          <w:i w:val="false"/>
          <w:color w:val="000000"/>
          <w:sz w:val="28"/>
        </w:rPr>
        <w:t>
      Өлшем бірлігі – пайыз.</w:t>
      </w:r>
    </w:p>
    <w:bookmarkStart w:name="z107" w:id="99"/>
    <w:p>
      <w:pPr>
        <w:spacing w:after="0"/>
        <w:ind w:left="0"/>
        <w:jc w:val="both"/>
      </w:pPr>
      <w:r>
        <w:rPr>
          <w:rFonts w:ascii="Times New Roman"/>
          <w:b w:val="false"/>
          <w:i w:val="false"/>
          <w:color w:val="000000"/>
          <w:sz w:val="28"/>
        </w:rPr>
        <w:t>
      5. Скринингтік қарап-тексеру кезінде алкогольді шамадан тыс тұтынатындарды анықтау көрсеткіші мынадай формула бойынша есептеледі:</w:t>
      </w:r>
    </w:p>
    <w:bookmarkEnd w:id="99"/>
    <w:p>
      <w:pPr>
        <w:spacing w:after="0"/>
        <w:ind w:left="0"/>
        <w:jc w:val="both"/>
      </w:pPr>
      <w:r>
        <w:rPr>
          <w:rFonts w:ascii="Times New Roman"/>
          <w:b w:val="false"/>
          <w:i w:val="false"/>
          <w:color w:val="000000"/>
          <w:sz w:val="28"/>
        </w:rPr>
        <w:t>
      АП=АТС*100/СҚС, мұнда:</w:t>
      </w:r>
    </w:p>
    <w:p>
      <w:pPr>
        <w:spacing w:after="0"/>
        <w:ind w:left="0"/>
        <w:jc w:val="both"/>
      </w:pPr>
      <w:r>
        <w:rPr>
          <w:rFonts w:ascii="Times New Roman"/>
          <w:b w:val="false"/>
          <w:i w:val="false"/>
          <w:color w:val="000000"/>
          <w:sz w:val="28"/>
        </w:rPr>
        <w:t>
      АП – скринингтік қарап-тексеру шеңберінде алкогольді шамадан тыс тұтынудың мінез-құлықтық қауіп факторы бар тұлғаларды анықтау пайызы;</w:t>
      </w:r>
    </w:p>
    <w:p>
      <w:pPr>
        <w:spacing w:after="0"/>
        <w:ind w:left="0"/>
        <w:jc w:val="both"/>
      </w:pPr>
      <w:r>
        <w:rPr>
          <w:rFonts w:ascii="Times New Roman"/>
          <w:b w:val="false"/>
          <w:i w:val="false"/>
          <w:color w:val="000000"/>
          <w:sz w:val="28"/>
        </w:rPr>
        <w:t>
      АТС – скринингтік қарап-тексеру шеңберінде алкогольді тұтынудың мінез-құлықтық қауіп факторы бар анықталған адамдардың саны.</w:t>
      </w:r>
    </w:p>
    <w:p>
      <w:pPr>
        <w:spacing w:after="0"/>
        <w:ind w:left="0"/>
        <w:jc w:val="both"/>
      </w:pPr>
      <w:r>
        <w:rPr>
          <w:rFonts w:ascii="Times New Roman"/>
          <w:b w:val="false"/>
          <w:i w:val="false"/>
          <w:color w:val="000000"/>
          <w:sz w:val="28"/>
        </w:rPr>
        <w:t>
      СҚС – скринингтік қарап-тексерілген адамдардың саны;</w:t>
      </w:r>
    </w:p>
    <w:p>
      <w:pPr>
        <w:spacing w:after="0"/>
        <w:ind w:left="0"/>
        <w:jc w:val="both"/>
      </w:pPr>
      <w:r>
        <w:rPr>
          <w:rFonts w:ascii="Times New Roman"/>
          <w:b w:val="false"/>
          <w:i w:val="false"/>
          <w:color w:val="000000"/>
          <w:sz w:val="28"/>
        </w:rPr>
        <w:t>
      Өлшем бірлігі – пайыз.</w:t>
      </w:r>
    </w:p>
    <w:bookmarkStart w:name="z108" w:id="100"/>
    <w:p>
      <w:pPr>
        <w:spacing w:after="0"/>
        <w:ind w:left="0"/>
        <w:jc w:val="both"/>
      </w:pPr>
      <w:r>
        <w:rPr>
          <w:rFonts w:ascii="Times New Roman"/>
          <w:b w:val="false"/>
          <w:i w:val="false"/>
          <w:color w:val="000000"/>
          <w:sz w:val="28"/>
        </w:rPr>
        <w:t>
      6. Скринингтік зерттеп-қарау кезінде дене салмағы индексін (бұдан әрі – АСИ) анықтау көрсеткіші мынадай формула бойынша есептеледі:</w:t>
      </w:r>
    </w:p>
    <w:bookmarkEnd w:id="100"/>
    <w:p>
      <w:pPr>
        <w:spacing w:after="0"/>
        <w:ind w:left="0"/>
        <w:jc w:val="both"/>
      </w:pPr>
      <w:r>
        <w:rPr>
          <w:rFonts w:ascii="Times New Roman"/>
          <w:b w:val="false"/>
          <w:i w:val="false"/>
          <w:color w:val="000000"/>
          <w:sz w:val="28"/>
        </w:rPr>
        <w:t>
      АСИП=АДСС*100/СҚС, мұнда:</w:t>
      </w:r>
    </w:p>
    <w:p>
      <w:pPr>
        <w:spacing w:after="0"/>
        <w:ind w:left="0"/>
        <w:jc w:val="both"/>
      </w:pPr>
      <w:r>
        <w:rPr>
          <w:rFonts w:ascii="Times New Roman"/>
          <w:b w:val="false"/>
          <w:i w:val="false"/>
          <w:color w:val="000000"/>
          <w:sz w:val="28"/>
        </w:rPr>
        <w:t>
      АСИП – скринингтік қарап-тексеру шеңберінде АСИ адамдарды анықтау пайызы;</w:t>
      </w:r>
    </w:p>
    <w:p>
      <w:pPr>
        <w:spacing w:after="0"/>
        <w:ind w:left="0"/>
        <w:jc w:val="both"/>
      </w:pPr>
      <w:r>
        <w:rPr>
          <w:rFonts w:ascii="Times New Roman"/>
          <w:b w:val="false"/>
          <w:i w:val="false"/>
          <w:color w:val="000000"/>
          <w:sz w:val="28"/>
        </w:rPr>
        <w:t>
      АСИС – скринингтік қарап-тексеру шеңберінде анықталған АСИ адамдардың саны;</w:t>
      </w:r>
    </w:p>
    <w:p>
      <w:pPr>
        <w:spacing w:after="0"/>
        <w:ind w:left="0"/>
        <w:jc w:val="both"/>
      </w:pPr>
      <w:r>
        <w:rPr>
          <w:rFonts w:ascii="Times New Roman"/>
          <w:b w:val="false"/>
          <w:i w:val="false"/>
          <w:color w:val="000000"/>
          <w:sz w:val="28"/>
        </w:rPr>
        <w:t>
      СҚС – скринингтік қарап-тексеруде қаралған адамдардың саны;</w:t>
      </w:r>
    </w:p>
    <w:p>
      <w:pPr>
        <w:spacing w:after="0"/>
        <w:ind w:left="0"/>
        <w:jc w:val="both"/>
      </w:pPr>
      <w:r>
        <w:rPr>
          <w:rFonts w:ascii="Times New Roman"/>
          <w:b w:val="false"/>
          <w:i w:val="false"/>
          <w:color w:val="000000"/>
          <w:sz w:val="28"/>
        </w:rPr>
        <w:t>
      Өлшем бірлігі – пайыз.</w:t>
      </w:r>
    </w:p>
    <w:bookmarkStart w:name="z109" w:id="101"/>
    <w:p>
      <w:pPr>
        <w:spacing w:after="0"/>
        <w:ind w:left="0"/>
        <w:jc w:val="both"/>
      </w:pPr>
      <w:r>
        <w:rPr>
          <w:rFonts w:ascii="Times New Roman"/>
          <w:b w:val="false"/>
          <w:i w:val="false"/>
          <w:color w:val="000000"/>
          <w:sz w:val="28"/>
        </w:rPr>
        <w:t>
      7. Денсаулық мектептеріне барғандардың орта айлық санының көрсеткіші мынадай формула бойынша есептеледі:</w:t>
      </w:r>
    </w:p>
    <w:bookmarkEnd w:id="101"/>
    <w:p>
      <w:pPr>
        <w:spacing w:after="0"/>
        <w:ind w:left="0"/>
        <w:jc w:val="both"/>
      </w:pPr>
      <w:r>
        <w:rPr>
          <w:rFonts w:ascii="Times New Roman"/>
          <w:b w:val="false"/>
          <w:i w:val="false"/>
          <w:color w:val="000000"/>
          <w:sz w:val="28"/>
        </w:rPr>
        <w:t>
      ДМК = (ДМС1+ДМС2+..+ДМС12)/ 12, мұнда:</w:t>
      </w:r>
    </w:p>
    <w:p>
      <w:pPr>
        <w:spacing w:after="0"/>
        <w:ind w:left="0"/>
        <w:jc w:val="both"/>
      </w:pPr>
      <w:r>
        <w:rPr>
          <w:rFonts w:ascii="Times New Roman"/>
          <w:b w:val="false"/>
          <w:i w:val="false"/>
          <w:color w:val="000000"/>
          <w:sz w:val="28"/>
        </w:rPr>
        <w:t>
      ДМП – ДМ барғандардың орташа айлық санының көрсеткіші;</w:t>
      </w:r>
    </w:p>
    <w:p>
      <w:pPr>
        <w:spacing w:after="0"/>
        <w:ind w:left="0"/>
        <w:jc w:val="both"/>
      </w:pPr>
      <w:r>
        <w:rPr>
          <w:rFonts w:ascii="Times New Roman"/>
          <w:b w:val="false"/>
          <w:i w:val="false"/>
          <w:color w:val="000000"/>
          <w:sz w:val="28"/>
        </w:rPr>
        <w:t>
      ДМС – бейінді ДМ бір айда оқудан өткен пациенттердің саны;</w:t>
      </w:r>
    </w:p>
    <w:p>
      <w:pPr>
        <w:spacing w:after="0"/>
        <w:ind w:left="0"/>
        <w:jc w:val="both"/>
      </w:pPr>
      <w:r>
        <w:rPr>
          <w:rFonts w:ascii="Times New Roman"/>
          <w:b w:val="false"/>
          <w:i w:val="false"/>
          <w:color w:val="000000"/>
          <w:sz w:val="28"/>
        </w:rPr>
        <w:t>
      Өлшем бірлігі – пайыз.</w:t>
      </w:r>
    </w:p>
    <w:bookmarkStart w:name="z110" w:id="102"/>
    <w:p>
      <w:pPr>
        <w:spacing w:after="0"/>
        <w:ind w:left="0"/>
        <w:jc w:val="both"/>
      </w:pPr>
      <w:r>
        <w:rPr>
          <w:rFonts w:ascii="Times New Roman"/>
          <w:b w:val="false"/>
          <w:i w:val="false"/>
          <w:color w:val="000000"/>
          <w:sz w:val="28"/>
        </w:rPr>
        <w:t>
      8. Темекіге қарсы орталықтарға (бұдан әрі – ТҚО) барғандардың орташа айлық санының көрсеткіші мынадай формула бойынша есептеледі:</w:t>
      </w:r>
    </w:p>
    <w:bookmarkEnd w:id="102"/>
    <w:p>
      <w:pPr>
        <w:spacing w:after="0"/>
        <w:ind w:left="0"/>
        <w:jc w:val="both"/>
      </w:pPr>
      <w:r>
        <w:rPr>
          <w:rFonts w:ascii="Times New Roman"/>
          <w:b w:val="false"/>
          <w:i w:val="false"/>
          <w:color w:val="000000"/>
          <w:sz w:val="28"/>
        </w:rPr>
        <w:t>
      ТҚОК = (ТҚОС1+ТҚОС2+..+ТҚОС12) / 12, мұнда:</w:t>
      </w:r>
    </w:p>
    <w:p>
      <w:pPr>
        <w:spacing w:after="0"/>
        <w:ind w:left="0"/>
        <w:jc w:val="both"/>
      </w:pPr>
      <w:r>
        <w:rPr>
          <w:rFonts w:ascii="Times New Roman"/>
          <w:b w:val="false"/>
          <w:i w:val="false"/>
          <w:color w:val="000000"/>
          <w:sz w:val="28"/>
        </w:rPr>
        <w:t>
      ТҚОК – темекіге қарсы орталықтарға барғандардың орташа айлық көрсеткіші;</w:t>
      </w:r>
    </w:p>
    <w:p>
      <w:pPr>
        <w:spacing w:after="0"/>
        <w:ind w:left="0"/>
        <w:jc w:val="both"/>
      </w:pPr>
      <w:r>
        <w:rPr>
          <w:rFonts w:ascii="Times New Roman"/>
          <w:b w:val="false"/>
          <w:i w:val="false"/>
          <w:color w:val="000000"/>
          <w:sz w:val="28"/>
        </w:rPr>
        <w:t>
      ТҚОС – ТҚО-да бір айда оқудан өткен пациенттердің саны;</w:t>
      </w:r>
    </w:p>
    <w:p>
      <w:pPr>
        <w:spacing w:after="0"/>
        <w:ind w:left="0"/>
        <w:jc w:val="both"/>
      </w:pPr>
      <w:r>
        <w:rPr>
          <w:rFonts w:ascii="Times New Roman"/>
          <w:b w:val="false"/>
          <w:i w:val="false"/>
          <w:color w:val="000000"/>
          <w:sz w:val="28"/>
        </w:rPr>
        <w:t>
      Өлшем бірлігі – пайыз.</w:t>
      </w:r>
    </w:p>
    <w:bookmarkStart w:name="z111" w:id="103"/>
    <w:p>
      <w:pPr>
        <w:spacing w:after="0"/>
        <w:ind w:left="0"/>
        <w:jc w:val="both"/>
      </w:pPr>
      <w:r>
        <w:rPr>
          <w:rFonts w:ascii="Times New Roman"/>
          <w:b w:val="false"/>
          <w:i w:val="false"/>
          <w:color w:val="000000"/>
          <w:sz w:val="28"/>
        </w:rPr>
        <w:t>
      9. Жастар денсаулық орталықтарына (бұдан әрі – ЖДО) барғандардың орташа айлық санының көрсеткіші мынадай формула бойынша есептеледі:</w:t>
      </w:r>
    </w:p>
    <w:bookmarkEnd w:id="103"/>
    <w:p>
      <w:pPr>
        <w:spacing w:after="0"/>
        <w:ind w:left="0"/>
        <w:jc w:val="both"/>
      </w:pPr>
      <w:r>
        <w:rPr>
          <w:rFonts w:ascii="Times New Roman"/>
          <w:b w:val="false"/>
          <w:i w:val="false"/>
          <w:color w:val="000000"/>
          <w:sz w:val="28"/>
        </w:rPr>
        <w:t>
      ЖДОК = (ЖДОС 1+ЖДОС 2+..+ЖДОС 12) / 12, мұнда:</w:t>
      </w:r>
    </w:p>
    <w:p>
      <w:pPr>
        <w:spacing w:after="0"/>
        <w:ind w:left="0"/>
        <w:jc w:val="both"/>
      </w:pPr>
      <w:r>
        <w:rPr>
          <w:rFonts w:ascii="Times New Roman"/>
          <w:b w:val="false"/>
          <w:i w:val="false"/>
          <w:color w:val="000000"/>
          <w:sz w:val="28"/>
        </w:rPr>
        <w:t>
      ЖДОК – ЖДО-ға барғандардың орташа санының көрсеткіші;</w:t>
      </w:r>
    </w:p>
    <w:p>
      <w:pPr>
        <w:spacing w:after="0"/>
        <w:ind w:left="0"/>
        <w:jc w:val="both"/>
      </w:pPr>
      <w:r>
        <w:rPr>
          <w:rFonts w:ascii="Times New Roman"/>
          <w:b w:val="false"/>
          <w:i w:val="false"/>
          <w:color w:val="000000"/>
          <w:sz w:val="28"/>
        </w:rPr>
        <w:t>
      ЖДОС – ЖДО-да бір айда оқудан өткен пациенттердің саны;</w:t>
      </w:r>
    </w:p>
    <w:p>
      <w:pPr>
        <w:spacing w:after="0"/>
        <w:ind w:left="0"/>
        <w:jc w:val="both"/>
      </w:pPr>
      <w:r>
        <w:rPr>
          <w:rFonts w:ascii="Times New Roman"/>
          <w:b w:val="false"/>
          <w:i w:val="false"/>
          <w:color w:val="000000"/>
          <w:sz w:val="28"/>
        </w:rPr>
        <w:t>
      Өлшем бірлігі – пайыз.</w:t>
      </w:r>
    </w:p>
    <w:bookmarkStart w:name="z112" w:id="104"/>
    <w:p>
      <w:pPr>
        <w:spacing w:after="0"/>
        <w:ind w:left="0"/>
        <w:jc w:val="both"/>
      </w:pPr>
      <w:r>
        <w:rPr>
          <w:rFonts w:ascii="Times New Roman"/>
          <w:b w:val="false"/>
          <w:i w:val="false"/>
          <w:color w:val="000000"/>
          <w:sz w:val="28"/>
        </w:rPr>
        <w:t xml:space="preserve">
      Денсаулық сақтау      </w:t>
      </w:r>
    </w:p>
    <w:bookmarkEnd w:id="104"/>
    <w:p>
      <w:pPr>
        <w:spacing w:after="0"/>
        <w:ind w:left="0"/>
        <w:jc w:val="both"/>
      </w:pPr>
      <w:r>
        <w:rPr>
          <w:rFonts w:ascii="Times New Roman"/>
          <w:b w:val="false"/>
          <w:i w:val="false"/>
          <w:color w:val="000000"/>
          <w:sz w:val="28"/>
        </w:rPr>
        <w:t xml:space="preserve">
      саласындағы көрсеткіштерді </w:t>
      </w:r>
    </w:p>
    <w:p>
      <w:pPr>
        <w:spacing w:after="0"/>
        <w:ind w:left="0"/>
        <w:jc w:val="both"/>
      </w:pPr>
      <w:r>
        <w:rPr>
          <w:rFonts w:ascii="Times New Roman"/>
          <w:b w:val="false"/>
          <w:i w:val="false"/>
          <w:color w:val="000000"/>
          <w:sz w:val="28"/>
        </w:rPr>
        <w:t xml:space="preserve">
      қалыптастыру (есептеу)  </w:t>
      </w:r>
    </w:p>
    <w:p>
      <w:pPr>
        <w:spacing w:after="0"/>
        <w:ind w:left="0"/>
        <w:jc w:val="both"/>
      </w:pPr>
      <w:r>
        <w:rPr>
          <w:rFonts w:ascii="Times New Roman"/>
          <w:b w:val="false"/>
          <w:i w:val="false"/>
          <w:color w:val="000000"/>
          <w:sz w:val="28"/>
        </w:rPr>
        <w:t xml:space="preserve">
      әдістемесіне        </w:t>
      </w:r>
    </w:p>
    <w:p>
      <w:pPr>
        <w:spacing w:after="0"/>
        <w:ind w:left="0"/>
        <w:jc w:val="both"/>
      </w:pPr>
      <w:r>
        <w:rPr>
          <w:rFonts w:ascii="Times New Roman"/>
          <w:b w:val="false"/>
          <w:i w:val="false"/>
          <w:color w:val="000000"/>
          <w:sz w:val="28"/>
        </w:rPr>
        <w:t xml:space="preserve">
      9-қосымша          </w:t>
      </w:r>
    </w:p>
    <w:bookmarkStart w:name="z113" w:id="105"/>
    <w:p>
      <w:pPr>
        <w:spacing w:after="0"/>
        <w:ind w:left="0"/>
        <w:jc w:val="left"/>
      </w:pPr>
      <w:r>
        <w:rPr>
          <w:rFonts w:ascii="Times New Roman"/>
          <w:b/>
          <w:i w:val="false"/>
          <w:color w:val="000000"/>
        </w:rPr>
        <w:t xml:space="preserve"> АИТВ/ЖИТС профилактикасы саласындағы қызметті</w:t>
      </w:r>
      <w:r>
        <w:br/>
      </w:r>
      <w:r>
        <w:rPr>
          <w:rFonts w:ascii="Times New Roman"/>
          <w:b/>
          <w:i w:val="false"/>
          <w:color w:val="000000"/>
        </w:rPr>
        <w:t>жүзеге асыратын ұйымдардың көрсеткіштері</w:t>
      </w:r>
    </w:p>
    <w:bookmarkEnd w:id="105"/>
    <w:bookmarkStart w:name="z114" w:id="106"/>
    <w:p>
      <w:pPr>
        <w:spacing w:after="0"/>
        <w:ind w:left="0"/>
        <w:jc w:val="both"/>
      </w:pPr>
      <w:r>
        <w:rPr>
          <w:rFonts w:ascii="Times New Roman"/>
          <w:b w:val="false"/>
          <w:i w:val="false"/>
          <w:color w:val="000000"/>
          <w:sz w:val="28"/>
        </w:rPr>
        <w:t>
      1. АИТВ-инфекциясына тестілеуден өткен халықтың пайызының көрсеткіші мынадай формула бойынша есептеледі:</w:t>
      </w:r>
    </w:p>
    <w:bookmarkEnd w:id="106"/>
    <w:p>
      <w:pPr>
        <w:spacing w:after="0"/>
        <w:ind w:left="0"/>
        <w:jc w:val="both"/>
      </w:pPr>
      <w:r>
        <w:rPr>
          <w:rFonts w:ascii="Times New Roman"/>
          <w:b w:val="false"/>
          <w:i w:val="false"/>
          <w:color w:val="000000"/>
          <w:sz w:val="28"/>
        </w:rPr>
        <w:t>
      Т = (t (код 100) – t (код 114) – t (код 109)/2 - t</w:t>
      </w:r>
    </w:p>
    <w:p>
      <w:pPr>
        <w:spacing w:after="0"/>
        <w:ind w:left="0"/>
        <w:jc w:val="both"/>
      </w:pPr>
      <w:r>
        <w:rPr>
          <w:rFonts w:ascii="Times New Roman"/>
          <w:b w:val="false"/>
          <w:i w:val="false"/>
          <w:color w:val="000000"/>
          <w:sz w:val="28"/>
        </w:rPr>
        <w:t>
      (код 112)/2) / Nх(100), мұнда:</w:t>
      </w:r>
    </w:p>
    <w:p>
      <w:pPr>
        <w:spacing w:after="0"/>
        <w:ind w:left="0"/>
        <w:jc w:val="both"/>
      </w:pPr>
      <w:r>
        <w:rPr>
          <w:rFonts w:ascii="Times New Roman"/>
          <w:b w:val="false"/>
          <w:i w:val="false"/>
          <w:color w:val="000000"/>
          <w:sz w:val="28"/>
        </w:rPr>
        <w:t>
      Т - АИТВ-инфекциясына тестілеуден өткен халықтың пайызы;</w:t>
      </w:r>
    </w:p>
    <w:p>
      <w:pPr>
        <w:spacing w:after="0"/>
        <w:ind w:left="0"/>
        <w:jc w:val="both"/>
      </w:pPr>
      <w:r>
        <w:rPr>
          <w:rFonts w:ascii="Times New Roman"/>
          <w:b w:val="false"/>
          <w:i w:val="false"/>
          <w:color w:val="000000"/>
          <w:sz w:val="28"/>
        </w:rPr>
        <w:t xml:space="preserve">
      t (код 100) – АИТВ-инфекциясына тексерілген Қазақстан Республикасы азаматтарының саны; </w:t>
      </w:r>
    </w:p>
    <w:p>
      <w:pPr>
        <w:spacing w:after="0"/>
        <w:ind w:left="0"/>
        <w:jc w:val="both"/>
      </w:pPr>
      <w:r>
        <w:rPr>
          <w:rFonts w:ascii="Times New Roman"/>
          <w:b w:val="false"/>
          <w:i w:val="false"/>
          <w:color w:val="000000"/>
          <w:sz w:val="28"/>
        </w:rPr>
        <w:t>
      t (код 114) – АИТВ-инфекциясына тексерілген жасырын тексерілгендер және азаматтығы анықталмаған адамдар саны;</w:t>
      </w:r>
    </w:p>
    <w:p>
      <w:pPr>
        <w:spacing w:after="0"/>
        <w:ind w:left="0"/>
        <w:jc w:val="both"/>
      </w:pPr>
      <w:r>
        <w:rPr>
          <w:rFonts w:ascii="Times New Roman"/>
          <w:b w:val="false"/>
          <w:i w:val="false"/>
          <w:color w:val="000000"/>
          <w:sz w:val="28"/>
        </w:rPr>
        <w:t xml:space="preserve">
      t (код 109)/2 – АИТВ-инфекциясына тексерілген жүкті әйелдердің саны 2 бөлінеді, себебі, жүкті әйелдер екі рет: тіркеуге тұрғанда және жүктіліктің үшінші триместрінде зерттеп-қаралады; </w:t>
      </w:r>
    </w:p>
    <w:p>
      <w:pPr>
        <w:spacing w:after="0"/>
        <w:ind w:left="0"/>
        <w:jc w:val="both"/>
      </w:pPr>
      <w:r>
        <w:rPr>
          <w:rFonts w:ascii="Times New Roman"/>
          <w:b w:val="false"/>
          <w:i w:val="false"/>
          <w:color w:val="000000"/>
          <w:sz w:val="28"/>
        </w:rPr>
        <w:t>
      t (код 112)/2 – АИТВ-инфекциясына тексерілген тергеу изоляторларында және түзету мекемелерінде қамалғандардың саны 2 бөлінеді, себебі бұл адамдар контингенті екі рет: қылмыстық-түзету жүйесі мекемесіне түскен кезде және 6 ай өткен соң зерттеп-қаралады.</w:t>
      </w:r>
    </w:p>
    <w:p>
      <w:pPr>
        <w:spacing w:after="0"/>
        <w:ind w:left="0"/>
        <w:jc w:val="both"/>
      </w:pPr>
      <w:r>
        <w:rPr>
          <w:rFonts w:ascii="Times New Roman"/>
          <w:b w:val="false"/>
          <w:i w:val="false"/>
          <w:color w:val="000000"/>
          <w:sz w:val="28"/>
        </w:rPr>
        <w:t>
      N – халық саны.</w:t>
      </w:r>
    </w:p>
    <w:p>
      <w:pPr>
        <w:spacing w:after="0"/>
        <w:ind w:left="0"/>
        <w:jc w:val="both"/>
      </w:pPr>
      <w:r>
        <w:rPr>
          <w:rFonts w:ascii="Times New Roman"/>
          <w:b w:val="false"/>
          <w:i w:val="false"/>
          <w:color w:val="000000"/>
          <w:sz w:val="28"/>
        </w:rPr>
        <w:t>
      Өлшем бірлігі – пайыз.</w:t>
      </w:r>
    </w:p>
    <w:bookmarkStart w:name="z115" w:id="107"/>
    <w:p>
      <w:pPr>
        <w:spacing w:after="0"/>
        <w:ind w:left="0"/>
        <w:jc w:val="both"/>
      </w:pPr>
      <w:r>
        <w:rPr>
          <w:rFonts w:ascii="Times New Roman"/>
          <w:b w:val="false"/>
          <w:i w:val="false"/>
          <w:color w:val="000000"/>
          <w:sz w:val="28"/>
        </w:rPr>
        <w:t>
      2. Науқастарды антиретровирустық терапиямен (бұдан әрі - АРТ) қамту көрсеткіші мынадай формула бойынша есептеледі:</w:t>
      </w:r>
    </w:p>
    <w:bookmarkEnd w:id="107"/>
    <w:p>
      <w:pPr>
        <w:spacing w:after="0"/>
        <w:ind w:left="0"/>
        <w:jc w:val="both"/>
      </w:pPr>
      <w:r>
        <w:rPr>
          <w:rFonts w:ascii="Times New Roman"/>
          <w:b w:val="false"/>
          <w:i w:val="false"/>
          <w:color w:val="000000"/>
          <w:sz w:val="28"/>
        </w:rPr>
        <w:t>
      Қ = С/МС*100, мұнда:</w:t>
      </w:r>
    </w:p>
    <w:p>
      <w:pPr>
        <w:spacing w:after="0"/>
        <w:ind w:left="0"/>
        <w:jc w:val="both"/>
      </w:pPr>
      <w:r>
        <w:rPr>
          <w:rFonts w:ascii="Times New Roman"/>
          <w:b w:val="false"/>
          <w:i w:val="false"/>
          <w:color w:val="000000"/>
          <w:sz w:val="28"/>
        </w:rPr>
        <w:t>
      Қ – науқастарды антиретровирустық терапиямен қамту;</w:t>
      </w:r>
    </w:p>
    <w:p>
      <w:pPr>
        <w:spacing w:after="0"/>
        <w:ind w:left="0"/>
        <w:jc w:val="both"/>
      </w:pPr>
      <w:r>
        <w:rPr>
          <w:rFonts w:ascii="Times New Roman"/>
          <w:b w:val="false"/>
          <w:i w:val="false"/>
          <w:color w:val="000000"/>
          <w:sz w:val="28"/>
        </w:rPr>
        <w:t>
      С – есептілік кезеңі соңында АРТ қабылдап жатқан оң нәтижелі АИТВ бар пациенттердің саны;</w:t>
      </w:r>
    </w:p>
    <w:p>
      <w:pPr>
        <w:spacing w:after="0"/>
        <w:ind w:left="0"/>
        <w:jc w:val="both"/>
      </w:pPr>
      <w:r>
        <w:rPr>
          <w:rFonts w:ascii="Times New Roman"/>
          <w:b w:val="false"/>
          <w:i w:val="false"/>
          <w:color w:val="000000"/>
          <w:sz w:val="28"/>
        </w:rPr>
        <w:t xml:space="preserve">
      МС – АРТ-ға мұқтаж оң нәтижелі АИТВ бар пациенттердің саны. </w:t>
      </w:r>
    </w:p>
    <w:p>
      <w:pPr>
        <w:spacing w:after="0"/>
        <w:ind w:left="0"/>
        <w:jc w:val="both"/>
      </w:pPr>
      <w:r>
        <w:rPr>
          <w:rFonts w:ascii="Times New Roman"/>
          <w:b w:val="false"/>
          <w:i w:val="false"/>
          <w:color w:val="000000"/>
          <w:sz w:val="28"/>
        </w:rPr>
        <w:t>
      Өлшем бірлігі – пайыз.</w:t>
      </w:r>
    </w:p>
    <w:bookmarkStart w:name="z116" w:id="108"/>
    <w:p>
      <w:pPr>
        <w:spacing w:after="0"/>
        <w:ind w:left="0"/>
        <w:jc w:val="both"/>
      </w:pPr>
      <w:r>
        <w:rPr>
          <w:rFonts w:ascii="Times New Roman"/>
          <w:b w:val="false"/>
          <w:i w:val="false"/>
          <w:color w:val="000000"/>
          <w:sz w:val="28"/>
        </w:rPr>
        <w:t>
      3. Емдеудің ұлттық хаттамасына сәйкес антиретровирустық профилактиканың (бұдан әрі – АРТ) толық курсын қабылдап жатқан оң нәтижелі АИТВ бар жүкті әйелдердің пайыз көрсеткіші мынадай формула бойынша есептеледі:</w:t>
      </w:r>
    </w:p>
    <w:bookmarkEnd w:id="108"/>
    <w:p>
      <w:pPr>
        <w:spacing w:after="0"/>
        <w:ind w:left="0"/>
        <w:jc w:val="both"/>
      </w:pPr>
      <w:r>
        <w:rPr>
          <w:rFonts w:ascii="Times New Roman"/>
          <w:b w:val="false"/>
          <w:i w:val="false"/>
          <w:color w:val="000000"/>
          <w:sz w:val="28"/>
        </w:rPr>
        <w:t>
      В = К1/К2*100, мұнда:</w:t>
      </w:r>
    </w:p>
    <w:p>
      <w:pPr>
        <w:spacing w:after="0"/>
        <w:ind w:left="0"/>
        <w:jc w:val="both"/>
      </w:pPr>
      <w:r>
        <w:rPr>
          <w:rFonts w:ascii="Times New Roman"/>
          <w:b w:val="false"/>
          <w:i w:val="false"/>
          <w:color w:val="000000"/>
          <w:sz w:val="28"/>
        </w:rPr>
        <w:t>
      В – емдеудің ұлттық хаттамасына сәйкес АРВ профилактиканың толық курсын қабылдаған оң нәтижелі АИТВ бар жүкті әйелдердің пайызы;</w:t>
      </w:r>
    </w:p>
    <w:p>
      <w:pPr>
        <w:spacing w:after="0"/>
        <w:ind w:left="0"/>
        <w:jc w:val="both"/>
      </w:pPr>
      <w:r>
        <w:rPr>
          <w:rFonts w:ascii="Times New Roman"/>
          <w:b w:val="false"/>
          <w:i w:val="false"/>
          <w:color w:val="000000"/>
          <w:sz w:val="28"/>
        </w:rPr>
        <w:t xml:space="preserve">
      К1 – есептілік кезеңінде анадан балаға берілу қаупін төмендету мақсатында АРВ профилактикасын қабылдап жатқан оң нәтижелі АИТВ бар босанған әйелдердің саны; </w:t>
      </w:r>
    </w:p>
    <w:p>
      <w:pPr>
        <w:spacing w:after="0"/>
        <w:ind w:left="0"/>
        <w:jc w:val="both"/>
      </w:pPr>
      <w:r>
        <w:rPr>
          <w:rFonts w:ascii="Times New Roman"/>
          <w:b w:val="false"/>
          <w:i w:val="false"/>
          <w:color w:val="000000"/>
          <w:sz w:val="28"/>
        </w:rPr>
        <w:t>
      К2 – есептілік кезеңінің соңында тіркеуде тұрған оң нәтижелі АИТВ бар жүкті әйелдердің саны.</w:t>
      </w:r>
    </w:p>
    <w:p>
      <w:pPr>
        <w:spacing w:after="0"/>
        <w:ind w:left="0"/>
        <w:jc w:val="both"/>
      </w:pPr>
      <w:r>
        <w:rPr>
          <w:rFonts w:ascii="Times New Roman"/>
          <w:b w:val="false"/>
          <w:i w:val="false"/>
          <w:color w:val="000000"/>
          <w:sz w:val="28"/>
        </w:rPr>
        <w:t>
      Өлшем бірлігі – пайыз.</w:t>
      </w:r>
    </w:p>
    <w:bookmarkStart w:name="z117" w:id="109"/>
    <w:p>
      <w:pPr>
        <w:spacing w:after="0"/>
        <w:ind w:left="0"/>
        <w:jc w:val="both"/>
      </w:pPr>
      <w:r>
        <w:rPr>
          <w:rFonts w:ascii="Times New Roman"/>
          <w:b w:val="false"/>
          <w:i w:val="false"/>
          <w:color w:val="000000"/>
          <w:sz w:val="28"/>
        </w:rPr>
        <w:t>
      4. АИТВ/ЖИТС өмір сүретін адамдардың өлім көрсеткіші мынадай формула бойынша есептеледі:</w:t>
      </w:r>
    </w:p>
    <w:bookmarkEnd w:id="109"/>
    <w:p>
      <w:pPr>
        <w:spacing w:after="0"/>
        <w:ind w:left="0"/>
        <w:jc w:val="both"/>
      </w:pPr>
      <w:r>
        <w:rPr>
          <w:rFonts w:ascii="Times New Roman"/>
          <w:b w:val="false"/>
          <w:i w:val="false"/>
          <w:color w:val="000000"/>
          <w:sz w:val="28"/>
        </w:rPr>
        <w:t>
      С = А*1000/ (ЖС – К), мұнда:</w:t>
      </w:r>
    </w:p>
    <w:p>
      <w:pPr>
        <w:spacing w:after="0"/>
        <w:ind w:left="0"/>
        <w:jc w:val="both"/>
      </w:pPr>
      <w:r>
        <w:rPr>
          <w:rFonts w:ascii="Times New Roman"/>
          <w:b w:val="false"/>
          <w:i w:val="false"/>
          <w:color w:val="000000"/>
          <w:sz w:val="28"/>
        </w:rPr>
        <w:t>
      С – АИТВ/ЖИТС-пен өмір сүретін адамдардың өлімі;</w:t>
      </w:r>
    </w:p>
    <w:p>
      <w:pPr>
        <w:spacing w:after="0"/>
        <w:ind w:left="0"/>
        <w:jc w:val="both"/>
      </w:pPr>
      <w:r>
        <w:rPr>
          <w:rFonts w:ascii="Times New Roman"/>
          <w:b w:val="false"/>
          <w:i w:val="false"/>
          <w:color w:val="000000"/>
          <w:sz w:val="28"/>
        </w:rPr>
        <w:t>
      А – ағымдағы жылы ЖИТС-тен қайтыс болғандардың саны;</w:t>
      </w:r>
    </w:p>
    <w:p>
      <w:pPr>
        <w:spacing w:after="0"/>
        <w:ind w:left="0"/>
        <w:jc w:val="both"/>
      </w:pPr>
      <w:r>
        <w:rPr>
          <w:rFonts w:ascii="Times New Roman"/>
          <w:b w:val="false"/>
          <w:i w:val="false"/>
          <w:color w:val="000000"/>
          <w:sz w:val="28"/>
        </w:rPr>
        <w:t xml:space="preserve">
      ЖС – ағымдағы жылдың басында АИТВ-инфекциясының жағдайларының жинақталған саны; </w:t>
      </w:r>
    </w:p>
    <w:p>
      <w:pPr>
        <w:spacing w:after="0"/>
        <w:ind w:left="0"/>
        <w:jc w:val="both"/>
      </w:pPr>
      <w:r>
        <w:rPr>
          <w:rFonts w:ascii="Times New Roman"/>
          <w:b w:val="false"/>
          <w:i w:val="false"/>
          <w:color w:val="000000"/>
          <w:sz w:val="28"/>
        </w:rPr>
        <w:t xml:space="preserve">
      К – ағымдағы жылдың басында АИТВ-ны жұқтырған қайтыс болған адамдардың жинақталған саны. </w:t>
      </w:r>
    </w:p>
    <w:p>
      <w:pPr>
        <w:spacing w:after="0"/>
        <w:ind w:left="0"/>
        <w:jc w:val="both"/>
      </w:pPr>
      <w:r>
        <w:rPr>
          <w:rFonts w:ascii="Times New Roman"/>
          <w:b w:val="false"/>
          <w:i w:val="false"/>
          <w:color w:val="000000"/>
          <w:sz w:val="28"/>
        </w:rPr>
        <w:t>
      Өлшем бірлігі – АИТВ-мен өмір сүретін 1000 адамға шаққандағы оқиғалар саны.</w:t>
      </w:r>
    </w:p>
    <w:bookmarkStart w:name="z118" w:id="110"/>
    <w:p>
      <w:pPr>
        <w:spacing w:after="0"/>
        <w:ind w:left="0"/>
        <w:jc w:val="both"/>
      </w:pPr>
      <w:r>
        <w:rPr>
          <w:rFonts w:ascii="Times New Roman"/>
          <w:b w:val="false"/>
          <w:i w:val="false"/>
          <w:color w:val="000000"/>
          <w:sz w:val="28"/>
        </w:rPr>
        <w:t>
      5. Оң нәтижелі АИТВ-бар анадан балаға ерте берілуін төмендету үшін АРВ препараттардың профилактикасын қабылдаған оң нәтижелі АИТВ бар жүкті әйелдерден туылған нәрестелердің пайыз көрсеткіші мынадай формула бойынша есептеледі:</w:t>
      </w:r>
    </w:p>
    <w:bookmarkEnd w:id="110"/>
    <w:p>
      <w:pPr>
        <w:spacing w:after="0"/>
        <w:ind w:left="0"/>
        <w:jc w:val="both"/>
      </w:pPr>
      <w:r>
        <w:rPr>
          <w:rFonts w:ascii="Times New Roman"/>
          <w:b w:val="false"/>
          <w:i w:val="false"/>
          <w:color w:val="000000"/>
          <w:sz w:val="28"/>
        </w:rPr>
        <w:t>
      Н = С/С1*100, мұнда:</w:t>
      </w:r>
    </w:p>
    <w:p>
      <w:pPr>
        <w:spacing w:after="0"/>
        <w:ind w:left="0"/>
        <w:jc w:val="both"/>
      </w:pPr>
      <w:r>
        <w:rPr>
          <w:rFonts w:ascii="Times New Roman"/>
          <w:b w:val="false"/>
          <w:i w:val="false"/>
          <w:color w:val="000000"/>
          <w:sz w:val="28"/>
        </w:rPr>
        <w:t>
      Н – АИТВ-ның анадан балаға ерте берілуін төмендету үшін АРВ препараттарының профилактикасын қабылдаған оң нәтижелі АИТВ бар жүкті әйелдерден туған нәрестелердің пайызы;</w:t>
      </w:r>
    </w:p>
    <w:p>
      <w:pPr>
        <w:spacing w:after="0"/>
        <w:ind w:left="0"/>
        <w:jc w:val="both"/>
      </w:pPr>
      <w:r>
        <w:rPr>
          <w:rFonts w:ascii="Times New Roman"/>
          <w:b w:val="false"/>
          <w:i w:val="false"/>
          <w:color w:val="000000"/>
          <w:sz w:val="28"/>
        </w:rPr>
        <w:t>
      С – АИТВ-ның анадан балаға ерте берілуін төмендету үшін АРВ препараттарының профилактикасын қабылдаған, есептілік кезеңінде тірі туған балалардың саны (босанғаннан кейінгі ерте кезеңде, өмірдің алғашқы 6 айында);</w:t>
      </w:r>
    </w:p>
    <w:p>
      <w:pPr>
        <w:spacing w:after="0"/>
        <w:ind w:left="0"/>
        <w:jc w:val="both"/>
      </w:pPr>
      <w:r>
        <w:rPr>
          <w:rFonts w:ascii="Times New Roman"/>
          <w:b w:val="false"/>
          <w:i w:val="false"/>
          <w:color w:val="000000"/>
          <w:sz w:val="28"/>
        </w:rPr>
        <w:t>
      С1 – есептілік кезеңінде тірі туған балалардың саны.</w:t>
      </w:r>
    </w:p>
    <w:p>
      <w:pPr>
        <w:spacing w:after="0"/>
        <w:ind w:left="0"/>
        <w:jc w:val="both"/>
      </w:pPr>
      <w:r>
        <w:rPr>
          <w:rFonts w:ascii="Times New Roman"/>
          <w:b w:val="false"/>
          <w:i w:val="false"/>
          <w:color w:val="000000"/>
          <w:sz w:val="28"/>
        </w:rPr>
        <w:t>
      Өлшем бірлігі – пайыз.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көрсеткіштерді</w:t>
            </w:r>
            <w:r>
              <w:br/>
            </w:r>
            <w:r>
              <w:rPr>
                <w:rFonts w:ascii="Times New Roman"/>
                <w:b w:val="false"/>
                <w:i w:val="false"/>
                <w:color w:val="000000"/>
                <w:sz w:val="20"/>
              </w:rPr>
              <w:t>қалыптастыру (есептеу)</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120" w:id="111"/>
    <w:p>
      <w:pPr>
        <w:spacing w:after="0"/>
        <w:ind w:left="0"/>
        <w:jc w:val="left"/>
      </w:pPr>
      <w:r>
        <w:rPr>
          <w:rFonts w:ascii="Times New Roman"/>
          <w:b/>
          <w:i w:val="false"/>
          <w:color w:val="000000"/>
        </w:rPr>
        <w:t xml:space="preserve"> Туғаннан бастап үш жасқа дейінгі жетім балаларға, ата-анасының</w:t>
      </w:r>
      <w:r>
        <w:br/>
      </w:r>
      <w:r>
        <w:rPr>
          <w:rFonts w:ascii="Times New Roman"/>
          <w:b/>
          <w:i w:val="false"/>
          <w:color w:val="000000"/>
        </w:rPr>
        <w:t>қамқорлығынсыз қалған балаларға, туғаннан бастап төрт жасқа</w:t>
      </w:r>
      <w:r>
        <w:br/>
      </w:r>
      <w:r>
        <w:rPr>
          <w:rFonts w:ascii="Times New Roman"/>
          <w:b/>
          <w:i w:val="false"/>
          <w:color w:val="000000"/>
        </w:rPr>
        <w:t>дейінгі, психикасының және дене бітімінің дамуында кемістігі</w:t>
      </w:r>
      <w:r>
        <w:br/>
      </w:r>
      <w:r>
        <w:rPr>
          <w:rFonts w:ascii="Times New Roman"/>
          <w:b/>
          <w:i w:val="false"/>
          <w:color w:val="000000"/>
        </w:rPr>
        <w:t>бар балаларға арналған, баладан бас тарту қаупі бар отбасыларды</w:t>
      </w:r>
      <w:r>
        <w:br/>
      </w:r>
      <w:r>
        <w:rPr>
          <w:rFonts w:ascii="Times New Roman"/>
          <w:b/>
          <w:i w:val="false"/>
          <w:color w:val="000000"/>
        </w:rPr>
        <w:t>психологиялық-педагогикалық қолдауды жүзеге асыратын денсаулық</w:t>
      </w:r>
      <w:r>
        <w:br/>
      </w:r>
      <w:r>
        <w:rPr>
          <w:rFonts w:ascii="Times New Roman"/>
          <w:b/>
          <w:i w:val="false"/>
          <w:color w:val="000000"/>
        </w:rPr>
        <w:t>сақтау ұйымдардың көрсеткіштері</w:t>
      </w:r>
    </w:p>
    <w:bookmarkEnd w:id="111"/>
    <w:bookmarkStart w:name="z121" w:id="112"/>
    <w:p>
      <w:pPr>
        <w:spacing w:after="0"/>
        <w:ind w:left="0"/>
        <w:jc w:val="both"/>
      </w:pPr>
      <w:r>
        <w:rPr>
          <w:rFonts w:ascii="Times New Roman"/>
          <w:b w:val="false"/>
          <w:i w:val="false"/>
          <w:color w:val="000000"/>
          <w:sz w:val="28"/>
        </w:rPr>
        <w:t>
      1. Балалар үйінде тұратын 1 жасқа дейінгі балалардың үлес салмағы мынадай формула бойынша есептеледі:</w:t>
      </w:r>
    </w:p>
    <w:bookmarkEnd w:id="112"/>
    <w:p>
      <w:pPr>
        <w:spacing w:after="0"/>
        <w:ind w:left="0"/>
        <w:jc w:val="both"/>
      </w:pPr>
      <w:r>
        <w:rPr>
          <w:rFonts w:ascii="Times New Roman"/>
          <w:b w:val="false"/>
          <w:i w:val="false"/>
          <w:color w:val="000000"/>
          <w:sz w:val="28"/>
        </w:rPr>
        <w:t>
      БҮС (1 жасқа дейін) = БС (1 жасқа дейін)*100/БС (барлығы), мұнда:</w:t>
      </w:r>
    </w:p>
    <w:p>
      <w:pPr>
        <w:spacing w:after="0"/>
        <w:ind w:left="0"/>
        <w:jc w:val="both"/>
      </w:pPr>
      <w:r>
        <w:rPr>
          <w:rFonts w:ascii="Times New Roman"/>
          <w:b w:val="false"/>
          <w:i w:val="false"/>
          <w:color w:val="000000"/>
          <w:sz w:val="28"/>
        </w:rPr>
        <w:t>
      БҮС (1 жасқа дейін) – балалар үйінде тұратын бір жасқа дейінгі балалардың үлес салмағы;</w:t>
      </w:r>
    </w:p>
    <w:p>
      <w:pPr>
        <w:spacing w:after="0"/>
        <w:ind w:left="0"/>
        <w:jc w:val="both"/>
      </w:pPr>
      <w:r>
        <w:rPr>
          <w:rFonts w:ascii="Times New Roman"/>
          <w:b w:val="false"/>
          <w:i w:val="false"/>
          <w:color w:val="000000"/>
          <w:sz w:val="28"/>
        </w:rPr>
        <w:t>
      БС (1 жасқа дейін) – 1 жасқа дейінгі балалардың саны;</w:t>
      </w:r>
    </w:p>
    <w:p>
      <w:pPr>
        <w:spacing w:after="0"/>
        <w:ind w:left="0"/>
        <w:jc w:val="both"/>
      </w:pPr>
      <w:r>
        <w:rPr>
          <w:rFonts w:ascii="Times New Roman"/>
          <w:b w:val="false"/>
          <w:i w:val="false"/>
          <w:color w:val="000000"/>
          <w:sz w:val="28"/>
        </w:rPr>
        <w:t>
      БС (барлығы) – есептілік мерзімінің соңында, балалар үйінде тұратын балалардың саны.</w:t>
      </w:r>
    </w:p>
    <w:p>
      <w:pPr>
        <w:spacing w:after="0"/>
        <w:ind w:left="0"/>
        <w:jc w:val="both"/>
      </w:pPr>
      <w:r>
        <w:rPr>
          <w:rFonts w:ascii="Times New Roman"/>
          <w:b w:val="false"/>
          <w:i w:val="false"/>
          <w:color w:val="000000"/>
          <w:sz w:val="28"/>
        </w:rPr>
        <w:t>
      Өлшем бірлігі – пайыз.</w:t>
      </w:r>
    </w:p>
    <w:bookmarkStart w:name="z122" w:id="113"/>
    <w:p>
      <w:pPr>
        <w:spacing w:after="0"/>
        <w:ind w:left="0"/>
        <w:jc w:val="both"/>
      </w:pPr>
      <w:r>
        <w:rPr>
          <w:rFonts w:ascii="Times New Roman"/>
          <w:b w:val="false"/>
          <w:i w:val="false"/>
          <w:color w:val="000000"/>
          <w:sz w:val="28"/>
        </w:rPr>
        <w:t>
      2. Балалар үйінде тұратын 1 жастан 3 жасқа дейінгі балалардың үлес салмағы мынадай формула бойынша есептеледі:</w:t>
      </w:r>
    </w:p>
    <w:bookmarkEnd w:id="113"/>
    <w:p>
      <w:pPr>
        <w:spacing w:after="0"/>
        <w:ind w:left="0"/>
        <w:jc w:val="both"/>
      </w:pPr>
      <w:r>
        <w:rPr>
          <w:rFonts w:ascii="Times New Roman"/>
          <w:b w:val="false"/>
          <w:i w:val="false"/>
          <w:color w:val="000000"/>
          <w:sz w:val="28"/>
        </w:rPr>
        <w:t>
      БҮС (1 – 3 жас) = БС(1 - 3 жас) *100/БС (барлығы), мұнда:</w:t>
      </w:r>
    </w:p>
    <w:p>
      <w:pPr>
        <w:spacing w:after="0"/>
        <w:ind w:left="0"/>
        <w:jc w:val="both"/>
      </w:pPr>
      <w:r>
        <w:rPr>
          <w:rFonts w:ascii="Times New Roman"/>
          <w:b w:val="false"/>
          <w:i w:val="false"/>
          <w:color w:val="000000"/>
          <w:sz w:val="28"/>
        </w:rPr>
        <w:t>
      БҮС (1 – 3 жас) – балалар үйінде тұратын 1 жастан 3 жасқа дейінгі балалардың үлес салмағы;</w:t>
      </w:r>
    </w:p>
    <w:p>
      <w:pPr>
        <w:spacing w:after="0"/>
        <w:ind w:left="0"/>
        <w:jc w:val="both"/>
      </w:pPr>
      <w:r>
        <w:rPr>
          <w:rFonts w:ascii="Times New Roman"/>
          <w:b w:val="false"/>
          <w:i w:val="false"/>
          <w:color w:val="000000"/>
          <w:sz w:val="28"/>
        </w:rPr>
        <w:t>
      БС (1 – 3 жас) – 1-ден 3 жасқа дейінгі балалар саны;</w:t>
      </w:r>
    </w:p>
    <w:p>
      <w:pPr>
        <w:spacing w:after="0"/>
        <w:ind w:left="0"/>
        <w:jc w:val="both"/>
      </w:pPr>
      <w:r>
        <w:rPr>
          <w:rFonts w:ascii="Times New Roman"/>
          <w:b w:val="false"/>
          <w:i w:val="false"/>
          <w:color w:val="000000"/>
          <w:sz w:val="28"/>
        </w:rPr>
        <w:t>
      БС (барлығы) - есептілік мерзімінің соңында, балалар үйінде тұратын балалардың саны.</w:t>
      </w:r>
    </w:p>
    <w:p>
      <w:pPr>
        <w:spacing w:after="0"/>
        <w:ind w:left="0"/>
        <w:jc w:val="both"/>
      </w:pPr>
      <w:r>
        <w:rPr>
          <w:rFonts w:ascii="Times New Roman"/>
          <w:b w:val="false"/>
          <w:i w:val="false"/>
          <w:color w:val="000000"/>
          <w:sz w:val="28"/>
        </w:rPr>
        <w:t>
      Өлшем бірлігі – пайыз.</w:t>
      </w:r>
    </w:p>
    <w:bookmarkStart w:name="z123" w:id="114"/>
    <w:p>
      <w:pPr>
        <w:spacing w:after="0"/>
        <w:ind w:left="0"/>
        <w:jc w:val="both"/>
      </w:pPr>
      <w:r>
        <w:rPr>
          <w:rFonts w:ascii="Times New Roman"/>
          <w:b w:val="false"/>
          <w:i w:val="false"/>
          <w:color w:val="000000"/>
          <w:sz w:val="28"/>
        </w:rPr>
        <w:t>
      3. Балалар үйінде тұратын 3 жастан асқан балалардың үлес салмағы мынадай формула бойынша есептеледі:</w:t>
      </w:r>
    </w:p>
    <w:bookmarkEnd w:id="114"/>
    <w:p>
      <w:pPr>
        <w:spacing w:after="0"/>
        <w:ind w:left="0"/>
        <w:jc w:val="both"/>
      </w:pPr>
      <w:r>
        <w:rPr>
          <w:rFonts w:ascii="Times New Roman"/>
          <w:b w:val="false"/>
          <w:i w:val="false"/>
          <w:color w:val="000000"/>
          <w:sz w:val="28"/>
        </w:rPr>
        <w:t>
        БҮС (3 жастан асқан) = БС (3 жастан асқан)*100/БС (барлығы), мұнда:</w:t>
      </w:r>
    </w:p>
    <w:p>
      <w:pPr>
        <w:spacing w:after="0"/>
        <w:ind w:left="0"/>
        <w:jc w:val="both"/>
      </w:pPr>
      <w:r>
        <w:rPr>
          <w:rFonts w:ascii="Times New Roman"/>
          <w:b w:val="false"/>
          <w:i w:val="false"/>
          <w:color w:val="000000"/>
          <w:sz w:val="28"/>
        </w:rPr>
        <w:t>
      БҮС (3 жастан асқан) - балалар үйінде тұратын 3 жастан асқан балалардың үлес салмағы;</w:t>
      </w:r>
    </w:p>
    <w:p>
      <w:pPr>
        <w:spacing w:after="0"/>
        <w:ind w:left="0"/>
        <w:jc w:val="both"/>
      </w:pPr>
      <w:r>
        <w:rPr>
          <w:rFonts w:ascii="Times New Roman"/>
          <w:b w:val="false"/>
          <w:i w:val="false"/>
          <w:color w:val="000000"/>
          <w:sz w:val="28"/>
        </w:rPr>
        <w:t>
      БС (3 жастан асқан) – 3 жастан асқан балалардың саны;</w:t>
      </w:r>
    </w:p>
    <w:p>
      <w:pPr>
        <w:spacing w:after="0"/>
        <w:ind w:left="0"/>
        <w:jc w:val="both"/>
      </w:pPr>
      <w:r>
        <w:rPr>
          <w:rFonts w:ascii="Times New Roman"/>
          <w:b w:val="false"/>
          <w:i w:val="false"/>
          <w:color w:val="000000"/>
          <w:sz w:val="28"/>
        </w:rPr>
        <w:t>
      БС (барлығы) - есептілік мерзімінің соңында, балалар үйінде тұратын балалардың саны.</w:t>
      </w:r>
    </w:p>
    <w:p>
      <w:pPr>
        <w:spacing w:after="0"/>
        <w:ind w:left="0"/>
        <w:jc w:val="both"/>
      </w:pPr>
      <w:r>
        <w:rPr>
          <w:rFonts w:ascii="Times New Roman"/>
          <w:b w:val="false"/>
          <w:i w:val="false"/>
          <w:color w:val="000000"/>
          <w:sz w:val="28"/>
        </w:rPr>
        <w:t>
      Өлшем бірлігі – пайыз.</w:t>
      </w:r>
    </w:p>
    <w:bookmarkStart w:name="z124" w:id="115"/>
    <w:p>
      <w:pPr>
        <w:spacing w:after="0"/>
        <w:ind w:left="0"/>
        <w:jc w:val="both"/>
      </w:pPr>
      <w:r>
        <w:rPr>
          <w:rFonts w:ascii="Times New Roman"/>
          <w:b w:val="false"/>
          <w:i w:val="false"/>
          <w:color w:val="000000"/>
          <w:sz w:val="28"/>
        </w:rPr>
        <w:t>
      4. Жетім және ата-анасының қамқорлығынсыз қалған балалардың үлес салмағы мынадай формула бойынша есептеледі:</w:t>
      </w:r>
    </w:p>
    <w:bookmarkEnd w:id="115"/>
    <w:p>
      <w:pPr>
        <w:spacing w:after="0"/>
        <w:ind w:left="0"/>
        <w:jc w:val="both"/>
      </w:pPr>
      <w:r>
        <w:rPr>
          <w:rFonts w:ascii="Times New Roman"/>
          <w:b w:val="false"/>
          <w:i w:val="false"/>
          <w:color w:val="000000"/>
          <w:sz w:val="28"/>
        </w:rPr>
        <w:t>
      ЖБҮС = ЖБС*100/ БС (барлығы), мұнда:</w:t>
      </w:r>
    </w:p>
    <w:p>
      <w:pPr>
        <w:spacing w:after="0"/>
        <w:ind w:left="0"/>
        <w:jc w:val="both"/>
      </w:pPr>
      <w:r>
        <w:rPr>
          <w:rFonts w:ascii="Times New Roman"/>
          <w:b w:val="false"/>
          <w:i w:val="false"/>
          <w:color w:val="000000"/>
          <w:sz w:val="28"/>
        </w:rPr>
        <w:t>
      ЖБҮС – жетім және ата-анасының қамқорлығынсыз қалған балалардың үлес салмағы;</w:t>
      </w:r>
    </w:p>
    <w:p>
      <w:pPr>
        <w:spacing w:after="0"/>
        <w:ind w:left="0"/>
        <w:jc w:val="both"/>
      </w:pPr>
      <w:r>
        <w:rPr>
          <w:rFonts w:ascii="Times New Roman"/>
          <w:b w:val="false"/>
          <w:i w:val="false"/>
          <w:color w:val="000000"/>
          <w:sz w:val="28"/>
        </w:rPr>
        <w:t>
      ЖБС – жетім және ата-анасының қамқорлығынсыз қалған жетім балалардың саны;</w:t>
      </w:r>
    </w:p>
    <w:p>
      <w:pPr>
        <w:spacing w:after="0"/>
        <w:ind w:left="0"/>
        <w:jc w:val="both"/>
      </w:pPr>
      <w:r>
        <w:rPr>
          <w:rFonts w:ascii="Times New Roman"/>
          <w:b w:val="false"/>
          <w:i w:val="false"/>
          <w:color w:val="000000"/>
          <w:sz w:val="28"/>
        </w:rPr>
        <w:t>
      БС (барлығы) – есептілік мерзімінің соңында, балалар үйінде тұратын балалардың саны.</w:t>
      </w:r>
    </w:p>
    <w:p>
      <w:pPr>
        <w:spacing w:after="0"/>
        <w:ind w:left="0"/>
        <w:jc w:val="both"/>
      </w:pPr>
      <w:r>
        <w:rPr>
          <w:rFonts w:ascii="Times New Roman"/>
          <w:b w:val="false"/>
          <w:i w:val="false"/>
          <w:color w:val="000000"/>
          <w:sz w:val="28"/>
        </w:rPr>
        <w:t>
      Өлшем бірлігі – пайыз.</w:t>
      </w:r>
    </w:p>
    <w:bookmarkStart w:name="z125" w:id="116"/>
    <w:p>
      <w:pPr>
        <w:spacing w:after="0"/>
        <w:ind w:left="0"/>
        <w:jc w:val="both"/>
      </w:pPr>
      <w:r>
        <w:rPr>
          <w:rFonts w:ascii="Times New Roman"/>
          <w:b w:val="false"/>
          <w:i w:val="false"/>
          <w:color w:val="000000"/>
          <w:sz w:val="28"/>
        </w:rPr>
        <w:t>
      5. Жалпы шыққан балалардың ішінен, ата-аналары алған балалардың үлес салмағы мынадай формула бойынша есептеледі:</w:t>
      </w:r>
    </w:p>
    <w:bookmarkEnd w:id="116"/>
    <w:p>
      <w:pPr>
        <w:spacing w:after="0"/>
        <w:ind w:left="0"/>
        <w:jc w:val="both"/>
      </w:pPr>
      <w:r>
        <w:rPr>
          <w:rFonts w:ascii="Times New Roman"/>
          <w:b w:val="false"/>
          <w:i w:val="false"/>
          <w:color w:val="000000"/>
          <w:sz w:val="28"/>
        </w:rPr>
        <w:t>
      БҮС (ата-аналары) = БС (ата-аналары) *100/ БС (жалпы шыққан), мұнда:</w:t>
      </w:r>
    </w:p>
    <w:p>
      <w:pPr>
        <w:spacing w:after="0"/>
        <w:ind w:left="0"/>
        <w:jc w:val="both"/>
      </w:pPr>
      <w:r>
        <w:rPr>
          <w:rFonts w:ascii="Times New Roman"/>
          <w:b w:val="false"/>
          <w:i w:val="false"/>
          <w:color w:val="000000"/>
          <w:sz w:val="28"/>
        </w:rPr>
        <w:t xml:space="preserve">
      БҮС (ата-аналары) – ата-аналары алған балалардың үлес салмағы; </w:t>
      </w:r>
    </w:p>
    <w:p>
      <w:pPr>
        <w:spacing w:after="0"/>
        <w:ind w:left="0"/>
        <w:jc w:val="both"/>
      </w:pPr>
      <w:r>
        <w:rPr>
          <w:rFonts w:ascii="Times New Roman"/>
          <w:b w:val="false"/>
          <w:i w:val="false"/>
          <w:color w:val="000000"/>
          <w:sz w:val="28"/>
        </w:rPr>
        <w:t>
      БС (ата-аналары) – ата-аналары алған балалардың саны;</w:t>
      </w:r>
    </w:p>
    <w:p>
      <w:pPr>
        <w:spacing w:after="0"/>
        <w:ind w:left="0"/>
        <w:jc w:val="both"/>
      </w:pPr>
      <w:r>
        <w:rPr>
          <w:rFonts w:ascii="Times New Roman"/>
          <w:b w:val="false"/>
          <w:i w:val="false"/>
          <w:color w:val="000000"/>
          <w:sz w:val="28"/>
        </w:rPr>
        <w:t>
      БС (жалпы шыққан) – жалпы шыққан балалардың саны.</w:t>
      </w:r>
    </w:p>
    <w:p>
      <w:pPr>
        <w:spacing w:after="0"/>
        <w:ind w:left="0"/>
        <w:jc w:val="both"/>
      </w:pPr>
      <w:r>
        <w:rPr>
          <w:rFonts w:ascii="Times New Roman"/>
          <w:b w:val="false"/>
          <w:i w:val="false"/>
          <w:color w:val="000000"/>
          <w:sz w:val="28"/>
        </w:rPr>
        <w:t>
      Өлшем бірлігі – пайыз.</w:t>
      </w:r>
    </w:p>
    <w:bookmarkStart w:name="z126" w:id="117"/>
    <w:p>
      <w:pPr>
        <w:spacing w:after="0"/>
        <w:ind w:left="0"/>
        <w:jc w:val="both"/>
      </w:pPr>
      <w:r>
        <w:rPr>
          <w:rFonts w:ascii="Times New Roman"/>
          <w:b w:val="false"/>
          <w:i w:val="false"/>
          <w:color w:val="000000"/>
          <w:sz w:val="28"/>
        </w:rPr>
        <w:t>
      6. Жалпы шыққан балалардың ішінен, асырап алған балалардың үлес салмағының көрсеткіші мынадай формула бойынша есептеледі:</w:t>
      </w:r>
    </w:p>
    <w:bookmarkEnd w:id="117"/>
    <w:p>
      <w:pPr>
        <w:spacing w:after="0"/>
        <w:ind w:left="0"/>
        <w:jc w:val="both"/>
      </w:pPr>
      <w:r>
        <w:rPr>
          <w:rFonts w:ascii="Times New Roman"/>
          <w:b w:val="false"/>
          <w:i w:val="false"/>
          <w:color w:val="000000"/>
          <w:sz w:val="28"/>
        </w:rPr>
        <w:t>
      БҮС (асырап алынды) = БС (асырап алынды)*100/ БС</w:t>
      </w:r>
    </w:p>
    <w:p>
      <w:pPr>
        <w:spacing w:after="0"/>
        <w:ind w:left="0"/>
        <w:jc w:val="both"/>
      </w:pPr>
      <w:r>
        <w:rPr>
          <w:rFonts w:ascii="Times New Roman"/>
          <w:b w:val="false"/>
          <w:i w:val="false"/>
          <w:color w:val="000000"/>
          <w:sz w:val="28"/>
        </w:rPr>
        <w:t>
      (жалпы шыққан), мұнда:</w:t>
      </w:r>
    </w:p>
    <w:p>
      <w:pPr>
        <w:spacing w:after="0"/>
        <w:ind w:left="0"/>
        <w:jc w:val="both"/>
      </w:pPr>
      <w:r>
        <w:rPr>
          <w:rFonts w:ascii="Times New Roman"/>
          <w:b w:val="false"/>
          <w:i w:val="false"/>
          <w:color w:val="000000"/>
          <w:sz w:val="28"/>
        </w:rPr>
        <w:t xml:space="preserve">
      БҮС (асырап алынды) – асырап алынған балалардың үлес алмағы; </w:t>
      </w:r>
    </w:p>
    <w:p>
      <w:pPr>
        <w:spacing w:after="0"/>
        <w:ind w:left="0"/>
        <w:jc w:val="both"/>
      </w:pPr>
      <w:r>
        <w:rPr>
          <w:rFonts w:ascii="Times New Roman"/>
          <w:b w:val="false"/>
          <w:i w:val="false"/>
          <w:color w:val="000000"/>
          <w:sz w:val="28"/>
        </w:rPr>
        <w:t>
      БС (асырап алынды) – асырап алынған балалар саны;</w:t>
      </w:r>
    </w:p>
    <w:p>
      <w:pPr>
        <w:spacing w:after="0"/>
        <w:ind w:left="0"/>
        <w:jc w:val="both"/>
      </w:pPr>
      <w:r>
        <w:rPr>
          <w:rFonts w:ascii="Times New Roman"/>
          <w:b w:val="false"/>
          <w:i w:val="false"/>
          <w:color w:val="000000"/>
          <w:sz w:val="28"/>
        </w:rPr>
        <w:t>
      БС (жалпы шыққан) – жалпы шыққан балалардың саны.</w:t>
      </w:r>
    </w:p>
    <w:p>
      <w:pPr>
        <w:spacing w:after="0"/>
        <w:ind w:left="0"/>
        <w:jc w:val="both"/>
      </w:pPr>
      <w:r>
        <w:rPr>
          <w:rFonts w:ascii="Times New Roman"/>
          <w:b w:val="false"/>
          <w:i w:val="false"/>
          <w:color w:val="000000"/>
          <w:sz w:val="28"/>
        </w:rPr>
        <w:t>
      Өлшем бірлігі – пайыз.</w:t>
      </w:r>
    </w:p>
    <w:bookmarkStart w:name="z127" w:id="118"/>
    <w:p>
      <w:pPr>
        <w:spacing w:after="0"/>
        <w:ind w:left="0"/>
        <w:jc w:val="both"/>
      </w:pPr>
      <w:r>
        <w:rPr>
          <w:rFonts w:ascii="Times New Roman"/>
          <w:b w:val="false"/>
          <w:i w:val="false"/>
          <w:color w:val="000000"/>
          <w:sz w:val="28"/>
        </w:rPr>
        <w:t>
      7. Медициналық-әлеуметтік ұйымдарға ауыстырылған балалардың үлес салмағының көрсеткіші мынадай формула бойынша есептеледі:</w:t>
      </w:r>
    </w:p>
    <w:bookmarkEnd w:id="118"/>
    <w:p>
      <w:pPr>
        <w:spacing w:after="0"/>
        <w:ind w:left="0"/>
        <w:jc w:val="both"/>
      </w:pPr>
      <w:r>
        <w:rPr>
          <w:rFonts w:ascii="Times New Roman"/>
          <w:b w:val="false"/>
          <w:i w:val="false"/>
          <w:color w:val="000000"/>
          <w:sz w:val="28"/>
        </w:rPr>
        <w:t>
        БҮС (ауыстырылды) = БС (ауыстырылды)*100/ БС (жалпы шыққан), мұнда:</w:t>
      </w:r>
    </w:p>
    <w:p>
      <w:pPr>
        <w:spacing w:after="0"/>
        <w:ind w:left="0"/>
        <w:jc w:val="both"/>
      </w:pPr>
      <w:r>
        <w:rPr>
          <w:rFonts w:ascii="Times New Roman"/>
          <w:b w:val="false"/>
          <w:i w:val="false"/>
          <w:color w:val="000000"/>
          <w:sz w:val="28"/>
        </w:rPr>
        <w:t xml:space="preserve">
      БҮС (ауыстырылды) – медициналық-әлеуметтік ұйымдарға ауыстырылған балалардың үлес салмағы; </w:t>
      </w:r>
    </w:p>
    <w:p>
      <w:pPr>
        <w:spacing w:after="0"/>
        <w:ind w:left="0"/>
        <w:jc w:val="both"/>
      </w:pPr>
      <w:r>
        <w:rPr>
          <w:rFonts w:ascii="Times New Roman"/>
          <w:b w:val="false"/>
          <w:i w:val="false"/>
          <w:color w:val="000000"/>
          <w:sz w:val="28"/>
        </w:rPr>
        <w:t xml:space="preserve">
      БС (ауыстырылды) – медициналық-әлеуметтік ұйымдарға ауыстырылған балалардың саны; </w:t>
      </w:r>
    </w:p>
    <w:p>
      <w:pPr>
        <w:spacing w:after="0"/>
        <w:ind w:left="0"/>
        <w:jc w:val="both"/>
      </w:pPr>
      <w:r>
        <w:rPr>
          <w:rFonts w:ascii="Times New Roman"/>
          <w:b w:val="false"/>
          <w:i w:val="false"/>
          <w:color w:val="000000"/>
          <w:sz w:val="28"/>
        </w:rPr>
        <w:t>
      БС (жалпы шыққан) – жалпы шыққан балалардың саны.</w:t>
      </w:r>
    </w:p>
    <w:p>
      <w:pPr>
        <w:spacing w:after="0"/>
        <w:ind w:left="0"/>
        <w:jc w:val="both"/>
      </w:pPr>
      <w:r>
        <w:rPr>
          <w:rFonts w:ascii="Times New Roman"/>
          <w:b w:val="false"/>
          <w:i w:val="false"/>
          <w:color w:val="000000"/>
          <w:sz w:val="28"/>
        </w:rPr>
        <w:t>
      Өлшем бірлігі – пайыз.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