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9468" w14:textId="fd09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арнайы көлік құралдарының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8 желтоқсандағы № 11-3/1070 бұйрығы. Қазақстан Республикасының Әділет министрлігінде 2015 жылы 23 желтоқсанда № 12477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Ауыл шаруашылығы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Ауыл шаруашылығы министрлігі Агроөнеркәсіптік кешендегі мемлекеттік инспекция комитетінің қарамағындағы мемлекеттік мекемелердің арнайы көлік құралдарының заттай нормалары;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Ауыл шаруашылығы министрлігі Ветеринариялық бақылау және қадағалау комитетінің қарамағындағы мемлекеттік мекемелердің арнайы көлік құралдарының заттай нормалары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Ауыл шаруашылығы министрінің 07.02.2020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Кадр және әкімшілік қамтамасыз ету департаменті заңнамада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 жіберілуін;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Агроөнеркәсіптік кешендегі мемлекеттік инспекция комитетінің қарамағындағы мемлекеттік мекемелердің арнайы көлік құралдарының заттай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Ауыл шаруашылығы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Пайдаланылу мерзімі,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анықтамасы мен қолданылуын нақтылайтын сипаттамалары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субъектілердi инспекциялық және жедел басқаруды жүргiзу үшiн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мемлекеттік инспекция комитеті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 базасындағы көлік құралы, бензинді, қозғалтқыш көлемі 3000 текше сантиметрге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мемлекеттік инспекция комитетінің облыстық аумақтық инспекциялары, 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Ескертпе:* арнайы көлік құралы – шаруашылық субъектілердi инспекциялық және жедел басқаруды жүргiзуге арналған жеңіл автомобиль базасындағы көлік құралы.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Ветеринариялық бақылау және қадағалау комитетінің қарамағындағы мемлекеттік мекемелердің арнайы көлік құралдарының заттай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Ауыл шаруашылығы министрінің м.а. 26.06.2024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Пайдаланылу мерзімі,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нылу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анықтамасы мен қолданылуын нақтылайтын сипаттамалары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субъектілердi инспекциялық және жедел басқаруды жүргiзу үшiн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 қадағалау комитеті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 базасындағы көлік құралы, бензинді, қозғалтқыш көлемі 3000 текше сантиметрге дейін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 қадағалау комитетінің облыстық аумақтық инспекциялары, 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Ескертпе:* арнайы көлік құралы – шаруашылық субъектілердi инспекциялық және жедел басқаруды жүргiзуге арналған жеңіл автомобиль базасындағы көлік құралы.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