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f0ebd" w14:textId="1bf0e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Тарих және мәдениет ескерткіштерінде ғылыми-реставрациялау жұмыстарын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және спорт министрінің 2015 жылғы 30 қарашадағы № 367 бұйрығы. Қазақстан Республикасының Әділет министрлігінде 2015 жылы 24 желтоқсанда № 12500 болып тіркелді. Күші жойылды - Қазақстан Республикасы Мәдениет және спорт министрінің 2020 жылғы 20 сәуірдегі № 98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Мәдениет және спорт министрінің 20.04.2020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Бұйрық 01.01.2016 ж. бастап қолданысқа енгізіледі.</w:t>
      </w:r>
    </w:p>
    <w:bookmarkStart w:name="z1" w:id="0"/>
    <w:p>
      <w:pPr>
        <w:spacing w:after="0"/>
        <w:ind w:left="0"/>
        <w:jc w:val="both"/>
      </w:pPr>
      <w:r>
        <w:rPr>
          <w:rFonts w:ascii="Times New Roman"/>
          <w:b w:val="false"/>
          <w:i w:val="false"/>
          <w:color w:val="000000"/>
          <w:sz w:val="28"/>
        </w:rPr>
        <w:t xml:space="preserve">
      "Тарихи-мәдени мұра объектілерін қорғау және пайдалану туралы" Қазақстан Республикасының 1992 жылғы 2 шілдедегі Заңының 19-бабының </w:t>
      </w:r>
      <w:r>
        <w:rPr>
          <w:rFonts w:ascii="Times New Roman"/>
          <w:b w:val="false"/>
          <w:i w:val="false"/>
          <w:color w:val="000000"/>
          <w:sz w:val="28"/>
        </w:rPr>
        <w:t>14-9)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Тарих және мәдениет ескерткіштерінде ғылыми-реставрациялау жұмыстарын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 Мәдениет және спорт министрлігінің Мәдениет және өнер істері департаменті заңнамада белгіленген тәртіпте: </w:t>
      </w:r>
    </w:p>
    <w:bookmarkEnd w:id="2"/>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p>
      <w:pPr>
        <w:spacing w:after="0"/>
        <w:ind w:left="0"/>
        <w:jc w:val="both"/>
      </w:pPr>
      <w:r>
        <w:rPr>
          <w:rFonts w:ascii="Times New Roman"/>
          <w:b w:val="false"/>
          <w:i w:val="false"/>
          <w:color w:val="000000"/>
          <w:sz w:val="28"/>
        </w:rPr>
        <w:t xml:space="preserve">
      2) осы бұйрық мемлекеттік тіркелгеннен кейін күнтізбелік он күн ішінде "Әділет" ақпараттық-құқықтық жүйесінде және мерзімді баспа басылымдарында ресми жариялау үшін электрондық тасымалдағышта елтаңбалы мөрмен куәландырылған қағаз данасын қоса бере отырып, Қазақстан Республикасы нормативті құқықтық актілерінің эталонды бақылау банкіне енгізу үшін елтаңбалы мөрмен куәландырылған қағаз данасын қоса бере отырып осы бұйрыққа қол қоюға уәкілетті тұлғаның электрондық цифрлық қолтаңбасымен куәландырылған электрондық түрдегі осы бұйрықтың көшірмелерін жолдауды; </w:t>
      </w:r>
    </w:p>
    <w:p>
      <w:pPr>
        <w:spacing w:after="0"/>
        <w:ind w:left="0"/>
        <w:jc w:val="both"/>
      </w:pPr>
      <w:r>
        <w:rPr>
          <w:rFonts w:ascii="Times New Roman"/>
          <w:b w:val="false"/>
          <w:i w:val="false"/>
          <w:color w:val="000000"/>
          <w:sz w:val="28"/>
        </w:rPr>
        <w:t xml:space="preserve">
      3) осы бұйрықты ресми жариялануынан кейін Қазақстан Республикасы Мәдениет және спорт министрлігінің интернет-ресурсында орналастыруды; </w:t>
      </w:r>
    </w:p>
    <w:p>
      <w:pPr>
        <w:spacing w:after="0"/>
        <w:ind w:left="0"/>
        <w:jc w:val="both"/>
      </w:pPr>
      <w:r>
        <w:rPr>
          <w:rFonts w:ascii="Times New Roman"/>
          <w:b w:val="false"/>
          <w:i w:val="false"/>
          <w:color w:val="000000"/>
          <w:sz w:val="28"/>
        </w:rPr>
        <w:t>
      4) осы бұйрықтың мемлекеттік тіркелгеннен кейін он жұмыс күні ішінде Қазақстан Республикасы Мәдениет және спорт министрлігінің Заң қызметі департаментіне осы тармақтың 1), 2) және 3) тармақшаларымен қарастырылған іс-шаралардың орындалуы туралы мәлімет беруді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2016 жылғы 1 қаңтардан бастап қолданысқа енгізіледі және ресми жариялануы тиіс.</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Мәдениет және спорт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Мұхамедиұлы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2015 жылғы 30 қарашадағы</w:t>
            </w:r>
            <w:r>
              <w:br/>
            </w:r>
            <w:r>
              <w:rPr>
                <w:rFonts w:ascii="Times New Roman"/>
                <w:b w:val="false"/>
                <w:i w:val="false"/>
                <w:color w:val="000000"/>
                <w:sz w:val="20"/>
              </w:rPr>
              <w:t>№ 367 бұйрығымен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Тарих және мәдениет ескерткіштерінде ғылыми-реставрациялау жұмыстарын жүргізу қағидалары</w:t>
      </w:r>
    </w:p>
    <w:bookmarkEnd w:id="5"/>
    <w:bookmarkStart w:name="z8" w:id="6"/>
    <w:p>
      <w:pPr>
        <w:spacing w:after="0"/>
        <w:ind w:left="0"/>
        <w:jc w:val="left"/>
      </w:pPr>
      <w:r>
        <w:rPr>
          <w:rFonts w:ascii="Times New Roman"/>
          <w:b/>
          <w:i w:val="false"/>
          <w:color w:val="000000"/>
        </w:rPr>
        <w:t xml:space="preserve"> 1-тарау. Жалпы ережелер</w:t>
      </w:r>
    </w:p>
    <w:bookmarkEnd w:id="6"/>
    <w:p>
      <w:pPr>
        <w:spacing w:after="0"/>
        <w:ind w:left="0"/>
        <w:jc w:val="both"/>
      </w:pPr>
      <w:r>
        <w:rPr>
          <w:rFonts w:ascii="Times New Roman"/>
          <w:b w:val="false"/>
          <w:i w:val="false"/>
          <w:color w:val="ff0000"/>
          <w:sz w:val="28"/>
        </w:rPr>
        <w:t xml:space="preserve">
      Ескерту. 1-тараудың тақырыбы жаңа редакцияда – ҚР Мәдениет және спорт министрінің м.а. 13.09.2018 </w:t>
      </w:r>
      <w:r>
        <w:rPr>
          <w:rFonts w:ascii="Times New Roman"/>
          <w:b w:val="false"/>
          <w:i w:val="false"/>
          <w:color w:val="ff0000"/>
          <w:sz w:val="28"/>
        </w:rPr>
        <w:t>№ 256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 w:id="7"/>
    <w:p>
      <w:pPr>
        <w:spacing w:after="0"/>
        <w:ind w:left="0"/>
        <w:jc w:val="both"/>
      </w:pPr>
      <w:r>
        <w:rPr>
          <w:rFonts w:ascii="Times New Roman"/>
          <w:b w:val="false"/>
          <w:i w:val="false"/>
          <w:color w:val="000000"/>
          <w:sz w:val="28"/>
        </w:rPr>
        <w:t>
      1. Тарих және мәдениет ескерткіштерінде ғылыми-реставрациялау жұмыстарын жүргізу қағидалары (бұдан әрі - Қағидалар) тарих және мәдениет ескерткіштерінде ғылыми-реставрациялау жұмыстарын жүргізу тәртібін анықтайды.</w:t>
      </w:r>
    </w:p>
    <w:bookmarkEnd w:id="7"/>
    <w:bookmarkStart w:name="z10" w:id="8"/>
    <w:p>
      <w:pPr>
        <w:spacing w:after="0"/>
        <w:ind w:left="0"/>
        <w:jc w:val="both"/>
      </w:pPr>
      <w:r>
        <w:rPr>
          <w:rFonts w:ascii="Times New Roman"/>
          <w:b w:val="false"/>
          <w:i w:val="false"/>
          <w:color w:val="000000"/>
          <w:sz w:val="28"/>
        </w:rPr>
        <w:t xml:space="preserve">
      2. Осы Қағидаларда мынадай негізгі ұғымдар қолданылады: </w:t>
      </w:r>
    </w:p>
    <w:bookmarkEnd w:id="8"/>
    <w:p>
      <w:pPr>
        <w:spacing w:after="0"/>
        <w:ind w:left="0"/>
        <w:jc w:val="both"/>
      </w:pPr>
      <w:r>
        <w:rPr>
          <w:rFonts w:ascii="Times New Roman"/>
          <w:b w:val="false"/>
          <w:i w:val="false"/>
          <w:color w:val="000000"/>
          <w:sz w:val="28"/>
        </w:rPr>
        <w:t>
      1) ғылыми зерттеу - тарих және мәдениет ескерткішін сақтау жөнінде жобалау-сметалық құжаттама жасау және қажетті жұмыстар жүргізу мақсатында оның сапасын және сақталу деңгейін зерделеуге, бағалауға бағытталған іс-шаралар кешені;</w:t>
      </w:r>
    </w:p>
    <w:p>
      <w:pPr>
        <w:spacing w:after="0"/>
        <w:ind w:left="0"/>
        <w:jc w:val="both"/>
      </w:pPr>
      <w:r>
        <w:rPr>
          <w:rFonts w:ascii="Times New Roman"/>
          <w:b w:val="false"/>
          <w:i w:val="false"/>
          <w:color w:val="000000"/>
          <w:sz w:val="28"/>
        </w:rPr>
        <w:t>
      2) есепке алу құжаттары - тарих және мәдениет ескерткішінің алғашқы мәліметтерін, қысқаша сипаттамасы мен иллюстрациялық материалын, ғылыми және нақты деректерін қамтитын есепке алу карточкасы мен паспорты;</w:t>
      </w:r>
    </w:p>
    <w:p>
      <w:pPr>
        <w:spacing w:after="0"/>
        <w:ind w:left="0"/>
        <w:jc w:val="both"/>
      </w:pPr>
      <w:r>
        <w:rPr>
          <w:rFonts w:ascii="Times New Roman"/>
          <w:b w:val="false"/>
          <w:i w:val="false"/>
          <w:color w:val="000000"/>
          <w:sz w:val="28"/>
        </w:rPr>
        <w:t>
      3) жобалау-сметалық құжаттама - тарих және мәдениет ескерткіштерінде орындалатын ғылыми-реставрациялау жұмыстарының жұмыс сызбаларынан және реставрациялық құрылыс бұйымдарын әзірлеу және жеке конструкцияларды әзірлеуге арналған сметалардан, материалдардың қажеттілігін есептейтін ведомостер мен жиынтық ведоместер;</w:t>
      </w:r>
    </w:p>
    <w:p>
      <w:pPr>
        <w:spacing w:after="0"/>
        <w:ind w:left="0"/>
        <w:jc w:val="both"/>
      </w:pPr>
      <w:r>
        <w:rPr>
          <w:rFonts w:ascii="Times New Roman"/>
          <w:b w:val="false"/>
          <w:i w:val="false"/>
          <w:color w:val="000000"/>
          <w:sz w:val="28"/>
        </w:rPr>
        <w:t>
      4) мердігер - тиісті қызмет түріне лицензиясы бар, тарих және мәдениет ескерткіштерінде мердігерлік жүмыстарын жүргізетін жеке және заңды тұлға;</w:t>
      </w:r>
    </w:p>
    <w:p>
      <w:pPr>
        <w:spacing w:after="0"/>
        <w:ind w:left="0"/>
        <w:jc w:val="both"/>
      </w:pPr>
      <w:r>
        <w:rPr>
          <w:rFonts w:ascii="Times New Roman"/>
          <w:b w:val="false"/>
          <w:i w:val="false"/>
          <w:color w:val="000000"/>
          <w:sz w:val="28"/>
        </w:rPr>
        <w:t>
      5) тапсырыс беруші - тарих және мәдениет ескерткіштерінде жүргізілетін ғылыми-реставрациялау жұмыстарын ұйымдастыратын және қаржыландыратын жеке және заңды тұлға;</w:t>
      </w:r>
    </w:p>
    <w:p>
      <w:pPr>
        <w:spacing w:after="0"/>
        <w:ind w:left="0"/>
        <w:jc w:val="both"/>
      </w:pPr>
      <w:r>
        <w:rPr>
          <w:rFonts w:ascii="Times New Roman"/>
          <w:b w:val="false"/>
          <w:i w:val="false"/>
          <w:color w:val="000000"/>
          <w:sz w:val="28"/>
        </w:rPr>
        <w:t xml:space="preserve">
      6) тарих және мәдениет ескерткіштері - тарих және мәдениет ескерткіштерінің </w:t>
      </w:r>
      <w:r>
        <w:rPr>
          <w:rFonts w:ascii="Times New Roman"/>
          <w:b w:val="false"/>
          <w:i w:val="false"/>
          <w:color w:val="000000"/>
          <w:sz w:val="28"/>
        </w:rPr>
        <w:t>мемлекеттік тізіміне</w:t>
      </w:r>
      <w:r>
        <w:rPr>
          <w:rFonts w:ascii="Times New Roman"/>
          <w:b w:val="false"/>
          <w:i w:val="false"/>
          <w:color w:val="000000"/>
          <w:sz w:val="28"/>
        </w:rPr>
        <w:t xml:space="preserve"> енгізілген, халықтың өткен тарихымен, қоғам мен мемлекеттің дамуымен байланысты, адам жасаған немесе адам мен табиғаттың бірлескен туындысы болып табылатын жекелеген кесендер, ғимараттар, құрылыстар мен ансамбльдер, тарихи-мәдени ландшафттар және басқа да көрікті жерлер; </w:t>
      </w:r>
    </w:p>
    <w:p>
      <w:pPr>
        <w:spacing w:after="0"/>
        <w:ind w:left="0"/>
        <w:jc w:val="both"/>
      </w:pPr>
      <w:r>
        <w:rPr>
          <w:rFonts w:ascii="Times New Roman"/>
          <w:b w:val="false"/>
          <w:i w:val="false"/>
          <w:color w:val="000000"/>
          <w:sz w:val="28"/>
        </w:rPr>
        <w:t xml:space="preserve">
      7) тарих және мәдениет ескерткіштерінде жүргізілетін ғылыми-реставрациялау жұмыстары - тарих және мәдениет ескерткіштеріне жүргізілетін археологиялық жұмыстарды қоспағанда, өндірістік, ғылыми-зерттеу және жобалау жұмыстарының барлық түрлері. </w:t>
      </w:r>
    </w:p>
    <w:p>
      <w:pPr>
        <w:spacing w:after="0"/>
        <w:ind w:left="0"/>
        <w:jc w:val="both"/>
      </w:pPr>
      <w:r>
        <w:rPr>
          <w:rFonts w:ascii="Times New Roman"/>
          <w:b w:val="false"/>
          <w:i w:val="false"/>
          <w:color w:val="000000"/>
          <w:sz w:val="28"/>
        </w:rPr>
        <w:t xml:space="preserve">
      8) тарих және мәдениет ескерткіштеріне дайындалатын ғылыми - жобалау құжаттамалары - тарих және мәдениет ескерткіштеріне жүргізілетін ғылыми - зерттеу құжаттамалары, реставрациялау жобасы, жобалау-сметалық құжаттамалары, ғылыми-реставрациялық есеп құжаттарының кешені. </w:t>
      </w:r>
    </w:p>
    <w:p>
      <w:pPr>
        <w:spacing w:after="0"/>
        <w:ind w:left="0"/>
        <w:jc w:val="both"/>
      </w:pPr>
      <w:r>
        <w:rPr>
          <w:rFonts w:ascii="Times New Roman"/>
          <w:b w:val="false"/>
          <w:i w:val="false"/>
          <w:color w:val="000000"/>
          <w:sz w:val="28"/>
        </w:rPr>
        <w:t xml:space="preserve">
      9) тікелей зерттеу - тарих және мәдениет ескерткіштерінің конструкцияларындағы құрылыс және технологиялық әдістері қолданылған алғашқы элементтер мен материалдарды немесе олардың қалдықтары мен іздерін ашу арқылы зерттеу және тарих және мәдениет ескерткіштерінің техникалық жағдайын зерттеу. </w:t>
      </w:r>
    </w:p>
    <w:bookmarkStart w:name="z11" w:id="9"/>
    <w:p>
      <w:pPr>
        <w:spacing w:after="0"/>
        <w:ind w:left="0"/>
        <w:jc w:val="left"/>
      </w:pPr>
      <w:r>
        <w:rPr>
          <w:rFonts w:ascii="Times New Roman"/>
          <w:b/>
          <w:i w:val="false"/>
          <w:color w:val="000000"/>
        </w:rPr>
        <w:t xml:space="preserve"> 2-тарау. Тарих және мәдениет ескерткіштерінде ғылыми–реставрациялау жұмыстарының жүргізілу тәртібі</w:t>
      </w:r>
    </w:p>
    <w:bookmarkEnd w:id="9"/>
    <w:p>
      <w:pPr>
        <w:spacing w:after="0"/>
        <w:ind w:left="0"/>
        <w:jc w:val="both"/>
      </w:pPr>
      <w:r>
        <w:rPr>
          <w:rFonts w:ascii="Times New Roman"/>
          <w:b w:val="false"/>
          <w:i w:val="false"/>
          <w:color w:val="ff0000"/>
          <w:sz w:val="28"/>
        </w:rPr>
        <w:t xml:space="preserve">
      Ескерту. 2-тараудың тақырыбы жаңа редакцияда – ҚР Мәдениет және спорт министрінің м.а. 13.09.2018 </w:t>
      </w:r>
      <w:r>
        <w:rPr>
          <w:rFonts w:ascii="Times New Roman"/>
          <w:b w:val="false"/>
          <w:i w:val="false"/>
          <w:color w:val="ff0000"/>
          <w:sz w:val="28"/>
        </w:rPr>
        <w:t>№ 256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10"/>
    <w:p>
      <w:pPr>
        <w:spacing w:after="0"/>
        <w:ind w:left="0"/>
        <w:jc w:val="both"/>
      </w:pPr>
      <w:r>
        <w:rPr>
          <w:rFonts w:ascii="Times New Roman"/>
          <w:b w:val="false"/>
          <w:i w:val="false"/>
          <w:color w:val="000000"/>
          <w:sz w:val="28"/>
        </w:rPr>
        <w:t xml:space="preserve">
      3. Тарих және мәдениет ескерткіштерінде ғылыми-реставрациялау жұмыстарын (бұдан әрі - ғылыми-реставрациялау жүмыстары) жүргізу үшін ғылыми-реставрациялау жұмыстарын жүргізуге арналған ғылыми-жобалау құжаттамасы дайындалады (бұдан әрі - ғылыми-жобалау құжаттама). </w:t>
      </w:r>
    </w:p>
    <w:bookmarkEnd w:id="10"/>
    <w:bookmarkStart w:name="z13" w:id="11"/>
    <w:p>
      <w:pPr>
        <w:spacing w:after="0"/>
        <w:ind w:left="0"/>
        <w:jc w:val="both"/>
      </w:pPr>
      <w:r>
        <w:rPr>
          <w:rFonts w:ascii="Times New Roman"/>
          <w:b w:val="false"/>
          <w:i w:val="false"/>
          <w:color w:val="000000"/>
          <w:sz w:val="28"/>
        </w:rPr>
        <w:t xml:space="preserve">
      4. Ғылыми-жобалау құжаттама есепке алу және тарихи - мұрағаттық пен библиографиялық зерттеулер негізінде ғылыми-жобалау құжаттаманың құрамы мен мазмұнын айқындайтын тапсырмаға сәйкес дайындалады. </w:t>
      </w:r>
    </w:p>
    <w:bookmarkEnd w:id="11"/>
    <w:bookmarkStart w:name="z14" w:id="12"/>
    <w:p>
      <w:pPr>
        <w:spacing w:after="0"/>
        <w:ind w:left="0"/>
        <w:jc w:val="both"/>
      </w:pPr>
      <w:r>
        <w:rPr>
          <w:rFonts w:ascii="Times New Roman"/>
          <w:b w:val="false"/>
          <w:i w:val="false"/>
          <w:color w:val="000000"/>
          <w:sz w:val="28"/>
        </w:rPr>
        <w:t xml:space="preserve">
      5. Тапсырманы тапсырыс беруші дайындайды және келісім арқылы мердігерге ғылыми-жобалау құжаттаманы дайындау үшін береді. </w:t>
      </w:r>
    </w:p>
    <w:bookmarkEnd w:id="12"/>
    <w:bookmarkStart w:name="z15" w:id="13"/>
    <w:p>
      <w:pPr>
        <w:spacing w:after="0"/>
        <w:ind w:left="0"/>
        <w:jc w:val="both"/>
      </w:pPr>
      <w:r>
        <w:rPr>
          <w:rFonts w:ascii="Times New Roman"/>
          <w:b w:val="false"/>
          <w:i w:val="false"/>
          <w:color w:val="000000"/>
          <w:sz w:val="28"/>
        </w:rPr>
        <w:t>
      6. Мердігер ғылыми-жобалау құжаттамасын дайындау процесінде ғылыми зерттеулер жүргізеді, жобалау сметалық құжаттамасын дайындайды.</w:t>
      </w:r>
    </w:p>
    <w:bookmarkEnd w:id="13"/>
    <w:bookmarkStart w:name="z16" w:id="14"/>
    <w:p>
      <w:pPr>
        <w:spacing w:after="0"/>
        <w:ind w:left="0"/>
        <w:jc w:val="both"/>
      </w:pPr>
      <w:r>
        <w:rPr>
          <w:rFonts w:ascii="Times New Roman"/>
          <w:b w:val="false"/>
          <w:i w:val="false"/>
          <w:color w:val="000000"/>
          <w:sz w:val="28"/>
        </w:rPr>
        <w:t>
      7. Ғылыми-жобалау құжаттаманы тапсырыс беруші бекітеді, халықаралық және республикалық маңызы бар тарих және мәдениет ескерткіштерінде ғылыми-реставрациялау жұмыстарын жүргізуді - уәкілетті органмен, жергілікті маңызы бар тарих және мәдениет ескерткіштерінде ғылыми-реставрациялау жұмыстарын жүргізуді облыстың, республикалық маңызы бар қаланың, астананың жергілікті атқарушы органымен келісіледі және келесі бір немесе бірнеше жұмыстарды жүргізу мердігерге тапсырады:</w:t>
      </w:r>
    </w:p>
    <w:bookmarkEnd w:id="14"/>
    <w:p>
      <w:pPr>
        <w:spacing w:after="0"/>
        <w:ind w:left="0"/>
        <w:jc w:val="both"/>
      </w:pPr>
      <w:r>
        <w:rPr>
          <w:rFonts w:ascii="Times New Roman"/>
          <w:b w:val="false"/>
          <w:i w:val="false"/>
          <w:color w:val="000000"/>
          <w:sz w:val="28"/>
        </w:rPr>
        <w:t>
      1) консервациялау - тарих және мәдениет ескерткішін одан әрі бұзылудан сақтайтын және ескерткіштің тарихи қалыптасқан келбетін өзгертпей оның конструкциялық бөліктері мен сәндік элементтерін бекітуді және қорғауды қамтамасыз ететін іс-шаралар кешені. Ескерткіштің бүтін сақталуын қамтамасыз ететін іс-шаралардан тұратын аварияға қарсы жұмыстар да консервациялауға жатады;</w:t>
      </w:r>
    </w:p>
    <w:p>
      <w:pPr>
        <w:spacing w:after="0"/>
        <w:ind w:left="0"/>
        <w:jc w:val="both"/>
      </w:pPr>
      <w:r>
        <w:rPr>
          <w:rFonts w:ascii="Times New Roman"/>
          <w:b w:val="false"/>
          <w:i w:val="false"/>
          <w:color w:val="000000"/>
          <w:sz w:val="28"/>
        </w:rPr>
        <w:t xml:space="preserve">
      2) реставрациялау - тарих және мәдениет ескерткішін құндылығы жоқ және ескерткіштің келбетін бұзатын қабаттардан тазарту жолымен оның тарихи, сәулеттік-көркемдік келбетінің сақталуы мен ашылуын, ғылыми негізделген деректер арқылы ғимараттың, ансамбльдің, кешеннің жоғалған элементтерінің орнын толтыруды қамтамасыз ететін іс-шаралар кешені; </w:t>
      </w:r>
    </w:p>
    <w:p>
      <w:pPr>
        <w:spacing w:after="0"/>
        <w:ind w:left="0"/>
        <w:jc w:val="both"/>
      </w:pPr>
      <w:r>
        <w:rPr>
          <w:rFonts w:ascii="Times New Roman"/>
          <w:b w:val="false"/>
          <w:i w:val="false"/>
          <w:color w:val="000000"/>
          <w:sz w:val="28"/>
        </w:rPr>
        <w:t>
      3) қайтадан жасау - жеткілікті ғылыми деректері мен тарих және мәдениет ескерткішінің айрықша тарихи, ғылыми, көркемдік немесе өзге де мәдени маңызы болған кезде жоғалған тарих және мәдениет ескерткішін қалпына келтіру жөніндегі іс-шаралар кешені;</w:t>
      </w:r>
    </w:p>
    <w:p>
      <w:pPr>
        <w:spacing w:after="0"/>
        <w:ind w:left="0"/>
        <w:jc w:val="both"/>
      </w:pPr>
      <w:r>
        <w:rPr>
          <w:rFonts w:ascii="Times New Roman"/>
          <w:b w:val="false"/>
          <w:i w:val="false"/>
          <w:color w:val="000000"/>
          <w:sz w:val="28"/>
        </w:rPr>
        <w:t xml:space="preserve">
      4) жөндеу - тарих және мәдениет ескерткішінің техникалық жай-күйін оның келбетін өзгертпей, кезеңдік жұмыстар жүргізу жолымен күтіп-ұстау жөніндегі іс-шаралар кешені; </w:t>
      </w:r>
    </w:p>
    <w:p>
      <w:pPr>
        <w:spacing w:after="0"/>
        <w:ind w:left="0"/>
        <w:jc w:val="both"/>
      </w:pPr>
      <w:r>
        <w:rPr>
          <w:rFonts w:ascii="Times New Roman"/>
          <w:b w:val="false"/>
          <w:i w:val="false"/>
          <w:color w:val="000000"/>
          <w:sz w:val="28"/>
        </w:rPr>
        <w:t xml:space="preserve">
      5) бейімдеу - тарих және мәдениет ескерткішінің тарихи, көркемдік құндылығына және сақталуына нұқсан келтірмей, оның қазіргі заманға сай пайдаланылуы үшін жағдай жасау мақсатында жүргізілетін іс-шаралар кешені жатады.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Мәдениет және спорт министрінің м.а. 13.09.2018 </w:t>
      </w:r>
      <w:r>
        <w:rPr>
          <w:rFonts w:ascii="Times New Roman"/>
          <w:b w:val="false"/>
          <w:i w:val="false"/>
          <w:color w:val="000000"/>
          <w:sz w:val="28"/>
        </w:rPr>
        <w:t>№ 256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8. Ғылыми-реставрациялау жұмыстарын жүргізу үшін тарих және мәдениет ескерткіштерінде ғылыми-реставрациялау жұмыстарын бекітілген ғылыми-жобалау құжаттама, келісімшарт негізінде мердігер жүргізеді.</w:t>
      </w:r>
    </w:p>
    <w:bookmarkEnd w:id="15"/>
    <w:p>
      <w:pPr>
        <w:spacing w:after="0"/>
        <w:ind w:left="0"/>
        <w:jc w:val="both"/>
      </w:pPr>
      <w:r>
        <w:rPr>
          <w:rFonts w:ascii="Times New Roman"/>
          <w:b w:val="false"/>
          <w:i w:val="false"/>
          <w:color w:val="000000"/>
          <w:sz w:val="28"/>
        </w:rPr>
        <w:t>
      Мердігер халықаралық және республикалық маңызы бар тарих және мәдениет ескерткіштерінде ғылыми-реставрациялау жұмыстарын жүргізуді тарихи-мәдени мұра объектілерін қорғау және пайдалану бойынша уәкілетті органмен келіседі.</w:t>
      </w:r>
    </w:p>
    <w:p>
      <w:pPr>
        <w:spacing w:after="0"/>
        <w:ind w:left="0"/>
        <w:jc w:val="both"/>
      </w:pPr>
      <w:r>
        <w:rPr>
          <w:rFonts w:ascii="Times New Roman"/>
          <w:b w:val="false"/>
          <w:i w:val="false"/>
          <w:color w:val="000000"/>
          <w:sz w:val="28"/>
        </w:rPr>
        <w:t xml:space="preserve">
      Мердігер облыстардың, республикалық маңызы бар қалалардың, астананың жергілікті атқарушы органдарына "Рұқсаттар және хабарламалар туралы" 2014 жылғы 16 мамырдағы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жергілікті маңызы бар тарих және мәдениет ескерткіштерінде ғылыми-реставрациялау жұмыстарын жүргізудің басталғаны туралы хабарлама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Мәдениет және спорт министрінің 31.05.2016 </w:t>
      </w:r>
      <w:r>
        <w:rPr>
          <w:rFonts w:ascii="Times New Roman"/>
          <w:b w:val="false"/>
          <w:i w:val="false"/>
          <w:color w:val="000000"/>
          <w:sz w:val="28"/>
        </w:rPr>
        <w:t>№ 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xml:space="preserve">
       9. Ғылыми-реставрациялау жұмыстарын "Тарих және мәдениет ескерткіштеріндегі археологиялық және (немесе) ғылыми-реставрациялық жұмыстарды жүзеге асыру қызметін лицензиялау кезінде қойылатын біліктілік талаптарын және оларға сәйкестікті растайтын құжаттар тізбесін бекіту туралы" Қазақстан Республикасы Мәдениет және спорт министрінің 2015 жылғы 29 қаңтардағы № 29 </w:t>
      </w:r>
      <w:r>
        <w:rPr>
          <w:rFonts w:ascii="Times New Roman"/>
          <w:b w:val="false"/>
          <w:i w:val="false"/>
          <w:color w:val="000000"/>
          <w:sz w:val="28"/>
        </w:rPr>
        <w:t>бұйрығымен</w:t>
      </w:r>
      <w:r>
        <w:rPr>
          <w:rFonts w:ascii="Times New Roman"/>
          <w:b w:val="false"/>
          <w:i w:val="false"/>
          <w:color w:val="000000"/>
          <w:sz w:val="28"/>
        </w:rPr>
        <w:t xml:space="preserve"> бекітілген және Нормативтік құқықтық актілерді мемлекеттік тіркеудің тізілімінде № 10644 болып тіркелген, тарих және мәдениет ескерткіштеріне ғылыми-реставрациялау жұмыстарын жүзеге асыру қызметі лицензиялау кезінде қойылатын біліктілік талаптарына сәйкес келетін мердігердің ғылыми жетекшісі басқарады. </w:t>
      </w:r>
    </w:p>
    <w:bookmarkEnd w:id="16"/>
    <w:bookmarkStart w:name="z19" w:id="17"/>
    <w:p>
      <w:pPr>
        <w:spacing w:after="0"/>
        <w:ind w:left="0"/>
        <w:jc w:val="both"/>
      </w:pPr>
      <w:r>
        <w:rPr>
          <w:rFonts w:ascii="Times New Roman"/>
          <w:b w:val="false"/>
          <w:i w:val="false"/>
          <w:color w:val="000000"/>
          <w:sz w:val="28"/>
        </w:rPr>
        <w:t>
      10. Аяқталған ғылыми-реставрациялау жұмыстарын қабылдау тапсырыс беруші тағайындаған комиссия арқылы жүзеге асады.</w:t>
      </w:r>
    </w:p>
    <w:bookmarkEnd w:id="17"/>
    <w:bookmarkStart w:name="z23" w:id="18"/>
    <w:p>
      <w:pPr>
        <w:spacing w:after="0"/>
        <w:ind w:left="0"/>
        <w:jc w:val="both"/>
      </w:pPr>
      <w:r>
        <w:rPr>
          <w:rFonts w:ascii="Times New Roman"/>
          <w:b w:val="false"/>
          <w:i w:val="false"/>
          <w:color w:val="000000"/>
          <w:sz w:val="28"/>
        </w:rPr>
        <w:t xml:space="preserve">
      11. Тарих және мәдениет ескерткіштерінде ғылыми-реставрациялау жұмыстары аяқталғаннан кейін мердігер: </w:t>
      </w:r>
    </w:p>
    <w:bookmarkEnd w:id="18"/>
    <w:p>
      <w:pPr>
        <w:spacing w:after="0"/>
        <w:ind w:left="0"/>
        <w:jc w:val="both"/>
      </w:pPr>
      <w:r>
        <w:rPr>
          <w:rFonts w:ascii="Times New Roman"/>
          <w:b w:val="false"/>
          <w:i w:val="false"/>
          <w:color w:val="000000"/>
          <w:sz w:val="28"/>
        </w:rPr>
        <w:t>
      1) тарих және мәдениет ескерткішінің реставрациялауга дейінгі, жүргізілу кезіндегі және аяқталу кезеңіндегі жағдайы белгіленген картограмманың сызбасы қосымшада берілген ғылыми-реставрациялық есебін;</w:t>
      </w:r>
    </w:p>
    <w:p>
      <w:pPr>
        <w:spacing w:after="0"/>
        <w:ind w:left="0"/>
        <w:jc w:val="both"/>
      </w:pPr>
      <w:r>
        <w:rPr>
          <w:rFonts w:ascii="Times New Roman"/>
          <w:b w:val="false"/>
          <w:i w:val="false"/>
          <w:color w:val="000000"/>
          <w:sz w:val="28"/>
        </w:rPr>
        <w:t>
      2) тапсырыс беруші мен мердігер қол қоятын атқарылған жұмыстар жөнінде еркінше түрдегі актіні дайындайды.</w:t>
      </w:r>
    </w:p>
    <w:bookmarkStart w:name="z24" w:id="19"/>
    <w:p>
      <w:pPr>
        <w:spacing w:after="0"/>
        <w:ind w:left="0"/>
        <w:jc w:val="both"/>
      </w:pPr>
      <w:r>
        <w:rPr>
          <w:rFonts w:ascii="Times New Roman"/>
          <w:b w:val="false"/>
          <w:i w:val="false"/>
          <w:color w:val="000000"/>
          <w:sz w:val="28"/>
        </w:rPr>
        <w:t xml:space="preserve">
      12. Ғылыми-реставрациялау жұмыстар тапсырыс беруші мен мердігердің атқарылған жұмыстар жөнінде актіге қол қойылғаннан кейін аяқталды деп саналады. </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