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b2bd" w14:textId="da7b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688 бұйрығы. Қазақстан Республикасының Әділет министрлігінде 2015 жылы 25 желтоқсанда № 12510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Қағидалардың 2018 жылғы 1 қаңтардан бастап күшіне енетін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тармақтарын</w:t>
      </w:r>
      <w:r>
        <w:rPr>
          <w:rFonts w:ascii="Times New Roman"/>
          <w:b w:val="false"/>
          <w:i w:val="false"/>
          <w:color w:val="000000"/>
          <w:sz w:val="28"/>
        </w:rPr>
        <w:t xml:space="preserve"> қоспағанда 2016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17.11.2020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328) тармақшасына</w:t>
      </w:r>
      <w:r>
        <w:rPr>
          <w:rFonts w:ascii="Times New Roman"/>
          <w:b w:val="false"/>
          <w:i w:val="false"/>
          <w:color w:val="000000"/>
          <w:sz w:val="28"/>
        </w:rPr>
        <w:t xml:space="preserve"> сәйкес әзірленді және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тәртібін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3"/>
    <w:bookmarkStart w:name="z15" w:id="14"/>
    <w:p>
      <w:pPr>
        <w:spacing w:after="0"/>
        <w:ind w:left="0"/>
        <w:jc w:val="both"/>
      </w:pPr>
      <w:r>
        <w:rPr>
          <w:rFonts w:ascii="Times New Roman"/>
          <w:b w:val="false"/>
          <w:i w:val="false"/>
          <w:color w:val="000000"/>
          <w:sz w:val="28"/>
        </w:rPr>
        <w:t>
      1) генерациялайтын қондырғының ең аз электр қуаты (оның жылу жүктемесінің берілген деңгейі кезінде) – осы генерациялайтын қондырғының тәуелділік графигіне сәйкес жылу жүктемесінің берілген деңгейіне сәйкес келетін генерациялайтын қондырғының генерациясы электр қуатының ең аз мәні;</w:t>
      </w:r>
    </w:p>
    <w:bookmarkEnd w:id="14"/>
    <w:bookmarkStart w:name="z16" w:id="15"/>
    <w:p>
      <w:pPr>
        <w:spacing w:after="0"/>
        <w:ind w:left="0"/>
        <w:jc w:val="both"/>
      </w:pPr>
      <w:r>
        <w:rPr>
          <w:rFonts w:ascii="Times New Roman"/>
          <w:b w:val="false"/>
          <w:i w:val="false"/>
          <w:color w:val="000000"/>
          <w:sz w:val="28"/>
        </w:rPr>
        <w:t>
      2) дельта – бірыңғай сатып алушыға сату (өткізу) үшін рұқсат етілген электр қуатының дайындығын қолдау жөніндегі көрсетілетін қызметтер көлемінің энергия өндіруші ұйымдарында бар болуын ескеретін түзету, мегаватта (бұдан әрі – МВт);</w:t>
      </w:r>
    </w:p>
    <w:bookmarkEnd w:id="15"/>
    <w:bookmarkStart w:name="z17" w:id="16"/>
    <w:p>
      <w:pPr>
        <w:spacing w:after="0"/>
        <w:ind w:left="0"/>
        <w:jc w:val="both"/>
      </w:pPr>
      <w:r>
        <w:rPr>
          <w:rFonts w:ascii="Times New Roman"/>
          <w:b w:val="false"/>
          <w:i w:val="false"/>
          <w:color w:val="000000"/>
          <w:sz w:val="28"/>
        </w:rPr>
        <w:t>
      3) кері су – кері жылу құбырындағы желілік су;</w:t>
      </w:r>
    </w:p>
    <w:bookmarkEnd w:id="16"/>
    <w:bookmarkStart w:name="z18" w:id="17"/>
    <w:p>
      <w:pPr>
        <w:spacing w:after="0"/>
        <w:ind w:left="0"/>
        <w:jc w:val="both"/>
      </w:pPr>
      <w:r>
        <w:rPr>
          <w:rFonts w:ascii="Times New Roman"/>
          <w:b w:val="false"/>
          <w:i w:val="false"/>
          <w:color w:val="000000"/>
          <w:sz w:val="28"/>
        </w:rPr>
        <w:t>
      4) тәуелділік графигі – осы генерациялайтын қондырғының жылу жүктемесі мен электр қуатының өзара тәуелділігін анықтайтын, жылу электр орталығының генерациялайтын қондырғысының дайындаушы зауыт белгілеген немесе тиісті жылу сынауларының нәтижесінде алынған сипаттамасы (сипаттамалары);</w:t>
      </w:r>
    </w:p>
    <w:bookmarkEnd w:id="17"/>
    <w:bookmarkStart w:name="z19" w:id="18"/>
    <w:p>
      <w:pPr>
        <w:spacing w:after="0"/>
        <w:ind w:left="0"/>
        <w:jc w:val="both"/>
      </w:pPr>
      <w:r>
        <w:rPr>
          <w:rFonts w:ascii="Times New Roman"/>
          <w:b w:val="false"/>
          <w:i w:val="false"/>
          <w:color w:val="000000"/>
          <w:sz w:val="28"/>
        </w:rPr>
        <w:t>
      5) тікелей су – жылу беретін құбырдағы желілік су;</w:t>
      </w:r>
    </w:p>
    <w:bookmarkEnd w:id="18"/>
    <w:bookmarkStart w:name="z20" w:id="19"/>
    <w:p>
      <w:pPr>
        <w:spacing w:after="0"/>
        <w:ind w:left="0"/>
        <w:jc w:val="both"/>
      </w:pPr>
      <w:r>
        <w:rPr>
          <w:rFonts w:ascii="Times New Roman"/>
          <w:b w:val="false"/>
          <w:i w:val="false"/>
          <w:color w:val="000000"/>
          <w:sz w:val="28"/>
        </w:rPr>
        <w:t>
      6) энергия өндіруші ұйымының станциясы – жұмыс істеп тұрған энергия өндіруші ұйымының құрамына кіретін жылу электр орталығы (бұдан әрі – ЭӨҰ станциясы).</w:t>
      </w:r>
    </w:p>
    <w:bookmarkEnd w:id="19"/>
    <w:bookmarkStart w:name="z21" w:id="20"/>
    <w:p>
      <w:pPr>
        <w:spacing w:after="0"/>
        <w:ind w:left="0"/>
        <w:jc w:val="left"/>
      </w:pPr>
      <w:r>
        <w:rPr>
          <w:rFonts w:ascii="Times New Roman"/>
          <w:b/>
          <w:i w:val="false"/>
          <w:color w:val="000000"/>
        </w:rPr>
        <w:t xml:space="preserve"> 2-тарау.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тәртібі</w:t>
      </w:r>
    </w:p>
    <w:bookmarkEnd w:id="20"/>
    <w:bookmarkStart w:name="z22" w:id="21"/>
    <w:p>
      <w:pPr>
        <w:spacing w:after="0"/>
        <w:ind w:left="0"/>
        <w:jc w:val="both"/>
      </w:pPr>
      <w:r>
        <w:rPr>
          <w:rFonts w:ascii="Times New Roman"/>
          <w:b w:val="false"/>
          <w:i w:val="false"/>
          <w:color w:val="000000"/>
          <w:sz w:val="28"/>
        </w:rPr>
        <w:t xml:space="preserve">
      3. Құрамына жылу электр орталықтары кіретін жұмыс істеп тұрған энергия өндіруші ұйыммен бірыңғай сатып алушы жасасатын электр қуатының әзірлігін ұстап тұру бойынша көрсетілетін қызметті сатып алу туралы шарт үшін электр қуатының әзірлігін ұстап тұру бойынша көрсетілетін қызметтің көлемі (бұдан әрі – көрсетілетін қызмет көлемі) осы Қағидаларға сәйкес дайындалған және есепті жылдың алдындағы жылдың бірінші қазанына дейін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құрамына жылу электр орталықтары кіретін жұмыс істеп тұрған энергия өндіруші ұйым нарық кеңесіне жіберген құрамына жылу электр орталықтары кіретін жұмыс істеп тұрған энергия өндіруші ұйыммен жасалатын электр қуатының әзірлігін ұстап тұру жөніндегі көрсетілетін қызметтерді сатып алу туралы шарт үшін электр қуатының әзірлігін ұстап тұру жөніндегі көрсетілетін қызметтердің көлемін есептеу (бұдан әрі – Есептеу) бойынша ұсынымдық сипаттағы нарық кеңесінің қорытындысын алғаннан кейін айқындалады.</w:t>
      </w:r>
    </w:p>
    <w:bookmarkEnd w:id="21"/>
    <w:p>
      <w:pPr>
        <w:spacing w:after="0"/>
        <w:ind w:left="0"/>
        <w:jc w:val="both"/>
      </w:pPr>
      <w:r>
        <w:rPr>
          <w:rFonts w:ascii="Times New Roman"/>
          <w:b w:val="false"/>
          <w:i w:val="false"/>
          <w:color w:val="000000"/>
          <w:sz w:val="28"/>
        </w:rPr>
        <w:t>
      Нарық кеңесінің қорытындысы Есептеудің осы Қағидаларға сәйкестігі туралы хатты алу арқылы жүзеге асырылады.</w:t>
      </w:r>
    </w:p>
    <w:p>
      <w:pPr>
        <w:spacing w:after="0"/>
        <w:ind w:left="0"/>
        <w:jc w:val="both"/>
      </w:pPr>
      <w:r>
        <w:rPr>
          <w:rFonts w:ascii="Times New Roman"/>
          <w:b w:val="false"/>
          <w:i w:val="false"/>
          <w:color w:val="000000"/>
          <w:sz w:val="28"/>
        </w:rPr>
        <w:t>
      Қорытындыны нарық кеңесі құрамына жылу электр орталықтары кіретін жұмыс істеп тұрған энергия өндіруші ұйым есеп енгізген күннен бастап сегіз жұмыс күні ішінде ұсынады.</w:t>
      </w:r>
    </w:p>
    <w:bookmarkStart w:name="z23" w:id="22"/>
    <w:p>
      <w:pPr>
        <w:spacing w:after="0"/>
        <w:ind w:left="0"/>
        <w:jc w:val="both"/>
      </w:pPr>
      <w:r>
        <w:rPr>
          <w:rFonts w:ascii="Times New Roman"/>
          <w:b w:val="false"/>
          <w:i w:val="false"/>
          <w:color w:val="000000"/>
          <w:sz w:val="28"/>
        </w:rPr>
        <w:t>
      4. Көрсетілетін қызмет көлемі мынадай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 көлемі, МВт;</w:t>
      </w:r>
      <w:r>
        <w:br/>
      </w:r>
      <w:r>
        <w:rPr>
          <w:rFonts w:ascii="Times New Roman"/>
          <w:b w:val="false"/>
          <w:i w:val="false"/>
          <w:color w:val="000000"/>
          <w:sz w:val="28"/>
        </w:rPr>
        <w:t>
</w:t>
      </w:r>
      <w:r>
        <w:br/>
      </w:r>
    </w:p>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станцияларының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өзіндік тұтынуының тиісті жылдағы электр қуатының ең көп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r>
        <w:br/>
      </w:r>
    </w:p>
    <w:p>
      <w:pPr>
        <w:spacing w:after="0"/>
        <w:ind w:left="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екі мәннің ең азы: 1) Заңның </w:t>
      </w:r>
      <w:r>
        <w:rPr>
          <w:rFonts w:ascii="Times New Roman"/>
          <w:b w:val="false"/>
          <w:i w:val="false"/>
          <w:color w:val="000000"/>
          <w:sz w:val="28"/>
        </w:rPr>
        <w:t>15-4-бабына</w:t>
      </w:r>
      <w:r>
        <w:rPr>
          <w:rFonts w:ascii="Times New Roman"/>
          <w:b w:val="false"/>
          <w:i w:val="false"/>
          <w:color w:val="000000"/>
          <w:sz w:val="28"/>
        </w:rPr>
        <w:t xml:space="preserve"> сәйкес жаңғыртуға, кеңейтуге, реконструкциялауға және (немесе) жаңартуға арналған инвестициялық келісім (негізінде) электр энергетикасы саласындағы уәкілетті органмен жасалғаннан кейін энергия өндіруші ұйым бірыңғай сатып алушымен жасасқан электр қуатының әзірлігін ұстап тұру жөніндегі көрсетілетін қызметті сатып алу туралы шартта белгіленген электр қуатының әзірлігін ұстап тұру жөніндегі көрсетілетін қызметтің көлемі (осы көлемде ескерілген конденсациялық турбиналардың электр қуатының мәндерін шегере отырып), 2) жаңғыртуға, кеңейтуге, реконструкциялауға және (немесе) жаңартуға арналған инвестициялық келісім шеңберінде пайдалануға берілетін және жылыту іріктеулері бар және күзгі-қысқы кезеңнің өтуі кезеңінде тұтынушыларды жылумен жабдықтауды қамтамасыз етуге тартылған ЭӨҰ станцияларының генерациялайтын қондырғыларының (олардың жылу жүктемесінің берілген деңгейі кезінде) ең төменгі электр қуатының тиісті жылға арналған жоспарлы ең жоғары мәні;</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МВт;</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дельта, МВт, мынадай формула бойынша есептелетін:</w:t>
      </w:r>
      <w:r>
        <w:br/>
      </w:r>
      <w:r>
        <w:rPr>
          <w:rFonts w:ascii="Times New Roman"/>
          <w:b w:val="false"/>
          <w:i w:val="false"/>
          <w:color w:val="000000"/>
          <w:sz w:val="28"/>
        </w:rPr>
        <w:t>
</w:t>
      </w:r>
      <w:r>
        <w:br/>
      </w:r>
    </w:p>
    <w:p>
      <w:pPr>
        <w:spacing w:after="0"/>
        <w:ind w:left="0"/>
        <w:jc w:val="both"/>
      </w:pPr>
      <w:r>
        <w:drawing>
          <wp:inline distT="0" distB="0" distL="0" distR="0">
            <wp:extent cx="671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18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2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304800"/>
                    </a:xfrm>
                    <a:prstGeom prst="rect">
                      <a:avLst/>
                    </a:prstGeom>
                  </pic:spPr>
                </pic:pic>
              </a:graphicData>
            </a:graphic>
          </wp:inline>
        </w:drawing>
      </w:r>
    </w:p>
    <w:p>
      <w:pPr>
        <w:spacing w:after="0"/>
        <w:ind w:left="0"/>
        <w:jc w:val="left"/>
      </w:pPr>
      <w:r>
        <w:rPr>
          <w:rFonts w:ascii="Times New Roman"/>
          <w:b w:val="false"/>
          <w:i w:val="false"/>
          <w:color w:val="000000"/>
          <w:sz w:val="28"/>
        </w:rPr>
        <w:t>– түзету, МВт;</w:t>
      </w:r>
      <w:r>
        <w:br/>
      </w:r>
      <w:r>
        <w:rPr>
          <w:rFonts w:ascii="Times New Roman"/>
          <w:b w:val="false"/>
          <w:i w:val="false"/>
          <w:color w:val="000000"/>
          <w:sz w:val="28"/>
        </w:rPr>
        <w:t>
</w:t>
      </w:r>
      <w:r>
        <w:br/>
      </w:r>
    </w:p>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аттестатталған электр қуаты, МВт;</w:t>
      </w:r>
      <w:r>
        <w:br/>
      </w:r>
      <w:r>
        <w:rPr>
          <w:rFonts w:ascii="Times New Roman"/>
          <w:b w:val="false"/>
          <w:i w:val="false"/>
          <w:color w:val="000000"/>
          <w:sz w:val="28"/>
        </w:rPr>
        <w:t>
</w:t>
      </w:r>
      <w:r>
        <w:br/>
      </w:r>
    </w:p>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тиісті аттестаттау нәтижелері бойынша тіркелген энергия өндіруші ұйымның электр станцияларының өзіндік мұқтаждықтарының электр қуаттарының сомасы, МВт;</w:t>
      </w:r>
      <w:r>
        <w:br/>
      </w:r>
      <w:r>
        <w:rPr>
          <w:rFonts w:ascii="Times New Roman"/>
          <w:b w:val="false"/>
          <w:i w:val="false"/>
          <w:color w:val="000000"/>
          <w:sz w:val="28"/>
        </w:rPr>
        <w:t>
</w:t>
      </w:r>
      <w:r>
        <w:br/>
      </w:r>
    </w:p>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станцияларының генерациялайтын қондырғыларының (олардың жылу жүктемесінің берілген деңгейі кезінде) ең аз электр қуатының тиісті жылдағы жоспарлы ең жоғары мәні, МВт;</w:t>
      </w:r>
      <w:r>
        <w:br/>
      </w:r>
      <w:r>
        <w:rPr>
          <w:rFonts w:ascii="Times New Roman"/>
          <w:b w:val="false"/>
          <w:i w:val="false"/>
          <w:color w:val="000000"/>
          <w:sz w:val="28"/>
        </w:rPr>
        <w:t>
</w:t>
      </w:r>
      <w:r>
        <w:br/>
      </w:r>
    </w:p>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тиісті жылғы энергия өндіруші ұйымның электр қуатының әзірлігін ұстап тұру бойынша көрсетілетін қызметті сатып алу туралы тиісті шартта көрсетілетін энергия өндіруші ұйым экспортының ең жоғары электр қуаты, МВт;</w:t>
      </w:r>
      <w:r>
        <w:br/>
      </w:r>
      <w:r>
        <w:rPr>
          <w:rFonts w:ascii="Times New Roman"/>
          <w:b w:val="false"/>
          <w:i w:val="false"/>
          <w:color w:val="000000"/>
          <w:sz w:val="28"/>
        </w:rPr>
        <w:t>
</w:t>
      </w:r>
      <w:r>
        <w:br/>
      </w:r>
    </w:p>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электр қуатының әзірлігін ұстап тұру бойынша көрсетілетін қызметті сатып алу туралы тиісті шартта көрсетілетін энергия өндіруші ұйымның бөлшек сауда нарығының субъектілеріне тиісті жылға жеткізудің ең жоғары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d</w:t>
      </w:r>
      <w:r>
        <w:rPr>
          <w:rFonts w:ascii="Times New Roman"/>
          <w:b w:val="false"/>
          <w:i w:val="false"/>
          <w:color w:val="000000"/>
          <w:sz w:val="28"/>
        </w:rPr>
        <w:t xml:space="preserve"> (дельта) анықтаудың нәтижесінде оның мәні оң болса (нөлден артық), онда </w:t>
      </w:r>
      <w:r>
        <w:rPr>
          <w:rFonts w:ascii="Times New Roman"/>
          <w:b w:val="false"/>
          <w:i w:val="false"/>
          <w:color w:val="000000"/>
          <w:sz w:val="28"/>
        </w:rPr>
        <w:t>d</w:t>
      </w:r>
      <w:r>
        <w:rPr>
          <w:rFonts w:ascii="Times New Roman"/>
          <w:b w:val="false"/>
          <w:i w:val="false"/>
          <w:color w:val="000000"/>
          <w:sz w:val="28"/>
        </w:rPr>
        <w:t xml:space="preserve"> (дельта) мәні нөлге теңестіріледі.</w:t>
      </w:r>
    </w:p>
    <w:p>
      <w:pPr>
        <w:spacing w:after="0"/>
        <w:ind w:left="0"/>
        <w:jc w:val="both"/>
      </w:pPr>
      <w:r>
        <w:rPr>
          <w:rFonts w:ascii="Times New Roman"/>
          <w:b w:val="false"/>
          <w:i w:val="false"/>
          <w:color w:val="000000"/>
          <w:sz w:val="28"/>
        </w:rPr>
        <w:t>
      Егер көрсетілетін қызмет көлемін анықтау нәтижесінде оның мәні теріс болса, онда көрсетілетін қызмет көлемінің мәні нөлге теңестіріледі.</w:t>
      </w:r>
    </w:p>
    <w:bookmarkStart w:name="z24" w:id="23"/>
    <w:p>
      <w:pPr>
        <w:spacing w:after="0"/>
        <w:ind w:left="0"/>
        <w:jc w:val="both"/>
      </w:pPr>
      <w:r>
        <w:rPr>
          <w:rFonts w:ascii="Times New Roman"/>
          <w:b w:val="false"/>
          <w:i w:val="false"/>
          <w:color w:val="000000"/>
          <w:sz w:val="28"/>
        </w:rPr>
        <w:t>
      5. ЭӨҰ станцияларының генерациялайтын қондырғыларының (олардың жылу жүктемесінің берілген деңгейі кезінде) ең аз электр қуатының тиісті жылдағы жоспарлы ең жоғары мәні мынадай формула бойынша айқындалады: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65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станцияларының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r>
        <w:br/>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1-ден n-ге дейін өзгеретін реттік нөмірі;</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жұмыс істеп тұрған энергия өндіруші ұйымның құрамына кіретін жылу электр орталықтарының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i-нші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6.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мынадай формула бойынша анықталады: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8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r>
        <w:br/>
      </w:r>
    </w:p>
    <w:p>
      <w:pPr>
        <w:spacing w:after="0"/>
        <w:ind w:left="0"/>
        <w:jc w:val="both"/>
      </w:pPr>
      <w:r>
        <w:drawing>
          <wp:inline distT="0" distB="0" distL="0" distR="0">
            <wp:extent cx="55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8800" cy="508000"/>
                    </a:xfrm>
                    <a:prstGeom prst="rect">
                      <a:avLst/>
                    </a:prstGeom>
                  </pic:spPr>
                </pic:pic>
              </a:graphicData>
            </a:graphic>
          </wp:inline>
        </w:drawing>
      </w:r>
    </w:p>
    <w:p>
      <w:pPr>
        <w:spacing w:after="0"/>
        <w:ind w:left="0"/>
        <w:jc w:val="left"/>
      </w:pPr>
      <w:r>
        <w:rPr>
          <w:rFonts w:ascii="Times New Roman"/>
          <w:b w:val="false"/>
          <w:i w:val="false"/>
          <w:color w:val="000000"/>
          <w:sz w:val="28"/>
        </w:rPr>
        <w:t>j – бойынша сома;</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1-ден m-ге дейін өзгеретін реттік нөмірі;</w:t>
      </w:r>
      <w:r>
        <w:br/>
      </w:r>
      <w:r>
        <w:rPr>
          <w:rFonts w:ascii="Times New Roman"/>
          <w:b w:val="false"/>
          <w:i w:val="false"/>
          <w:color w:val="000000"/>
          <w:sz w:val="28"/>
        </w:rPr>
        <w:t>
</w:t>
      </w:r>
      <w:r>
        <w:br/>
      </w:r>
    </w:p>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 өту кезеңінде тұтынушыларды жылумен жабдықтауды қамтамасыз етуге тартылған ЭӨҰ станциясының қолданыстағы генерациялайтын қондырғыларының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қондырғыларының (оның жылу жүктемесіне берілген деңгейінде) j-нші ең аз электр қуатының тиісті жылдағы жоспардағы ең көп мәні, МВт.</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7.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мынадай тәртіппен анықталады:</w:t>
      </w:r>
    </w:p>
    <w:bookmarkEnd w:id="25"/>
    <w:bookmarkStart w:name="z27" w:id="26"/>
    <w:p>
      <w:pPr>
        <w:spacing w:after="0"/>
        <w:ind w:left="0"/>
        <w:jc w:val="both"/>
      </w:pPr>
      <w:r>
        <w:rPr>
          <w:rFonts w:ascii="Times New Roman"/>
          <w:b w:val="false"/>
          <w:i w:val="false"/>
          <w:color w:val="000000"/>
          <w:sz w:val="28"/>
        </w:rPr>
        <w:t>
      1) айналма суы бар ЭӨҰ станциясының жылу беру қуатының тиісті жылдағы берілген ең көп мәні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40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айналма суы бар ЭӨҰ станциясының жылу беру қуатының тиісті жылдағы берілген ең көп мәні, Гкал/сағ;</w:t>
      </w:r>
      <w:r>
        <w:br/>
      </w:r>
      <w:r>
        <w:rPr>
          <w:rFonts w:ascii="Times New Roman"/>
          <w:b w:val="false"/>
          <w:i w:val="false"/>
          <w:color w:val="000000"/>
          <w:sz w:val="28"/>
        </w:rPr>
        <w:t>
</w:t>
      </w:r>
      <w:r>
        <w:br/>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1,0 ккал/(кг*Со) тең судың меншікті жылу сыйымдылығы;</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су айналымының ең көп мәні, тонна/сағ;</w:t>
      </w:r>
      <w:r>
        <w:br/>
      </w: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толықтырудың мәні, тонна/сағ.</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 толықтыруы бар ЭӨҰ станциясының жылу беру қуатының тиісті жылдағы берілген ең көп мәні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30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толықтыруы бар ЭӨҰ станциясының жылу беру қуатының тиісті жылдағы берілген ең көп мәні, Гкал/сағ;</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1,0 ккал/(кг*Со) тең судың меншікті жылу сыйымдылығы;</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бастапқы шикі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толықтырудың мәні, тонна/сағ.</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3) жылыту іріктеуі бар және күзгі-қысқы кезеңінде тұтынушыларды жылумен жабдықтауды қамтамасыз етуге қатыстырылған ЭӨҰ станциясының жұмыс істеп тұрған барлық генерациялайтын қондырғыларының тиісті жылдағы жылу жүктемесінің берілген ең жоғары деңгейі есептеледі: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616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жоғары деңгейі,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айн</w:t>
      </w:r>
      <w:r>
        <w:rPr>
          <w:rFonts w:ascii="Times New Roman"/>
          <w:b w:val="false"/>
          <w:i w:val="false"/>
          <w:color w:val="000000"/>
          <w:sz w:val="28"/>
        </w:rPr>
        <w:t xml:space="preserve"> – айналма суы бар ЭӨҰ станциясының тиісті жылдағы жылу берудің қажетті қуатының берілген ең жоғары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толық</w:t>
      </w:r>
      <w:r>
        <w:rPr>
          <w:rFonts w:ascii="Times New Roman"/>
          <w:b w:val="false"/>
          <w:i w:val="false"/>
          <w:color w:val="000000"/>
          <w:sz w:val="28"/>
        </w:rPr>
        <w:t xml:space="preserve"> – толықтыруы бар ЭӨҰ станциясының тиісті жылдағы жылу берудің қажетті қуатының берілген ен жоғары мәні,Гкал/сағ;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тұщ</w:t>
      </w:r>
      <w:r>
        <w:rPr>
          <w:rFonts w:ascii="Times New Roman"/>
          <w:b w:val="false"/>
          <w:i w:val="false"/>
          <w:color w:val="000000"/>
          <w:sz w:val="28"/>
        </w:rPr>
        <w:t xml:space="preserve">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өқ</w:t>
      </w:r>
      <w:r>
        <w:rPr>
          <w:rFonts w:ascii="Times New Roman"/>
          <w:b w:val="false"/>
          <w:i w:val="false"/>
          <w:color w:val="000000"/>
          <w:sz w:val="28"/>
        </w:rPr>
        <w:t xml:space="preserve"> – тиісті жыл үшін ЭӨҰ станциясының өз қажеттіліктеріне қажетті жылу шығыны қуатының берілген ең жоғары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бу</w:t>
      </w:r>
      <w:r>
        <w:rPr>
          <w:rFonts w:ascii="Times New Roman"/>
          <w:b w:val="false"/>
          <w:i w:val="false"/>
          <w:color w:val="000000"/>
          <w:sz w:val="28"/>
        </w:rPr>
        <w:t xml:space="preserve"> – тұтынушыларға бу жібере отырып, ЭӨҰ станциясының қажетті жылу шығыны қуатының тиісті жыл үшін берілген ең жоғары мәні,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ШСЫҚ</w:t>
      </w:r>
      <w:r>
        <w:rPr>
          <w:rFonts w:ascii="Times New Roman"/>
          <w:b w:val="false"/>
          <w:i w:val="false"/>
          <w:color w:val="000000"/>
          <w:sz w:val="28"/>
        </w:rPr>
        <w:t xml:space="preserve">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рсқ</w:t>
      </w:r>
      <w:r>
        <w:rPr>
          <w:rFonts w:ascii="Times New Roman"/>
          <w:b w:val="false"/>
          <w:i w:val="false"/>
          <w:color w:val="000000"/>
          <w:sz w:val="28"/>
        </w:rPr>
        <w:t xml:space="preserve"> – тиісті жылдағы ЭӨҰ станциясының жылу беру қуатының ЭПО мен аймақтың қажеттіліктері үшін бастапқы (теңіз) суды тұщыландыру қажеттілігінің берілген максималды мәні, Гкал/сағ;</w:t>
      </w:r>
    </w:p>
    <w:bookmarkStart w:name="z30" w:id="29"/>
    <w:p>
      <w:pPr>
        <w:spacing w:after="0"/>
        <w:ind w:left="0"/>
        <w:jc w:val="both"/>
      </w:pPr>
      <w:r>
        <w:rPr>
          <w:rFonts w:ascii="Times New Roman"/>
          <w:b w:val="false"/>
          <w:i w:val="false"/>
          <w:color w:val="000000"/>
          <w:sz w:val="28"/>
        </w:rPr>
        <w:t>
      4)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қондырғысының тиісті жылдағы жылу жүктемесінің берілген ең көп деңгейі (бұдан әрі – ЭӨҰ станциясының генерациялайтын қондырғысының жылу жүктемесінің берілген деңгейі)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225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қондырғысының жылыту жүктемесінің берілген деңгейі, Гкал/сағ;</w:t>
      </w:r>
      <w:r>
        <w:br/>
      </w: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қондырғысының белгіленген жылу қуаты, Гкал/сағ;</w:t>
      </w:r>
      <w:r>
        <w:br/>
      </w: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қондырғыларының тиісті жылдағы жылу жүктемесінің берілген деңгейі, Гкал/сағ;</w:t>
      </w:r>
      <w:r>
        <w:br/>
      </w:r>
      <w:r>
        <w:rPr>
          <w:rFonts w:ascii="Times New Roman"/>
          <w:b w:val="false"/>
          <w:i w:val="false"/>
          <w:color w:val="000000"/>
          <w:sz w:val="28"/>
        </w:rPr>
        <w:t>
</w:t>
      </w:r>
      <w:r>
        <w:br/>
      </w:r>
    </w:p>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қондырғысының белгіленген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ЭӨҰ станциясының генерациялайтын қондырғысының есептелген берілген жылу жүктемесінің деңгейі ЭӨҰ генерациялайтын қондырғының белгіленген жылу қуатынан асып кеткен жағдайда, онда ЭӨҰ станциясының генерациялайтын қондырғысының берілген жылу жүктемесінің деңгейі оның белгіленген жылу қуатына теңестіріледі. Бұл ретте, көрсетілген асып кету көлемі осындай асып кетуі жоқ ЭӨҰ станциясының басқа генерациялайтын қондырғылары арасында қайта бөлуге жатады. Осы қайта бөлудің негіздемесі Есептеуде көрсетіледі.</w:t>
      </w:r>
    </w:p>
    <w:p>
      <w:pPr>
        <w:spacing w:after="0"/>
        <w:ind w:left="0"/>
        <w:jc w:val="both"/>
      </w:pPr>
      <w:r>
        <w:rPr>
          <w:rFonts w:ascii="Times New Roman"/>
          <w:b w:val="false"/>
          <w:i w:val="false"/>
          <w:color w:val="000000"/>
          <w:sz w:val="28"/>
        </w:rPr>
        <w:t>
      ЭӨҰ станциясының қосылу алдындағы генерациялайтын қондырғылары үшін осы тармақшаға сәйкес жүзеге асырылатын есептеулер қолданылмайды. Бұл ретте осындай генерациялайтын қондырғыларға осы тармақтың 5) тармақшасына сәйкес жүзеге асырылатын есептеулер қолданылады.</w:t>
      </w:r>
    </w:p>
    <w:bookmarkStart w:name="z31" w:id="30"/>
    <w:p>
      <w:pPr>
        <w:spacing w:after="0"/>
        <w:ind w:left="0"/>
        <w:jc w:val="both"/>
      </w:pPr>
      <w:r>
        <w:rPr>
          <w:rFonts w:ascii="Times New Roman"/>
          <w:b w:val="false"/>
          <w:i w:val="false"/>
          <w:color w:val="000000"/>
          <w:sz w:val="28"/>
        </w:rPr>
        <w:t>
      5) ЭӨҰ станциясының генерациялайтын қондырғысының жылу жүктемесінің берілген деңгейінің негізінде сол қондырғыға сәйкес тәуелділік графигі бойынша көрсетілген генерациялайтын қондырғының (оның жылу жүктемесіне белгіленген деңгейінде) ең аз электр қуатының тиісті жылдағы жоспардағы ең көп мәні анықталады, МВт.</w:t>
      </w:r>
    </w:p>
    <w:bookmarkEnd w:id="30"/>
    <w:p>
      <w:pPr>
        <w:spacing w:after="0"/>
        <w:ind w:left="0"/>
        <w:jc w:val="both"/>
      </w:pPr>
      <w:r>
        <w:rPr>
          <w:rFonts w:ascii="Times New Roman"/>
          <w:b w:val="false"/>
          <w:i w:val="false"/>
          <w:color w:val="000000"/>
          <w:sz w:val="28"/>
        </w:rPr>
        <w:t>
      ЭӨҰ станциясының қосылу алдындағы генерациялайтын қондырғысы үшін тиісті жылға жоспарлы ең жоғарғы мәні ең төменгі электр қуатының ЭӨҰ станциясының генерациялайтын қондырғыларының жылу жүктемесінің берілген деңгейлерінің сомасы негізінде тиісті тәуелділік графигі бойынша анықталады, олар үшін ЭӨҰ станциясының генерациялайтын қондырғысы бу қысымын редуциялайды.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8. Құрамына жылу электр орталықтары кіретін энергия өндіруші ұйым Есептеуді және нарық кеңесінің тиісті сараптамалық қорытындысын осы Есептеу нарық кеңесіне қарауға енгізілген жылдың он бесінші қазанына дейін бірыңғай сатып алушыға жібереді.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сатып алушы </w:t>
            </w:r>
            <w:r>
              <w:br/>
            </w: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жұмыс </w:t>
            </w:r>
            <w:r>
              <w:br/>
            </w:r>
            <w:r>
              <w:rPr>
                <w:rFonts w:ascii="Times New Roman"/>
                <w:b w:val="false"/>
                <w:i w:val="false"/>
                <w:color w:val="000000"/>
                <w:sz w:val="20"/>
              </w:rPr>
              <w:t xml:space="preserve">істеп тұрған энергия өндіруші </w:t>
            </w:r>
            <w:r>
              <w:br/>
            </w:r>
            <w:r>
              <w:rPr>
                <w:rFonts w:ascii="Times New Roman"/>
                <w:b w:val="false"/>
                <w:i w:val="false"/>
                <w:color w:val="000000"/>
                <w:sz w:val="20"/>
              </w:rPr>
              <w:t xml:space="preserve">ұйымдармен жасасатын электр </w:t>
            </w:r>
            <w:r>
              <w:br/>
            </w:r>
            <w:r>
              <w:rPr>
                <w:rFonts w:ascii="Times New Roman"/>
                <w:b w:val="false"/>
                <w:i w:val="false"/>
                <w:color w:val="000000"/>
                <w:sz w:val="20"/>
              </w:rPr>
              <w:t>қуатының әзірлігін ұстап</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 xml:space="preserve">шарттар үшін электр қуатының </w:t>
            </w:r>
            <w:r>
              <w:br/>
            </w:r>
            <w:r>
              <w:rPr>
                <w:rFonts w:ascii="Times New Roman"/>
                <w:b w:val="false"/>
                <w:i w:val="false"/>
                <w:color w:val="000000"/>
                <w:sz w:val="20"/>
              </w:rPr>
              <w:t xml:space="preserve">әзірлігін ұстап тұру бойынша </w:t>
            </w:r>
            <w:r>
              <w:br/>
            </w:r>
            <w:r>
              <w:rPr>
                <w:rFonts w:ascii="Times New Roman"/>
                <w:b w:val="false"/>
                <w:i w:val="false"/>
                <w:color w:val="000000"/>
                <w:sz w:val="20"/>
              </w:rPr>
              <w:t>көрсетілетін қызметтің көлемін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2"/>
    <w:p>
      <w:pPr>
        <w:spacing w:after="0"/>
        <w:ind w:left="0"/>
        <w:jc w:val="left"/>
      </w:pPr>
      <w:r>
        <w:rPr>
          <w:rFonts w:ascii="Times New Roman"/>
          <w:b/>
          <w:i w:val="false"/>
          <w:color w:val="000000"/>
        </w:rPr>
        <w:t xml:space="preserve"> Электр қуатының әзірлігін ұстап тұру бойынша көрсетілетін қызметті сатып алу туралы шарт үшін электр қуатының әзірлігін ұстап тұру жөніндегі көрсетілетін қызметтер көлемін есептеу</w:t>
      </w:r>
    </w:p>
    <w:bookmarkEnd w:id="32"/>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1. Параметрлері.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cp(5)</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прям</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обр</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r>
              <w:rPr>
                <w:rFonts w:ascii="Times New Roman"/>
                <w:b w:val="false"/>
                <w:i w:val="false"/>
                <w:color w:val="000000"/>
                <w:sz w:val="20"/>
              </w:rPr>
              <w:t xml:space="preserve"> тонн/сағ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толық</w:t>
            </w:r>
          </w:p>
          <w:p>
            <w:pPr>
              <w:spacing w:after="20"/>
              <w:ind w:left="20"/>
              <w:jc w:val="both"/>
            </w:pPr>
            <w:r>
              <w:rPr>
                <w:rFonts w:ascii="Times New Roman"/>
                <w:b w:val="false"/>
                <w:i w:val="false"/>
                <w:color w:val="000000"/>
                <w:sz w:val="20"/>
              </w:rPr>
              <w:t>
тонна/сағ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айнал</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толық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шсық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рсқ</w:t>
            </w:r>
          </w:p>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тұщ</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өқ</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бу</w:t>
            </w:r>
            <w:r>
              <w:rPr>
                <w:rFonts w:ascii="Times New Roman"/>
                <w:b w:val="false"/>
                <w:i w:val="false"/>
                <w:color w:val="000000"/>
                <w:sz w:val="20"/>
              </w:rPr>
              <w:t>,</w:t>
            </w:r>
          </w:p>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Гкал/сағ</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МВт – мегаватт; </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 );</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орт(5)</w:t>
      </w:r>
      <w:r>
        <w:rPr>
          <w:rFonts w:ascii="Times New Roman"/>
          <w:b w:val="false"/>
          <w:i w:val="false"/>
          <w:color w:val="000000"/>
          <w:sz w:val="28"/>
        </w:rPr>
        <w:t xml:space="preserve"> – өткен бес күзгі-қысқы кезеңдегі ең суық бес күндік сыртқы ауаның орташа температурасы (соңғы), ℃ Цельсий градусымен;</w:t>
      </w:r>
    </w:p>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тік</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 Цельсий градусымен;</w:t>
      </w:r>
    </w:p>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кері</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 Цельсий градусымен:</w:t>
      </w:r>
    </w:p>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ЭӨҰ станциясының қолданыстағы температуралық графигі бойынша су айналымының ең көп мәні, тонна/сағ;</w:t>
      </w:r>
    </w:p>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толық</w:t>
      </w:r>
      <w:r>
        <w:rPr>
          <w:rFonts w:ascii="Times New Roman"/>
          <w:b w:val="false"/>
          <w:i w:val="false"/>
          <w:color w:val="000000"/>
          <w:sz w:val="28"/>
        </w:rPr>
        <w:t xml:space="preserve"> – ЭӨҰ станциясының қолданыстағы температуралық графигі бойынша толықтырудың мәні, тонна/сағ.</w:t>
      </w:r>
    </w:p>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айнал</w:t>
      </w:r>
      <w:r>
        <w:rPr>
          <w:rFonts w:ascii="Times New Roman"/>
          <w:b w:val="false"/>
          <w:i w:val="false"/>
          <w:color w:val="000000"/>
          <w:sz w:val="28"/>
        </w:rPr>
        <w:t xml:space="preserve"> – айналма суы бар ЭӨҰ станциясының жылу беру қуатының тиісті жылдағы берілген ең көп мәні, Гкал/сағ;</w:t>
      </w:r>
    </w:p>
    <w:p>
      <w:pPr>
        <w:spacing w:after="0"/>
        <w:ind w:left="0"/>
        <w:jc w:val="both"/>
      </w:pPr>
      <w:r>
        <w:rPr>
          <w:rFonts w:ascii="Times New Roman"/>
          <w:b w:val="false"/>
          <w:i w:val="false"/>
          <w:color w:val="000000"/>
          <w:sz w:val="28"/>
        </w:rPr>
        <w:t>
      7) t</w:t>
      </w:r>
      <w:r>
        <w:rPr>
          <w:rFonts w:ascii="Times New Roman"/>
          <w:b w:val="false"/>
          <w:i w:val="false"/>
          <w:color w:val="000000"/>
          <w:vertAlign w:val="subscript"/>
        </w:rPr>
        <w:t>0</w:t>
      </w: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бастапқы шикі судың температурасы, Цельсий градусымен ℃;</w:t>
      </w:r>
    </w:p>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толық</w:t>
      </w:r>
      <w:r>
        <w:rPr>
          <w:rFonts w:ascii="Times New Roman"/>
          <w:b w:val="false"/>
          <w:i w:val="false"/>
          <w:color w:val="000000"/>
          <w:sz w:val="28"/>
        </w:rPr>
        <w:t>– толықтыруы бар ЭӨҰ станциясының жылу берудің қажетті қуатының тиісті жылдағы берілген ең көп мәні, Гкал/сағ;</w:t>
      </w:r>
    </w:p>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тұщ</w:t>
      </w:r>
      <w:r>
        <w:rPr>
          <w:rFonts w:ascii="Times New Roman"/>
          <w:b w:val="false"/>
          <w:i w:val="false"/>
          <w:color w:val="000000"/>
          <w:sz w:val="28"/>
        </w:rPr>
        <w:t xml:space="preserve">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 / сағ;</w:t>
      </w:r>
    </w:p>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шсық</w:t>
      </w:r>
      <w:r>
        <w:rPr>
          <w:rFonts w:ascii="Times New Roman"/>
          <w:b w:val="false"/>
          <w:i w:val="false"/>
          <w:color w:val="000000"/>
          <w:sz w:val="28"/>
        </w:rPr>
        <w:t xml:space="preserve">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бу</w:t>
      </w:r>
      <w:r>
        <w:rPr>
          <w:rFonts w:ascii="Times New Roman"/>
          <w:b w:val="false"/>
          <w:i w:val="false"/>
          <w:color w:val="000000"/>
          <w:sz w:val="28"/>
        </w:rPr>
        <w:t xml:space="preserve"> – тұтынушыларға бу жібере отырып, ЭӨҰ станциясының қажетті жылу шығыны қуатының тиісті жыл үшін берілген ең жоғары мәні, Гкал / сағ;</w:t>
      </w:r>
    </w:p>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өқ</w:t>
      </w:r>
      <w:r>
        <w:rPr>
          <w:rFonts w:ascii="Times New Roman"/>
          <w:b w:val="false"/>
          <w:i w:val="false"/>
          <w:color w:val="000000"/>
          <w:sz w:val="28"/>
        </w:rPr>
        <w:t xml:space="preserve"> – тиісті жыл үшін ЭӨҰ станциясының өз қажеттіліктеріне қажетті жылу шығыны қуатының берілген ең жоғары мәні, Гкал / сағ;</w:t>
      </w:r>
    </w:p>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рсқ</w:t>
      </w:r>
      <w:r>
        <w:rPr>
          <w:rFonts w:ascii="Times New Roman"/>
          <w:b w:val="false"/>
          <w:i w:val="false"/>
          <w:color w:val="000000"/>
          <w:sz w:val="28"/>
        </w:rPr>
        <w:t xml:space="preserve"> – өткен күзгі-қысқы кезеңдегі ең суық бес күндік үшін ЭӨҰ станциясының көрсетілген бес 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p>
      <w:pPr>
        <w:spacing w:after="0"/>
        <w:ind w:left="0"/>
        <w:jc w:val="both"/>
      </w:pPr>
      <w:r>
        <w:rPr>
          <w:rFonts w:ascii="Times New Roman"/>
          <w:b w:val="false"/>
          <w:i w:val="false"/>
          <w:color w:val="000000"/>
          <w:sz w:val="28"/>
        </w:rPr>
        <w:t>
      14)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Qбелг.гқ,Гкал/сағ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00100" cy="3429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Qгқ,</w:t>
            </w:r>
          </w:p>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Рмин.гқ,</w:t>
            </w:r>
          </w:p>
          <w:p>
            <w:pPr>
              <w:spacing w:after="20"/>
              <w:ind w:left="20"/>
              <w:jc w:val="both"/>
            </w:pPr>
            <w:r>
              <w:rPr>
                <w:rFonts w:ascii="Times New Roman"/>
                <w:b w:val="false"/>
                <w:i w:val="false"/>
                <w:color w:val="000000"/>
                <w:sz w:val="20"/>
              </w:rPr>
              <w:t>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588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көрсетілген;</w:t>
      </w:r>
    </w:p>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 );</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1) Q</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 жылыту іріктеуі бар және күзгі-қысқы кезеңінде тұтынушыларды жылумен жабдықтауды қамтуға қатыстырылған ЭӨҰ станциясының гнерациялайтын қондырғыларының белгіленген жылу қуаты, Гкал/сағ;</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Q</w:t>
      </w:r>
      <w:r>
        <w:rPr>
          <w:rFonts w:ascii="Times New Roman"/>
          <w:b w:val="false"/>
          <w:i w:val="false"/>
          <w:color w:val="000000"/>
          <w:vertAlign w:val="subscript"/>
        </w:rPr>
        <w:t>гқ</w:t>
      </w:r>
      <w:r>
        <w:rPr>
          <w:rFonts w:ascii="Times New Roman"/>
          <w:b w:val="false"/>
          <w:i w:val="false"/>
          <w:color w:val="000000"/>
          <w:sz w:val="28"/>
        </w:rPr>
        <w:t xml:space="preserve"> –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қондырғыларының жылу жүктемесінің тиісті жылдағы берілген ең көп деңгейі, Гкал/сағ;</w:t>
      </w:r>
    </w:p>
    <w:p>
      <w:pPr>
        <w:spacing w:after="0"/>
        <w:ind w:left="0"/>
        <w:jc w:val="both"/>
      </w:pPr>
      <w:r>
        <w:rPr>
          <w:rFonts w:ascii="Times New Roman"/>
          <w:b w:val="false"/>
          <w:i w:val="false"/>
          <w:color w:val="000000"/>
          <w:sz w:val="28"/>
        </w:rPr>
        <w:t>
      4)Р</w:t>
      </w:r>
      <w:r>
        <w:rPr>
          <w:rFonts w:ascii="Times New Roman"/>
          <w:b w:val="false"/>
          <w:i w:val="false"/>
          <w:color w:val="000000"/>
          <w:vertAlign w:val="subscript"/>
        </w:rPr>
        <w:t>мин</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ЭӨҰ станциясының генерациялайтын қондырғысының (оның жылу жүктемесіне берілген деңгейі кезінде) ең аз электр қуатының тиісті жылдағы жоспардағы ең көп мәні, МВт;</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(олардың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588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08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w:t>
            </w:r>
          </w:p>
          <w:p>
            <w:pPr>
              <w:spacing w:after="20"/>
              <w:ind w:left="20"/>
              <w:jc w:val="both"/>
            </w:pPr>
            <w:r>
              <w:rPr>
                <w:rFonts w:ascii="Times New Roman"/>
                <w:b w:val="false"/>
                <w:i w:val="false"/>
                <w:color w:val="000000"/>
                <w:sz w:val="20"/>
              </w:rPr>
              <w:t>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жылу электр орталығы;</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өзіндік тұтынуының тиісті жылдағы электр қуатының ең көп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КҚК – құрамына жылу электр орталықтары кіретін жұмыс істеп тұрған энергия өндіруші ұйыммен Бірыңғай сатып алушы жасасатын электр қуатының әзірлігін ұстап тұру бойынша көрсетілетін қызметті сатып алу туралы шарт бойынша электр қуатының әзірлігін ұстап тұру бойынша көрсетілетін кызметтің көлемі, МВт.</w:t>
      </w:r>
    </w:p>
    <w:p>
      <w:pPr>
        <w:spacing w:after="0"/>
        <w:ind w:left="0"/>
        <w:jc w:val="both"/>
      </w:pPr>
      <w:r>
        <w:rPr>
          <w:rFonts w:ascii="Times New Roman"/>
          <w:b w:val="false"/>
          <w:i w:val="false"/>
          <w:color w:val="000000"/>
          <w:sz w:val="28"/>
        </w:rPr>
        <w:t>
      2. Осы Есептеуде көрсетілген барлық генерациялайтын қондырғылардың тәуелділік графиктері (Есептеуге қоса беріледі).</w:t>
      </w:r>
    </w:p>
    <w:p>
      <w:pPr>
        <w:spacing w:after="0"/>
        <w:ind w:left="0"/>
        <w:jc w:val="both"/>
      </w:pPr>
      <w:r>
        <w:rPr>
          <w:rFonts w:ascii="Times New Roman"/>
          <w:b w:val="false"/>
          <w:i w:val="false"/>
          <w:color w:val="000000"/>
          <w:sz w:val="28"/>
        </w:rPr>
        <w:t>
      Бұл ретте, әрбір тәуелділік графигіне тиісті генерациялайтын қондырғының (оның жылу жүктемесіне берілген деңгейінде) ең аз электр қуатының осы тәуелділік графигі бойынша процестің қадамдық сипаттауы және көрсетілген әрбір қадамның толық негіздемесі қоса беріледі.</w:t>
      </w:r>
    </w:p>
    <w:p>
      <w:pPr>
        <w:spacing w:after="0"/>
        <w:ind w:left="0"/>
        <w:jc w:val="both"/>
      </w:pPr>
      <w:r>
        <w:rPr>
          <w:rFonts w:ascii="Times New Roman"/>
          <w:b w:val="false"/>
          <w:i w:val="false"/>
          <w:color w:val="000000"/>
          <w:sz w:val="28"/>
        </w:rPr>
        <w:t>
      Егер ЭӨҰ станциясының генерациялайтын қондырғысында бірнеше бу іріктеулері болған жағдайда, онда осы тармақта көрсетілген үдерістің қадамдық сипаттамасында сондай-ақ іріктеулер арасында будың бөлінуін есептеуде пайдаланылатын негіздеме көрсетіледі.</w:t>
      </w:r>
    </w:p>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есептер пайдаланылған жағдайда, онда осы тармақта көрсетілген процестің қадамдық сипаттамасында қолданылған формулалар мен пайдаланылған бастапқы деректерді егжей-тегжейлі сипаттай отырып, осы есептеулер көрсетіледі.</w:t>
      </w:r>
    </w:p>
    <w:p>
      <w:pPr>
        <w:spacing w:after="0"/>
        <w:ind w:left="0"/>
        <w:jc w:val="both"/>
      </w:pPr>
      <w:r>
        <w:rPr>
          <w:rFonts w:ascii="Times New Roman"/>
          <w:b w:val="false"/>
          <w:i w:val="false"/>
          <w:color w:val="000000"/>
          <w:sz w:val="28"/>
        </w:rPr>
        <w:t>
      3. Осы Есептеуде көрсетілген жұмыс істеп тұрған энергия өндіруші ұйымының құрамына кіретін барлық жылу электр орталықтарының жергілікті атқарушы органымен келісілген алдағы күзгі-қысқы кезеңге бекітілген температуралық графиктері (Есептеуге қоса беріледі).</w:t>
      </w:r>
    </w:p>
    <w:p>
      <w:pPr>
        <w:spacing w:after="0"/>
        <w:ind w:left="0"/>
        <w:jc w:val="both"/>
      </w:pPr>
      <w:r>
        <w:rPr>
          <w:rFonts w:ascii="Times New Roman"/>
          <w:b w:val="false"/>
          <w:i w:val="false"/>
          <w:color w:val="000000"/>
          <w:sz w:val="28"/>
        </w:rPr>
        <w:t>
      4. Осы Есептеуде көрсетілген барлық генерациялайтын қондырғылардың паспорттық деректерінің көшірмелері (Есептеуге қоса беріледі).</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1) өткен бес күзгі-қысқы (соңғы) кезеңдердің әрқайсысының ең суық бес күндік күндері (даталары);</w:t>
      </w:r>
    </w:p>
    <w:p>
      <w:pPr>
        <w:spacing w:after="0"/>
        <w:ind w:left="0"/>
        <w:jc w:val="both"/>
      </w:pPr>
      <w:r>
        <w:rPr>
          <w:rFonts w:ascii="Times New Roman"/>
          <w:b w:val="false"/>
          <w:i w:val="false"/>
          <w:color w:val="000000"/>
          <w:sz w:val="28"/>
        </w:rPr>
        <w:t>
      2) осы есептеуде көрсетілген ең жоғары су жылыту қазандықтарының және осы бес күн ішінде тұтынушыларды жылумен жабдықтауды қамтамасыз етуге тартылған ЭӨҰ станцияларының редукциялық-салқындату қондырғыларының барлық түрлерінің жылу қуаттарының өткен бес күзгі-қысқы (соңғы) кезеңдердің әрқайсысының ең суық бес күндік ішіндегі орташа мәндері;</w:t>
      </w:r>
    </w:p>
    <w:p>
      <w:pPr>
        <w:spacing w:after="0"/>
        <w:ind w:left="0"/>
        <w:jc w:val="both"/>
      </w:pPr>
      <w:r>
        <w:rPr>
          <w:rFonts w:ascii="Times New Roman"/>
          <w:b w:val="false"/>
          <w:i w:val="false"/>
          <w:color w:val="000000"/>
          <w:sz w:val="28"/>
        </w:rPr>
        <w:t>
      3) сыртқы ауа температурасының өткен бес күзгі-қысқы (соңғы) кезеңдердің әрқайсысының ең суық бес күндігіндегі орташа мәндері;</w:t>
      </w:r>
    </w:p>
    <w:p>
      <w:pPr>
        <w:spacing w:after="0"/>
        <w:ind w:left="0"/>
        <w:jc w:val="both"/>
      </w:pPr>
      <w:r>
        <w:rPr>
          <w:rFonts w:ascii="Times New Roman"/>
          <w:b w:val="false"/>
          <w:i w:val="false"/>
          <w:color w:val="000000"/>
          <w:sz w:val="28"/>
        </w:rPr>
        <w:t>
      4) бастапқы шикі су температурасының өткен бес күзгі-қысқы (соңғы) кезеңдердің әрқайсысының ең суық бес күндігіндегі орташа мәндерін растайтын құжаттар (Есептеуге қоса беріледі).</w:t>
      </w:r>
    </w:p>
    <w:p>
      <w:pPr>
        <w:spacing w:after="0"/>
        <w:ind w:left="0"/>
        <w:jc w:val="both"/>
      </w:pPr>
      <w:r>
        <w:rPr>
          <w:rFonts w:ascii="Times New Roman"/>
          <w:b w:val="false"/>
          <w:i w:val="false"/>
          <w:color w:val="000000"/>
          <w:sz w:val="28"/>
        </w:rPr>
        <w:t>
      6. Осы Есептеудің 1, 2 және 3-кестелерінде көрсетілген параметрлердің мәні анықталған (Есептеуге қоса беріледі) есептердің қадамдық сипаттамасы (осы Қағидаларда көрсетілген формулалар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