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6b1a" w14:textId="9566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Инвестициялар және даму министрлігі Геология және жер қойнауын пайдалану комитетінің және оның аумақтық бөлімшелерінің ерекше үй-жайларына арналған алаңдардың нормаларын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2015 жылғы 22 шілдедегі № 775 бұйрығы. Қазақстан Республикасының Әділет министрлігінде 2015 жылы 26 желтоқсанда № 12536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2008 жылғы 4 желтоқсандағы Қазақстан Республикасының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69-бабы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Инвестициялар және даму министрлігі Геология және жер қойнауын пайдалану комитетінің және оның аумақтық бөлімшелерінің ерекше үй-жайларына арналған алаңдардың 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Инвестициялар және даму министрлігінің Геология және жер қойнауын пайдалану комитеті: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Қазақстан Республикасы Инвестициялар және даму министрлігінің интернет-ресурсында және мемлекеттік органдардың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интранет-порталында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Республикасының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2-тармағы 1), 2) және 3) тармақшаларында көзделген іс-шаралардың орындалуы туралы мәліметтерді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 А. 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Б. 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2015 жылғы 18 желтоқсан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Инвестициялар және даму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министрінің міндетін атқарушысының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22 шілдедегі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775 бұйрығымен бекітілген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Инвестициялар және даму министрлігі Геология және жер қойнауын пайдалану комитетінің және оның аумақтық бөлімшелерінің ерекше үй-жайларына арналған алаңдардың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7525"/>
        <w:gridCol w:w="2645"/>
        <w:gridCol w:w="2939"/>
      </w:tblGrid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Үй-жайдың атауы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Үй-жайдың алаңы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Кернді (сыналар) сақтауға және ғылыми-тасты-коллекциялық қорды орналастыруға арналған үй-жайлар (тіреу бағаналары және жабындар алатын алаңдарды есепке алмағанда, 1 шаршы метрге 614 килограмм есеппен)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және аумақтық геологиялық қорлардың геологиялық материалдарды, бастапқы геологиялық құжаттаманы қағаз және электрондық түрде сақтауға арналған үй-жайлары (тіреу бағаналары және жабындар алатын алаңдарды және стелаждардың салмағын есепке алмағанда, 1 шаршы метрге 224 килограмм есеппен)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аумақтық геологиялық қорлардың оқу залрына арналған үй-жайлар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аумақтық геологиялық қорлардың геологиялық материалдарды және бастапқы құжаттаманы қабылдауға және беруге арналған үй-жайлар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аумақтық геологиялық қорларда геологиялық ақпаратты және бастапқы геологиялық материалдарды жүйелеуге және түгендеуге арналған үй-жайлар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