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5757" w14:textId="ec25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"Оңалтуды және банкроттықты басқарушыларының қорытынды есебінің нысандарын бекіту туралы" Қазақстан Республикасы Премьер-Министрінің орынбасары - Қазақстан Республикасының Қаржы министрінің 2014 жылғы 15 мамырдағы № 224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9 желтоқсандағы № 636 бұйрығы. Қазақстан Республикасының Әділет министрлігінде 2015 жылғы 26 желтоқсанда № 12552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«Оңалтуды және банкроттықты басқарушыларының қорытынды есебінің нысандарын бекіту туралы» Қазақстан Республикасы Премьер-Министрінің орынбасары – Қазақстан Республикасы Қаржы Министрінің 2014 жылғы 15 мамырдағы № 224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9522 болып тіркелген, 2014 жылғы 11 шілдеде «Әділет» ақпараттық-құқықтық жүйесінде жарияланған) мынадай өзгерту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"Оңалтуды және банкроттықты басқарушылардың қорытынды есебінің нысандарын бекіту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оңалтуды басқарушының қорытынды есебінің </w:t>
      </w:r>
      <w:r>
        <w:rPr>
          <w:rFonts w:ascii="Times New Roman"/>
          <w:b w:val="false"/>
          <w:i w:val="false"/>
          <w:color w:val="000000"/>
          <w:sz w:val="28"/>
        </w:rPr>
        <w:t>нысанында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«2.5 Оңалту жоспарын*, оңалту жоспарына өзгертулерді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толықтыруларды енгізіп* бекіту туралы сот ұйғарымы 20__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«___»________________________________________ шығарылды.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(соттың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Оңалту жоспарын, оңалту жоспарына өзгертулерді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толықтыруларды келісу туралы кредиторлар жиналысының 20___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«___»_____________ № _____хаттамасы.»;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2.6-тармақпен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«2.6 Банкроттық рәсімін тоқтату, оңалту рәсімін қолдану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оңалту жоспарын бекіту туралы сот шешімі 20__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«___»_________________________________________________ шығарылды;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(соттың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Борышкер «Оңалту және банкроттық туралы» 2014 жылғы 7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95-1-бабына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банкроттық рәсімнен оңалту рәсіміне көшкен жағдайда 2.6-тармақ толтыруға жатады.»;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банкроттықты басқарушының қорытынды есебінің </w:t>
      </w:r>
      <w:r>
        <w:rPr>
          <w:rFonts w:ascii="Times New Roman"/>
          <w:b w:val="false"/>
          <w:i w:val="false"/>
          <w:color w:val="000000"/>
          <w:sz w:val="28"/>
        </w:rPr>
        <w:t>нысанында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13-бөлім мынадай мазмұндағы бөліммен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«Егер, банкроттық рәсімін өткізу кезеңінде банкрот кәсіпорын сатуды жүзеге асырған жағдайда 1, 2, 3, 4, 5, 7 және 13-бөлімдер толтырылуға жатады.».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(Д.Е. Ерғожин)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тіркелуден өткеннен кейін күнтізбелік он күн ішінде оны мерзімді баспа басылымдары мен «Әділет» ақпараттық-құқықтық жүйесінде, сонымен қатар «Қазақстан Республикасы Әділет министрлігінің республикалық құқықтық ақпарат орталығы» шаруашылық жүргізу құқығындағы республикалық мемлекеттік кәсіпорнының Қазақстан Республикасының нормативтiк құқықтық актiлерiнiң эталондық бақылау банкiсінде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Қазақстан Республикасы Қаржы министрлігінің ресми интернет-ресурсында орналастырылуын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ішінде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                                  Б.Сұлтанов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