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074e" w14:textId="f5e0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 және қаржылық бақылау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30 қарашадағы № 17-НҚ нормативтік қаулысы. Қазақстан Республикасының Әділет министрлігінде 2015 жылы 28 желтоқсанда № 12557 болып тіркелді. Күші жойылды - Республикалық бюджеттің атқарылуын бақылау жөніндегі есеп комитетінің 2020 жылғы 30 шiлдедегi № 6-НҚ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30.07.2020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бюджеттің атқарылуын бақылау жөніндегі есеп комитетінің сыртқы мемлекеттік аудит және қаржылық бақылау жүргізу қағидалары;</w:t>
      </w:r>
    </w:p>
    <w:bookmarkEnd w:id="2"/>
    <w:bookmarkStart w:name="z4" w:id="3"/>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Облыстардың, республикалық маңызы бар қалалардың, астананың тексеру комиссияларының сыртқы мемлекеттік аудит және қаржылық бақылау жүргізу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бюджеттің атқарылуын бақылау жөніндегі есеп комитетінің кейбір нормативтік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Республикалық бюджеттің атқарылуын бақылау жөніндегі есеп комитетінің Заң бөлімі заңнамада белгіленген тәртіппен:</w:t>
      </w:r>
    </w:p>
    <w:bookmarkEnd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нормативтік қаулының Республикалық бюджеттің атқарылуын бақылау жөніндегі есеп комитетінің интернет-ресурсына орналастырылуын қамтамасыз етсін.</w:t>
      </w:r>
    </w:p>
    <w:bookmarkStart w:name="z7" w:id="6"/>
    <w:p>
      <w:pPr>
        <w:spacing w:after="0"/>
        <w:ind w:left="0"/>
        <w:jc w:val="both"/>
      </w:pPr>
      <w:r>
        <w:rPr>
          <w:rFonts w:ascii="Times New Roman"/>
          <w:b w:val="false"/>
          <w:i w:val="false"/>
          <w:color w:val="000000"/>
          <w:sz w:val="28"/>
        </w:rPr>
        <w:t>
      4. Нормативтік қаулының орындалуын бақылау Республикалық бюджеттің атқарылуын бақылау жөніндегі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17-НҚ нормативтік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есеп комитетінің сыртқы мемлекеттік аудит және қаржылық бақылау</w:t>
      </w:r>
      <w:r>
        <w:br/>
      </w:r>
      <w:r>
        <w:rPr>
          <w:rFonts w:ascii="Times New Roman"/>
          <w:b/>
          <w:i w:val="false"/>
          <w:color w:val="000000"/>
        </w:rPr>
        <w:t>жүргізу қағидалары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сыртқы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 Заңының (бұдан әрі – Мемлекеттік аудит туралы заң)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сондай-ақ Халықаралық жоғары аудит органдары ұйымының (ИНТОСАИ) ISSAI 100 – 400 халықаралық стандарттарының қолайлы ережелері ескеріле отырып әзірленді.</w:t>
      </w:r>
    </w:p>
    <w:bookmarkEnd w:id="10"/>
    <w:bookmarkStart w:name="z13" w:id="11"/>
    <w:p>
      <w:pPr>
        <w:spacing w:after="0"/>
        <w:ind w:left="0"/>
        <w:jc w:val="both"/>
      </w:pPr>
      <w:r>
        <w:rPr>
          <w:rFonts w:ascii="Times New Roman"/>
          <w:b w:val="false"/>
          <w:i w:val="false"/>
          <w:color w:val="000000"/>
          <w:sz w:val="28"/>
        </w:rPr>
        <w:t>
      2. Қағидалар Республикалық бюджеттің атқарылуын бақылау жөніндегі есеп комитетінің (бұдан әрі – Есеп комитеті)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сапа бақылауын жүргізу, сыртқы мемлекеттік аудиттің нәтижелері бойынша Есеп комитетінің аудиторлық қорытындысында берілген ұсынымдардың және Нұсқамалардың орындалуын мониторингтеуді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010" w:id="13"/>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bookmarkEnd w:id="13"/>
    <w:bookmarkStart w:name="z1011" w:id="14"/>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bookmarkEnd w:id="14"/>
    <w:bookmarkStart w:name="z1012" w:id="15"/>
    <w:p>
      <w:pPr>
        <w:spacing w:after="0"/>
        <w:ind w:left="0"/>
        <w:jc w:val="both"/>
      </w:pPr>
      <w:r>
        <w:rPr>
          <w:rFonts w:ascii="Times New Roman"/>
          <w:b w:val="false"/>
          <w:i w:val="false"/>
          <w:color w:val="000000"/>
          <w:sz w:val="28"/>
        </w:rPr>
        <w:t>
      3) қаулы – Есеп комитетінің аудиторлық қорытындыны бекітетін құжаты;</w:t>
      </w:r>
    </w:p>
    <w:bookmarkEnd w:id="15"/>
    <w:bookmarkStart w:name="z1013" w:id="16"/>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беріліп отырған аудиторлық дәлелдемелер;</w:t>
      </w:r>
    </w:p>
    <w:bookmarkEnd w:id="16"/>
    <w:bookmarkStart w:name="z1014" w:id="17"/>
    <w:p>
      <w:pPr>
        <w:spacing w:after="0"/>
        <w:ind w:left="0"/>
        <w:jc w:val="both"/>
      </w:pPr>
      <w:r>
        <w:rPr>
          <w:rFonts w:ascii="Times New Roman"/>
          <w:b w:val="false"/>
          <w:i w:val="false"/>
          <w:color w:val="000000"/>
          <w:sz w:val="28"/>
        </w:rPr>
        <w:t>
      5)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bookmarkEnd w:id="17"/>
    <w:bookmarkStart w:name="z1015" w:id="18"/>
    <w:p>
      <w:pPr>
        <w:spacing w:after="0"/>
        <w:ind w:left="0"/>
        <w:jc w:val="both"/>
      </w:pPr>
      <w:r>
        <w:rPr>
          <w:rFonts w:ascii="Times New Roman"/>
          <w:b w:val="false"/>
          <w:i w:val="false"/>
          <w:color w:val="000000"/>
          <w:sz w:val="28"/>
        </w:rPr>
        <w:t>
      6) мемлекеттік аудитор – мемлекеттік аудитор сертификаты бар, мемлекеттік аудитті және (немесе) қаржылық бақылауды жүзеге асыратын мемлекеттік әкімшілік қызметші;</w:t>
      </w:r>
    </w:p>
    <w:bookmarkEnd w:id="18"/>
    <w:bookmarkStart w:name="z1016" w:id="19"/>
    <w:p>
      <w:pPr>
        <w:spacing w:after="0"/>
        <w:ind w:left="0"/>
        <w:jc w:val="both"/>
      </w:pPr>
      <w:r>
        <w:rPr>
          <w:rFonts w:ascii="Times New Roman"/>
          <w:b w:val="false"/>
          <w:i w:val="false"/>
          <w:color w:val="000000"/>
          <w:sz w:val="28"/>
        </w:rPr>
        <w:t>
      7) мемлекеттік аудитордың ассистенті – бухгалтерлік есеп және аудит саласында кәсіби білімі, мемлекеттік аудитке қатысу құқығы бар мемлекеттік қызметші;</w:t>
      </w:r>
    </w:p>
    <w:bookmarkEnd w:id="19"/>
    <w:bookmarkStart w:name="z1017" w:id="20"/>
    <w:p>
      <w:pPr>
        <w:spacing w:after="0"/>
        <w:ind w:left="0"/>
        <w:jc w:val="both"/>
      </w:pPr>
      <w:r>
        <w:rPr>
          <w:rFonts w:ascii="Times New Roman"/>
          <w:b w:val="false"/>
          <w:i w:val="false"/>
          <w:color w:val="000000"/>
          <w:sz w:val="28"/>
        </w:rPr>
        <w:t>
      8) мемлекеттік аудиттің сапа бақылауы – мемлекеттік аудиторлардың мемлекеттік аудитті жүзеге асыру кезінде Мемлекеттік аудит және қаржылық бақылау стандарттарының және осы Қағидалардың талаптарын сақтауын тексеру;</w:t>
      </w:r>
    </w:p>
    <w:bookmarkEnd w:id="20"/>
    <w:bookmarkStart w:name="z1018" w:id="21"/>
    <w:p>
      <w:pPr>
        <w:spacing w:after="0"/>
        <w:ind w:left="0"/>
        <w:jc w:val="both"/>
      </w:pPr>
      <w:r>
        <w:rPr>
          <w:rFonts w:ascii="Times New Roman"/>
          <w:b w:val="false"/>
          <w:i w:val="false"/>
          <w:color w:val="000000"/>
          <w:sz w:val="28"/>
        </w:rPr>
        <w:t>
      9)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Есеп комитетінің актісі.</w:t>
      </w:r>
    </w:p>
    <w:bookmarkEnd w:id="21"/>
    <w:bookmarkStart w:name="z1019" w:id="22"/>
    <w:p>
      <w:pPr>
        <w:spacing w:after="0"/>
        <w:ind w:left="0"/>
        <w:jc w:val="both"/>
      </w:pPr>
      <w:r>
        <w:rPr>
          <w:rFonts w:ascii="Times New Roman"/>
          <w:b w:val="false"/>
          <w:i w:val="false"/>
          <w:color w:val="000000"/>
          <w:sz w:val="28"/>
        </w:rPr>
        <w:t>
      10) сыртқы мемлекеттік аудит – Есеп комитеті жүзеге асыратын:</w:t>
      </w:r>
    </w:p>
    <w:bookmarkEnd w:id="22"/>
    <w:bookmarkStart w:name="z1020" w:id="23"/>
    <w:p>
      <w:pPr>
        <w:spacing w:after="0"/>
        <w:ind w:left="0"/>
        <w:jc w:val="both"/>
      </w:pPr>
      <w:r>
        <w:rPr>
          <w:rFonts w:ascii="Times New Roman"/>
          <w:b w:val="false"/>
          <w:i w:val="false"/>
          <w:color w:val="000000"/>
          <w:sz w:val="28"/>
        </w:rPr>
        <w:t>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оның ішінде бюджетті атқаруға байланысты тәуекелдерді басқару жүйесіне негізделген басқа да қызмет кезінде тартылатын қарыздардың басқарылу және пайдаланылу тиімділігін;</w:t>
      </w:r>
    </w:p>
    <w:bookmarkEnd w:id="23"/>
    <w:bookmarkStart w:name="z1021" w:id="24"/>
    <w:p>
      <w:pPr>
        <w:spacing w:after="0"/>
        <w:ind w:left="0"/>
        <w:jc w:val="both"/>
      </w:pPr>
      <w:r>
        <w:rPr>
          <w:rFonts w:ascii="Times New Roman"/>
          <w:b w:val="false"/>
          <w:i w:val="false"/>
          <w:color w:val="000000"/>
          <w:sz w:val="28"/>
        </w:rPr>
        <w:t>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(бұдан әрі – мемлекеттік аудит).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4. Сыртқы мемлекеттік аудит және қаржылық бақылау мемлекеттік басқару жүйесінің ажырамас бөлігі болып табылады және бюджет қаражатын, мемлекет пен квазимемлекеттік сектор субъектілерінің активтерін пайдаланудың айқындығын, тиімділігін, жауаптылығын арттыруға бағытталған.</w:t>
      </w:r>
    </w:p>
    <w:bookmarkEnd w:id="25"/>
    <w:bookmarkStart w:name="z25" w:id="26"/>
    <w:p>
      <w:pPr>
        <w:spacing w:after="0"/>
        <w:ind w:left="0"/>
        <w:jc w:val="both"/>
      </w:pPr>
      <w:r>
        <w:rPr>
          <w:rFonts w:ascii="Times New Roman"/>
          <w:b w:val="false"/>
          <w:i w:val="false"/>
          <w:color w:val="000000"/>
          <w:sz w:val="28"/>
        </w:rPr>
        <w:t>
      5. Мемлекеттік аудит Есеп комитетінің мемлекеттік аудит объектілерінің тиісті жылға арналған тізбесінің (бұдан әрі – Мемлекеттік аудит объектілерінің тізбесі) негізінде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6. Мемлекеттік аудит туралы заңның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объектілерінің тізбесінде көзделмеген тексерулерді жүргізу үшін мемлекеттік органдардың сұратулары бойынша Есеп комитетінің мемлекеттік аудиторлары мен өзге де лауазымды адамдарын тартуға жол берілмейді.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7. Аудиторлық іс-шараны жүргізуге тікелей басшылықты Есеп комитетінің мемлекеттік аудитті жүргізуге жауапты мүшесі өзіне бекітілген жұмыс бағыттары бойынша жүзеге асырады.</w:t>
      </w:r>
    </w:p>
    <w:bookmarkEnd w:id="28"/>
    <w:bookmarkStart w:name="z28" w:id="29"/>
    <w:p>
      <w:pPr>
        <w:spacing w:after="0"/>
        <w:ind w:left="0"/>
        <w:jc w:val="both"/>
      </w:pPr>
      <w:r>
        <w:rPr>
          <w:rFonts w:ascii="Times New Roman"/>
          <w:b w:val="false"/>
          <w:i w:val="false"/>
          <w:color w:val="000000"/>
          <w:sz w:val="28"/>
        </w:rPr>
        <w:t>
      8. Мемлекеттік аудит тобы топ мүшелерінің мемлекеттік аудит объектілерімен үлестестігі тізімі (бұдан әрі - үлестестік тізімі) ескеріле отырып аудиторлық іс-шараны жүргізу басталғанға дейін қалыптастырылады. Үлестестік тізімі Есеп комитеті қызметкерлерінің жұбайының (зайыбының), жақын туыстарының, жақындарының жұмыс орны, олар қатысушылары, құрылтайшылары болып табылатын заңды тұлғалардың атауы, сондай-ақ сенім білдірілген тұлғалардың (мүлікті сенімгерлік басқаруға берген жағдайда) жұмыс орны туралы мәліметтерді қамтиды. Үлестестік тізімі Есеп комитетінің Төрағасы бекітеді.</w:t>
      </w:r>
    </w:p>
    <w:bookmarkEnd w:id="29"/>
    <w:p>
      <w:pPr>
        <w:spacing w:after="0"/>
        <w:ind w:left="0"/>
        <w:jc w:val="both"/>
      </w:pPr>
      <w:r>
        <w:rPr>
          <w:rFonts w:ascii="Times New Roman"/>
          <w:b w:val="false"/>
          <w:i w:val="false"/>
          <w:color w:val="000000"/>
          <w:sz w:val="28"/>
        </w:rPr>
        <w:t>
      Мемлекеттік аудит тобының қалыптастырылған құрамы аудиторлық іс-шараны жүргізуге қатысатын Есеп комитетінің қызметкерлерін – мемлекеттік аудит тобының жетекшісін, мемлекеттік аудиторларды және (немесе) мемлекеттік аудитордың (лардың) ассистентін (терін) (бұдан әрі – ассистент), сондай-ақ тартылған жағдайда, мемлекеттік органдардың мамандарын, сарапшыларды, мемлекеттік емес аудиторлық ұйымдарды (бұдан әрі – сарапшы)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9. Құқықтық қамтамасыз етуге жауапты құрылымдық бөлімшенің басшысы мемлекеттік аудит тобына қызметкер бекітеді, ол аудиторлық іс-шараның барлық кезеңдерінде құқықтық сүйемелдеуді жүзеге асырады және мемлекеттік аудит тобы жетекшісінің жүргізіліп жатқан мемлекеттік аудит мәселелері бойынша жазбаша сұрау салуларына (электрондық пошта бойынша) бұзушылықтар мен кемшіліктер анықталған кезде заңнаманы қолдануға қатысты мемлекеттік аудит объектілеріне шықпай, жазбаша консультация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10. Құқықтық қамтамасыз етуге жауапты құрылымдық бөлімше қызметкерлерінің жазбаша консультациялары тек қойылған мәселелер шеңберінде және ұсынылған құжаттар көлемдері шегінде көрсетіледі.</w:t>
      </w:r>
    </w:p>
    <w:bookmarkEnd w:id="31"/>
    <w:p>
      <w:pPr>
        <w:spacing w:after="0"/>
        <w:ind w:left="0"/>
        <w:jc w:val="both"/>
      </w:pPr>
      <w:r>
        <w:rPr>
          <w:rFonts w:ascii="Times New Roman"/>
          <w:b w:val="false"/>
          <w:i w:val="false"/>
          <w:color w:val="000000"/>
          <w:sz w:val="28"/>
        </w:rPr>
        <w:t xml:space="preserve">
      11. Аудиторлық іс-шараларды жүргізу кезінде Есеп комитетінің қызметкерлері, сондай-ақ тартылатын сарапшылар Мемлекеттік аудит туралы заңда белгіленген құзыреттеріне сүйене отырып, осы Мемлекеттік аудит туралы заңның </w:t>
      </w:r>
      <w:r>
        <w:rPr>
          <w:rFonts w:ascii="Times New Roman"/>
          <w:b w:val="false"/>
          <w:i w:val="false"/>
          <w:color w:val="000000"/>
          <w:sz w:val="28"/>
        </w:rPr>
        <w:t>8-бабын</w:t>
      </w:r>
      <w:r>
        <w:rPr>
          <w:rFonts w:ascii="Times New Roman"/>
          <w:b w:val="false"/>
          <w:i w:val="false"/>
          <w:color w:val="000000"/>
          <w:sz w:val="28"/>
        </w:rPr>
        <w:t xml:space="preserve"> және осы Қағидаларды басшылыққа алады.</w:t>
      </w:r>
    </w:p>
    <w:bookmarkStart w:name="z31" w:id="32"/>
    <w:p>
      <w:pPr>
        <w:spacing w:after="0"/>
        <w:ind w:left="0"/>
        <w:jc w:val="both"/>
      </w:pPr>
      <w:r>
        <w:rPr>
          <w:rFonts w:ascii="Times New Roman"/>
          <w:b w:val="false"/>
          <w:i w:val="false"/>
          <w:color w:val="000000"/>
          <w:sz w:val="28"/>
        </w:rPr>
        <w:t>
      12. Есеп комитеті мемлекеттік аудиттің мынадай типтерін жүзеге асырады:</w:t>
      </w:r>
    </w:p>
    <w:bookmarkEnd w:id="32"/>
    <w:bookmarkStart w:name="z32" w:id="33"/>
    <w:p>
      <w:pPr>
        <w:spacing w:after="0"/>
        <w:ind w:left="0"/>
        <w:jc w:val="both"/>
      </w:pPr>
      <w:r>
        <w:rPr>
          <w:rFonts w:ascii="Times New Roman"/>
          <w:b w:val="false"/>
          <w:i w:val="false"/>
          <w:color w:val="000000"/>
          <w:sz w:val="28"/>
        </w:rPr>
        <w:t>
      1) тиімділік аудиті – мемлекеттік аудит объектісінің қызметін тиімділік, үнемділік, өнімділік және нәтижелілік тұрғысынан бағалау және талдау;</w:t>
      </w:r>
    </w:p>
    <w:bookmarkEnd w:id="33"/>
    <w:bookmarkStart w:name="z33" w:id="34"/>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34"/>
    <w:bookmarkStart w:name="z34" w:id="35"/>
    <w:p>
      <w:pPr>
        <w:spacing w:after="0"/>
        <w:ind w:left="0"/>
        <w:jc w:val="both"/>
      </w:pPr>
      <w:r>
        <w:rPr>
          <w:rFonts w:ascii="Times New Roman"/>
          <w:b w:val="false"/>
          <w:i w:val="false"/>
          <w:color w:val="000000"/>
          <w:sz w:val="28"/>
        </w:rPr>
        <w:t>
      3)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35"/>
    <w:bookmarkStart w:name="z35" w:id="36"/>
    <w:p>
      <w:pPr>
        <w:spacing w:after="0"/>
        <w:ind w:left="0"/>
        <w:jc w:val="both"/>
      </w:pPr>
      <w:r>
        <w:rPr>
          <w:rFonts w:ascii="Times New Roman"/>
          <w:b w:val="false"/>
          <w:i w:val="false"/>
          <w:color w:val="000000"/>
          <w:sz w:val="28"/>
        </w:rPr>
        <w:t xml:space="preserve">
      13. Мемлекеттік аудиттің типтері бойынша аудиторлық іс-шараларды жүргізудің ерекшеліктері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белгіленеді.</w:t>
      </w:r>
    </w:p>
    <w:bookmarkEnd w:id="36"/>
    <w:bookmarkStart w:name="z36" w:id="37"/>
    <w:p>
      <w:pPr>
        <w:spacing w:after="0"/>
        <w:ind w:left="0"/>
        <w:jc w:val="both"/>
      </w:pPr>
      <w:r>
        <w:rPr>
          <w:rFonts w:ascii="Times New Roman"/>
          <w:b w:val="false"/>
          <w:i w:val="false"/>
          <w:color w:val="000000"/>
          <w:sz w:val="28"/>
        </w:rPr>
        <w:t xml:space="preserve">
      14. Есеп комитеті мемлекеттік аудит шеңберінде Мемлекеттік аудит туралы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үстеме, бірлескен, қатар тексерулерді жүргізеді.</w:t>
      </w:r>
    </w:p>
    <w:bookmarkEnd w:id="37"/>
    <w:bookmarkStart w:name="z37" w:id="38"/>
    <w:p>
      <w:pPr>
        <w:spacing w:after="0"/>
        <w:ind w:left="0"/>
        <w:jc w:val="both"/>
      </w:pPr>
      <w:r>
        <w:rPr>
          <w:rFonts w:ascii="Times New Roman"/>
          <w:b w:val="false"/>
          <w:i w:val="false"/>
          <w:color w:val="000000"/>
          <w:sz w:val="28"/>
        </w:rPr>
        <w:t>
      15. Мемлекеттік аудит:</w:t>
      </w:r>
    </w:p>
    <w:bookmarkEnd w:id="38"/>
    <w:p>
      <w:pPr>
        <w:spacing w:after="0"/>
        <w:ind w:left="0"/>
        <w:jc w:val="both"/>
      </w:pPr>
      <w:r>
        <w:rPr>
          <w:rFonts w:ascii="Times New Roman"/>
          <w:b w:val="false"/>
          <w:i w:val="false"/>
          <w:color w:val="000000"/>
          <w:sz w:val="28"/>
        </w:rPr>
        <w:t>
      республикалық бюджетті жоспарлау, қалыптастыру, бөлу, пайдалану және мемлекет пен квазимемлекеттік сектор субъектілерінің активтерін пайдаланудың;</w:t>
      </w:r>
    </w:p>
    <w:p>
      <w:pPr>
        <w:spacing w:after="0"/>
        <w:ind w:left="0"/>
        <w:jc w:val="both"/>
      </w:pPr>
      <w:r>
        <w:rPr>
          <w:rFonts w:ascii="Times New Roman"/>
          <w:b w:val="false"/>
          <w:i w:val="false"/>
          <w:color w:val="000000"/>
          <w:sz w:val="28"/>
        </w:rPr>
        <w:t>
      мемлекеттік, үкіметтік және бюджеттік бағдарламалардың, орталық мемлекеттік органдардың стратегиялық жоспарларының,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іске асырудың;</w:t>
      </w:r>
    </w:p>
    <w:p>
      <w:pPr>
        <w:spacing w:after="0"/>
        <w:ind w:left="0"/>
        <w:jc w:val="both"/>
      </w:pPr>
      <w:r>
        <w:rPr>
          <w:rFonts w:ascii="Times New Roman"/>
          <w:b w:val="false"/>
          <w:i w:val="false"/>
          <w:color w:val="000000"/>
          <w:sz w:val="28"/>
        </w:rPr>
        <w:t>
      бюджет процесіне қатысушылардың, соның ішінде квазимемлекеттік сектор субъектілерінің, сондай-ақ басқа да бюджет қаражатын алушылардың байланысты гранттарды, мемлекет кепілгерліктері мен активтерін, мемлекеттік және мемлекет кепілдік берген қарыздарды, бюджеттік инвестицияларды пайдаланатын жеке және заңды тұлғалардың бюджет және өзге де заңнама нормаларын, оларды іске асыру үшін квазимемлекеттік сектор субъектілері қабылдаған актілерді сақтауының тәуекелдерін бағалау, оларды мониторингтеу, салыстыру, тексеру, бағалау және талдау арқылы жүргізіледі.</w:t>
      </w:r>
    </w:p>
    <w:bookmarkStart w:name="z38" w:id="39"/>
    <w:p>
      <w:pPr>
        <w:spacing w:after="0"/>
        <w:ind w:left="0"/>
        <w:jc w:val="both"/>
      </w:pPr>
      <w:r>
        <w:rPr>
          <w:rFonts w:ascii="Times New Roman"/>
          <w:b w:val="false"/>
          <w:i w:val="false"/>
          <w:color w:val="000000"/>
          <w:sz w:val="28"/>
        </w:rPr>
        <w:t>
      16. Есеп комитеті мемлекеттік аудиттің нәтижелері бойынша анықталған бұзушылықтар мен кемшіліктерді талдауды, жинақтап қорытуды және жүйелеуді жүзеге асырады.</w:t>
      </w:r>
    </w:p>
    <w:bookmarkEnd w:id="39"/>
    <w:bookmarkStart w:name="z39" w:id="40"/>
    <w:p>
      <w:pPr>
        <w:spacing w:after="0"/>
        <w:ind w:left="0"/>
        <w:jc w:val="left"/>
      </w:pPr>
      <w:r>
        <w:rPr>
          <w:rFonts w:ascii="Times New Roman"/>
          <w:b/>
          <w:i w:val="false"/>
          <w:color w:val="000000"/>
        </w:rPr>
        <w:t xml:space="preserve"> 2-бөлім. Мемлекеттік аудит объектілерінің тізбесін қалыптастыру</w:t>
      </w:r>
    </w:p>
    <w:bookmarkEnd w:id="40"/>
    <w:bookmarkStart w:name="z40" w:id="41"/>
    <w:p>
      <w:pPr>
        <w:spacing w:after="0"/>
        <w:ind w:left="0"/>
        <w:jc w:val="both"/>
      </w:pPr>
      <w:r>
        <w:rPr>
          <w:rFonts w:ascii="Times New Roman"/>
          <w:b w:val="false"/>
          <w:i w:val="false"/>
          <w:color w:val="000000"/>
          <w:sz w:val="28"/>
        </w:rPr>
        <w:t xml:space="preserve">
      17. Мемлекеттік аудит объектілерінің тізбесін қалыптастыру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18-баптарына</w:t>
      </w:r>
      <w:r>
        <w:rPr>
          <w:rFonts w:ascii="Times New Roman"/>
          <w:b w:val="false"/>
          <w:i w:val="false"/>
          <w:color w:val="000000"/>
          <w:sz w:val="28"/>
        </w:rPr>
        <w:t xml:space="preserve"> сәйкес жүзеге асырылады.</w:t>
      </w:r>
    </w:p>
    <w:bookmarkEnd w:id="41"/>
    <w:bookmarkStart w:name="z41" w:id="42"/>
    <w:p>
      <w:pPr>
        <w:spacing w:after="0"/>
        <w:ind w:left="0"/>
        <w:jc w:val="both"/>
      </w:pPr>
      <w:r>
        <w:rPr>
          <w:rFonts w:ascii="Times New Roman"/>
          <w:b w:val="false"/>
          <w:i w:val="false"/>
          <w:color w:val="000000"/>
          <w:sz w:val="28"/>
        </w:rPr>
        <w:t>
      18. Мемлекеттік аудит объектілерінің тізбесін қалыптастыру мемлекеттік аудит объектілерінің заңнама нормаларының, квазимемлекеттік сектор субъектілері актілерінің, соның ішінде бюджет қаражатын, мемлекет пен квазимемлекеттік сектор субъектілерінің активтерін (бұдан әрі – актив) жоспарлауға, қалыптастыруға, бөлуге, пайдалануға байланысты нормаларының бұзушылықтарын анықтау, жою және оларға жол бермеу мақсатында, Есеп комитетінің Мемлекеттік аудит туралы заңда көзделген өкілеттіктерін іске асыру үшін жүргізіледі.</w:t>
      </w:r>
    </w:p>
    <w:bookmarkEnd w:id="42"/>
    <w:bookmarkStart w:name="z42" w:id="43"/>
    <w:p>
      <w:pPr>
        <w:spacing w:after="0"/>
        <w:ind w:left="0"/>
        <w:jc w:val="both"/>
      </w:pPr>
      <w:r>
        <w:rPr>
          <w:rFonts w:ascii="Times New Roman"/>
          <w:b w:val="false"/>
          <w:i w:val="false"/>
          <w:color w:val="000000"/>
          <w:sz w:val="28"/>
        </w:rPr>
        <w:t>
      19. Мемлекеттік аудит объектілерінің тізбесі мемлекеттік аудит объектілерінің қайталануын жою мақсатында, тиімділік аудитінің перспективалық жоспарының негізінде, мемлекеттік аудит және қаржылық бақылау органдарының өзара іс-қимылы, Есеп комитетінің мемлекеттік аудит нәтижелерін тануы ескеріле отырып, кезекті жылға арналған аудиторлық іс-шараларды сапалы және тиімді жүзеге асыру үшін қалыптастырылады.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21. Мемлекеттік аудит объектілерінің тізбесі Есеп комитетінің Интеграцияланған ақпараттық жүйесінде (бұдан әрі – ЕК ИАЖ) қалыптастырылады.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xml:space="preserve">
       22. Мемлекеттік аудит объектілерінің тізбесін қалыптастыру үшін Есеп комитетінің мүшелері мемлекеттік аудит объектілерінің тәуекелдерін бағалауды және қосымша көздерден алынатын деректер мен сұрау салуларды ескере отырып, Мемлекеттік аудит және қаржылық бақылаудың бірыңғай дерекқорының (бұдан әрі – Бірыңғай дерекқор) негізінде жоспарланатын жылдың алдындағы жылдың 1 қазанынан кешіктірмей, Мемлекеттік аудит объектілері тізбесінің жобасына ұсыныстарын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 АИЖ-да аудиторлық іс-шараны жүргізуге өтінім (бұдан әрі – Өтінім) түрінде дайындайды.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23. Есеп комитетінің мүшелері мемлекеттік аудитті жүргізуге жауапты құрылымдық бөлімшемен бірлесіп, Өтінімді жасау кезінде мемлекеттік аудит объектілерін және мемлекеттік аудитпен қамтылатын бюджет қаражаты мен активтердің болжамды көлемін, аудиторлық іс-шараның атауын, өз бағыттары бойынша мемлекеттік аудиттің типтері мен тексеру түрлерін, аудиторлық іс-шараның әрбір кезеңін жүргізу мерзімдерін, сондай-ақ мемлекеттік аудиторлардың қажетті санын ескере отырып, ассистенттерді және сарапшыларды тартудың қажеттілігін айқындайды.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22" w:id="47"/>
    <w:p>
      <w:pPr>
        <w:spacing w:after="0"/>
        <w:ind w:left="0"/>
        <w:jc w:val="both"/>
      </w:pPr>
      <w:r>
        <w:rPr>
          <w:rFonts w:ascii="Times New Roman"/>
          <w:b w:val="false"/>
          <w:i w:val="false"/>
          <w:color w:val="000000"/>
          <w:sz w:val="28"/>
        </w:rPr>
        <w:t>
      23-1. Есеп комитетінің Мемлекеттік аудит объектілері тізбесінің жобасын қалыптасыру кезінде:</w:t>
      </w:r>
    </w:p>
    <w:bookmarkEnd w:id="47"/>
    <w:bookmarkStart w:name="z1023" w:id="48"/>
    <w:p>
      <w:pPr>
        <w:spacing w:after="0"/>
        <w:ind w:left="0"/>
        <w:jc w:val="both"/>
      </w:pPr>
      <w:r>
        <w:rPr>
          <w:rFonts w:ascii="Times New Roman"/>
          <w:b w:val="false"/>
          <w:i w:val="false"/>
          <w:color w:val="000000"/>
          <w:sz w:val="28"/>
        </w:rPr>
        <w:t>
      1) мыналар:</w:t>
      </w:r>
    </w:p>
    <w:bookmarkEnd w:id="48"/>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тапсырмалары;</w:t>
      </w:r>
    </w:p>
    <w:p>
      <w:pPr>
        <w:spacing w:after="0"/>
        <w:ind w:left="0"/>
        <w:jc w:val="both"/>
      </w:pPr>
      <w:r>
        <w:rPr>
          <w:rFonts w:ascii="Times New Roman"/>
          <w:b w:val="false"/>
          <w:i w:val="false"/>
          <w:color w:val="000000"/>
          <w:sz w:val="28"/>
        </w:rPr>
        <w:t>
      мемлекеттік аудит және қаржылық бақылау саласындағы халықаралық міндеттемелер;</w:t>
      </w:r>
    </w:p>
    <w:p>
      <w:pPr>
        <w:spacing w:after="0"/>
        <w:ind w:left="0"/>
        <w:jc w:val="both"/>
      </w:pPr>
      <w:r>
        <w:rPr>
          <w:rFonts w:ascii="Times New Roman"/>
          <w:b w:val="false"/>
          <w:i w:val="false"/>
          <w:color w:val="000000"/>
          <w:sz w:val="28"/>
        </w:rPr>
        <w:t>
      Есеп комитетінің жоспарлауға жауапты құрылымдық бөлімшесі жүзеге асыратын мемлекеттік аудит объектілерінің тәуекелдерін бағалау нәтижелері;</w:t>
      </w:r>
    </w:p>
    <w:p>
      <w:pPr>
        <w:spacing w:after="0"/>
        <w:ind w:left="0"/>
        <w:jc w:val="both"/>
      </w:pPr>
      <w:r>
        <w:rPr>
          <w:rFonts w:ascii="Times New Roman"/>
          <w:b w:val="false"/>
          <w:i w:val="false"/>
          <w:color w:val="000000"/>
          <w:sz w:val="28"/>
        </w:rPr>
        <w:t>
      елдің әлеуметтік-экономикалық дамуының, соның ішінде мемлекеттік басқару және экономика салалары бөлінісіндегі статистикалық деректер қарауға және есепке алуға жатады;</w:t>
      </w:r>
    </w:p>
    <w:bookmarkStart w:name="z1024" w:id="49"/>
    <w:p>
      <w:pPr>
        <w:spacing w:after="0"/>
        <w:ind w:left="0"/>
        <w:jc w:val="both"/>
      </w:pPr>
      <w:r>
        <w:rPr>
          <w:rFonts w:ascii="Times New Roman"/>
          <w:b w:val="false"/>
          <w:i w:val="false"/>
          <w:color w:val="000000"/>
          <w:sz w:val="28"/>
        </w:rPr>
        <w:t>
      2) мыналар:</w:t>
      </w:r>
    </w:p>
    <w:bookmarkEnd w:id="49"/>
    <w:p>
      <w:pPr>
        <w:spacing w:after="0"/>
        <w:ind w:left="0"/>
        <w:jc w:val="both"/>
      </w:pPr>
      <w:r>
        <w:rPr>
          <w:rFonts w:ascii="Times New Roman"/>
          <w:b w:val="false"/>
          <w:i w:val="false"/>
          <w:color w:val="000000"/>
          <w:sz w:val="28"/>
        </w:rPr>
        <w:t>
      кезекті қаржы жылына арналған республикалық бюджеттің атқарылуы туралы Қазақстан Республикасы Үкіметінің және Есеп комитетінің есептерін қарау қорытындалары бойынша берілген Қазақстан Республикасы Парламентінің ұсынымдары;</w:t>
      </w:r>
    </w:p>
    <w:p>
      <w:pPr>
        <w:spacing w:after="0"/>
        <w:ind w:left="0"/>
        <w:jc w:val="both"/>
      </w:pPr>
      <w:r>
        <w:rPr>
          <w:rFonts w:ascii="Times New Roman"/>
          <w:b w:val="false"/>
          <w:i w:val="false"/>
          <w:color w:val="000000"/>
          <w:sz w:val="28"/>
        </w:rPr>
        <w:t>
      құқық қорғау және арнайы мемлекеттік органдардың ұсыныстары;</w:t>
      </w:r>
    </w:p>
    <w:p>
      <w:pPr>
        <w:spacing w:after="0"/>
        <w:ind w:left="0"/>
        <w:jc w:val="both"/>
      </w:pPr>
      <w:r>
        <w:rPr>
          <w:rFonts w:ascii="Times New Roman"/>
          <w:b w:val="false"/>
          <w:i w:val="false"/>
          <w:color w:val="000000"/>
          <w:sz w:val="28"/>
        </w:rPr>
        <w:t>
      бірлескен және қатар аудиторлық іс-шаралар жүргізу жөніндегі Шет елдердің жоғары мемлекеттік аудит органдарының, сондай-ақ бірлескен (қатар) аудитті жүзеге асыру бойынша облыстардың, республикалық маңызы бар қаланың, астананың тексеру комиссияларының ұсыныстары;</w:t>
      </w:r>
    </w:p>
    <w:p>
      <w:pPr>
        <w:spacing w:after="0"/>
        <w:ind w:left="0"/>
        <w:jc w:val="both"/>
      </w:pPr>
      <w:r>
        <w:rPr>
          <w:rFonts w:ascii="Times New Roman"/>
          <w:b w:val="false"/>
          <w:i w:val="false"/>
          <w:color w:val="000000"/>
          <w:sz w:val="28"/>
        </w:rPr>
        <w:t>
      бюджет қаражаты мен активтер тиімсіз жұмсалатын не болмаса Мемлекеттік жоспарлау жүйесінің құжаттары, бюджеттік инвестициялар тиімсіз іске асырылатын белгілі бір мемлекеттік аудит объектілерінде аудиторлық іс-шаралар ұйымдастыру мәселелері туралы жеке және заңды тұлғалардың өтініштері;</w:t>
      </w:r>
    </w:p>
    <w:p>
      <w:pPr>
        <w:spacing w:after="0"/>
        <w:ind w:left="0"/>
        <w:jc w:val="both"/>
      </w:pPr>
      <w:r>
        <w:rPr>
          <w:rFonts w:ascii="Times New Roman"/>
          <w:b w:val="false"/>
          <w:i w:val="false"/>
          <w:color w:val="000000"/>
          <w:sz w:val="28"/>
        </w:rPr>
        <w:t>
      бюджет қаражаты мен активтердің қалыптастырылуы және жұмсалуы, Мемлекеттік жоспарлау жүйесі құжаттары және бюджеттік инвестициялардың іске асырылуы барысындағы бұзушылықтар туралы бұқаралық ақпарат құралдарының мониторингілеу нәтижелері олардың орындылығы мәніне талданады.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25" w:id="50"/>
    <w:p>
      <w:pPr>
        <w:spacing w:after="0"/>
        <w:ind w:left="0"/>
        <w:jc w:val="both"/>
      </w:pPr>
      <w:r>
        <w:rPr>
          <w:rFonts w:ascii="Times New Roman"/>
          <w:b w:val="false"/>
          <w:i w:val="false"/>
          <w:color w:val="000000"/>
          <w:sz w:val="28"/>
        </w:rPr>
        <w:t>
      23-2. Есеп комитеті мүшесінің аудиторлық іс-шараның бағытын таңдауы мынадай өлшемшарттарға негізделеді:</w:t>
      </w:r>
    </w:p>
    <w:bookmarkEnd w:id="50"/>
    <w:p>
      <w:pPr>
        <w:spacing w:after="0"/>
        <w:ind w:left="0"/>
        <w:jc w:val="both"/>
      </w:pPr>
      <w:r>
        <w:rPr>
          <w:rFonts w:ascii="Times New Roman"/>
          <w:b w:val="false"/>
          <w:i w:val="false"/>
          <w:color w:val="000000"/>
          <w:sz w:val="28"/>
        </w:rPr>
        <w:t>
      аудиторлық іс-шараның бағыттарының Мемлекеттік аудит туралы заңда белгіленген Есеп комитетінің құзыреттеріне сәйкестігі;</w:t>
      </w:r>
    </w:p>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әлеуетті түрде теріс нәтижелерге әкеп соғуы мүмкін мемлекеттік аудит объектілері қызметінде тәуекелдердің болуы;</w:t>
      </w:r>
    </w:p>
    <w:p>
      <w:pPr>
        <w:spacing w:after="0"/>
        <w:ind w:left="0"/>
        <w:jc w:val="both"/>
      </w:pPr>
      <w:r>
        <w:rPr>
          <w:rFonts w:ascii="Times New Roman"/>
          <w:b w:val="false"/>
          <w:i w:val="false"/>
          <w:color w:val="000000"/>
          <w:sz w:val="28"/>
        </w:rPr>
        <w:t>
      осы саладағы аудитке жататын және (немесе) мемлекеттік аудит объектілері пайдаланатын бюджет қаражаты мен активтердің болжамды көлеміне;</w:t>
      </w:r>
    </w:p>
    <w:p>
      <w:pPr>
        <w:spacing w:after="0"/>
        <w:ind w:left="0"/>
        <w:jc w:val="both"/>
      </w:pPr>
      <w:r>
        <w:rPr>
          <w:rFonts w:ascii="Times New Roman"/>
          <w:b w:val="false"/>
          <w:i w:val="false"/>
          <w:color w:val="000000"/>
          <w:sz w:val="28"/>
        </w:rPr>
        <w:t>
      мемлекеттік аудит объектілерінде алдыңғы аудиторлық іс-шараларды жүргізу мерзімдері мен нәтижелеріне;</w:t>
      </w:r>
    </w:p>
    <w:p>
      <w:pPr>
        <w:spacing w:after="0"/>
        <w:ind w:left="0"/>
        <w:jc w:val="both"/>
      </w:pPr>
      <w:r>
        <w:rPr>
          <w:rFonts w:ascii="Times New Roman"/>
          <w:b w:val="false"/>
          <w:i w:val="false"/>
          <w:color w:val="000000"/>
          <w:sz w:val="28"/>
        </w:rPr>
        <w:t>
      бюджет қаражаты мен активтердің жұмсалуының басым бағыттарына сәйкес жоспарланатын жылғы бюджеттің аудитпен қамтылуына;</w:t>
      </w:r>
    </w:p>
    <w:p>
      <w:pPr>
        <w:spacing w:after="0"/>
        <w:ind w:left="0"/>
        <w:jc w:val="both"/>
      </w:pPr>
      <w:r>
        <w:rPr>
          <w:rFonts w:ascii="Times New Roman"/>
          <w:b w:val="false"/>
          <w:i w:val="false"/>
          <w:color w:val="000000"/>
          <w:sz w:val="28"/>
        </w:rPr>
        <w:t>
      аралық іске асыру қорытындылары бойынша немесе Мемлекеттік басқару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 бағалау жүргізу қажеттілігіне.</w:t>
      </w:r>
    </w:p>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басқару жүйесінің құжаттарына басымдық беру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23-2-тармақпен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6" w:id="51"/>
    <w:p>
      <w:pPr>
        <w:spacing w:after="0"/>
        <w:ind w:left="0"/>
        <w:jc w:val="both"/>
      </w:pPr>
      <w:r>
        <w:rPr>
          <w:rFonts w:ascii="Times New Roman"/>
          <w:b w:val="false"/>
          <w:i w:val="false"/>
          <w:color w:val="000000"/>
          <w:sz w:val="28"/>
        </w:rPr>
        <w:t>
      24. Жоспарлауға жауапты құрылымдық бөлімше аудиторлық іс-шараларды жүзеге асыруға арналған Өтінімдердің негізінде аудиторлық іс-шараны жүргізу мерзімінің нормативін есептеуді жүзеге асырады.</w:t>
      </w:r>
    </w:p>
    <w:bookmarkEnd w:id="51"/>
    <w:p>
      <w:pPr>
        <w:spacing w:after="0"/>
        <w:ind w:left="0"/>
        <w:jc w:val="both"/>
      </w:pPr>
      <w:r>
        <w:rPr>
          <w:rFonts w:ascii="Times New Roman"/>
          <w:b w:val="false"/>
          <w:i w:val="false"/>
          <w:color w:val="000000"/>
          <w:sz w:val="28"/>
        </w:rPr>
        <w:t>
      Бұл ретте, мемлекеттік аудит объектілерін алдын ала зерделеу жүргізу мерзімі аудиторлық іс-шараның негізгі кезеңін жүргізу мерзімінің кемінде үштен бірін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7" w:id="52"/>
    <w:p>
      <w:pPr>
        <w:spacing w:after="0"/>
        <w:ind w:left="0"/>
        <w:jc w:val="both"/>
      </w:pPr>
      <w:r>
        <w:rPr>
          <w:rFonts w:ascii="Times New Roman"/>
          <w:b w:val="false"/>
          <w:i w:val="false"/>
          <w:color w:val="000000"/>
          <w:sz w:val="28"/>
        </w:rPr>
        <w:t xml:space="preserve">
      25. Жоспарлауға жауапты құрылымдық бөлімше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Есеп комитетінің аппараттық кеңесінде мақұлданған Мемлекеттік аудит объектілері тізбесінің алдын ала жобасын,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аудит объектілерінің нақтыланған тізбесін жоспарланатын жылдың алдындағы жылдың 25 қазанына дейін Ішкі аудит жөніндегі уәкілетті органға (бұдан әрі – Уәкілетті орган) және облыстардың, республикалық маңызы бар қалалардың, астананың тексеру комиссияларына (бұдан әрі – тексеру комиссиялары) жібереді.</w:t>
      </w:r>
    </w:p>
    <w:bookmarkEnd w:id="52"/>
    <w:p>
      <w:pPr>
        <w:spacing w:after="0"/>
        <w:ind w:left="0"/>
        <w:jc w:val="both"/>
      </w:pPr>
      <w:r>
        <w:rPr>
          <w:rFonts w:ascii="Times New Roman"/>
          <w:b w:val="false"/>
          <w:i w:val="false"/>
          <w:color w:val="000000"/>
          <w:sz w:val="28"/>
        </w:rPr>
        <w:t>
      Есеп комитеті Төрағасының кеңесінде мемлекеттік аудит объектілерінің нақтыланған тізбесімен Мемлекеттік аудит объектілері тізбесінің алдын ала жобасын қарау кезінде олардың өтінімдері бойынша Есеп комитеті мүшелерінің баяндамалары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8" w:id="53"/>
    <w:p>
      <w:pPr>
        <w:spacing w:after="0"/>
        <w:ind w:left="0"/>
        <w:jc w:val="both"/>
      </w:pPr>
      <w:r>
        <w:rPr>
          <w:rFonts w:ascii="Times New Roman"/>
          <w:b w:val="false"/>
          <w:i w:val="false"/>
          <w:color w:val="000000"/>
          <w:sz w:val="28"/>
        </w:rPr>
        <w:t>
       26. Жоспарлауға жауапты құрылымдық бөлімше жоспарланатын жылдың алдындағы жылдың 20 қарашасына дейін тексеру комиссияларымен және жоспарланатын жылдың алдындағы жылдың 10 қарашасына дейін Уәкілетті органмен хаттама жасай отырып, мемлекеттік аудит объектілерін және мемлекеттік аудитпен қамтылатын бюджет қаражаты мен активтердің болжамды көлемін келіседі, бірлескен, қатар тексеру жүргізу мәселелерін пысықтайды.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27. Жоспарлауға жауапты құрылымдық бөлімше жоспарланатын жылдың алдындағы жылдың 20 қарашасына дейін Мемлекеттік аудит объектілері тізбесінің түпкілікті жобасын Уәкілетті органға және тексеру комиссияларына жібереді.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0" w:id="55"/>
    <w:p>
      <w:pPr>
        <w:spacing w:after="0"/>
        <w:ind w:left="0"/>
        <w:jc w:val="both"/>
      </w:pPr>
      <w:r>
        <w:rPr>
          <w:rFonts w:ascii="Times New Roman"/>
          <w:b w:val="false"/>
          <w:i w:val="false"/>
          <w:color w:val="000000"/>
          <w:sz w:val="28"/>
        </w:rPr>
        <w:t>
       28. Мемлекеттік аудит объектілері тізбесінің келісілген жобасы жоспарланатын жылдың алдындағы жылдың 10 желтоқсанына дейін Есеп комитетінің отырысында қаралады және мақұлданады. Отырысқа тараптардың келісімі бойынша Уәкілетті органның және тексеру комиссияларының бірінші басшылары шақырылады.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1" w:id="56"/>
    <w:p>
      <w:pPr>
        <w:spacing w:after="0"/>
        <w:ind w:left="0"/>
        <w:jc w:val="both"/>
      </w:pPr>
      <w:r>
        <w:rPr>
          <w:rFonts w:ascii="Times New Roman"/>
          <w:b w:val="false"/>
          <w:i w:val="false"/>
          <w:color w:val="000000"/>
          <w:sz w:val="28"/>
        </w:rPr>
        <w:t>
       29. Ескертулер туындаған жағдайда, Мемлекеттік аудит объектілері тізбесінің жобасы отырыс өткізілген күннен бастап үш жұмыс күні ішінде пысықталады. Мемлекеттік аудит объектілерінің тиісті жылға арналған тізбесінің жобасы Есеп комитетінің мүшелерімен және мемлекеттік аудитті жүргізуге жауапты құрылымдық бөлімшемен қайта келісілгеннен кейін Есеп комитетінің Төрағасына бекітуге енгізіледі.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 w:id="57"/>
    <w:p>
      <w:pPr>
        <w:spacing w:after="0"/>
        <w:ind w:left="0"/>
        <w:jc w:val="both"/>
      </w:pPr>
      <w:r>
        <w:rPr>
          <w:rFonts w:ascii="Times New Roman"/>
          <w:b w:val="false"/>
          <w:i w:val="false"/>
          <w:color w:val="000000"/>
          <w:sz w:val="28"/>
        </w:rPr>
        <w:t>
      30. Мемлекеттік аудит объектілерінің тізбесін Есеп комитетінің Интернет-ресурсына орналастыруды жоспарлауға жауапты құрылымдық бөлімше ол бекітілген және өзгерістер (толықтырулар) енгізілген күннен бастап бес жұмыс күні ішінде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3" w:id="58"/>
    <w:p>
      <w:pPr>
        <w:spacing w:after="0"/>
        <w:ind w:left="0"/>
        <w:jc w:val="both"/>
      </w:pPr>
      <w:r>
        <w:rPr>
          <w:rFonts w:ascii="Times New Roman"/>
          <w:b w:val="false"/>
          <w:i w:val="false"/>
          <w:color w:val="000000"/>
          <w:sz w:val="28"/>
        </w:rPr>
        <w:t>
      31. Мемлекеттік аудит объектілерінің тізбесін бекіту туралы бұйрық тіркелген күннен бастап бес жұмыс күні ішінде оны Электрондық құжат айналымының бірыңғай жүйесі (бұдан әрі – ЭҚАБЖ) және (немесе) жазбаша түрде пошта арқылы Уәкілетті органға, тексеру комиссияларына, Қазақстан Республикасы Президентінің Әкімшілігіне, Қазақстан Республикасының Премьер-Министріне, құқықтық статистика және арнайы есепке алу саласындағы уәкілетті органға, республикалық бюджеттік бағдарламалар әкімшілеріне және облыстардың, республикалық маңызы бар қаланың, астананың әкімдеріне жіберу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32. Мемлекеттік аудит объектілерінің бекітілген тізбесіне өзгерістер (толықтырулар) енгізу туралы бұйрық тіркелген күннен бастап бес жұмыс күні ішінде) оны ЭҚАБЖ және (немесе) жазбаша түрде пошта арқылы:</w:t>
      </w:r>
    </w:p>
    <w:bookmarkEnd w:id="59"/>
    <w:bookmarkStart w:name="z929" w:id="60"/>
    <w:p>
      <w:pPr>
        <w:spacing w:after="0"/>
        <w:ind w:left="0"/>
        <w:jc w:val="both"/>
      </w:pPr>
      <w:r>
        <w:rPr>
          <w:rFonts w:ascii="Times New Roman"/>
          <w:b w:val="false"/>
          <w:i w:val="false"/>
          <w:color w:val="000000"/>
          <w:sz w:val="28"/>
        </w:rPr>
        <w:t>
      1) құқықтық статистика және арнайы есепке алу саласындағы уәкілетті органға;</w:t>
      </w:r>
    </w:p>
    <w:bookmarkEnd w:id="60"/>
    <w:bookmarkStart w:name="z930" w:id="61"/>
    <w:p>
      <w:pPr>
        <w:spacing w:after="0"/>
        <w:ind w:left="0"/>
        <w:jc w:val="both"/>
      </w:pPr>
      <w:r>
        <w:rPr>
          <w:rFonts w:ascii="Times New Roman"/>
          <w:b w:val="false"/>
          <w:i w:val="false"/>
          <w:color w:val="000000"/>
          <w:sz w:val="28"/>
        </w:rPr>
        <w:t>
      2) Уәкілетті органға және тексеру комиссияларына Мемлекеттік аудит объектілерінің өзгертілген (толықтырылған) нақтыланған тізбесінің қоса берілуімен жіберу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4" w:id="62"/>
    <w:p>
      <w:pPr>
        <w:spacing w:after="0"/>
        <w:ind w:left="0"/>
        <w:jc w:val="both"/>
      </w:pPr>
      <w:r>
        <w:rPr>
          <w:rFonts w:ascii="Times New Roman"/>
          <w:b w:val="false"/>
          <w:i w:val="false"/>
          <w:color w:val="000000"/>
          <w:sz w:val="28"/>
        </w:rPr>
        <w:t>
       33. Жоспарлауға жауапты құрылымдық бөлімше бекітілген Мемлекеттік аудит объектілері тізбесінің орындалуына тұрақты негізде мониторинг жүргізеді.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 w:id="63"/>
    <w:p>
      <w:pPr>
        <w:spacing w:after="0"/>
        <w:ind w:left="0"/>
        <w:jc w:val="both"/>
      </w:pPr>
      <w:r>
        <w:rPr>
          <w:rFonts w:ascii="Times New Roman"/>
          <w:b w:val="false"/>
          <w:i w:val="false"/>
          <w:color w:val="000000"/>
          <w:sz w:val="28"/>
        </w:rPr>
        <w:t>
       34. Аудиторлық іс-шаралардың қайталануын болдырмау мақсатында, жоспарлауға жауапты құрылымдық бөлімше Уәкілетті органның және тексеру комиссияларының мемлекеттік аудит объектілері тізбелерінің өзгерістеріне тоқсан сайынғы негізде мониторинг жүргізеді.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6" w:id="64"/>
    <w:p>
      <w:pPr>
        <w:spacing w:after="0"/>
        <w:ind w:left="0"/>
        <w:jc w:val="both"/>
      </w:pPr>
      <w:r>
        <w:rPr>
          <w:rFonts w:ascii="Times New Roman"/>
          <w:b w:val="false"/>
          <w:i w:val="false"/>
          <w:color w:val="000000"/>
          <w:sz w:val="28"/>
        </w:rPr>
        <w:t>
      35. Жоспарлауға жауапты құрылымдық бөлімше Уәкілетті органның және тексеру комиссиясының мемлекеттік аудит объектілерінің жылдық тізбесінің шеңберіндегі аудиторлық іс-шараларының орындалуы жөніндегі ақпаратты олардың нәтижелерін талдап және жинақтап, кейіннен Қазақстан Республикасының Президенті мен Қазақстан Республикасының Парламентіне ұсынылатын Есеп комитетінің ақпаратына және есебіне енгізу үшін тоқсан сайынғы негізде сұратып отырады.</w:t>
      </w:r>
    </w:p>
    <w:bookmarkEnd w:id="64"/>
    <w:bookmarkStart w:name="z57" w:id="65"/>
    <w:p>
      <w:pPr>
        <w:spacing w:after="0"/>
        <w:ind w:left="0"/>
        <w:jc w:val="both"/>
      </w:pPr>
      <w:r>
        <w:rPr>
          <w:rFonts w:ascii="Times New Roman"/>
          <w:b w:val="false"/>
          <w:i w:val="false"/>
          <w:color w:val="000000"/>
          <w:sz w:val="28"/>
        </w:rPr>
        <w:t>
      36. Мемлекеттік аудит объектілерінің тізбесі бекітілгеннен кейін бес жұмыс күні ішінде жоспарлауға жауапты құрылымдық бөлімше мемлекеттік аудитті жүргізуге жауапты құрылымдық бөлімшемен бірге тоқсан сайын нақтыланатын аудиторлық іс-шаралардың аяқталуын ескере отырып, отырыстар өткізудің жылдық жоспарын қалыптастырады.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8" w:id="66"/>
    <w:p>
      <w:pPr>
        <w:spacing w:after="0"/>
        <w:ind w:left="0"/>
        <w:jc w:val="both"/>
      </w:pPr>
      <w:r>
        <w:rPr>
          <w:rFonts w:ascii="Times New Roman"/>
          <w:b w:val="false"/>
          <w:i w:val="false"/>
          <w:color w:val="000000"/>
          <w:sz w:val="28"/>
        </w:rPr>
        <w:t>
       37. Есепті кезеңнің қорытындылары бойынша Есеп комитетінің Төрағасына Мемлекеттік аудит объектілері тізбесінің іске асырылуы туралы ақпарат ұсынылады.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9" w:id="67"/>
    <w:p>
      <w:pPr>
        <w:spacing w:after="0"/>
        <w:ind w:left="0"/>
        <w:jc w:val="both"/>
      </w:pPr>
      <w:r>
        <w:rPr>
          <w:rFonts w:ascii="Times New Roman"/>
          <w:b w:val="false"/>
          <w:i w:val="false"/>
          <w:color w:val="000000"/>
          <w:sz w:val="28"/>
        </w:rPr>
        <w:t xml:space="preserve">
       38. Мемлекеттік аудит объектілерінің тізбесіне Қазақстан Республикасы Президентінің тапсырмалары және (немесе) Есеп комитеті Төрағасының бастамасы бойынша, сондай-ақ мемлекеттік аудит, сапа бақылауын жүргізуге және жоспарлауға жауапты құрылымдық бөлімшелердің басшыларының қолдары қойылған және өзекті етілген Өтінімді, сондай-ақ өзгерістер және (немесе) толықтырулар енгізудің негізділігін растайтын құжаттарды (материалдарды) қоса бере отырып, Есеп комитетінің аудиторлық іс-шараға жауапты мүшесінің қызметтік жазбасының негізінде осы Қағидалардың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55-тармақтарында</w:t>
      </w:r>
      <w:r>
        <w:rPr>
          <w:rFonts w:ascii="Times New Roman"/>
          <w:b w:val="false"/>
          <w:i w:val="false"/>
          <w:color w:val="000000"/>
          <w:sz w:val="28"/>
        </w:rPr>
        <w:t xml:space="preserve"> көзделген негіздер бойынша өзгерістер және (немесе) толықтырулар енгізіледі.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0" w:id="68"/>
    <w:p>
      <w:pPr>
        <w:spacing w:after="0"/>
        <w:ind w:left="0"/>
        <w:jc w:val="left"/>
      </w:pPr>
      <w:r>
        <w:rPr>
          <w:rFonts w:ascii="Times New Roman"/>
          <w:b/>
          <w:i w:val="false"/>
          <w:color w:val="000000"/>
        </w:rPr>
        <w:t xml:space="preserve">  3-бөлім. Жеке мемлекеттік аудитті жоспарлау және оны жүргізу</w:t>
      </w:r>
      <w:r>
        <w:br/>
      </w:r>
      <w:r>
        <w:rPr>
          <w:rFonts w:ascii="Times New Roman"/>
          <w:b/>
          <w:i w:val="false"/>
          <w:color w:val="000000"/>
        </w:rPr>
        <w:t>1-кіші бөлім. Жеке мемлекеттік аудитті жоспарлау</w:t>
      </w:r>
    </w:p>
    <w:bookmarkEnd w:id="68"/>
    <w:bookmarkStart w:name="z62" w:id="69"/>
    <w:p>
      <w:pPr>
        <w:spacing w:after="0"/>
        <w:ind w:left="0"/>
        <w:jc w:val="both"/>
      </w:pPr>
      <w:r>
        <w:rPr>
          <w:rFonts w:ascii="Times New Roman"/>
          <w:b w:val="false"/>
          <w:i w:val="false"/>
          <w:color w:val="000000"/>
          <w:sz w:val="28"/>
        </w:rPr>
        <w:t>
      39. Аудиторлық іс-шараны жүргізуге дайындық оның бастапқы кезеңі болып табылады, онда:</w:t>
      </w:r>
    </w:p>
    <w:bookmarkEnd w:id="69"/>
    <w:bookmarkStart w:name="z63" w:id="70"/>
    <w:p>
      <w:pPr>
        <w:spacing w:after="0"/>
        <w:ind w:left="0"/>
        <w:jc w:val="both"/>
      </w:pPr>
      <w:r>
        <w:rPr>
          <w:rFonts w:ascii="Times New Roman"/>
          <w:b w:val="false"/>
          <w:i w:val="false"/>
          <w:color w:val="000000"/>
          <w:sz w:val="28"/>
        </w:rPr>
        <w:t>
      1) мемлекеттік аудит объектілерін алдын-ала зерделеу;</w:t>
      </w:r>
    </w:p>
    <w:bookmarkEnd w:id="70"/>
    <w:bookmarkStart w:name="z64" w:id="71"/>
    <w:p>
      <w:pPr>
        <w:spacing w:after="0"/>
        <w:ind w:left="0"/>
        <w:jc w:val="both"/>
      </w:pPr>
      <w:r>
        <w:rPr>
          <w:rFonts w:ascii="Times New Roman"/>
          <w:b w:val="false"/>
          <w:i w:val="false"/>
          <w:color w:val="000000"/>
          <w:sz w:val="28"/>
        </w:rPr>
        <w:t>
      2) тексеру тағайындауға актілер болып табылатын мемлекеттік аудит жүргізу жоспарын (бұдан әрі – Аудит жоспары),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аудиторлық іс-шараны жүргізуге арналған аудиторлық тапсырманы (бұдан әрі – Аудиторлық тапсырма) және өзге де құжаттаманы жасау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5" w:id="72"/>
    <w:p>
      <w:pPr>
        <w:spacing w:after="0"/>
        <w:ind w:left="0"/>
        <w:jc w:val="both"/>
      </w:pPr>
      <w:r>
        <w:rPr>
          <w:rFonts w:ascii="Times New Roman"/>
          <w:b w:val="false"/>
          <w:i w:val="false"/>
          <w:color w:val="000000"/>
          <w:sz w:val="28"/>
        </w:rPr>
        <w:t xml:space="preserve">
       40. Жеке мемлекеттік аудит жүргізуге дайындық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осы Қағидаларға және сыртқы мемлекеттік аудитті жүргізуді регламенттейтін өзге де құжаттарға сәйкес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6" w:id="73"/>
    <w:p>
      <w:pPr>
        <w:spacing w:after="0"/>
        <w:ind w:left="0"/>
        <w:jc w:val="left"/>
      </w:pPr>
      <w:r>
        <w:rPr>
          <w:rFonts w:ascii="Times New Roman"/>
          <w:b/>
          <w:i w:val="false"/>
          <w:color w:val="000000"/>
        </w:rPr>
        <w:t xml:space="preserve"> 1-параграф. Мемлекеттік аудит объектілерін алдын ала зерделеу</w:t>
      </w:r>
    </w:p>
    <w:bookmarkEnd w:id="73"/>
    <w:bookmarkStart w:name="z67" w:id="74"/>
    <w:p>
      <w:pPr>
        <w:spacing w:after="0"/>
        <w:ind w:left="0"/>
        <w:jc w:val="both"/>
      </w:pPr>
      <w:r>
        <w:rPr>
          <w:rFonts w:ascii="Times New Roman"/>
          <w:b w:val="false"/>
          <w:i w:val="false"/>
          <w:color w:val="000000"/>
          <w:sz w:val="28"/>
        </w:rPr>
        <w:t xml:space="preserve">
      41. Мемлекеттік аудит объектілерін алдын ала зерделеуді мемлекеттік аудит тобының барлық қатысушылары мемлекеттік аудит объектісіне бармай, Қазақстан Республикасының мемлекеттік құпияларын қорғау жөніндегі заңнамаға сәйкес жүзеге асырылатын аудиторлық іс-шараларды қоспағанда,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Республикасының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8" w:id="75"/>
    <w:p>
      <w:pPr>
        <w:spacing w:after="0"/>
        <w:ind w:left="0"/>
        <w:jc w:val="both"/>
      </w:pPr>
      <w:r>
        <w:rPr>
          <w:rFonts w:ascii="Times New Roman"/>
          <w:b w:val="false"/>
          <w:i w:val="false"/>
          <w:color w:val="000000"/>
          <w:sz w:val="28"/>
        </w:rPr>
        <w:t>
      42. Мемлекеттік аудиттің типіне қарай мынадай көрсеткіштер айқындалады:</w:t>
      </w:r>
    </w:p>
    <w:bookmarkEnd w:id="75"/>
    <w:bookmarkStart w:name="z69" w:id="76"/>
    <w:p>
      <w:pPr>
        <w:spacing w:after="0"/>
        <w:ind w:left="0"/>
        <w:jc w:val="both"/>
      </w:pPr>
      <w:r>
        <w:rPr>
          <w:rFonts w:ascii="Times New Roman"/>
          <w:b w:val="false"/>
          <w:i w:val="false"/>
          <w:color w:val="000000"/>
          <w:sz w:val="28"/>
        </w:rPr>
        <w:t>
      1) тиімділік – жоспарланған және алынған нәтижелердің оларға қол жеткізу үшін пайдаланылған ресурстар ескерілгендегі арақатынасы;</w:t>
      </w:r>
    </w:p>
    <w:bookmarkEnd w:id="76"/>
    <w:bookmarkStart w:name="z70" w:id="77"/>
    <w:p>
      <w:pPr>
        <w:spacing w:after="0"/>
        <w:ind w:left="0"/>
        <w:jc w:val="both"/>
      </w:pPr>
      <w:r>
        <w:rPr>
          <w:rFonts w:ascii="Times New Roman"/>
          <w:b w:val="false"/>
          <w:i w:val="false"/>
          <w:color w:val="000000"/>
          <w:sz w:val="28"/>
        </w:rPr>
        <w:t>
      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bookmarkEnd w:id="77"/>
    <w:bookmarkStart w:name="z71" w:id="78"/>
    <w:p>
      <w:pPr>
        <w:spacing w:after="0"/>
        <w:ind w:left="0"/>
        <w:jc w:val="both"/>
      </w:pPr>
      <w:r>
        <w:rPr>
          <w:rFonts w:ascii="Times New Roman"/>
          <w:b w:val="false"/>
          <w:i w:val="false"/>
          <w:color w:val="000000"/>
          <w:sz w:val="28"/>
        </w:rPr>
        <w:t>
      3) өнімділік –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p>
    <w:bookmarkEnd w:id="78"/>
    <w:bookmarkStart w:name="z72" w:id="79"/>
    <w:p>
      <w:pPr>
        <w:spacing w:after="0"/>
        <w:ind w:left="0"/>
        <w:jc w:val="both"/>
      </w:pPr>
      <w:r>
        <w:rPr>
          <w:rFonts w:ascii="Times New Roman"/>
          <w:b w:val="false"/>
          <w:i w:val="false"/>
          <w:color w:val="000000"/>
          <w:sz w:val="28"/>
        </w:rPr>
        <w:t>
      4) нәтижелілік – әрбір қызмет бойынша белгіленген міндеттердің іске асырылу деңгейі және тиісті қызметтің жоспарлы (тікелей, түпкілікті) және нақты нәтижелерінің арақатынасы;</w:t>
      </w:r>
    </w:p>
    <w:bookmarkEnd w:id="79"/>
    <w:bookmarkStart w:name="z73" w:id="80"/>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80"/>
    <w:bookmarkStart w:name="z74" w:id="81"/>
    <w:p>
      <w:pPr>
        <w:spacing w:after="0"/>
        <w:ind w:left="0"/>
        <w:jc w:val="both"/>
      </w:pPr>
      <w:r>
        <w:rPr>
          <w:rFonts w:ascii="Times New Roman"/>
          <w:b w:val="false"/>
          <w:i w:val="false"/>
          <w:color w:val="000000"/>
          <w:sz w:val="28"/>
        </w:rPr>
        <w:t>
      6) перспективалық – жүргізілген шығыстардың белгіленген күтілетін кезеңге қойылған мақсаттар мен міндеттерге сәйкестігі.</w:t>
      </w:r>
    </w:p>
    <w:bookmarkEnd w:id="81"/>
    <w:bookmarkStart w:name="z75" w:id="82"/>
    <w:p>
      <w:pPr>
        <w:spacing w:after="0"/>
        <w:ind w:left="0"/>
        <w:jc w:val="both"/>
      </w:pPr>
      <w:r>
        <w:rPr>
          <w:rFonts w:ascii="Times New Roman"/>
          <w:b w:val="false"/>
          <w:i w:val="false"/>
          <w:color w:val="000000"/>
          <w:sz w:val="28"/>
        </w:rPr>
        <w:t xml:space="preserve">
      43. Мемлекеттік аудит объектісі туралы ақпаратты талдау негізінде алдын ала зерделеу барысында мемлекеттік аудиттің типіне және аудиторлық іс-шараның мақсатына қарай,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мемлекеттік аудит көрсеткіштерін қоспағанда, мынадай көрсеткіштер айқындалады:</w:t>
      </w:r>
    </w:p>
    <w:bookmarkEnd w:id="82"/>
    <w:p>
      <w:pPr>
        <w:spacing w:after="0"/>
        <w:ind w:left="0"/>
        <w:jc w:val="both"/>
      </w:pPr>
      <w:r>
        <w:rPr>
          <w:rFonts w:ascii="Times New Roman"/>
          <w:b w:val="false"/>
          <w:i w:val="false"/>
          <w:color w:val="000000"/>
          <w:sz w:val="28"/>
        </w:rPr>
        <w:t>
      1) тәуекелдердің болуы мен дәрежесі – тексерілетін саладағы бюджет қаражаты мен активтерінің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кемшіліктер болуы мүмкін қандай да бір факторлардың (іс-қимыл немесе оқиғалардың) болуын айқындау;</w:t>
      </w:r>
    </w:p>
    <w:p>
      <w:pPr>
        <w:spacing w:after="0"/>
        <w:ind w:left="0"/>
        <w:jc w:val="both"/>
      </w:pPr>
      <w:r>
        <w:rPr>
          <w:rFonts w:ascii="Times New Roman"/>
          <w:b w:val="false"/>
          <w:i w:val="false"/>
          <w:color w:val="000000"/>
          <w:sz w:val="28"/>
        </w:rPr>
        <w:t>
      2) ішкі аудиттің болуы мен жай-күйі – осы мемлекеттік аудит объектісінде аудиторлық рәсімдердің көлемін жоспарлау және оларды жүргізу мақсатында, мемлекеттік аудит объектісінің қызметіндегі ол жүзеге асыратын ішкі бақылаудың тиімділігі дәрежесіне алдын ала бағалау жүргізу;</w:t>
      </w:r>
    </w:p>
    <w:p>
      <w:pPr>
        <w:spacing w:after="0"/>
        <w:ind w:left="0"/>
        <w:jc w:val="both"/>
      </w:pPr>
      <w:r>
        <w:rPr>
          <w:rFonts w:ascii="Times New Roman"/>
          <w:b w:val="false"/>
          <w:i w:val="false"/>
          <w:color w:val="000000"/>
          <w:sz w:val="28"/>
        </w:rPr>
        <w:t>
      3) мемлекеттік аудиторлардың мемлекеттік аудит объектілерімен үлестес болуы – Есеп комитеті мемлекеттік аудиторларының үлестестік тізімінің деректерін зерделеу.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8" w:id="83"/>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көрсеткіштер айқындалған және (немесе) басқа да арнайы көрсеткіштер әзірленген соң, аудиторлық іс-шараның мақсаттары мен мәселелері қалыптастырылады, оны жүргізу әдістері (талдау, салғастыру, бағалау, тексеру, зерттеп-қарау, аудиторлық іріктеу, мәнділік мөлшері және басқасы) айқындалады, сондай-ақ қажетті аудиторлық рәсімдердің көлемі жоспарланады.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9" w:id="84"/>
    <w:p>
      <w:pPr>
        <w:spacing w:after="0"/>
        <w:ind w:left="0"/>
        <w:jc w:val="both"/>
      </w:pPr>
      <w:r>
        <w:rPr>
          <w:rFonts w:ascii="Times New Roman"/>
          <w:b w:val="false"/>
          <w:i w:val="false"/>
          <w:color w:val="000000"/>
          <w:sz w:val="28"/>
        </w:rPr>
        <w:t xml:space="preserve">
       45. Мәнділіктің шекті мөлшерін, мемлекеттік аудит үшін анағұрлым маңызды болатын салалар, мемлекеттік аудит объектілерінің тәуекелдерін және ішкі аудитінің жай-күйі мен ішкі бақылау жүйесін бағалау, аудиторлық іріктеуді қолдану әдістерін айқындаудың тәртібі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аудиттің типіне қарай белгіленеді.</w:t>
      </w:r>
    </w:p>
    <w:bookmarkEnd w:id="84"/>
    <w:bookmarkStart w:name="z80" w:id="85"/>
    <w:p>
      <w:pPr>
        <w:spacing w:after="0"/>
        <w:ind w:left="0"/>
        <w:jc w:val="both"/>
      </w:pPr>
      <w:r>
        <w:rPr>
          <w:rFonts w:ascii="Times New Roman"/>
          <w:b w:val="false"/>
          <w:i w:val="false"/>
          <w:color w:val="000000"/>
          <w:sz w:val="28"/>
        </w:rPr>
        <w:t>
      46. Мемлекеттік аудит тобы мемлекеттік аудит объектілерінің қызметін алдын ала зерделеуді аудиторлық іс-шараның негізгі кезеңін жүргізуді бастағанға дейін кемінде бес жұмыс күні бұрын аяқтай отырып, Мемлекеттік аудит объектілерінің тізбесінде көзделген мерзімдерде жүргізеді.</w:t>
      </w:r>
    </w:p>
    <w:bookmarkEnd w:id="85"/>
    <w:bookmarkStart w:name="z81"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Алып тасталды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нормативтік қаулысымен.</w:t>
      </w:r>
    </w:p>
    <w:bookmarkEnd w:id="86"/>
    <w:bookmarkStart w:name="z82" w:id="87"/>
    <w:p>
      <w:pPr>
        <w:spacing w:after="0"/>
        <w:ind w:left="0"/>
        <w:jc w:val="both"/>
      </w:pPr>
      <w:r>
        <w:rPr>
          <w:rFonts w:ascii="Times New Roman"/>
          <w:b w:val="false"/>
          <w:i w:val="false"/>
          <w:color w:val="000000"/>
          <w:sz w:val="28"/>
        </w:rPr>
        <w:t xml:space="preserve">
      48.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87"/>
    <w:p>
      <w:pPr>
        <w:spacing w:after="0"/>
        <w:ind w:left="0"/>
        <w:jc w:val="both"/>
      </w:pPr>
      <w:r>
        <w:rPr>
          <w:rFonts w:ascii="Times New Roman"/>
          <w:b w:val="false"/>
          <w:i w:val="false"/>
          <w:color w:val="000000"/>
          <w:sz w:val="28"/>
        </w:rPr>
        <w:t xml:space="preserve">
      Мемлекеттік аудит объектісіне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3" w:id="88"/>
    <w:p>
      <w:pPr>
        <w:spacing w:after="0"/>
        <w:ind w:left="0"/>
        <w:jc w:val="both"/>
      </w:pPr>
      <w:r>
        <w:rPr>
          <w:rFonts w:ascii="Times New Roman"/>
          <w:b w:val="false"/>
          <w:i w:val="false"/>
          <w:color w:val="000000"/>
          <w:sz w:val="28"/>
        </w:rPr>
        <w:t>
       49. Мемлекеттік аудит тобы Есеп комитетінің аудиторлық іс-шараға жауапты мүшесінің басшылығымен аудиторлық іс-шараға дайындық кезеңі мерзімі басталғаннан бес жұмыс күні ішінде:</w:t>
      </w:r>
    </w:p>
    <w:bookmarkEnd w:id="88"/>
    <w:bookmarkStart w:name="z84" w:id="8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ұсынылған мемлекеттік аудит объектісінің қызметін алдын ала зерделеу барысында зерделенетін Мәселелердің үлгі тізбесіне сәйкес мемлекеттік аудит объектілерінің қызметін алдын ала зерделеу үшін ақпарат көздеріне талдау жүргізеді;</w:t>
      </w:r>
    </w:p>
    <w:bookmarkEnd w:id="89"/>
    <w:bookmarkStart w:name="z85" w:id="90"/>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Мемлекеттік аудит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6" w:id="91"/>
    <w:p>
      <w:pPr>
        <w:spacing w:after="0"/>
        <w:ind w:left="0"/>
        <w:jc w:val="both"/>
      </w:pPr>
      <w:r>
        <w:rPr>
          <w:rFonts w:ascii="Times New Roman"/>
          <w:b w:val="false"/>
          <w:i w:val="false"/>
          <w:color w:val="000000"/>
          <w:sz w:val="28"/>
        </w:rPr>
        <w:t>
       50. Мемлекеттік аудит объектісін алдын ала зерделеу кезінде:</w:t>
      </w:r>
    </w:p>
    <w:bookmarkEnd w:id="91"/>
    <w:bookmarkStart w:name="z87" w:id="92"/>
    <w:p>
      <w:pPr>
        <w:spacing w:after="0"/>
        <w:ind w:left="0"/>
        <w:jc w:val="both"/>
      </w:pPr>
      <w:r>
        <w:rPr>
          <w:rFonts w:ascii="Times New Roman"/>
          <w:b w:val="false"/>
          <w:i w:val="false"/>
          <w:color w:val="000000"/>
          <w:sz w:val="28"/>
        </w:rPr>
        <w:t>
      1) квазимемлекеттік сектор субъектілерінің арнайы мақсаттағы аудитінің нәтижелері бойынша аудиторлық қорытынды және бюджет қаражатын, кредиттерді, байланысты гранттарды, мемлекет пен квазимемлекеттік сектор субъектілері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Аудиторлық қызмет туралы Қазақстан Республикасының заңнамасына және Мемлекеттік аудит туралы заңға сәйкес жүргізілетін аудит нәтижелері;</w:t>
      </w:r>
    </w:p>
    <w:bookmarkEnd w:id="92"/>
    <w:bookmarkStart w:name="z88" w:id="93"/>
    <w:p>
      <w:pPr>
        <w:spacing w:after="0"/>
        <w:ind w:left="0"/>
        <w:jc w:val="both"/>
      </w:pPr>
      <w:r>
        <w:rPr>
          <w:rFonts w:ascii="Times New Roman"/>
          <w:b w:val="false"/>
          <w:i w:val="false"/>
          <w:color w:val="000000"/>
          <w:sz w:val="28"/>
        </w:rPr>
        <w:t>
      2) Есеп комитетінің жоспарланған мемлекеттік аудитімен сәйкес келетін мемлекеттік аудитпен қамтылатын мақсат, кезеңі бойынша басқа мемлекеттік аудит органдарының (тексеру немесе бақылау) аудиторлық іс-шаралары жүргізу мәселелері міндетті түрде қаралады.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9" w:id="94"/>
    <w:p>
      <w:pPr>
        <w:spacing w:after="0"/>
        <w:ind w:left="0"/>
        <w:jc w:val="both"/>
      </w:pPr>
      <w:r>
        <w:rPr>
          <w:rFonts w:ascii="Times New Roman"/>
          <w:b w:val="false"/>
          <w:i w:val="false"/>
          <w:color w:val="000000"/>
          <w:sz w:val="28"/>
        </w:rPr>
        <w:t xml:space="preserve">
       51. Егер алдын ала зерделеу сатысында мемлекеттік аудит объектісінде басқа мемлекеттік аудит органы аудиторлық іс-шарамен қамтылатын мақсаты, кезеңі бойынша Есеп комитетінің аудиторлық іс-шарасымен сәйкес келетін мемлекеттік аудит жүргізу фактісі анықталса, онда мемлекеттік аудит жүргізуге жауапты болып айқындалған топ тиісті жылға арналған Есеп комитетінің мемлекеттік аудит және қаржылық бақылау объектілерінің тізбесіне сәйкес міндетті түрде мемлекеттік аудит нәтижелерін тану рәсімін жүргізеді. Есеп комитетінің мемлекеттік аудит нәтижелерін тануы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0" w:id="95"/>
    <w:p>
      <w:pPr>
        <w:spacing w:after="0"/>
        <w:ind w:left="0"/>
        <w:jc w:val="both"/>
      </w:pPr>
      <w:r>
        <w:rPr>
          <w:rFonts w:ascii="Times New Roman"/>
          <w:b w:val="false"/>
          <w:i w:val="false"/>
          <w:color w:val="000000"/>
          <w:sz w:val="28"/>
        </w:rPr>
        <w:t>
      52. Мемлекеттік аудит нәтижелерін тану қорытындылары мемлекеттік аудит нәтижелерін тану қорытындылары бойынша Есеп комитетінің сараптамалық қорытындысымен рәсімделеді. Басқа мемлекеттік аудит органы жүргізген мемлекеттік аудит нәтижелерін Есеп комитеті таныған жағдайда аудиторлық іс-шара жүргізілмейді немесе мемлекеттік аудит көлемдерін қысқарта отырып жүргізіледі. Тану нәтижелері Аудит жоспарын, Аудит бағдарламаларын, Мемлекеттік аудиторлардың аудиторлық тапсырмаларын қалыптастыру кезінде ескеріледі.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1" w:id="96"/>
    <w:p>
      <w:pPr>
        <w:spacing w:after="0"/>
        <w:ind w:left="0"/>
        <w:jc w:val="both"/>
      </w:pPr>
      <w:r>
        <w:rPr>
          <w:rFonts w:ascii="Times New Roman"/>
          <w:b w:val="false"/>
          <w:i w:val="false"/>
          <w:color w:val="000000"/>
          <w:sz w:val="28"/>
        </w:rPr>
        <w:t>
       53. Қолдағы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96"/>
    <w:bookmarkStart w:name="z1026" w:id="97"/>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bookmarkEnd w:id="97"/>
    <w:bookmarkStart w:name="z1027" w:id="98"/>
    <w:p>
      <w:pPr>
        <w:spacing w:after="0"/>
        <w:ind w:left="0"/>
        <w:jc w:val="both"/>
      </w:pPr>
      <w:r>
        <w:rPr>
          <w:rFonts w:ascii="Times New Roman"/>
          <w:b w:val="false"/>
          <w:i w:val="false"/>
          <w:color w:val="000000"/>
          <w:sz w:val="28"/>
        </w:rPr>
        <w:t>
      2) мемлекеттік аудит объектілері – мемлекеттік аудиторлардың және олар тартылған жағдайда ассистенттердің арасында, бірлескен және қатар тексеру жүргізілген кезде мемлекеттік органдар мен мемлекеттік аудит органдары арасында бөлінеді;</w:t>
      </w:r>
    </w:p>
    <w:bookmarkEnd w:id="98"/>
    <w:bookmarkStart w:name="z1028" w:id="99"/>
    <w:p>
      <w:pPr>
        <w:spacing w:after="0"/>
        <w:ind w:left="0"/>
        <w:jc w:val="both"/>
      </w:pPr>
      <w:r>
        <w:rPr>
          <w:rFonts w:ascii="Times New Roman"/>
          <w:b w:val="false"/>
          <w:i w:val="false"/>
          <w:color w:val="000000"/>
          <w:sz w:val="28"/>
        </w:rPr>
        <w:t>
      3) үстеме тексеру объектілері айқындалады;</w:t>
      </w:r>
    </w:p>
    <w:bookmarkEnd w:id="99"/>
    <w:bookmarkStart w:name="z1029" w:id="100"/>
    <w:p>
      <w:pPr>
        <w:spacing w:after="0"/>
        <w:ind w:left="0"/>
        <w:jc w:val="both"/>
      </w:pPr>
      <w:r>
        <w:rPr>
          <w:rFonts w:ascii="Times New Roman"/>
          <w:b w:val="false"/>
          <w:i w:val="false"/>
          <w:color w:val="000000"/>
          <w:sz w:val="28"/>
        </w:rPr>
        <w:t>
      4)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bookmarkEnd w:id="100"/>
    <w:bookmarkStart w:name="z1030" w:id="101"/>
    <w:p>
      <w:pPr>
        <w:spacing w:after="0"/>
        <w:ind w:left="0"/>
        <w:jc w:val="both"/>
      </w:pPr>
      <w:r>
        <w:rPr>
          <w:rFonts w:ascii="Times New Roman"/>
          <w:b w:val="false"/>
          <w:i w:val="false"/>
          <w:color w:val="000000"/>
          <w:sz w:val="28"/>
        </w:rPr>
        <w:t>
      5) режимдік объектілерде мемлекеттік аудит жүргізілген жағдайларда, рұқсат алу мәселелері пысықталады;</w:t>
      </w:r>
    </w:p>
    <w:bookmarkEnd w:id="101"/>
    <w:bookmarkStart w:name="z1031" w:id="102"/>
    <w:p>
      <w:pPr>
        <w:spacing w:after="0"/>
        <w:ind w:left="0"/>
        <w:jc w:val="both"/>
      </w:pPr>
      <w:r>
        <w:rPr>
          <w:rFonts w:ascii="Times New Roman"/>
          <w:b w:val="false"/>
          <w:i w:val="false"/>
          <w:color w:val="000000"/>
          <w:sz w:val="28"/>
        </w:rPr>
        <w:t>
      6)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басқа да ақпараттың тізбесі жасалады;</w:t>
      </w:r>
    </w:p>
    <w:bookmarkEnd w:id="102"/>
    <w:bookmarkStart w:name="z1032" w:id="103"/>
    <w:p>
      <w:pPr>
        <w:spacing w:after="0"/>
        <w:ind w:left="0"/>
        <w:jc w:val="both"/>
      </w:pPr>
      <w:r>
        <w:rPr>
          <w:rFonts w:ascii="Times New Roman"/>
          <w:b w:val="false"/>
          <w:i w:val="false"/>
          <w:color w:val="000000"/>
          <w:sz w:val="28"/>
        </w:rPr>
        <w:t>
      7) жоспарланған мемлекеттік аудитті жүргізуге қажетті ақпарат көздері айқындалады;</w:t>
      </w:r>
    </w:p>
    <w:bookmarkEnd w:id="103"/>
    <w:bookmarkStart w:name="z1033" w:id="104"/>
    <w:p>
      <w:pPr>
        <w:spacing w:after="0"/>
        <w:ind w:left="0"/>
        <w:jc w:val="both"/>
      </w:pPr>
      <w:r>
        <w:rPr>
          <w:rFonts w:ascii="Times New Roman"/>
          <w:b w:val="false"/>
          <w:i w:val="false"/>
          <w:color w:val="000000"/>
          <w:sz w:val="28"/>
        </w:rPr>
        <w:t xml:space="preserve">
      8) мемлекеттік аудит тобының жетекшісі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жасайды.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0" w:id="105"/>
    <w:p>
      <w:pPr>
        <w:spacing w:after="0"/>
        <w:ind w:left="0"/>
        <w:jc w:val="both"/>
      </w:pPr>
      <w:r>
        <w:rPr>
          <w:rFonts w:ascii="Times New Roman"/>
          <w:b w:val="false"/>
          <w:i w:val="false"/>
          <w:color w:val="000000"/>
          <w:sz w:val="28"/>
        </w:rPr>
        <w:t>
       54. Есеп комитетінің аудиторлық іс-шараға жауапты мүшесі:</w:t>
      </w:r>
    </w:p>
    <w:bookmarkEnd w:id="105"/>
    <w:p>
      <w:pPr>
        <w:spacing w:after="0"/>
        <w:ind w:left="0"/>
        <w:jc w:val="both"/>
      </w:pPr>
      <w:r>
        <w:rPr>
          <w:rFonts w:ascii="Times New Roman"/>
          <w:b w:val="false"/>
          <w:i w:val="false"/>
          <w:color w:val="000000"/>
          <w:sz w:val="28"/>
        </w:rPr>
        <w:t>
      1) басқа мемлекеттік аудит органдары мемлекеттік аудит (тексеру немесе бақылау) жүргізген және олардың нәтижелерін Есеп комитеті таныған;</w:t>
      </w:r>
    </w:p>
    <w:p>
      <w:pPr>
        <w:spacing w:after="0"/>
        <w:ind w:left="0"/>
        <w:jc w:val="both"/>
      </w:pPr>
      <w:r>
        <w:rPr>
          <w:rFonts w:ascii="Times New Roman"/>
          <w:b w:val="false"/>
          <w:i w:val="false"/>
          <w:color w:val="000000"/>
          <w:sz w:val="28"/>
        </w:rPr>
        <w:t>
      2) құқық қорғау органдары құқық белгілеуші және өзге де бастапқы құжаттарды алып қойған;</w:t>
      </w:r>
    </w:p>
    <w:p>
      <w:pPr>
        <w:spacing w:after="0"/>
        <w:ind w:left="0"/>
        <w:jc w:val="both"/>
      </w:pPr>
      <w:r>
        <w:rPr>
          <w:rFonts w:ascii="Times New Roman"/>
          <w:b w:val="false"/>
          <w:i w:val="false"/>
          <w:color w:val="000000"/>
          <w:sz w:val="28"/>
        </w:rPr>
        <w:t>
      3) мемлекеттік аудитті жоспарлау күніне құқық қорғау органдары тексерулер жүргізген немесе бюджеттік бағдарламалардың мақсаты және жоспарланған аудиторлық іс-шараның кезеңі бойынша басқа мемлекеттік аудит органдары жоспардан тыс аудит жүргізген;</w:t>
      </w:r>
    </w:p>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w:t>
      </w:r>
    </w:p>
    <w:p>
      <w:pPr>
        <w:spacing w:after="0"/>
        <w:ind w:left="0"/>
        <w:jc w:val="both"/>
      </w:pPr>
      <w:r>
        <w:rPr>
          <w:rFonts w:ascii="Times New Roman"/>
          <w:b w:val="false"/>
          <w:i w:val="false"/>
          <w:color w:val="000000"/>
          <w:sz w:val="28"/>
        </w:rPr>
        <w:t>
      5) жүргізілетін аудиторлық іс-шараның мерзімдері өзгерген кездерде тиісінше негіздей отырып, Есеп комитетінің Төрағасына аудитті, жоспарлауды және сапа бақылауын жүргізуге жауапты құрылымдық бөлімшілері басшыларының қолдары қойылған, өзгерістер және (немесе) толықтырулар енгізу және (немесе) Мемлекеттік аудит объектілерінің тізбесінен аудиторлық іс-шараны алып тастау туралы қызметтік жазба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қызметтік жазбаны қараудың қорытындысы бойынша Есеп комитетінің Төрағасы өзгерістер және (немесе) толықтырулар енгізу және (немесе) Мемлекеттік аудит объектілерінің тізбесінен аудиторлық іс-шараны алып тастау туралы шешім қабылдайды.</w:t>
      </w:r>
    </w:p>
    <w:bookmarkEnd w:id="106"/>
    <w:bookmarkStart w:name="z106" w:id="107"/>
    <w:p>
      <w:pPr>
        <w:spacing w:after="0"/>
        <w:ind w:left="0"/>
        <w:jc w:val="left"/>
      </w:pPr>
      <w:r>
        <w:rPr>
          <w:rFonts w:ascii="Times New Roman"/>
          <w:b/>
          <w:i w:val="false"/>
          <w:color w:val="000000"/>
        </w:rPr>
        <w:t xml:space="preserve"> 2-параграф. Аудит жоспарын, Аудит бағдарламасын,</w:t>
      </w:r>
      <w:r>
        <w:br/>
      </w:r>
      <w:r>
        <w:rPr>
          <w:rFonts w:ascii="Times New Roman"/>
          <w:b/>
          <w:i w:val="false"/>
          <w:color w:val="000000"/>
        </w:rPr>
        <w:t>Аудиторлық тапсырма және Тапсырмалар жасау</w:t>
      </w:r>
    </w:p>
    <w:bookmarkEnd w:id="107"/>
    <w:bookmarkStart w:name="z107" w:id="108"/>
    <w:p>
      <w:pPr>
        <w:spacing w:after="0"/>
        <w:ind w:left="0"/>
        <w:jc w:val="both"/>
      </w:pPr>
      <w:r>
        <w:rPr>
          <w:rFonts w:ascii="Times New Roman"/>
          <w:b w:val="false"/>
          <w:i w:val="false"/>
          <w:color w:val="000000"/>
          <w:sz w:val="28"/>
        </w:rPr>
        <w:t xml:space="preserve">
      56. Есеп комитетінің мемлекеттік аудит нәтижелерін тануы (танымауы) ескеріле отырып, мемлекеттік аудит объектісін алдын ала зерделеудің негізінде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Аудит жоспары,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Аудит бағдарламасы,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Аудиторлық тапсырмалар, мемлекеттік аудит нәтижелерін тану қорытындылары бойынша Сараптамалық қорытынды жасалады.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xml:space="preserve">
      57. Аудит жоспары мен Аудит бағдарламасының жобалары бойынша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сапа бақылауы жүргізіледі.</w:t>
      </w:r>
    </w:p>
    <w:bookmarkEnd w:id="109"/>
    <w:p>
      <w:pPr>
        <w:spacing w:after="0"/>
        <w:ind w:left="0"/>
        <w:jc w:val="both"/>
      </w:pPr>
      <w:r>
        <w:rPr>
          <w:rFonts w:ascii="Times New Roman"/>
          <w:b w:val="false"/>
          <w:i w:val="false"/>
          <w:color w:val="000000"/>
          <w:sz w:val="28"/>
        </w:rPr>
        <w:t>
      Сапа бақылауын жүргізу мақсатында сапа бақылауын жүргізуге жауапты құрылымдық бөлімшеге мыналар:</w:t>
      </w:r>
    </w:p>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Есеп комитетінің аудиторлық іс-шараға жауапты мүшесінің қызметтік жазбасы;</w:t>
      </w:r>
    </w:p>
    <w:p>
      <w:pPr>
        <w:spacing w:after="0"/>
        <w:ind w:left="0"/>
        <w:jc w:val="both"/>
      </w:pPr>
      <w:r>
        <w:rPr>
          <w:rFonts w:ascii="Times New Roman"/>
          <w:b w:val="false"/>
          <w:i w:val="false"/>
          <w:color w:val="000000"/>
          <w:sz w:val="28"/>
        </w:rPr>
        <w:t>
      3) аудитті жүргізуге жауапты құрылымдық бөлімшенің басшысы және Есеп комитетінің аудиторлық іс-шараға жауапты мүшесімен келісілген Аудит жоспары мен Аудит бағдарламасының жобалары ұсынылады.</w:t>
      </w:r>
    </w:p>
    <w:p>
      <w:pPr>
        <w:spacing w:after="0"/>
        <w:ind w:left="0"/>
        <w:jc w:val="both"/>
      </w:pPr>
      <w:r>
        <w:rPr>
          <w:rFonts w:ascii="Times New Roman"/>
          <w:b w:val="false"/>
          <w:i w:val="false"/>
          <w:color w:val="000000"/>
          <w:sz w:val="28"/>
        </w:rPr>
        <w:t>
      Аудит жоспары, Аудит бағдарламасы, Аудиторлық тапсырмалар және Тапсырмалар, Мемлекеттік аудит нәтижелерін тану қорытындылары бойынша сараптамалық қорытынды ЕК ИАЖ-да және ЭҚАБЖ арқылы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9" w:id="110"/>
    <w:p>
      <w:pPr>
        <w:spacing w:after="0"/>
        <w:ind w:left="0"/>
        <w:jc w:val="both"/>
      </w:pPr>
      <w:r>
        <w:rPr>
          <w:rFonts w:ascii="Times New Roman"/>
          <w:b w:val="false"/>
          <w:i w:val="false"/>
          <w:color w:val="000000"/>
          <w:sz w:val="28"/>
        </w:rPr>
        <w:t>
       58. Аудиторлық іс-шараға (негізгі кезең) шыққанға дейін:</w:t>
      </w:r>
    </w:p>
    <w:bookmarkEnd w:id="110"/>
    <w:p>
      <w:pPr>
        <w:spacing w:after="0"/>
        <w:ind w:left="0"/>
        <w:jc w:val="both"/>
      </w:pPr>
      <w:r>
        <w:rPr>
          <w:rFonts w:ascii="Times New Roman"/>
          <w:b w:val="false"/>
          <w:i w:val="false"/>
          <w:color w:val="000000"/>
          <w:sz w:val="28"/>
        </w:rPr>
        <w:t xml:space="preserve">
      1) мемлекеттік аудит тобының жетекшісі жасап, оған мемлекеттік аудит жүргізуге, жоспарлауға, сапаны бақылауға жауапты құрылымдық бөлімшелердің басшылары бұрыштама қойған және Есеп комитетінің аудиторлық іс-шараға жауапты мүшесі қол қойған Аудит жоспары төрт жұмыс күнінен кешіктірілмей Есеп комитетінің Төрағасына бекітуге енгізіледі; </w:t>
      </w:r>
    </w:p>
    <w:p>
      <w:pPr>
        <w:spacing w:after="0"/>
        <w:ind w:left="0"/>
        <w:jc w:val="both"/>
      </w:pPr>
      <w:r>
        <w:rPr>
          <w:rFonts w:ascii="Times New Roman"/>
          <w:b w:val="false"/>
          <w:i w:val="false"/>
          <w:color w:val="000000"/>
          <w:sz w:val="28"/>
        </w:rPr>
        <w:t>
      2) Есеп комитетінің аудиторлық іс-шараға жауапты мүшесі мемлекеттік аудит тобының қатысушылары мемлекеттік аудит объектілері бойынша жасап, мемлекеттік аудит тобының жетекшісі, мемлекеттік аудитті жүргізуге жауапты құрылымдық бөлімшенің басшысы жинақтаған және қол қойған, жоспарлауға, сапаны бақылауға жауапты құрылымдық бөлімшелердің басшылары бұрыштама қойған Аудит бағдарламасын төрт жұмыс күнінен кешіктірмей бекітеді;</w:t>
      </w:r>
    </w:p>
    <w:p>
      <w:pPr>
        <w:spacing w:after="0"/>
        <w:ind w:left="0"/>
        <w:jc w:val="both"/>
      </w:pPr>
      <w:r>
        <w:rPr>
          <w:rFonts w:ascii="Times New Roman"/>
          <w:b w:val="false"/>
          <w:i w:val="false"/>
          <w:color w:val="000000"/>
          <w:sz w:val="28"/>
        </w:rPr>
        <w:t>
      3) Есеп комитетінің аудиторлық іс-шараға жауапты мүшесі мемлекеттік аудит тобының әрбір қатысушысына жеке-жеке жасалып, мемлекеттік аудиторлар, мемлекеттік аудит тобының жетекшісі, мемлекеттік аудит жүргізуге жауапты құрылымдық бөлімше басшысы қол қойған Аудиторлық тапсырманы екі жұмыс күнінен кешіктірмей бекітеді;</w:t>
      </w:r>
    </w:p>
    <w:p>
      <w:pPr>
        <w:spacing w:after="0"/>
        <w:ind w:left="0"/>
        <w:jc w:val="both"/>
      </w:pPr>
      <w:r>
        <w:rPr>
          <w:rFonts w:ascii="Times New Roman"/>
          <w:b w:val="false"/>
          <w:i w:val="false"/>
          <w:color w:val="000000"/>
          <w:sz w:val="28"/>
        </w:rPr>
        <w:t>
      4) Есеп комитетінің аудиторлық іс-шараға жауапты мүшесі мемлекеттік аудит тобының қатысушылары жасап, мемлекеттік аудит тобының жетекшісі, мемлекеттік аудит жүргізуге, құқықтық қамтамасыз етуге жауапты бөлімшелердің басшылары бұрыштама қойған Тапсырмаларға екі жұмыс күнінен кешіктірмей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xml:space="preserve">
      59. Кадр қызметі осы Қағидалардың 58-тармағының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Аудит жоспары бекітілгеннен кейін, аудиторлық іс-шараға шыққанға дейін үш жұмыс күнінен кешіктірмей, іссапарға жіберу туралы бұйрықтарды уәкілетті лауазымды адамға қол қоюға енгізеді.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60. Осы Қағидалардың 58 және 59-тармақтарында көрсетілген құжаттарға қол қойылғаннан кейін Есеп комитетінің аудиторлық іс-шараға жауапты мүшесі және мемлекеттік аудитті жүргізуге жауапты құрылымдық бөлімше Аудит жоспарын, Аудит бағдарламасын, Аудиторлық тапсырмаларды және Тапсырмаларды ЭҚАБЖ-да бір тіркеу нөмірімен тіркейді.</w:t>
      </w:r>
    </w:p>
    <w:bookmarkEnd w:id="112"/>
    <w:bookmarkStart w:name="z116" w:id="113"/>
    <w:p>
      <w:pPr>
        <w:spacing w:after="0"/>
        <w:ind w:left="0"/>
        <w:jc w:val="both"/>
      </w:pPr>
      <w:r>
        <w:rPr>
          <w:rFonts w:ascii="Times New Roman"/>
          <w:b w:val="false"/>
          <w:i w:val="false"/>
          <w:color w:val="000000"/>
          <w:sz w:val="28"/>
        </w:rPr>
        <w:t>
      61. Тіркеу нөмірлері күнтізбелік жылдың бас кезінен мынадай мәндері көрсетіле отырып беріледі:</w:t>
      </w:r>
    </w:p>
    <w:bookmarkEnd w:id="113"/>
    <w:p>
      <w:pPr>
        <w:spacing w:after="0"/>
        <w:ind w:left="0"/>
        <w:jc w:val="both"/>
      </w:pPr>
      <w:r>
        <w:rPr>
          <w:rFonts w:ascii="Times New Roman"/>
          <w:b w:val="false"/>
          <w:i w:val="false"/>
          <w:color w:val="000000"/>
          <w:sz w:val="28"/>
        </w:rPr>
        <w:t>
      N-Ж – Аудит жоспары;</w:t>
      </w:r>
    </w:p>
    <w:p>
      <w:pPr>
        <w:spacing w:after="0"/>
        <w:ind w:left="0"/>
        <w:jc w:val="both"/>
      </w:pPr>
      <w:r>
        <w:rPr>
          <w:rFonts w:ascii="Times New Roman"/>
          <w:b w:val="false"/>
          <w:i w:val="false"/>
          <w:color w:val="000000"/>
          <w:sz w:val="28"/>
        </w:rPr>
        <w:t>
      N-Б – Аудит бағдарламасы;</w:t>
      </w:r>
    </w:p>
    <w:p>
      <w:pPr>
        <w:spacing w:after="0"/>
        <w:ind w:left="0"/>
        <w:jc w:val="both"/>
      </w:pPr>
      <w:r>
        <w:rPr>
          <w:rFonts w:ascii="Times New Roman"/>
          <w:b w:val="false"/>
          <w:i w:val="false"/>
          <w:color w:val="000000"/>
          <w:sz w:val="28"/>
        </w:rPr>
        <w:t>
      N-АТ – Аудиторлық тапсырмалар. Бір аудиторлық іс-шараға аудиторлық тапсырмаларға ортақ нөмір беріледі;</w:t>
      </w:r>
    </w:p>
    <w:p>
      <w:pPr>
        <w:spacing w:after="0"/>
        <w:ind w:left="0"/>
        <w:jc w:val="both"/>
      </w:pPr>
      <w:r>
        <w:rPr>
          <w:rFonts w:ascii="Times New Roman"/>
          <w:b w:val="false"/>
          <w:i w:val="false"/>
          <w:color w:val="000000"/>
          <w:sz w:val="28"/>
        </w:rPr>
        <w:t>
      N-П-Т – Аудиторлық іс-шараны, үстеме, бірлескен және қатар тексерулерді жүргізуге тапсырма, мұнда N – Мемлекеттік аудит объектілерінің тізбесіне сәйкес, аудиторлық іс-шараның реттік нөмірі, П – тапсырманың реттік нөмірі;</w:t>
      </w:r>
    </w:p>
    <w:p>
      <w:pPr>
        <w:spacing w:after="0"/>
        <w:ind w:left="0"/>
        <w:jc w:val="both"/>
      </w:pPr>
      <w:r>
        <w:rPr>
          <w:rFonts w:ascii="Times New Roman"/>
          <w:b w:val="false"/>
          <w:i w:val="false"/>
          <w:color w:val="000000"/>
          <w:sz w:val="28"/>
        </w:rPr>
        <w:t>
      N-ҚТ – аудиторлық іс-шараның сапасын бақылаудың қорытындысы бойынша Қайта тексеруге тапсырма.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62. Екінші және кейінгі Тапсырмаларды бір аудиторлық іс-шараның шеңберінде тіркеу көрсетілген мәнге дефис арқылы реттік нөмір бере отырып (-1Т, -2-Т және т.б.), сол реттік нөмірмен (N) жүзеге асырылады.</w:t>
      </w:r>
    </w:p>
    <w:bookmarkEnd w:id="114"/>
    <w:bookmarkStart w:name="z118" w:id="115"/>
    <w:p>
      <w:pPr>
        <w:spacing w:after="0"/>
        <w:ind w:left="0"/>
        <w:jc w:val="both"/>
      </w:pPr>
      <w:r>
        <w:rPr>
          <w:rFonts w:ascii="Times New Roman"/>
          <w:b w:val="false"/>
          <w:i w:val="false"/>
          <w:color w:val="000000"/>
          <w:sz w:val="28"/>
        </w:rPr>
        <w:t>
      63. Тіркелген Тапсырмаларға өзгерістер және (немесе) толықтырулар енгізілген жағдайда, мемлекеттік аудит объектісі, құқықтық статистика және арнайы есепке алу саласындағы уәкілетті орган бір мезгілде хабардар етіле отырып, жаңа Тапсырма қабылданады.</w:t>
      </w:r>
    </w:p>
    <w:bookmarkEnd w:id="115"/>
    <w:bookmarkStart w:name="z119" w:id="116"/>
    <w:p>
      <w:pPr>
        <w:spacing w:after="0"/>
        <w:ind w:left="0"/>
        <w:jc w:val="both"/>
      </w:pPr>
      <w:r>
        <w:rPr>
          <w:rFonts w:ascii="Times New Roman"/>
          <w:b w:val="false"/>
          <w:i w:val="false"/>
          <w:color w:val="000000"/>
          <w:sz w:val="28"/>
        </w:rPr>
        <w:t>
      64. Үстеме тексеру жүргізуге берілген тапсырмаға негізгі мемлекеттік аудит объектісіндегі Аудиторлық іс-шара жүргізуге тапсырманың нөміріне бөлшек қою арқылы реттік нөмір беріледі (N-1/1-Т, N-2/1-Т және тағы басқалары).</w:t>
      </w:r>
    </w:p>
    <w:bookmarkEnd w:id="116"/>
    <w:p>
      <w:pPr>
        <w:spacing w:after="0"/>
        <w:ind w:left="0"/>
        <w:jc w:val="both"/>
      </w:pPr>
      <w:r>
        <w:rPr>
          <w:rFonts w:ascii="Times New Roman"/>
          <w:b w:val="false"/>
          <w:i w:val="false"/>
          <w:color w:val="000000"/>
          <w:sz w:val="28"/>
        </w:rPr>
        <w:t xml:space="preserve">
      Егер үстеме тексеру жүргізу объектісі мемлекеттік аудитті жүргізу барысында айқындалса, онда тапсырманы тіркеу үстеме тексеру жүргізу объектісіне шыққанға дейін кемінде бір жұмыс күні бұрын жүзеге асырылады.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64-тармақтарында</w:t>
      </w:r>
      <w:r>
        <w:rPr>
          <w:rFonts w:ascii="Times New Roman"/>
          <w:b w:val="false"/>
          <w:i w:val="false"/>
          <w:color w:val="000000"/>
          <w:sz w:val="28"/>
        </w:rPr>
        <w:t xml:space="preserve"> көрсетілген құжаттарды тіркеу оларды ЕК ИАЖ-да қалыптастырғаннан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65. Есеп комитетінің аудиторлық іс-шараға жауапты мүшесі мен мемлекеттік аудитті жүргізуге жауапты құрылымдық бөлімшенің басшысы аудиторлық іс-шараға (негізгі кезең) шыққанға дейін мемлекеттік аудит тобының қатысушыларына техникалық сабақ (нұсқама) өткізеді.</w:t>
      </w:r>
    </w:p>
    <w:bookmarkEnd w:id="117"/>
    <w:p>
      <w:pPr>
        <w:spacing w:after="0"/>
        <w:ind w:left="0"/>
        <w:jc w:val="both"/>
      </w:pPr>
      <w:r>
        <w:rPr>
          <w:rFonts w:ascii="Times New Roman"/>
          <w:b w:val="false"/>
          <w:i w:val="false"/>
          <w:color w:val="000000"/>
          <w:sz w:val="28"/>
        </w:rPr>
        <w:t xml:space="preserve">
      Сыбайлас жемқорлық тәуекелдерінің алдын алу және сыбайлас жемқорлыққа қарсы іс-қимыл, мемлекеттік аудит және қаржылық бақылау стандарттарының, Қазақстан Республикасы Президентінің 2015 жылғы 15 желтоқсандағы №153 Жарлығымен бекітілген Қазақстан Республикасы мемлекеттік қызметшілерінің әдеп кодексінің (Мемлекеттік қызметшілердің қызметтік әдеп қағидалары) және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тіркеу тізілімінде № 12575 болып тіркелген) Мемлекеттік аудиторлардың кәсіби әдеп қағидаларының сақталуын қамтамасыз ету мақсатында техникалық оқу өткізуге (нұсқамалық) Есеп комитетінің әдеп жөніндегі уәкілі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21" w:id="118"/>
    <w:p>
      <w:pPr>
        <w:spacing w:after="0"/>
        <w:ind w:left="0"/>
        <w:jc w:val="both"/>
      </w:pPr>
      <w:r>
        <w:rPr>
          <w:rFonts w:ascii="Times New Roman"/>
          <w:b w:val="false"/>
          <w:i w:val="false"/>
          <w:color w:val="000000"/>
          <w:sz w:val="28"/>
        </w:rPr>
        <w:t>
      66. Есеп комитетінің аудиторлық іс-шараға жауапты мүшесі тікелей мемлекеттік аудит объектісінде мемлекеттік аудит жүргізудің (үстеме тексеруді қоспағанда) негізгі кезеңі басталғанға дейін екі жұмыс күнінен кешіктірмей, мемлекеттік аудит объектісіне осы Қағидалардың 48-тармағында көзделген нысан бойынша аудиторлық іс-шара жүргізу туралы хабарлама жібереді.</w:t>
      </w:r>
    </w:p>
    <w:bookmarkEnd w:id="118"/>
    <w:bookmarkStart w:name="z122" w:id="119"/>
    <w:p>
      <w:pPr>
        <w:spacing w:after="0"/>
        <w:ind w:left="0"/>
        <w:jc w:val="both"/>
      </w:pPr>
      <w:r>
        <w:rPr>
          <w:rFonts w:ascii="Times New Roman"/>
          <w:b w:val="false"/>
          <w:i w:val="false"/>
          <w:color w:val="000000"/>
          <w:sz w:val="28"/>
        </w:rPr>
        <w:t>
      67. Аудит бағдарламасы Аудит жоспарын дамыту үшін жасалып, мемлекеттік аудит көрсеткіштерінен және оны іс жүзінде іске асыруға қажетті мәселелерден тұрады.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3" w:id="120"/>
    <w:p>
      <w:pPr>
        <w:spacing w:after="0"/>
        <w:ind w:left="0"/>
        <w:jc w:val="both"/>
      </w:pPr>
      <w:r>
        <w:rPr>
          <w:rFonts w:ascii="Times New Roman"/>
          <w:b w:val="false"/>
          <w:i w:val="false"/>
          <w:color w:val="000000"/>
          <w:sz w:val="28"/>
        </w:rPr>
        <w:t>
       68. Аудит бағдарламасының мәселелері аудиторлық іс-шараның қойылған мақсаттарына қол жеткізуге бағытталған.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xml:space="preserve">
       69. Аудит жоспарында, Аудит бағдарламасында және Тапсырмада аудиторлық іс-шараның мақсаты Мемлекеттік аудит объектілерінің тізбесінде көзделген мемлекеттік аудиттің тақырыбына (аудиторлық іс-шараның атауына), жүргізілетін типіне және Мемлекеттік аудит туралы заңның </w:t>
      </w:r>
      <w:r>
        <w:rPr>
          <w:rFonts w:ascii="Times New Roman"/>
          <w:b w:val="false"/>
          <w:i w:val="false"/>
          <w:color w:val="000000"/>
          <w:sz w:val="28"/>
        </w:rPr>
        <w:t>12-бабының</w:t>
      </w:r>
      <w:r>
        <w:rPr>
          <w:rFonts w:ascii="Times New Roman"/>
          <w:b w:val="false"/>
          <w:i w:val="false"/>
          <w:color w:val="000000"/>
          <w:sz w:val="28"/>
        </w:rPr>
        <w:t xml:space="preserve"> 1, 2, 3-тармақтарында көзделген мемлекеттік аудит бағыттарына сүйене отырып айқындалады.</w:t>
      </w:r>
    </w:p>
    <w:bookmarkEnd w:id="121"/>
    <w:bookmarkStart w:name="z125" w:id="122"/>
    <w:p>
      <w:pPr>
        <w:spacing w:after="0"/>
        <w:ind w:left="0"/>
        <w:jc w:val="both"/>
      </w:pPr>
      <w:r>
        <w:rPr>
          <w:rFonts w:ascii="Times New Roman"/>
          <w:b w:val="false"/>
          <w:i w:val="false"/>
          <w:color w:val="000000"/>
          <w:sz w:val="28"/>
        </w:rPr>
        <w:t xml:space="preserve">
      70. Сәйкестік аудитінің бағдарламасын жасау кезінде Мемлекеттік аудит туралы заңның </w:t>
      </w:r>
      <w:r>
        <w:rPr>
          <w:rFonts w:ascii="Times New Roman"/>
          <w:b w:val="false"/>
          <w:i w:val="false"/>
          <w:color w:val="000000"/>
          <w:sz w:val="28"/>
        </w:rPr>
        <w:t>12-бабының</w:t>
      </w:r>
      <w:r>
        <w:rPr>
          <w:rFonts w:ascii="Times New Roman"/>
          <w:b w:val="false"/>
          <w:i w:val="false"/>
          <w:color w:val="000000"/>
          <w:sz w:val="28"/>
        </w:rPr>
        <w:t xml:space="preserve"> 2-тармағында көзделген бағыттарға сәйкес, соның ішінде мемлекеттік аудит объектілерінің қызметін реттейтін және регламенттейтін заңнама нормаларын, нормативтік құқықтық актілер ережелерін, квазимемлекеттік сектор субъектілерінің актілерін, ұйымның белгіленген тәртібін сақтау, олардың қаржылық есептілікті жасау және ұсыну мәселелерін көрсеткен жөн.</w:t>
      </w:r>
    </w:p>
    <w:bookmarkEnd w:id="122"/>
    <w:bookmarkStart w:name="z126" w:id="123"/>
    <w:p>
      <w:pPr>
        <w:spacing w:after="0"/>
        <w:ind w:left="0"/>
        <w:jc w:val="both"/>
      </w:pPr>
      <w:r>
        <w:rPr>
          <w:rFonts w:ascii="Times New Roman"/>
          <w:b w:val="false"/>
          <w:i w:val="false"/>
          <w:color w:val="000000"/>
          <w:sz w:val="28"/>
        </w:rPr>
        <w:t>
      71. Қаржылық есептілік аудитінің бағдарламасын жасау кезінде мемлекеттік аудит объектілерінің қаржылық есептілікті жасауының толықтығы мен анықтығы мәселелері енгізіледі.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72. Тиімділік аудитінің бағдарламасы соның ішінде мемлекеттік аудиттің алдыңғы екі типіне – сәйкестік және қаржылық есептілік аудиттеріне негізделеді. Тиімділік аудиті бағдарламасының мәселелері оның бюджет қаражатын және активтерін пайдаланудан алынған түпкілікті әлеуметтік-экономикалық нәтижені айқындауға арналған бағытын ескереді.</w:t>
      </w:r>
    </w:p>
    <w:bookmarkEnd w:id="124"/>
    <w:bookmarkStart w:name="z128" w:id="125"/>
    <w:p>
      <w:pPr>
        <w:spacing w:after="0"/>
        <w:ind w:left="0"/>
        <w:jc w:val="both"/>
      </w:pPr>
      <w:r>
        <w:rPr>
          <w:rFonts w:ascii="Times New Roman"/>
          <w:b w:val="false"/>
          <w:i w:val="false"/>
          <w:color w:val="000000"/>
          <w:sz w:val="28"/>
        </w:rPr>
        <w:t>
      73. Тиімділік аудиті бірнеше мемлекеттік аудит объектісінде жүргізілген жағдайда, мемлекеттік аудит типі аталған обьектідегі мемлекеттік аудиттің мақсатына қарай, әрбір мемлекеттік аудит объектісі бойынша көрсетіледі.</w:t>
      </w:r>
    </w:p>
    <w:bookmarkEnd w:id="125"/>
    <w:bookmarkStart w:name="z129" w:id="126"/>
    <w:p>
      <w:pPr>
        <w:spacing w:after="0"/>
        <w:ind w:left="0"/>
        <w:jc w:val="both"/>
      </w:pPr>
      <w:r>
        <w:rPr>
          <w:rFonts w:ascii="Times New Roman"/>
          <w:b w:val="false"/>
          <w:i w:val="false"/>
          <w:color w:val="000000"/>
          <w:sz w:val="28"/>
        </w:rPr>
        <w:t>
      74. Мемлекеттік жоспарлау жүйесі құжаттарының,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жоспарларының іске асырылуына тиімділік аудитін жүргізу кезінде Есеп комитеті бекітетін Мемлекеттік жоспарлау жүйесі құжаттарына,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 басшылыққа алған жөн.</w:t>
      </w:r>
    </w:p>
    <w:bookmarkEnd w:id="126"/>
    <w:bookmarkStart w:name="z130" w:id="127"/>
    <w:p>
      <w:pPr>
        <w:spacing w:after="0"/>
        <w:ind w:left="0"/>
        <w:jc w:val="both"/>
      </w:pPr>
      <w:r>
        <w:rPr>
          <w:rFonts w:ascii="Times New Roman"/>
          <w:b w:val="false"/>
          <w:i w:val="false"/>
          <w:color w:val="000000"/>
          <w:sz w:val="28"/>
        </w:rPr>
        <w:t>
      75. Аудиторлық тапсырмада нақты бағдарламалық мәселелер, оларды әрбір мемлекеттік аудит объектісінде қарау мерзімдері көрсетіледі.</w:t>
      </w:r>
    </w:p>
    <w:bookmarkEnd w:id="127"/>
    <w:bookmarkStart w:name="z131" w:id="128"/>
    <w:p>
      <w:pPr>
        <w:spacing w:after="0"/>
        <w:ind w:left="0"/>
        <w:jc w:val="both"/>
      </w:pPr>
      <w:r>
        <w:rPr>
          <w:rFonts w:ascii="Times New Roman"/>
          <w:b w:val="false"/>
          <w:i w:val="false"/>
          <w:color w:val="000000"/>
          <w:sz w:val="28"/>
        </w:rPr>
        <w:t xml:space="preserve">
      76. Тапсырма аудиторлық іс-шара жүргізуге құқық беретін ресми құжат болып табылады және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13171 тіркелген), құқықтық статистика және арнайы есепке алу саласындағы уәкілетті органда тіркеле отырып, қатаң есептілік бланкісінде ресімделеді.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2" w:id="129"/>
    <w:p>
      <w:pPr>
        <w:spacing w:after="0"/>
        <w:ind w:left="0"/>
        <w:jc w:val="both"/>
      </w:pPr>
      <w:r>
        <w:rPr>
          <w:rFonts w:ascii="Times New Roman"/>
          <w:b w:val="false"/>
          <w:i w:val="false"/>
          <w:color w:val="000000"/>
          <w:sz w:val="28"/>
        </w:rPr>
        <w:t xml:space="preserve">
       77. Аудиторлық іс-шараны жүргізуге тапсырма және Үстеме (Бірлескен, Қатар) тексеруді жүргізуге тапсырма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ресімделеді.</w:t>
      </w:r>
    </w:p>
    <w:bookmarkEnd w:id="129"/>
    <w:bookmarkStart w:name="z134" w:id="130"/>
    <w:p>
      <w:pPr>
        <w:spacing w:after="0"/>
        <w:ind w:left="0"/>
        <w:jc w:val="left"/>
      </w:pPr>
      <w:r>
        <w:rPr>
          <w:rFonts w:ascii="Times New Roman"/>
          <w:b/>
          <w:i w:val="false"/>
          <w:color w:val="000000"/>
        </w:rPr>
        <w:t xml:space="preserve"> 2-кіші бөлім. Жеке мемлекеттік аудит жүргізу</w:t>
      </w:r>
      <w:r>
        <w:br/>
      </w:r>
      <w:r>
        <w:rPr>
          <w:rFonts w:ascii="Times New Roman"/>
          <w:b/>
          <w:i w:val="false"/>
          <w:color w:val="000000"/>
        </w:rPr>
        <w:t>1-параграф. Аудиторлық іс-шараны жүргізудің</w:t>
      </w:r>
      <w:r>
        <w:br/>
      </w:r>
      <w:r>
        <w:rPr>
          <w:rFonts w:ascii="Times New Roman"/>
          <w:b/>
          <w:i w:val="false"/>
          <w:color w:val="000000"/>
        </w:rPr>
        <w:t>ұйымдастырушылық негіздері</w:t>
      </w:r>
    </w:p>
    <w:bookmarkEnd w:id="130"/>
    <w:bookmarkStart w:name="z136" w:id="131"/>
    <w:p>
      <w:pPr>
        <w:spacing w:after="0"/>
        <w:ind w:left="0"/>
        <w:jc w:val="both"/>
      </w:pPr>
      <w:r>
        <w:rPr>
          <w:rFonts w:ascii="Times New Roman"/>
          <w:b w:val="false"/>
          <w:i w:val="false"/>
          <w:color w:val="000000"/>
          <w:sz w:val="28"/>
        </w:rPr>
        <w:t>
      78. Мемлекеттік аудит объектілерінің тізбесіне сәйкес, Есеп комитетінің аудиторлық іс-шараға жауапты мүшесінің қолы қойылған Аудиторлық іс-шара жүргізуге тапсырманың болуы аудиторлық іс-шара жүргізу үшін негіздеме болып табылады.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7" w:id="132"/>
    <w:p>
      <w:pPr>
        <w:spacing w:after="0"/>
        <w:ind w:left="0"/>
        <w:jc w:val="both"/>
      </w:pPr>
      <w:r>
        <w:rPr>
          <w:rFonts w:ascii="Times New Roman"/>
          <w:b w:val="false"/>
          <w:i w:val="false"/>
          <w:color w:val="000000"/>
          <w:sz w:val="28"/>
        </w:rPr>
        <w:t>
       79. Әрбір мемлекеттік аудит объектісіне жеке Тапсырма ресімделеді.</w:t>
      </w:r>
    </w:p>
    <w:bookmarkEnd w:id="132"/>
    <w:bookmarkStart w:name="z1034" w:id="133"/>
    <w:p>
      <w:pPr>
        <w:spacing w:after="0"/>
        <w:ind w:left="0"/>
        <w:jc w:val="both"/>
      </w:pPr>
      <w:r>
        <w:rPr>
          <w:rFonts w:ascii="Times New Roman"/>
          <w:b w:val="false"/>
          <w:i w:val="false"/>
          <w:color w:val="000000"/>
          <w:sz w:val="28"/>
        </w:rPr>
        <w:t xml:space="preserve">
      79-1. Есеп комитетінің аудиторлық іс-шараға жауапты мүшесі және (немесе) оның жүргізілуіне жауапты құрылымдық бөлімшенің басшысы мемлекеттік аудит тобының қатысушыларын мемлекеттік аудиттің негізгі объектісіне таныстырады және оның басшысын аудиторлық іс-шараны жүргізу кезінде Мемлекеттік аудит туралы заңның </w:t>
      </w:r>
      <w:r>
        <w:rPr>
          <w:rFonts w:ascii="Times New Roman"/>
          <w:b w:val="false"/>
          <w:i w:val="false"/>
          <w:color w:val="000000"/>
          <w:sz w:val="28"/>
        </w:rPr>
        <w:t>37-бабының</w:t>
      </w:r>
      <w:r>
        <w:rPr>
          <w:rFonts w:ascii="Times New Roman"/>
          <w:b w:val="false"/>
          <w:i w:val="false"/>
          <w:color w:val="000000"/>
          <w:sz w:val="28"/>
        </w:rPr>
        <w:t xml:space="preserve"> сақталуын қамтамасыз ету туралы хабардар етеді.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79-1-тармақпен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38" w:id="134"/>
    <w:p>
      <w:pPr>
        <w:spacing w:after="0"/>
        <w:ind w:left="0"/>
        <w:jc w:val="both"/>
      </w:pPr>
      <w:r>
        <w:rPr>
          <w:rFonts w:ascii="Times New Roman"/>
          <w:b w:val="false"/>
          <w:i w:val="false"/>
          <w:color w:val="000000"/>
          <w:sz w:val="28"/>
        </w:rPr>
        <w:t>
      80. Аудиторлық іс-шараны жүргізу басталардың алдында мемлекеттік аудит объектісінің басшысына:</w:t>
      </w:r>
    </w:p>
    <w:bookmarkEnd w:id="134"/>
    <w:bookmarkStart w:name="z139" w:id="135"/>
    <w:p>
      <w:pPr>
        <w:spacing w:after="0"/>
        <w:ind w:left="0"/>
        <w:jc w:val="both"/>
      </w:pPr>
      <w:r>
        <w:rPr>
          <w:rFonts w:ascii="Times New Roman"/>
          <w:b w:val="false"/>
          <w:i w:val="false"/>
          <w:color w:val="000000"/>
          <w:sz w:val="28"/>
        </w:rPr>
        <w:t>
      1) Аудиторлық іс-шара жүргізуге тапсырма;</w:t>
      </w:r>
    </w:p>
    <w:bookmarkEnd w:id="135"/>
    <w:bookmarkStart w:name="z140" w:id="136"/>
    <w:p>
      <w:pPr>
        <w:spacing w:after="0"/>
        <w:ind w:left="0"/>
        <w:jc w:val="both"/>
      </w:pPr>
      <w:r>
        <w:rPr>
          <w:rFonts w:ascii="Times New Roman"/>
          <w:b w:val="false"/>
          <w:i w:val="false"/>
          <w:color w:val="000000"/>
          <w:sz w:val="28"/>
        </w:rPr>
        <w:t>
      2) мемлекеттік аудитті жүзеге асыруға уәкілетті лауазымды адамдардың қызметтік куәліктері;</w:t>
      </w:r>
    </w:p>
    <w:bookmarkEnd w:id="136"/>
    <w:bookmarkStart w:name="z141" w:id="137"/>
    <w:p>
      <w:pPr>
        <w:spacing w:after="0"/>
        <w:ind w:left="0"/>
        <w:jc w:val="both"/>
      </w:pPr>
      <w:r>
        <w:rPr>
          <w:rFonts w:ascii="Times New Roman"/>
          <w:b w:val="false"/>
          <w:i w:val="false"/>
          <w:color w:val="000000"/>
          <w:sz w:val="28"/>
        </w:rPr>
        <w:t>
      3) Қазақстан Республикасында құпиялылық режимін қамтамасыз ету жөніндегі заңнамада белгіленген жағдайларда, құзыретті органның режимді объектілерде болуға арналған рұқсаты көрсетіледі.</w:t>
      </w:r>
    </w:p>
    <w:bookmarkEnd w:id="137"/>
    <w:bookmarkStart w:name="z142" w:id="138"/>
    <w:p>
      <w:pPr>
        <w:spacing w:after="0"/>
        <w:ind w:left="0"/>
        <w:jc w:val="both"/>
      </w:pPr>
      <w:r>
        <w:rPr>
          <w:rFonts w:ascii="Times New Roman"/>
          <w:b w:val="false"/>
          <w:i w:val="false"/>
          <w:color w:val="000000"/>
          <w:sz w:val="28"/>
        </w:rPr>
        <w:t>
      81. Аудиторлық іс-шараны Тапсырмада көрсетілген адамдар ғана жүзеге асырады.</w:t>
      </w:r>
    </w:p>
    <w:bookmarkEnd w:id="138"/>
    <w:bookmarkStart w:name="z143" w:id="139"/>
    <w:p>
      <w:pPr>
        <w:spacing w:after="0"/>
        <w:ind w:left="0"/>
        <w:jc w:val="both"/>
      </w:pPr>
      <w:r>
        <w:rPr>
          <w:rFonts w:ascii="Times New Roman"/>
          <w:b w:val="false"/>
          <w:i w:val="false"/>
          <w:color w:val="000000"/>
          <w:sz w:val="28"/>
        </w:rPr>
        <w:t>
      82. Аудиторлық іс-шара жүргізудің басталған кезі мемлекеттік аудит объектісінің лауазымды адамына (адамдарына) Тапсырманың көрсетілген күні болып табылады.</w:t>
      </w:r>
    </w:p>
    <w:bookmarkEnd w:id="139"/>
    <w:bookmarkStart w:name="z144" w:id="140"/>
    <w:p>
      <w:pPr>
        <w:spacing w:after="0"/>
        <w:ind w:left="0"/>
        <w:jc w:val="both"/>
      </w:pPr>
      <w:r>
        <w:rPr>
          <w:rFonts w:ascii="Times New Roman"/>
          <w:b w:val="false"/>
          <w:i w:val="false"/>
          <w:color w:val="000000"/>
          <w:sz w:val="28"/>
        </w:rPr>
        <w:t xml:space="preserve">
      83.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140"/>
    <w:p>
      <w:pPr>
        <w:spacing w:after="0"/>
        <w:ind w:left="0"/>
        <w:jc w:val="both"/>
      </w:pPr>
      <w:r>
        <w:rPr>
          <w:rFonts w:ascii="Times New Roman"/>
          <w:b w:val="false"/>
          <w:i w:val="false"/>
          <w:color w:val="000000"/>
          <w:sz w:val="28"/>
        </w:rPr>
        <w:t>
      Қағидалардың осы тармағында көзделген Талапқа бөлшек арқылы тапсырманың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бірінші данасы мемлекеттік аудит объектісінің басшысына немесе келісімімен аудиторлық іс-шара жүзеге асырылып жатқан лауазымды адамға қол қою арқылы беріледі. Қабылдамаған кезде мемлекеттік аудит тобының жетекшісі (мемлекеттік аудитор) Мемлекеттік аудит объектісі басшысының міндеттерін атқару жөніндегі талапты мемлекеттік аудит объектісінің кеңсесі арқылы жібереді.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қабылданғаны туралы белгісі бар екінші данасы мемлекеттік аудиторда қалады және Аудиторлық есепке қоса тіркеледі.</w:t>
      </w:r>
    </w:p>
    <w:p>
      <w:pPr>
        <w:spacing w:after="0"/>
        <w:ind w:left="0"/>
        <w:jc w:val="both"/>
      </w:pPr>
      <w:r>
        <w:rPr>
          <w:rFonts w:ascii="Times New Roman"/>
          <w:b w:val="false"/>
          <w:i w:val="false"/>
          <w:color w:val="000000"/>
          <w:sz w:val="28"/>
        </w:rPr>
        <w:t>
      Міндеттерін атқару жөніндегі талап А4 форматының парағында жасалады.</w:t>
      </w:r>
    </w:p>
    <w:p>
      <w:pPr>
        <w:spacing w:after="0"/>
        <w:ind w:left="0"/>
        <w:jc w:val="both"/>
      </w:pPr>
      <w:r>
        <w:rPr>
          <w:rFonts w:ascii="Times New Roman"/>
          <w:b w:val="false"/>
          <w:i w:val="false"/>
          <w:color w:val="000000"/>
          <w:sz w:val="28"/>
        </w:rPr>
        <w:t>
      Аудиторлық іс-шараны жүзеге асыру барысында қосымша құжаттар, материалдар, ақпарат алуға кедергі келтірілген жағдайда, оларды алу үшін, Қағидалардың осы тармағына сәйкес ресімделетін Мемлекеттік аудит объектісі басшысының міндеттерін атқару жөніндегі талап жіберіледі.</w:t>
      </w:r>
    </w:p>
    <w:p>
      <w:pPr>
        <w:spacing w:after="0"/>
        <w:ind w:left="0"/>
        <w:jc w:val="both"/>
      </w:pPr>
      <w:r>
        <w:rPr>
          <w:rFonts w:ascii="Times New Roman"/>
          <w:b w:val="false"/>
          <w:i w:val="false"/>
          <w:color w:val="000000"/>
          <w:sz w:val="28"/>
        </w:rPr>
        <w:t>
      Үстеме тексеру жүргізу кезінде кедергі келтірген және қажетті құжаттарды ұсынбаған жағдайда мемлекеттік аудиторлар мемлекеттік аудит объектісіне Мемлекеттік аудит объектісі басшысының міндеттерін атқаруы жөніндегі талапты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45" w:id="141"/>
    <w:p>
      <w:pPr>
        <w:spacing w:after="0"/>
        <w:ind w:left="0"/>
        <w:jc w:val="both"/>
      </w:pPr>
      <w:r>
        <w:rPr>
          <w:rFonts w:ascii="Times New Roman"/>
          <w:b w:val="false"/>
          <w:i w:val="false"/>
          <w:color w:val="000000"/>
          <w:sz w:val="28"/>
        </w:rPr>
        <w:t xml:space="preserve">
       84. 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аудит объектісіне кіргізуден бас тарту фактісі бойынша акті және Қазақстан Республикасының 2014 жылғы 5 шілдедегі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ӘҚтК) негізінде және онда көзделген тәртіппен әкімшілік құқық бұзушылық туралы хаттама жасайды.</w:t>
      </w:r>
    </w:p>
    <w:bookmarkEnd w:id="141"/>
    <w:p>
      <w:pPr>
        <w:spacing w:after="0"/>
        <w:ind w:left="0"/>
        <w:jc w:val="both"/>
      </w:pPr>
      <w:r>
        <w:rPr>
          <w:rFonts w:ascii="Times New Roman"/>
          <w:b w:val="false"/>
          <w:i w:val="false"/>
          <w:color w:val="000000"/>
          <w:sz w:val="28"/>
        </w:rPr>
        <w:t>
      Әкімшілік құқық бұзушылық туралы тиісті хаттама құқықтық қамтамасыз етуге жауапты құрылымдық бөлімшеде тіркеледі.</w:t>
      </w:r>
    </w:p>
    <w:bookmarkStart w:name="z146" w:id="142"/>
    <w:p>
      <w:pPr>
        <w:spacing w:after="0"/>
        <w:ind w:left="0"/>
        <w:jc w:val="both"/>
      </w:pPr>
      <w:r>
        <w:rPr>
          <w:rFonts w:ascii="Times New Roman"/>
          <w:b w:val="false"/>
          <w:i w:val="false"/>
          <w:color w:val="000000"/>
          <w:sz w:val="28"/>
        </w:rPr>
        <w:t>
      85. Осы Қағидалардың 84-тармағында көзделген жағдайда, мемлекеттік аудит тобының жетекшісі жазбаша, электрондық пошта (факс), пошта байланысы арқылы және (немесе) қолма-қол Есеп комитетінің аудиторлық іс-шараға жауапты мүшесіне осы фактілер туралы хабарлайды, ол осыларды жою жөнінде шаралар қабылдайды.</w:t>
      </w:r>
    </w:p>
    <w:bookmarkEnd w:id="142"/>
    <w:bookmarkStart w:name="z147" w:id="143"/>
    <w:p>
      <w:pPr>
        <w:spacing w:after="0"/>
        <w:ind w:left="0"/>
        <w:jc w:val="both"/>
      </w:pPr>
      <w:r>
        <w:rPr>
          <w:rFonts w:ascii="Times New Roman"/>
          <w:b w:val="false"/>
          <w:i w:val="false"/>
          <w:color w:val="000000"/>
          <w:sz w:val="28"/>
        </w:rPr>
        <w:t>
      86. Мемлекеттік аудит объектісі мемлекеттік аудит жүргізуге кедергі келтіретін мән-жайларды жоймаған жағдайда, Есеп комитетінің аудиторлық іс-шараға жауапты мүшесі мемлекеттік аудит жүргізуге кедергі келтіретін себептер толық жойылғанға дейін аудиторлық іс-шараны тоқтата тұру туралы Есеп комитетінің Төрағасына қолдаухат дайындайды.</w:t>
      </w:r>
    </w:p>
    <w:bookmarkEnd w:id="143"/>
    <w:bookmarkStart w:name="z148" w:id="144"/>
    <w:p>
      <w:pPr>
        <w:spacing w:after="0"/>
        <w:ind w:left="0"/>
        <w:jc w:val="both"/>
      </w:pPr>
      <w:r>
        <w:rPr>
          <w:rFonts w:ascii="Times New Roman"/>
          <w:b w:val="false"/>
          <w:i w:val="false"/>
          <w:color w:val="000000"/>
          <w:sz w:val="28"/>
        </w:rPr>
        <w:t>
      87. Аудиторлық іс-шараны тоқтата тұру, ұзарту туралы шешім мемлекеттік аудит объектісін, құқықтық статистика және арнайы есепке алу саласындағы уәкілетті органды бір мезгілде хабардар ете отырып, Есеп комитеті Төрағасының бұйрығы түрінде шығарылады.</w:t>
      </w:r>
    </w:p>
    <w:bookmarkEnd w:id="144"/>
    <w:p>
      <w:pPr>
        <w:spacing w:after="0"/>
        <w:ind w:left="0"/>
        <w:jc w:val="both"/>
      </w:pPr>
      <w:r>
        <w:rPr>
          <w:rFonts w:ascii="Times New Roman"/>
          <w:b w:val="false"/>
          <w:i w:val="false"/>
          <w:color w:val="000000"/>
          <w:sz w:val="28"/>
        </w:rPr>
        <w:t>
      Аудиторлық іс-шара қайта басталған кезде жаңа Тапсырма жазылып беріледі.</w:t>
      </w:r>
    </w:p>
    <w:bookmarkStart w:name="z149" w:id="145"/>
    <w:p>
      <w:pPr>
        <w:spacing w:after="0"/>
        <w:ind w:left="0"/>
        <w:jc w:val="both"/>
      </w:pPr>
      <w:r>
        <w:rPr>
          <w:rFonts w:ascii="Times New Roman"/>
          <w:b w:val="false"/>
          <w:i w:val="false"/>
          <w:color w:val="000000"/>
          <w:sz w:val="28"/>
        </w:rPr>
        <w:t>
      88. Аудиторлық іс-шараны жүргізу мемлекеттік аудит объектісінің қызметіне кедергі келтірмейді.</w:t>
      </w:r>
    </w:p>
    <w:bookmarkEnd w:id="145"/>
    <w:p>
      <w:pPr>
        <w:spacing w:after="0"/>
        <w:ind w:left="0"/>
        <w:jc w:val="both"/>
      </w:pPr>
      <w:r>
        <w:rPr>
          <w:rFonts w:ascii="Times New Roman"/>
          <w:b w:val="false"/>
          <w:i w:val="false"/>
          <w:color w:val="000000"/>
          <w:sz w:val="28"/>
        </w:rPr>
        <w:t>
      89. Аудиторлық іс-шараны жүргізу мемлекеттік аудит объектісінің жұмыс режиміне және күн тәртібіне сәйкес жүзеге асырылады.</w:t>
      </w:r>
    </w:p>
    <w:bookmarkStart w:name="z150" w:id="146"/>
    <w:p>
      <w:pPr>
        <w:spacing w:after="0"/>
        <w:ind w:left="0"/>
        <w:jc w:val="both"/>
      </w:pPr>
      <w:r>
        <w:rPr>
          <w:rFonts w:ascii="Times New Roman"/>
          <w:b w:val="false"/>
          <w:i w:val="false"/>
          <w:color w:val="000000"/>
          <w:sz w:val="28"/>
        </w:rPr>
        <w:t>
      90. Мемлекеттік аудиторлар мемлекеттік аудит объектісінің ақпараттық стендінде Есеп комитеті қызметкерлерінің мемлекеттік аудит объектісінде аудиторлық іс-шара жүргізіп жатқаны туралы ақпарат, сондай-ақ Есеп комитетінің сенім телефоны туралы хабарландыру 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xml:space="preserve">
      91. Егер мемлекеттік аудит объектісінде басқа мемлекеттік аудит органының мақсаты, аудиторлық іс-шарамен қамтылатын кезеңі және Аудит бағдарламасында көрсетілген мәселелер бойынша Есеп комитетінің аудиторлық іс-шарасымен сәйкес келетін мемлекеттік аудит жүргізу фактісі анықталса, мемлекеттік аудиторлар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міндетті түрде мемлекеттік аудит нәтижелерін тану рәсімін жүргізеді.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92. Басқа мемлекеттік аудит органы жүргізген мемлекеттік аудит нәтижелерін Есеп комитеті танымаған жағдайда, мемлекеттік аудиттің аталған объектілеріндегі аудиторлық іс-шара Аудит бағдарламасына және мемлекеттік аудиторлардың Аудиторлық тапсырмаларына сәйкес жүргізіледі.</w:t>
      </w:r>
    </w:p>
    <w:bookmarkEnd w:id="148"/>
    <w:bookmarkStart w:name="z153" w:id="149"/>
    <w:p>
      <w:pPr>
        <w:spacing w:after="0"/>
        <w:ind w:left="0"/>
        <w:jc w:val="both"/>
      </w:pPr>
      <w:r>
        <w:rPr>
          <w:rFonts w:ascii="Times New Roman"/>
          <w:b w:val="false"/>
          <w:i w:val="false"/>
          <w:color w:val="000000"/>
          <w:sz w:val="28"/>
        </w:rPr>
        <w:t>
      93. Мемлекеттік аудит объектілерінің тізбесіне, Аудит жоспарына, Аудит бағдарламасына, Аудиторлық тапсырмаларға Есеп комитеті басқа мемлекеттік аудит органы жүргізген мемлекеттік аудит нәтижелерін таныған жағдайда мемлекеттік аудиттің көлемі қысқарған кезде өзгерістер енгізіледі.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94. Құқық қорғау органдары мемлекеттік аудит объектісіндегі құжаттарды алып қойғанда, сарапшылар мемлекеттік аудит жүргізуден бас тартқанда, Есеп комитеті мемлекеттік аудит нәтижелерін танығанда, еңбекке қабілетсіздігіне байланысты мемлекеттік аудитор, аудиторлық топтың мүшесі ұзақ уақыт болмағанда, Есеп комитетінің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150"/>
    <w:p>
      <w:pPr>
        <w:spacing w:after="0"/>
        <w:ind w:left="0"/>
        <w:jc w:val="both"/>
      </w:pPr>
      <w:r>
        <w:rPr>
          <w:rFonts w:ascii="Times New Roman"/>
          <w:b w:val="false"/>
          <w:i w:val="false"/>
          <w:color w:val="000000"/>
          <w:sz w:val="28"/>
        </w:rPr>
        <w:t>
      Аудит тобының мүшелерінің біреуі еңбекке қабілеттілігінен айырылған не ол ауыстырылған жағдайда аудиторлық іс-шараны аяқтаған адам тапсырмаларда көрсетілген мерзімдерге дейін аудиторлық тапсырмада бекітілген мемлекеттік аудит мәселелері бойынша оның нәтижелері туралы қол қойылған ақпаратты топ жетекшісіне, ал ол болмаған жағдайда аудит объектісінде болған мемлекеттік аудиторға ұсынады, ол аудиторлық есепке қосымша және оның нәтижелерін аудиторлық есепке қосу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95.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басшысының келісімі бойынша Есеп комитетінің аудиторлық іс-шараға жауапты мүшесін жазбаша түрде хабардар етеді.</w:t>
      </w:r>
    </w:p>
    <w:bookmarkEnd w:id="151"/>
    <w:p>
      <w:pPr>
        <w:spacing w:after="0"/>
        <w:ind w:left="0"/>
        <w:jc w:val="both"/>
      </w:pPr>
      <w:r>
        <w:rPr>
          <w:rFonts w:ascii="Times New Roman"/>
          <w:b w:val="false"/>
          <w:i w:val="false"/>
          <w:color w:val="000000"/>
          <w:sz w:val="28"/>
        </w:rPr>
        <w:t>
      Аудит бағдарламасында қамтылмаған мәселелер бойынша аудиторлық іс-шара жүргізудің орындылығы танылған жағдайда, Есеп комитетінің аудиторлық іс-шараға жауапты мүшесі мемлекеттік аудитордың Аудиторлық тапсырмасына толықтырулар енгізе отырып, мемлекеттік аудиторға тиісті тапсырма береді. Мемлекеттік аудит объектісі Аудит бағдарламасында қамтылмаған мәселелер бойынша материалдарды аудиторлық іс-шараны жүзеге асыратын мемлекеттік аудитор жіберген Құжаттарды ұсыну туралы талаптың негізінде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xml:space="preserve">
       96. Мемлекеттік аудитті жүргізу мерзімін ұзарту қажет болған жағдайда, соның ішінде осы Қағидалардың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95-тармақтарында</w:t>
      </w:r>
      <w:r>
        <w:rPr>
          <w:rFonts w:ascii="Times New Roman"/>
          <w:b w:val="false"/>
          <w:i w:val="false"/>
          <w:color w:val="000000"/>
          <w:sz w:val="28"/>
        </w:rPr>
        <w:t xml:space="preserve"> көзделген жағдайда, Өтінімге тиісті өзгерістер енгізіле отырып, Есеп комитетінің Төрағасы Есеп комитетінің аудиторлық іс-шараға жауапты мүшесінің жазбаша қолдаухаты 6ойынша ол аяқталғанға дейін кемінде бір жұмыс күні бұрын мерзімін ұзартады.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97. Аудиторлық іс-шараны жүргізу барысында Аудит жоспарына, Аудит бағдарламасына және Аудиторлық тапсырмаларға өзгерістер және (немесе) толықтырулар енгізу:</w:t>
      </w:r>
    </w:p>
    <w:bookmarkEnd w:id="153"/>
    <w:p>
      <w:pPr>
        <w:spacing w:after="0"/>
        <w:ind w:left="0"/>
        <w:jc w:val="both"/>
      </w:pPr>
      <w:r>
        <w:rPr>
          <w:rFonts w:ascii="Times New Roman"/>
          <w:b w:val="false"/>
          <w:i w:val="false"/>
          <w:color w:val="000000"/>
          <w:sz w:val="28"/>
        </w:rPr>
        <w:t>
      Аудит жоспарына – Есеп комитетінің аудиторлық іс-шараға жауапты мүшесінің өзгерістер және (немесе) толықтырулар енгізудің негіздемелерін көрсете отырып, мемлекеттік аудит жүргізуге, жоспарлауға және сапа бақылауына жауапты құрылымдық бөлімшелер басшыларының бұрыштамасы алынған, Есеп комитеті Төрағасының атына жазбаша қолдаухатының негізінде;</w:t>
      </w:r>
    </w:p>
    <w:p>
      <w:pPr>
        <w:spacing w:after="0"/>
        <w:ind w:left="0"/>
        <w:jc w:val="both"/>
      </w:pPr>
      <w:r>
        <w:rPr>
          <w:rFonts w:ascii="Times New Roman"/>
          <w:b w:val="false"/>
          <w:i w:val="false"/>
          <w:color w:val="000000"/>
          <w:sz w:val="28"/>
        </w:rPr>
        <w:t>
      Аудит бағдарламасына – мемлекеттік аудит тобы жетекшісінің өзгерістер және (немесе) толықтырулар енгізудің негіздемелерін көрсете отырып, мемлекеттік аудитті жоспарлауға, жүргізуге және сапа бақылауына жауапты құрылымдық бөлімшелер басшыларының келісімі бойынша Есеп комитетінің аудиторлық іс-шараға жауапты мүшесінің атына қызметтік жазбасының негізінде;</w:t>
      </w:r>
    </w:p>
    <w:p>
      <w:pPr>
        <w:spacing w:after="0"/>
        <w:ind w:left="0"/>
        <w:jc w:val="both"/>
      </w:pPr>
      <w:r>
        <w:rPr>
          <w:rFonts w:ascii="Times New Roman"/>
          <w:b w:val="false"/>
          <w:i w:val="false"/>
          <w:color w:val="000000"/>
          <w:sz w:val="28"/>
        </w:rPr>
        <w:t xml:space="preserve">
      Аудиторлық тапсырмаға – мемлекеттік аудитордың мемлекеттік аудит тобының жетекшісімен келісілген, Есеп комитеті мүшесінің атына қызметтік жазбасының негізінде немесе Аудит жоспары мен Аудит бағдарламасына өзгерістер және (немесе) толықтырулар енгізілген жағдайда осы Қағидалардың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95-тармақтарында</w:t>
      </w:r>
      <w:r>
        <w:rPr>
          <w:rFonts w:ascii="Times New Roman"/>
          <w:b w:val="false"/>
          <w:i w:val="false"/>
          <w:color w:val="000000"/>
          <w:sz w:val="28"/>
        </w:rPr>
        <w:t xml:space="preserve"> көзделген негіздер бойынша жүзеге асырылады.</w:t>
      </w:r>
    </w:p>
    <w:p>
      <w:pPr>
        <w:spacing w:after="0"/>
        <w:ind w:left="0"/>
        <w:jc w:val="both"/>
      </w:pPr>
      <w:r>
        <w:rPr>
          <w:rFonts w:ascii="Times New Roman"/>
          <w:b w:val="false"/>
          <w:i w:val="false"/>
          <w:color w:val="000000"/>
          <w:sz w:val="28"/>
        </w:rPr>
        <w:t>
      Бұл ретте Аудит жоспарын – Есеп комитетінің Төрағасы, Аудит бағдарламасын және Аудиторлық тапсырманы – Өтінімге (қажет болғанда) бір мезгілде өзгерістер және (немесе) толықтырулар енгізе отырып, Мемлекеттік аудит объектілерінің тізбесіне (қажет болғанда) бір мезгілде өзгерістер және (немесе) толықтырулар енгізе отырып, енгізілген өзгерістер және (немесе) толықтыруларды ескеріп, аудиторлық іс-шара жүргізу мерзімін өзгертіп немесе өзгеріссіз қалдырып, келісу рәсімдерін сақтай отырып, Есеп комитетінің аудиторлық іс-шараға жауапты мүшесі қайта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98. Аудиторлық іс-шараны жүзеге асыру кезінде аудиторлық іс-шараның қойылған мақсатына және мәселелеріне сәйкес аудиторлық дәлелдемелер қалыптастыруға қажетті нақты деректерді жинау, талдау жүргізіледі.</w:t>
      </w:r>
    </w:p>
    <w:bookmarkEnd w:id="154"/>
    <w:p>
      <w:pPr>
        <w:spacing w:after="0"/>
        <w:ind w:left="0"/>
        <w:jc w:val="both"/>
      </w:pPr>
      <w:r>
        <w:rPr>
          <w:rFonts w:ascii="Times New Roman"/>
          <w:b w:val="false"/>
          <w:i w:val="false"/>
          <w:color w:val="000000"/>
          <w:sz w:val="28"/>
        </w:rPr>
        <w:t>
      Нақты деректерді жинау мынадай тәсілдермен:</w:t>
      </w:r>
    </w:p>
    <w:p>
      <w:pPr>
        <w:spacing w:after="0"/>
        <w:ind w:left="0"/>
        <w:jc w:val="both"/>
      </w:pPr>
      <w:r>
        <w:rPr>
          <w:rFonts w:ascii="Times New Roman"/>
          <w:b w:val="false"/>
          <w:i w:val="false"/>
          <w:color w:val="000000"/>
          <w:sz w:val="28"/>
        </w:rPr>
        <w:t>
      1) бір мезгілде;</w:t>
      </w:r>
    </w:p>
    <w:p>
      <w:pPr>
        <w:spacing w:after="0"/>
        <w:ind w:left="0"/>
        <w:jc w:val="both"/>
      </w:pPr>
      <w:r>
        <w:rPr>
          <w:rFonts w:ascii="Times New Roman"/>
          <w:b w:val="false"/>
          <w:i w:val="false"/>
          <w:color w:val="000000"/>
          <w:sz w:val="28"/>
        </w:rPr>
        <w:t>
      2) үздіксіз процесс жолымен, белгілі бір уақыт аралығында;</w:t>
      </w:r>
    </w:p>
    <w:p>
      <w:pPr>
        <w:spacing w:after="0"/>
        <w:ind w:left="0"/>
        <w:jc w:val="both"/>
      </w:pPr>
      <w:r>
        <w:rPr>
          <w:rFonts w:ascii="Times New Roman"/>
          <w:b w:val="false"/>
          <w:i w:val="false"/>
          <w:color w:val="000000"/>
          <w:sz w:val="28"/>
        </w:rPr>
        <w:t>
      3) аудиторлық іс-шара жүргізілетін бүкіл мерзім ішінде жүзеге асырылады.</w:t>
      </w:r>
    </w:p>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және өзге де кемшіліктердің негіздемесі болып табылады.</w:t>
      </w:r>
    </w:p>
    <w:p>
      <w:pPr>
        <w:spacing w:after="0"/>
        <w:ind w:left="0"/>
        <w:jc w:val="both"/>
      </w:pPr>
      <w:r>
        <w:rPr>
          <w:rFonts w:ascii="Times New Roman"/>
          <w:b w:val="false"/>
          <w:i w:val="false"/>
          <w:color w:val="000000"/>
          <w:sz w:val="28"/>
        </w:rPr>
        <w:t>
      Жиналған аудиторлық дәлелдемелердің негізінде аудиторлық іс-шараның нәтижелері бойынша Аудиторлық қорытындыда тұжырымдар мен ұсынымдар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99. Мемлекеттік аудиторлар іс жүзінде тауарларды жеткізу, қызметтерді көрсету және жекелеген жұмыс түрлерін (көлемін)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рәсімдерді қолдану негізінде бақылау өлшемін, тексеріп қарауды (бұдан әрі – бақылау өлшемі (тексеріп қарау)) жүргізеді.</w:t>
      </w:r>
    </w:p>
    <w:bookmarkEnd w:id="155"/>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және басқа да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2" w:id="156"/>
    <w:p>
      <w:pPr>
        <w:spacing w:after="0"/>
        <w:ind w:left="0"/>
        <w:jc w:val="both"/>
      </w:pPr>
      <w:r>
        <w:rPr>
          <w:rFonts w:ascii="Times New Roman"/>
          <w:b w:val="false"/>
          <w:i w:val="false"/>
          <w:color w:val="000000"/>
          <w:sz w:val="28"/>
        </w:rPr>
        <w:t xml:space="preserve">
      100. Бақылау өлшемінің (тексеріп қараудың) қорытындысы бойынша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бақылау өлшемі (тексеріп қарау) актісі екі данада ресімделіп, оған аяқталған күні қол қойылады. Қол қойылған актінің бір данасы – мемлекеттік аудиторда қалдырылады, ал екінші данасы – мемлекеттік аудит объектісіне беріледі. Бақылау өлшемінің (тексеріп қараудың) нәтижелерін мемлекеттік аудитор негізгі мемлекеттік аудит объектісінде жасалатын Аудиторлық есепте міндетті түрде көрсетеді.</w:t>
      </w:r>
    </w:p>
    <w:bookmarkEnd w:id="156"/>
    <w:bookmarkStart w:name="z163" w:id="157"/>
    <w:p>
      <w:pPr>
        <w:spacing w:after="0"/>
        <w:ind w:left="0"/>
        <w:jc w:val="both"/>
      </w:pPr>
      <w:r>
        <w:rPr>
          <w:rFonts w:ascii="Times New Roman"/>
          <w:b w:val="false"/>
          <w:i w:val="false"/>
          <w:color w:val="000000"/>
          <w:sz w:val="28"/>
        </w:rPr>
        <w:t>
      101. Мемлекеттік аудит объектісінің (тапсырыс берушінің) және (немесе) өнім берушінің (мердігердің) өкілдері тарапынан бақылау өлшемі (тексеріп қарау) актісіне қол қоюдан бас тартылған жағдайда, қол қоюдан бас тартылғаны жөнінде белгі қойылады. Жүргізілген бақылау өлшемінің нәтижелерін растайтын тиісті негіздер (аудиторлық дәлелдемелер) болған жағдайда, мемлекеттік аудит объектісі (тапсырыс беруші) және (немесе) өнім беруші (мердігер) тарапынан бақылау өлшемі (тексеріп қарау) актісіне қол қоюдан бас тарту өлшем (тексеріп қарау) нәтижелерін Аудиторлық есепке енгізуден бас тартуға негіз бола алмайды.</w:t>
      </w:r>
    </w:p>
    <w:bookmarkEnd w:id="157"/>
    <w:bookmarkStart w:name="z164" w:id="158"/>
    <w:p>
      <w:pPr>
        <w:spacing w:after="0"/>
        <w:ind w:left="0"/>
        <w:jc w:val="both"/>
      </w:pPr>
      <w:r>
        <w:rPr>
          <w:rFonts w:ascii="Times New Roman"/>
          <w:b w:val="false"/>
          <w:i w:val="false"/>
          <w:color w:val="000000"/>
          <w:sz w:val="28"/>
        </w:rPr>
        <w:t xml:space="preserve">
      102. Мемлекеттік аудиторлар күн сайын мемлекеттік аудит тобы жетекшісіне ауызша есеп беріп отырады, апта сайын соңғы жұмыс күнінің алдындағы күні қорғалған байланыс арналары арқылы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атқарылған жұмыс туралы есепті күнге толтырылған (жасалған) апта сайынғы есебін жіберіп отырады. Көрсетілген есеп осындай тәртіппен мәлімет үшін Есеп комитетінің аудиторлық іс-шараға жауапты мүшесіне, сондай-ақ аудиторлық іс-шараға бекітілген, құқықтық қамтамасыз етуге жауапты құрылымдық бөлімшенің қызметкеріне (леріне) ұсынылады.</w:t>
      </w:r>
    </w:p>
    <w:bookmarkEnd w:id="158"/>
    <w:p>
      <w:pPr>
        <w:spacing w:after="0"/>
        <w:ind w:left="0"/>
        <w:jc w:val="both"/>
      </w:pPr>
      <w:r>
        <w:rPr>
          <w:rFonts w:ascii="Times New Roman"/>
          <w:b w:val="false"/>
          <w:i w:val="false"/>
          <w:color w:val="000000"/>
          <w:sz w:val="28"/>
        </w:rPr>
        <w:t xml:space="preserve">
      Аудиторлық іс-шараға тартылған сарапшылар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өз жұмысының барысы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5" w:id="159"/>
    <w:p>
      <w:pPr>
        <w:spacing w:after="0"/>
        <w:ind w:left="0"/>
        <w:jc w:val="both"/>
      </w:pPr>
      <w:r>
        <w:rPr>
          <w:rFonts w:ascii="Times New Roman"/>
          <w:b w:val="false"/>
          <w:i w:val="false"/>
          <w:color w:val="000000"/>
          <w:sz w:val="28"/>
        </w:rPr>
        <w:t xml:space="preserve">
       103.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аудиторлардың арасында туындайтын проблемалық мәселелерді шешеді, апта сайын аптаның соңғы жұмыс күні сағат 15-00-ге дейін қорғалған байланыс арналары арқылы мемлекеттік аудитті жүргізуге жауапты бөлімшенің басшысына және Есеп комитетінің аудиторлық іс-шараға жауапты мүшесіне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нысан бойынша атқарылған жұмыс туралы есепті күнге толтырылған (жасалған) мемлекеттік аудит тобы жетекшісінің жиынтық апта сайынғы есебін талдау үшін ұсынып отырады.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104. Мемлекеттік аудит тобының жетекшісі мемлекеттік аудитті жүргізуге жауапты бөлімшенің басшысын және Есеп комитетінің аудиторлық іс-шараға жауапты мүшесін мемлекеттік аудитті жүргізу барысында аудиторлық іс-шараға қатысқан мемлекеттік аудиторлардың, сарапшылардың қызметтік міндеттерін орындамау жағдайлары және атқарушылық тәртіпті, еңбек тәртібін бұзу, мемлекеттік қызметшілердің қызмет әдебін сақтамау фактілері туралы жазбаша түрде хабардар етеді.</w:t>
      </w:r>
    </w:p>
    <w:bookmarkEnd w:id="160"/>
    <w:p>
      <w:pPr>
        <w:spacing w:after="0"/>
        <w:ind w:left="0"/>
        <w:jc w:val="both"/>
      </w:pPr>
      <w:r>
        <w:rPr>
          <w:rFonts w:ascii="Times New Roman"/>
          <w:b w:val="false"/>
          <w:i w:val="false"/>
          <w:color w:val="000000"/>
          <w:sz w:val="28"/>
        </w:rPr>
        <w:t>
      Өз кезегінде, мемлекеттік аудитті жүргізуге жауапты бөлімшенің басшысы Есеп комитетінің аудиторлық іс-шараға жауапты мүшесімен бірге тәртіптік сипаттағы шаралар қабылдау үшін көрсетілген фактілер туралы Есеп комитетінің Төрағасына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7" w:id="161"/>
    <w:p>
      <w:pPr>
        <w:spacing w:after="0"/>
        <w:ind w:left="0"/>
        <w:jc w:val="both"/>
      </w:pPr>
      <w:r>
        <w:rPr>
          <w:rFonts w:ascii="Times New Roman"/>
          <w:b w:val="false"/>
          <w:i w:val="false"/>
          <w:color w:val="000000"/>
          <w:sz w:val="28"/>
        </w:rPr>
        <w:t>
      105. Режимдік мекемелерде аудиторлық іс-шараларды жүргізуге байланысты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p>
    <w:bookmarkEnd w:id="161"/>
    <w:bookmarkStart w:name="z168" w:id="162"/>
    <w:p>
      <w:pPr>
        <w:spacing w:after="0"/>
        <w:ind w:left="0"/>
        <w:jc w:val="left"/>
      </w:pPr>
      <w:r>
        <w:rPr>
          <w:rFonts w:ascii="Times New Roman"/>
          <w:b/>
          <w:i w:val="false"/>
          <w:color w:val="000000"/>
        </w:rPr>
        <w:t xml:space="preserve"> 2-параграф. Аудиторлық іс-шараларды жүргізуге сарапшыларды тарту</w:t>
      </w:r>
    </w:p>
    <w:bookmarkEnd w:id="162"/>
    <w:bookmarkStart w:name="z169" w:id="163"/>
    <w:p>
      <w:pPr>
        <w:spacing w:after="0"/>
        <w:ind w:left="0"/>
        <w:jc w:val="both"/>
      </w:pPr>
      <w:r>
        <w:rPr>
          <w:rFonts w:ascii="Times New Roman"/>
          <w:b w:val="false"/>
          <w:i w:val="false"/>
          <w:color w:val="000000"/>
          <w:sz w:val="28"/>
        </w:rPr>
        <w:t xml:space="preserve">
      106. Есеп комитеті өз өкілеттіктері шегінде өзіне жүктелген міндеттерді орындау мақсатында, Мемлекеттік аудит туралы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w:t>
      </w:r>
    </w:p>
    <w:bookmarkEnd w:id="163"/>
    <w:bookmarkStart w:name="z170" w:id="164"/>
    <w:p>
      <w:pPr>
        <w:spacing w:after="0"/>
        <w:ind w:left="0"/>
        <w:jc w:val="both"/>
      </w:pPr>
      <w:r>
        <w:rPr>
          <w:rFonts w:ascii="Times New Roman"/>
          <w:b w:val="false"/>
          <w:i w:val="false"/>
          <w:color w:val="000000"/>
          <w:sz w:val="28"/>
        </w:rPr>
        <w:t>
      1) мемлекеттік аудит тобының құрамына сарапшыларды енгізу;</w:t>
      </w:r>
    </w:p>
    <w:bookmarkEnd w:id="164"/>
    <w:bookmarkStart w:name="z171" w:id="165"/>
    <w:p>
      <w:pPr>
        <w:spacing w:after="0"/>
        <w:ind w:left="0"/>
        <w:jc w:val="both"/>
      </w:pPr>
      <w:r>
        <w:rPr>
          <w:rFonts w:ascii="Times New Roman"/>
          <w:b w:val="false"/>
          <w:i w:val="false"/>
          <w:color w:val="000000"/>
          <w:sz w:val="28"/>
        </w:rPr>
        <w:t>
      2) сарапшыларға Аудит бағдарламасына сәйкес қызметтер көрсетуге жеке тапсырма беру жолымен сарапшыларды тартады.</w:t>
      </w:r>
    </w:p>
    <w:bookmarkEnd w:id="165"/>
    <w:bookmarkStart w:name="z172" w:id="166"/>
    <w:p>
      <w:pPr>
        <w:spacing w:after="0"/>
        <w:ind w:left="0"/>
        <w:jc w:val="both"/>
      </w:pPr>
      <w:r>
        <w:rPr>
          <w:rFonts w:ascii="Times New Roman"/>
          <w:b w:val="false"/>
          <w:i w:val="false"/>
          <w:color w:val="000000"/>
          <w:sz w:val="28"/>
        </w:rPr>
        <w:t>
      107. Сарапшыларды тартудың мақсаты сапалы аудиторлық іс-шарамен қамтамасыз ету және мемлекеттік аудит нәтижелерін арнайы білімдерді қажет ететін мәселелер жөніндегі тәуелсіз сараптаманың қорытындысымен растау болып табылады.</w:t>
      </w:r>
    </w:p>
    <w:bookmarkEnd w:id="166"/>
    <w:p>
      <w:pPr>
        <w:spacing w:after="0"/>
        <w:ind w:left="0"/>
        <w:jc w:val="both"/>
      </w:pPr>
      <w:r>
        <w:rPr>
          <w:rFonts w:ascii="Times New Roman"/>
          <w:b w:val="false"/>
          <w:i w:val="false"/>
          <w:color w:val="000000"/>
          <w:sz w:val="28"/>
        </w:rPr>
        <w:t>
      Мемлекеттік органдардың мамандарын аудиторлық іс-шараға қатысуға жіберуге мүмкіндік болмаған не оларды жіберуден бас тартылған жағдайда, Есеп комитетінің аудиторлық іс-шараға жауапты мүшесі, қажет болғанда, сынақтардың, бақылау өлшемдерінің (тексеріп қараулардың) нәтижелерін қажетті қорытындыларды алу мақсатында уәкілетті органдар мен ұйымдарға жібереді.</w:t>
      </w:r>
    </w:p>
    <w:p>
      <w:pPr>
        <w:spacing w:after="0"/>
        <w:ind w:left="0"/>
        <w:jc w:val="both"/>
      </w:pPr>
      <w:r>
        <w:rPr>
          <w:rFonts w:ascii="Times New Roman"/>
          <w:b w:val="false"/>
          <w:i w:val="false"/>
          <w:color w:val="000000"/>
          <w:sz w:val="28"/>
        </w:rPr>
        <w:t>
      Сарапшылардың қорытындылары Аудиторлық есепке, анықталған бұзушылықтар мен кемшіліктер тізіліміне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73" w:id="167"/>
    <w:p>
      <w:pPr>
        <w:spacing w:after="0"/>
        <w:ind w:left="0"/>
        <w:jc w:val="both"/>
      </w:pPr>
      <w:r>
        <w:rPr>
          <w:rFonts w:ascii="Times New Roman"/>
          <w:b w:val="false"/>
          <w:i w:val="false"/>
          <w:color w:val="000000"/>
          <w:sz w:val="28"/>
        </w:rPr>
        <w:t>
       108. Сарапшыларды тартудың қажеттілігі Мемлекеттік аудит объектілерінің тізбесін қалыптастыру кезінде айқындалады.</w:t>
      </w:r>
    </w:p>
    <w:bookmarkEnd w:id="167"/>
    <w:bookmarkStart w:name="z174" w:id="168"/>
    <w:p>
      <w:pPr>
        <w:spacing w:after="0"/>
        <w:ind w:left="0"/>
        <w:jc w:val="both"/>
      </w:pPr>
      <w:r>
        <w:rPr>
          <w:rFonts w:ascii="Times New Roman"/>
          <w:b w:val="false"/>
          <w:i w:val="false"/>
          <w:color w:val="000000"/>
          <w:sz w:val="28"/>
        </w:rPr>
        <w:t>
      109. Мемлекеттік органдардың мамандары жоспарланған іс-шараны, мамандардың саны мен біліктілігін, аудиторлық іс-шараның немесе сараптаманың жүргізілу мерзімі мен кезеңін көрсете отырып, мемлекеттік орган мен мекеме басшысының атына Есеп комитетінің хатының негізінде тартылады.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75" w:id="169"/>
    <w:p>
      <w:pPr>
        <w:spacing w:after="0"/>
        <w:ind w:left="0"/>
        <w:jc w:val="both"/>
      </w:pPr>
      <w:r>
        <w:rPr>
          <w:rFonts w:ascii="Times New Roman"/>
          <w:b w:val="false"/>
          <w:i w:val="false"/>
          <w:color w:val="000000"/>
          <w:sz w:val="28"/>
        </w:rPr>
        <w:t>
       110. Сарапшылардың көрсететін қызметтерін тиісті шарттар жасай отырып сатып алу Қазақстан Республикасының азаматтық заңнамасының және мемлекеттік сатып алу туралы заңнамасының талаптарына сәйкес жүргізеді. Есеп комитетінің ведомстволық бағынысты ұйымдардың қызметкерлері сарапшылар ретінде өтеусіз негізде тартылуы мүмкін.</w:t>
      </w:r>
    </w:p>
    <w:bookmarkEnd w:id="169"/>
    <w:bookmarkStart w:name="z176" w:id="170"/>
    <w:p>
      <w:pPr>
        <w:spacing w:after="0"/>
        <w:ind w:left="0"/>
        <w:jc w:val="left"/>
      </w:pPr>
      <w:r>
        <w:rPr>
          <w:rFonts w:ascii="Times New Roman"/>
          <w:b/>
          <w:i w:val="false"/>
          <w:color w:val="000000"/>
        </w:rPr>
        <w:t xml:space="preserve"> 3-параграф. Үстеме тексеруді жүзеге асыру</w:t>
      </w:r>
    </w:p>
    <w:bookmarkEnd w:id="170"/>
    <w:bookmarkStart w:name="z177" w:id="171"/>
    <w:p>
      <w:pPr>
        <w:spacing w:after="0"/>
        <w:ind w:left="0"/>
        <w:jc w:val="both"/>
      </w:pPr>
      <w:r>
        <w:rPr>
          <w:rFonts w:ascii="Times New Roman"/>
          <w:b w:val="false"/>
          <w:i w:val="false"/>
          <w:color w:val="000000"/>
          <w:sz w:val="28"/>
        </w:rPr>
        <w:t>
      111. Негізгі мемлекеттік аудит объектілерінің қызметін алдын ала зерделеу барысында үстеме тексерудің ықтимал объектілері айқындалып, олар Аудит жоспары мен бағдарламасына енгізіледі.</w:t>
      </w:r>
    </w:p>
    <w:bookmarkEnd w:id="171"/>
    <w:p>
      <w:pPr>
        <w:spacing w:after="0"/>
        <w:ind w:left="0"/>
        <w:jc w:val="both"/>
      </w:pPr>
      <w:r>
        <w:rPr>
          <w:rFonts w:ascii="Times New Roman"/>
          <w:b w:val="false"/>
          <w:i w:val="false"/>
          <w:color w:val="000000"/>
          <w:sz w:val="28"/>
        </w:rPr>
        <w:t>
      Егер аудиторлық іс-шараны жүргізу барысында үстеме тексеру жүргізу үшін негіз туындаса, онда Аудит жоспары мен бағдарламасына өзгерістер енгізілместен, соның ішінде, жасалған азаматтық-құқықтық мәмілелердің, мемлекеттік аудит объектісінің есептеулерінің және үшінші тұлғалармен қаржылық операцияларының анықтығына, іс жүзінде жеткізілетін тауарларға, жұмыстарға және көрсетілетін қызметтерге тексеру жүргізу мүмкіндігі болмаса, сондай-ақ Қазақстан Республикасы заңнамасының талаптарын сақтамауына Аудиторлық тапсырмаларға тиісті толықтырулар енгізіледі.</w:t>
      </w:r>
    </w:p>
    <w:bookmarkStart w:name="z178" w:id="172"/>
    <w:p>
      <w:pPr>
        <w:spacing w:after="0"/>
        <w:ind w:left="0"/>
        <w:jc w:val="both"/>
      </w:pPr>
      <w:r>
        <w:rPr>
          <w:rFonts w:ascii="Times New Roman"/>
          <w:b w:val="false"/>
          <w:i w:val="false"/>
          <w:color w:val="000000"/>
          <w:sz w:val="28"/>
        </w:rPr>
        <w:t xml:space="preserve">
      112. Үстеме тексеру жүргізу үшін әрбір мемлекеттік аудит объектісіне осы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83-тармағына</w:t>
      </w:r>
      <w:r>
        <w:rPr>
          <w:rFonts w:ascii="Times New Roman"/>
          <w:b w:val="false"/>
          <w:i w:val="false"/>
          <w:color w:val="000000"/>
          <w:sz w:val="28"/>
        </w:rPr>
        <w:t xml:space="preserve"> сәйкес Талап ұсынылады.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79" w:id="173"/>
    <w:p>
      <w:pPr>
        <w:spacing w:after="0"/>
        <w:ind w:left="0"/>
        <w:jc w:val="both"/>
      </w:pPr>
      <w:r>
        <w:rPr>
          <w:rFonts w:ascii="Times New Roman"/>
          <w:b w:val="false"/>
          <w:i w:val="false"/>
          <w:color w:val="000000"/>
          <w:sz w:val="28"/>
        </w:rPr>
        <w:t>
      113. Үстеме тексеру нәтижелерін ресімдеу кезінде Аудиторлық есептің нысанынан мынадай бөлімдер: мемлекеттік аудит типі, алдыңғы мемлекеттік аудит нәтижелері туралы мәліметтер алынып тасталады.</w:t>
      </w:r>
    </w:p>
    <w:bookmarkEnd w:id="173"/>
    <w:bookmarkStart w:name="z180" w:id="174"/>
    <w:p>
      <w:pPr>
        <w:spacing w:after="0"/>
        <w:ind w:left="0"/>
        <w:jc w:val="both"/>
      </w:pPr>
      <w:r>
        <w:rPr>
          <w:rFonts w:ascii="Times New Roman"/>
          <w:b w:val="false"/>
          <w:i w:val="false"/>
          <w:color w:val="000000"/>
          <w:sz w:val="28"/>
        </w:rPr>
        <w:t>
      114. Үстеме тексеруді жүргізген мемлекеттік аудиторлар және тартылған сарапшылар Аудиторлық есепті екі данада жасайды және оларға қол қояды</w:t>
      </w:r>
    </w:p>
    <w:bookmarkEnd w:id="174"/>
    <w:p>
      <w:pPr>
        <w:spacing w:after="0"/>
        <w:ind w:left="0"/>
        <w:jc w:val="both"/>
      </w:pPr>
      <w:r>
        <w:rPr>
          <w:rFonts w:ascii="Times New Roman"/>
          <w:b w:val="false"/>
          <w:i w:val="false"/>
          <w:color w:val="000000"/>
          <w:sz w:val="28"/>
        </w:rPr>
        <w:t>
      Мемлекеттік аудитор Аудиторлық есептің екінші парағынан бастап барлық беттеріне қол қояды.</w:t>
      </w:r>
    </w:p>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хат-хабарын есепке алу жүйесінде тіркеледі не болмаса хабардар етіле отырып, поштамен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81" w:id="175"/>
    <w:p>
      <w:pPr>
        <w:spacing w:after="0"/>
        <w:ind w:left="0"/>
        <w:jc w:val="both"/>
      </w:pPr>
      <w:r>
        <w:rPr>
          <w:rFonts w:ascii="Times New Roman"/>
          <w:b w:val="false"/>
          <w:i w:val="false"/>
          <w:color w:val="000000"/>
          <w:sz w:val="28"/>
        </w:rPr>
        <w:t>
       115. Үстеме тексеру жүргізілген жағдайда, мемлекеттік аудитор оның нәтижелерін негізгі мемлекеттік аудит объектісінде жасалатын Аудиторлық есепте міндетті түрде көрсетеді.</w:t>
      </w:r>
    </w:p>
    <w:bookmarkEnd w:id="175"/>
    <w:bookmarkStart w:name="z182" w:id="176"/>
    <w:p>
      <w:pPr>
        <w:spacing w:after="0"/>
        <w:ind w:left="0"/>
        <w:jc w:val="left"/>
      </w:pPr>
      <w:r>
        <w:rPr>
          <w:rFonts w:ascii="Times New Roman"/>
          <w:b/>
          <w:i w:val="false"/>
          <w:color w:val="000000"/>
        </w:rPr>
        <w:t xml:space="preserve"> 4-параграф. Бірлескен тексеруді жүзеге асыру</w:t>
      </w:r>
    </w:p>
    <w:bookmarkEnd w:id="176"/>
    <w:bookmarkStart w:name="z183" w:id="177"/>
    <w:p>
      <w:pPr>
        <w:spacing w:after="0"/>
        <w:ind w:left="0"/>
        <w:jc w:val="both"/>
      </w:pPr>
      <w:r>
        <w:rPr>
          <w:rFonts w:ascii="Times New Roman"/>
          <w:b w:val="false"/>
          <w:i w:val="false"/>
          <w:color w:val="000000"/>
          <w:sz w:val="28"/>
        </w:rPr>
        <w:t xml:space="preserve">
      116. Бірлескен тексерудің іс-шаралары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Мемлекеттік аудит объектілері тізбесін қалыптастыру және нақтылау кезеңінде көзделеді.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84" w:id="178"/>
    <w:p>
      <w:pPr>
        <w:spacing w:after="0"/>
        <w:ind w:left="0"/>
        <w:jc w:val="both"/>
      </w:pPr>
      <w:r>
        <w:rPr>
          <w:rFonts w:ascii="Times New Roman"/>
          <w:b w:val="false"/>
          <w:i w:val="false"/>
          <w:color w:val="000000"/>
          <w:sz w:val="28"/>
        </w:rPr>
        <w:t>
       117. Бiрлескен тексеру жүргізуді Есеп комитеті басқа мемлекеттік аудит органдарымен және (немесе) мемлекеттік органдармен келісілген мерзімдерде бекітілген Мемлекеттік аудит объектілері тізбесінің негізінде тексерудің жеке түрі ретінде не жүргізілетін бірлескен аудиторлық іс-шараның шеңберінде бір мезгілде жүзеге асырады.</w:t>
      </w:r>
    </w:p>
    <w:bookmarkEnd w:id="178"/>
    <w:bookmarkStart w:name="z185" w:id="179"/>
    <w:p>
      <w:pPr>
        <w:spacing w:after="0"/>
        <w:ind w:left="0"/>
        <w:jc w:val="both"/>
      </w:pPr>
      <w:r>
        <w:rPr>
          <w:rFonts w:ascii="Times New Roman"/>
          <w:b w:val="false"/>
          <w:i w:val="false"/>
          <w:color w:val="000000"/>
          <w:sz w:val="28"/>
        </w:rPr>
        <w:t>
      118. Бiрлескен тексеруді жүргізуге дайындық Мемлекеттік аудит объектілерінің тізбесінде көзделген мерзімдерге сәйкес жүргізіледі.</w:t>
      </w:r>
    </w:p>
    <w:bookmarkEnd w:id="179"/>
    <w:bookmarkStart w:name="z186" w:id="180"/>
    <w:p>
      <w:pPr>
        <w:spacing w:after="0"/>
        <w:ind w:left="0"/>
        <w:jc w:val="both"/>
      </w:pPr>
      <w:r>
        <w:rPr>
          <w:rFonts w:ascii="Times New Roman"/>
          <w:b w:val="false"/>
          <w:i w:val="false"/>
          <w:color w:val="000000"/>
          <w:sz w:val="28"/>
        </w:rPr>
        <w:t>
      119. Мемлекеттік аудит (тексеру) тобының жетекшісі және мемлекеттік аудит (тексеру) тобының қатысушылары Есеп комитетінің аудиторлық іс-шараға (бiрлескен тексеруге) жауапты мүшесімен бірлесіп, ақпарат жинауды жүргізеді және алдын ала зерделеудің мерзімі басталған кезден бастап, бес жұмыс күні ішінде жетіспейтін ақпаратты ұсыну жөнінде мемлекеттік аудит (тексеру) объектілеріне сұрау салу жібереді.</w:t>
      </w:r>
    </w:p>
    <w:bookmarkEnd w:id="180"/>
    <w:bookmarkStart w:name="z187" w:id="181"/>
    <w:p>
      <w:pPr>
        <w:spacing w:after="0"/>
        <w:ind w:left="0"/>
        <w:jc w:val="both"/>
      </w:pPr>
      <w:r>
        <w:rPr>
          <w:rFonts w:ascii="Times New Roman"/>
          <w:b w:val="false"/>
          <w:i w:val="false"/>
          <w:color w:val="000000"/>
          <w:sz w:val="28"/>
        </w:rPr>
        <w:t>
      120. Алдын ала зерделеудің қорытындылары бойынша Есеп комитетінің мүшесі мемлекеттік аудит (тексеру) тобының жетекшісімен бірге бірлескен тексерудің Жоспарының, Бағдарламасының және Аудиторлық тапсырмалардың жобаларын жасайды, бірлескен тексеру Бағдарламасының әзірленген жобасын бірлескен тексеруді жүргізуге қатысатын мемлекеттік органдарға жібереді. Мемлекеттік аудит органдары және бірлескен тексеруді жүргізуге қатысатын мемлекеттік органдар аудиторлық іс-шара басталғанға дейін кемінде бес жұмыс күні бұрын бірлескен тексерудің Бағдарламасының жобасын келіседі.</w:t>
      </w:r>
    </w:p>
    <w:bookmarkEnd w:id="181"/>
    <w:bookmarkStart w:name="z188" w:id="182"/>
    <w:p>
      <w:pPr>
        <w:spacing w:after="0"/>
        <w:ind w:left="0"/>
        <w:jc w:val="both"/>
      </w:pPr>
      <w:r>
        <w:rPr>
          <w:rFonts w:ascii="Times New Roman"/>
          <w:b w:val="false"/>
          <w:i w:val="false"/>
          <w:color w:val="000000"/>
          <w:sz w:val="28"/>
        </w:rPr>
        <w:t>
      121. Есеп комитетінің мүшесі мемлекеттік аудит (тексеру) тобының жетекшісімен бірге үш жұмыс күні ішінде мемлекеттік аудит органдарының және мемлекеттік органдардың ұсыныстарын пысықтайды, және қажет болған жағдайда, Бірлескен тексеру жоспарына, бағдарламасына, Аудиторлық тапсырмаларға түзетулер енгізеді және оларды сапа бақылауына жауапты құрылымдық бөлімшеге ұсынады.</w:t>
      </w:r>
    </w:p>
    <w:bookmarkEnd w:id="182"/>
    <w:bookmarkStart w:name="z189" w:id="183"/>
    <w:p>
      <w:pPr>
        <w:spacing w:after="0"/>
        <w:ind w:left="0"/>
        <w:jc w:val="both"/>
      </w:pPr>
      <w:r>
        <w:rPr>
          <w:rFonts w:ascii="Times New Roman"/>
          <w:b w:val="false"/>
          <w:i w:val="false"/>
          <w:color w:val="000000"/>
          <w:sz w:val="28"/>
        </w:rPr>
        <w:t>
      122. Бірлескен тексеру бағдарламасында мемлекеттік аудит (тексеру) объектілері бойынша: мемлекеттік аудит (тексеру) объектісінің атауы, мақсаты, тексерудің түрі, мемлекеттік аудиттің типі, тексерумен қамтылатын кезең, тексеру жүргізу мерзімдері, бірлескен тексеру тобының құрамы, тексерумен қамтылатын қаражат пен активтер көлемі, мемлекеттік аудит көрсеткіштері, тексеру мәселелері және оларды қараудың дәйектілігі көрсетіледі.</w:t>
      </w:r>
    </w:p>
    <w:bookmarkEnd w:id="183"/>
    <w:p>
      <w:pPr>
        <w:spacing w:after="0"/>
        <w:ind w:left="0"/>
        <w:jc w:val="both"/>
      </w:pPr>
      <w:r>
        <w:rPr>
          <w:rFonts w:ascii="Times New Roman"/>
          <w:b w:val="false"/>
          <w:i w:val="false"/>
          <w:color w:val="000000"/>
          <w:sz w:val="28"/>
        </w:rPr>
        <w:t>
      Бірлескен тексеру бағдарламасы мемлекеттік аудит органының немесе бірлескен тексеруге қатысушы мемлекеттік органның жауапты лауазымды адамымен (электрондық немесе жазбаша хат алмасу жолымен) келісіледі және Есеп комитетінің мүшесі бірлескен тексеру басталғанға дейін кемінде екі күн бұрын Тексеру бағдарламасының типтік нысанына сәйкес оны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өзгеріс енгізілді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90" w:id="184"/>
    <w:p>
      <w:pPr>
        <w:spacing w:after="0"/>
        <w:ind w:left="0"/>
        <w:jc w:val="both"/>
      </w:pPr>
      <w:r>
        <w:rPr>
          <w:rFonts w:ascii="Times New Roman"/>
          <w:b w:val="false"/>
          <w:i w:val="false"/>
          <w:color w:val="000000"/>
          <w:sz w:val="28"/>
        </w:rPr>
        <w:t>
       123. Бірлескен тексеруді жүргізу үшін Есеп комитетінің және мемлекеттік аудит органдарының немесе мемлекеттік органдардың өкілдерінен ортақ бірлескен немесе тараптардың әрқайсысының жеке аудит (тексеру) тобы құрылады, олардың қатысушыларын мемлекеттік аудит (тексеру) объектілері және бюджет деңгейлері бойынша бөлу тараптардың келісімімен Есеп комитеті мүшесінің басшылығымен жүзеге асырылады.</w:t>
      </w:r>
    </w:p>
    <w:bookmarkEnd w:id="184"/>
    <w:bookmarkStart w:name="z191" w:id="185"/>
    <w:p>
      <w:pPr>
        <w:spacing w:after="0"/>
        <w:ind w:left="0"/>
        <w:jc w:val="both"/>
      </w:pPr>
      <w:r>
        <w:rPr>
          <w:rFonts w:ascii="Times New Roman"/>
          <w:b w:val="false"/>
          <w:i w:val="false"/>
          <w:color w:val="000000"/>
          <w:sz w:val="28"/>
        </w:rPr>
        <w:t>
      124. Тексеру жүргізуге негіз болып табылатын құжаттарды (Тексеру жүргізуге тапсырма, Тексеру тағайындау туралы бұйрықтар) әрбір мемлекеттік орган жеке ресімдейді.</w:t>
      </w:r>
    </w:p>
    <w:bookmarkEnd w:id="185"/>
    <w:bookmarkStart w:name="z192" w:id="186"/>
    <w:p>
      <w:pPr>
        <w:spacing w:after="0"/>
        <w:ind w:left="0"/>
        <w:jc w:val="both"/>
      </w:pPr>
      <w:r>
        <w:rPr>
          <w:rFonts w:ascii="Times New Roman"/>
          <w:b w:val="false"/>
          <w:i w:val="false"/>
          <w:color w:val="000000"/>
          <w:sz w:val="28"/>
        </w:rPr>
        <w:t>
      125. Қызметкерлерді іссапарға жіберуді, сондай-ақ іссапар шығыстарын төлеуді әрбір мемлекеттік орган жеке жүргізеді.</w:t>
      </w:r>
    </w:p>
    <w:bookmarkEnd w:id="186"/>
    <w:bookmarkStart w:name="z193" w:id="187"/>
    <w:p>
      <w:pPr>
        <w:spacing w:after="0"/>
        <w:ind w:left="0"/>
        <w:jc w:val="both"/>
      </w:pPr>
      <w:r>
        <w:rPr>
          <w:rFonts w:ascii="Times New Roman"/>
          <w:b w:val="false"/>
          <w:i w:val="false"/>
          <w:color w:val="000000"/>
          <w:sz w:val="28"/>
        </w:rPr>
        <w:t>
      126. Бірлескен тексеруді сапалы жүргізу мақсатында, мемлекеттік органдардың тексеру жүргізуге жауапты лауазымды адамдары, мемлекеттік аудиттің (тексерудің) бірлескен тобының қатысушылары өз араларында:</w:t>
      </w:r>
    </w:p>
    <w:bookmarkEnd w:id="187"/>
    <w:bookmarkStart w:name="z194" w:id="188"/>
    <w:p>
      <w:pPr>
        <w:spacing w:after="0"/>
        <w:ind w:left="0"/>
        <w:jc w:val="both"/>
      </w:pPr>
      <w:r>
        <w:rPr>
          <w:rFonts w:ascii="Times New Roman"/>
          <w:b w:val="false"/>
          <w:i w:val="false"/>
          <w:color w:val="000000"/>
          <w:sz w:val="28"/>
        </w:rPr>
        <w:t>
      1) бірлескен тексеруді жүзеге асыру барысында туындайтын мәселелерді талқылай отырып жұмыс кеңестері;</w:t>
      </w:r>
    </w:p>
    <w:bookmarkEnd w:id="188"/>
    <w:bookmarkStart w:name="z195" w:id="189"/>
    <w:p>
      <w:pPr>
        <w:spacing w:after="0"/>
        <w:ind w:left="0"/>
        <w:jc w:val="both"/>
      </w:pPr>
      <w:r>
        <w:rPr>
          <w:rFonts w:ascii="Times New Roman"/>
          <w:b w:val="false"/>
          <w:i w:val="false"/>
          <w:color w:val="000000"/>
          <w:sz w:val="28"/>
        </w:rPr>
        <w:t>
      2) консультациялар;</w:t>
      </w:r>
    </w:p>
    <w:bookmarkEnd w:id="189"/>
    <w:bookmarkStart w:name="z196" w:id="190"/>
    <w:p>
      <w:pPr>
        <w:spacing w:after="0"/>
        <w:ind w:left="0"/>
        <w:jc w:val="both"/>
      </w:pPr>
      <w:r>
        <w:rPr>
          <w:rFonts w:ascii="Times New Roman"/>
          <w:b w:val="false"/>
          <w:i w:val="false"/>
          <w:color w:val="000000"/>
          <w:sz w:val="28"/>
        </w:rPr>
        <w:t>
      3) әдістемелік және талдамалық құжаттармен, ақпаратпен алмасу түріндегі өзара іс-қимылды жүзеге асырады.</w:t>
      </w:r>
    </w:p>
    <w:bookmarkEnd w:id="190"/>
    <w:bookmarkStart w:name="z197" w:id="191"/>
    <w:p>
      <w:pPr>
        <w:spacing w:after="0"/>
        <w:ind w:left="0"/>
        <w:jc w:val="both"/>
      </w:pPr>
      <w:r>
        <w:rPr>
          <w:rFonts w:ascii="Times New Roman"/>
          <w:b w:val="false"/>
          <w:i w:val="false"/>
          <w:color w:val="000000"/>
          <w:sz w:val="28"/>
        </w:rPr>
        <w:t>
      127. Есеп комитетінің және мемлекеттік аудит органының мемлекеттік аудиторлары немесе мемлекеттік аудит объектілерінде бірлескен аудитті (тексеруді) жүзеге асыратын мемлекеттік органның қызметкерлері бірлескен тексеруді жүргізудің қорытындылары бойынша Аудиторлық есеп жасайды және оған қол қояды.</w:t>
      </w:r>
    </w:p>
    <w:bookmarkEnd w:id="191"/>
    <w:bookmarkStart w:name="z198" w:id="192"/>
    <w:p>
      <w:pPr>
        <w:spacing w:after="0"/>
        <w:ind w:left="0"/>
        <w:jc w:val="both"/>
      </w:pPr>
      <w:r>
        <w:rPr>
          <w:rFonts w:ascii="Times New Roman"/>
          <w:b w:val="false"/>
          <w:i w:val="false"/>
          <w:color w:val="000000"/>
          <w:sz w:val="28"/>
        </w:rPr>
        <w:t>
      128. Мемлекеттік аудит (тексеру) объектісінде бірлескен тексеруді ортақ тексеру тобы жүргізген кезде Аудиторлық есеп Есеп комитетінің бланкісінде үш данада ресімделіп, бірінші данасы – Есеп комитетіне, екінші данасы – мемлекеттік аудит органына немесе бірлескен тексеруге қатысушы мемлекеттік органға, үшінші данасы – мемлекеттік аудит (тексеру) объектісіне беріледі. Бірлескен тексеруді жеке топ жүргізген кезде Аудиторлық есепті тараптардың әрқайсысы жеке ресімдеп, кейіннен нәтижелерімен алмасады. Аудиторлық есепке тексеруді жүргізген қызметкерлер қол қойған Тізілім қоса беріледі (Аудиторлық есепке тексерудің нәтижелері бойынша анықталған бұзушылықтар мен кемшіліктер тізілімінің нысаны бойынша ресімделеді).</w:t>
      </w:r>
    </w:p>
    <w:bookmarkEnd w:id="192"/>
    <w:bookmarkStart w:name="z199" w:id="193"/>
    <w:p>
      <w:pPr>
        <w:spacing w:after="0"/>
        <w:ind w:left="0"/>
        <w:jc w:val="both"/>
      </w:pPr>
      <w:r>
        <w:rPr>
          <w:rFonts w:ascii="Times New Roman"/>
          <w:b w:val="false"/>
          <w:i w:val="false"/>
          <w:color w:val="000000"/>
          <w:sz w:val="28"/>
        </w:rPr>
        <w:t>
      129. Аудиторлық есепке жазбаша қарсылықтарды бірлескен тексеруді жүргізуге жауапты Есеп комитетінің мүшесі мен мемлекеттік аудит органының немесе мемлекеттік органның лауазымды адамы тексеруді жүзеге асырған қызметкерлермен бірлесіп қарайды. Атына жазбаша қарсылықтар келіп түскен мемлекеттік орган тексеру объектісіне отырысты өткізу күніне дейін екі жұмыс күнінен кешіктірмей жауап жібереді.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130. Есеп комитеті бірлескен тексеру барысында жасалған Аудиторлық есептер негізінде бірлескен тексерудің нәтижелері бойынша Аудиторлық қорытынды жасайды. Аудиторлық қорытындының жобасы Есеп комитеті мүшесінің басшылығымен жасалады және бірлескен тексеруге жауапты мемлекеттік аудит органының және мемлекеттік органның лауазымды адамымен келісіледі.</w:t>
      </w:r>
    </w:p>
    <w:bookmarkEnd w:id="194"/>
    <w:bookmarkStart w:name="z201" w:id="195"/>
    <w:p>
      <w:pPr>
        <w:spacing w:after="0"/>
        <w:ind w:left="0"/>
        <w:jc w:val="both"/>
      </w:pPr>
      <w:r>
        <w:rPr>
          <w:rFonts w:ascii="Times New Roman"/>
          <w:b w:val="false"/>
          <w:i w:val="false"/>
          <w:color w:val="000000"/>
          <w:sz w:val="28"/>
        </w:rPr>
        <w:t>
      131. Есеп комитеті Бірлескен тексерудің қорытындысы бойынша аудиторлық қорытынды дайындауды Аудиторлық есептердің сапасын тексерудің сараптамалық қорытындысын алғаннан кейін және қарсылықтың әрбір тармағы бойынша қабылданған және қабылданбаған дәлелдерді (егер болса) көрсетіп, тексеру объектісіне дәлелді жауапты ескере отырып, он жұмыс күні ішінде жүзеге асырады. Аудиторлық қорытынды мен Жиынтық тізілім сапа бақылауын өткеннен кейін осы Қағидалардың 200-1-тармағында көрсетілген тәртіпке сәйкес, тексеру объектісіне жіберіледі.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2" w:id="196"/>
    <w:p>
      <w:pPr>
        <w:spacing w:after="0"/>
        <w:ind w:left="0"/>
        <w:jc w:val="both"/>
      </w:pPr>
      <w:r>
        <w:rPr>
          <w:rFonts w:ascii="Times New Roman"/>
          <w:b w:val="false"/>
          <w:i w:val="false"/>
          <w:color w:val="000000"/>
          <w:sz w:val="28"/>
        </w:rPr>
        <w:t>
       132. Аудиторлық қорытындыға Есеп комитетінің мүшесі қол қояды және ол бірлескен тексеруді жүргізуге жауапты мемлекеттік органның лауазымды адамымен келісіледі және бірлескен тексеруді жүргізуге жауапты мемлекеттік органның лауазымды адамымен келісілген Есеп комитеті Төрағасының шешімі бойынша Қаулы жобасымен бірге Есеп комитетінің отырысына қарауға шығарылады.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3" w:id="197"/>
    <w:p>
      <w:pPr>
        <w:spacing w:after="0"/>
        <w:ind w:left="0"/>
        <w:jc w:val="both"/>
      </w:pPr>
      <w:r>
        <w:rPr>
          <w:rFonts w:ascii="Times New Roman"/>
          <w:b w:val="false"/>
          <w:i w:val="false"/>
          <w:color w:val="000000"/>
          <w:sz w:val="28"/>
        </w:rPr>
        <w:t>
       133. Бірлескен тексерудің қатысушысы – мемлекеттік орган басшылығының қатысуымен өтетін Есеп комитетінің отырысында жүргізілген бірлескен тексерудің материалдары талқыланып, Аудиторлық қорытынды қаралады және бекітіледі.</w:t>
      </w:r>
    </w:p>
    <w:bookmarkEnd w:id="197"/>
    <w:bookmarkStart w:name="z204" w:id="198"/>
    <w:p>
      <w:pPr>
        <w:spacing w:after="0"/>
        <w:ind w:left="0"/>
        <w:jc w:val="both"/>
      </w:pPr>
      <w:r>
        <w:rPr>
          <w:rFonts w:ascii="Times New Roman"/>
          <w:b w:val="false"/>
          <w:i w:val="false"/>
          <w:color w:val="000000"/>
          <w:sz w:val="28"/>
        </w:rPr>
        <w:t>
      134. Бірлескен отырысқа мемлекеттік аудит (тексеру) объектісінің лауазымды адамдары шақырылады.</w:t>
      </w:r>
    </w:p>
    <w:bookmarkEnd w:id="198"/>
    <w:bookmarkStart w:name="z205" w:id="199"/>
    <w:p>
      <w:pPr>
        <w:spacing w:after="0"/>
        <w:ind w:left="0"/>
        <w:jc w:val="both"/>
      </w:pPr>
      <w:r>
        <w:rPr>
          <w:rFonts w:ascii="Times New Roman"/>
          <w:b w:val="false"/>
          <w:i w:val="false"/>
          <w:color w:val="000000"/>
          <w:sz w:val="28"/>
        </w:rPr>
        <w:t>
      135. Бірлескен тексерудің қорытындысы бойынша аудиторлық қорытындыда көрсетілген ұсынымдардың орындалуын мониторингтеуді Есеп комитетінің бірлескен тексеруді жүргізуге жауапты мүшесі осы Қағидалардың 6-бөлімінде белгіленген тәртіпке сәйкес жүзеге асырады.</w:t>
      </w:r>
    </w:p>
    <w:bookmarkEnd w:id="199"/>
    <w:bookmarkStart w:name="z206" w:id="200"/>
    <w:p>
      <w:pPr>
        <w:spacing w:after="0"/>
        <w:ind w:left="0"/>
        <w:jc w:val="both"/>
      </w:pPr>
      <w:r>
        <w:rPr>
          <w:rFonts w:ascii="Times New Roman"/>
          <w:b w:val="false"/>
          <w:i w:val="false"/>
          <w:color w:val="000000"/>
          <w:sz w:val="28"/>
        </w:rPr>
        <w:t>
      136. Есеп комитеті жүргізілген бірлескен тексерудің қорытындылары бойынша Қазақстан Республикасының Президентіне және Қазақстан Республикасының Парламентіне ұсынылатын тоқсан сайынғы ақпаратқа, сондай-ақ есепті қаржы жылындағы республикалық бюджеттің атқарылуы туралы жылдық есепке енгізу үшін талдамалық ақпарат дайындайды.</w:t>
      </w:r>
    </w:p>
    <w:bookmarkEnd w:id="200"/>
    <w:bookmarkStart w:name="z207" w:id="201"/>
    <w:p>
      <w:pPr>
        <w:spacing w:after="0"/>
        <w:ind w:left="0"/>
        <w:jc w:val="left"/>
      </w:pPr>
      <w:r>
        <w:rPr>
          <w:rFonts w:ascii="Times New Roman"/>
          <w:b/>
          <w:i w:val="false"/>
          <w:color w:val="000000"/>
        </w:rPr>
        <w:t xml:space="preserve"> 5-параграф. Қатар тексеруді жүзеге асыру</w:t>
      </w:r>
    </w:p>
    <w:bookmarkEnd w:id="201"/>
    <w:bookmarkStart w:name="z208" w:id="202"/>
    <w:p>
      <w:pPr>
        <w:spacing w:after="0"/>
        <w:ind w:left="0"/>
        <w:jc w:val="both"/>
      </w:pPr>
      <w:r>
        <w:rPr>
          <w:rFonts w:ascii="Times New Roman"/>
          <w:b w:val="false"/>
          <w:i w:val="false"/>
          <w:color w:val="000000"/>
          <w:sz w:val="28"/>
        </w:rPr>
        <w:t xml:space="preserve">
      137. Қатар тексеру жүргізу бойынша іс-шаралар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Есеп комитеті Мемлекеттік аудит объектілері тізбесінің жобасын қалыптастыру және (немесе) нақтылануы кезеңінде көзделеді.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9" w:id="203"/>
    <w:p>
      <w:pPr>
        <w:spacing w:after="0"/>
        <w:ind w:left="0"/>
        <w:jc w:val="both"/>
      </w:pPr>
      <w:r>
        <w:rPr>
          <w:rFonts w:ascii="Times New Roman"/>
          <w:b w:val="false"/>
          <w:i w:val="false"/>
          <w:color w:val="000000"/>
          <w:sz w:val="28"/>
        </w:rPr>
        <w:t>
       138. Қатар тексеру жүргізуді Есеп комитеті бекітілген Мемлекеттік аудит объектілері тізбесінің негізінде бір мезгілде не келісілген мерзімдерде әрбір мемлекеттік органмен дербес жүзеге асырады.</w:t>
      </w:r>
    </w:p>
    <w:bookmarkEnd w:id="203"/>
    <w:bookmarkStart w:name="z210" w:id="204"/>
    <w:p>
      <w:pPr>
        <w:spacing w:after="0"/>
        <w:ind w:left="0"/>
        <w:jc w:val="both"/>
      </w:pPr>
      <w:r>
        <w:rPr>
          <w:rFonts w:ascii="Times New Roman"/>
          <w:b w:val="false"/>
          <w:i w:val="false"/>
          <w:color w:val="000000"/>
          <w:sz w:val="28"/>
        </w:rPr>
        <w:t>
      139. Қатар тексеруді жүргізуге дайындық Мемлекеттік аудит объектілерінің тізбесінде көзделген мерзімге сәйкес жүргізіледі.</w:t>
      </w:r>
    </w:p>
    <w:bookmarkEnd w:id="204"/>
    <w:bookmarkStart w:name="z211" w:id="205"/>
    <w:p>
      <w:pPr>
        <w:spacing w:after="0"/>
        <w:ind w:left="0"/>
        <w:jc w:val="both"/>
      </w:pPr>
      <w:r>
        <w:rPr>
          <w:rFonts w:ascii="Times New Roman"/>
          <w:b w:val="false"/>
          <w:i w:val="false"/>
          <w:color w:val="000000"/>
          <w:sz w:val="28"/>
        </w:rPr>
        <w:t>
      140. Мемлекеттік аудит (тексеру) тобының жетекшісі және мемлекеттік аудит (тексеру) тобының қатысушылары Есеп комитетінің аудиторлық іс-шараға (тексеруге) жауапты мүшесімен бірлесіп, ақпарат жинауды жүргізеді және алдын ала зерделеу мерзімі басталған күннен бастап бес жұмыс күні ішінде жетіспейтін ақпаратты ұсыну жөнінде мемлекеттік аудит (тексеру) объектілеріне сұрау салу жібереді.</w:t>
      </w:r>
    </w:p>
    <w:bookmarkEnd w:id="205"/>
    <w:bookmarkStart w:name="z212" w:id="206"/>
    <w:p>
      <w:pPr>
        <w:spacing w:after="0"/>
        <w:ind w:left="0"/>
        <w:jc w:val="both"/>
      </w:pPr>
      <w:r>
        <w:rPr>
          <w:rFonts w:ascii="Times New Roman"/>
          <w:b w:val="false"/>
          <w:i w:val="false"/>
          <w:color w:val="000000"/>
          <w:sz w:val="28"/>
        </w:rPr>
        <w:t>
      141. Алдын ала зерделеудің қорытындысы бойынша Есеп комитетінің мүшесі мемлекеттік аудит (тексеру) тобының жетекшісімен және қатысушыларымен бірлесіп, Қатар тексеру жоспарының, Қатар тексеру бағдарламасының және Аудиторлық тапсырмалардың жобаларын жасайды, тексеру басталғанға дейін кемінде жеті жұмыс күні бұрын қатар тексеруді жүргізуге қатысатын мемлекеттік органдарға тексерілетін мәселелер мен мемлекеттік аудит (тексеру) объектілерінің тізбесін және олардың мемлекеттік органдар бойынша бөлінісін жібереді.</w:t>
      </w:r>
    </w:p>
    <w:bookmarkEnd w:id="206"/>
    <w:bookmarkStart w:name="z213" w:id="207"/>
    <w:p>
      <w:pPr>
        <w:spacing w:after="0"/>
        <w:ind w:left="0"/>
        <w:jc w:val="both"/>
      </w:pPr>
      <w:r>
        <w:rPr>
          <w:rFonts w:ascii="Times New Roman"/>
          <w:b w:val="false"/>
          <w:i w:val="false"/>
          <w:color w:val="000000"/>
          <w:sz w:val="28"/>
        </w:rPr>
        <w:t>
      142. Қатар тексеруді жүргізуге қатысатын мемлекеттік органдар мемлекеттік аудит мәселелерінің, объектілерінің тізбесі туралы Есеп комитетінен алынған ақпараттың негізінде қатар тексеру жүргізудің Жоспары мен Бағдарламасының жобаларын әзірлейді, бұл ретте тексеруге қатысты өздерінің қосымша мәселелерін енгізе отырып, негізгі тексерілетін мәселелер тізбесін кеңейтуге жол беріледі. Тексеру Жоспары мен Бағдарламасының жобалары аудиторлық іс-шаралар басталғанға дейін кемінде бес жұмыс күні бұрын келісу үшін Есеп комитетіне жіберіледі.</w:t>
      </w:r>
    </w:p>
    <w:bookmarkEnd w:id="207"/>
    <w:bookmarkStart w:name="z214" w:id="208"/>
    <w:p>
      <w:pPr>
        <w:spacing w:after="0"/>
        <w:ind w:left="0"/>
        <w:jc w:val="both"/>
      </w:pPr>
      <w:r>
        <w:rPr>
          <w:rFonts w:ascii="Times New Roman"/>
          <w:b w:val="false"/>
          <w:i w:val="false"/>
          <w:color w:val="000000"/>
          <w:sz w:val="28"/>
        </w:rPr>
        <w:t>
      143. Есеп комитеті мемлекеттік органдардың Тексеру жоспары мен бағдарламасының жобаларын Есеп комитетіне келіп түскен күнінен бастап үш жұмыс күні ішінде келіседі, қажет болған жағдайда, Тексеру жоспарына, бағдарламасына және Аудиторлық тапсырмаларға түзетулер енгізеді. Есеп комитетінің тарапынан жазбаша ескертулер болмаған жағдайда, көрсетілген мерзімдерде жіберілген мемлекеттік аудит органдарының тексеру Жоспары мен Бағдарламасының жобалары келісілген деп есептеледі.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15" w:id="209"/>
    <w:p>
      <w:pPr>
        <w:spacing w:after="0"/>
        <w:ind w:left="0"/>
        <w:jc w:val="both"/>
      </w:pPr>
      <w:r>
        <w:rPr>
          <w:rFonts w:ascii="Times New Roman"/>
          <w:b w:val="false"/>
          <w:i w:val="false"/>
          <w:color w:val="000000"/>
          <w:sz w:val="28"/>
        </w:rPr>
        <w:t>
      144. Қатар тексерудің Жоспарын, Бағдарламасын және Аудиторлық тапсырмаларды әрбір тарап қатар аудиторлық іс-шара басталғанға дейін екі жұмыс күні бұрын (тексеру объектілерінің атауын, бюджеттік бағдарламалар мен активтерді, тексеру мәселелерін көрсете отырып) дербес бекітеді.</w:t>
      </w:r>
    </w:p>
    <w:bookmarkEnd w:id="209"/>
    <w:bookmarkStart w:name="z216" w:id="210"/>
    <w:p>
      <w:pPr>
        <w:spacing w:after="0"/>
        <w:ind w:left="0"/>
        <w:jc w:val="both"/>
      </w:pPr>
      <w:r>
        <w:rPr>
          <w:rFonts w:ascii="Times New Roman"/>
          <w:b w:val="false"/>
          <w:i w:val="false"/>
          <w:color w:val="000000"/>
          <w:sz w:val="28"/>
        </w:rPr>
        <w:t>
      145. Тексеруді жүргізуге негіз болып табылатын құжаттарды (Тексеру жүргізуге тапсырманы, Тексеруді тағайындау туралы бұйрықтарды) әрбір мемлекеттік орган дербес ресімдейді.</w:t>
      </w:r>
    </w:p>
    <w:bookmarkEnd w:id="210"/>
    <w:bookmarkStart w:name="z217" w:id="211"/>
    <w:p>
      <w:pPr>
        <w:spacing w:after="0"/>
        <w:ind w:left="0"/>
        <w:jc w:val="both"/>
      </w:pPr>
      <w:r>
        <w:rPr>
          <w:rFonts w:ascii="Times New Roman"/>
          <w:b w:val="false"/>
          <w:i w:val="false"/>
          <w:color w:val="000000"/>
          <w:sz w:val="28"/>
        </w:rPr>
        <w:t>
      146. Қатар тексеруді әрбір тарап оны жүргізу мерзімдерін келісе отырып, жеке мемлекеттік аудит (тексеру) тобын қалыптастыру арқылы жүргізеді.</w:t>
      </w:r>
    </w:p>
    <w:bookmarkEnd w:id="211"/>
    <w:bookmarkStart w:name="z218" w:id="212"/>
    <w:p>
      <w:pPr>
        <w:spacing w:after="0"/>
        <w:ind w:left="0"/>
        <w:jc w:val="both"/>
      </w:pPr>
      <w:r>
        <w:rPr>
          <w:rFonts w:ascii="Times New Roman"/>
          <w:b w:val="false"/>
          <w:i w:val="false"/>
          <w:color w:val="000000"/>
          <w:sz w:val="28"/>
        </w:rPr>
        <w:t>
      147. Қызметкерлерді іссапарға жіберуді, сондай-ақ іссапар шығыстарын төлеуді әрбір мемлекеттік орган дербес жүргізеді.</w:t>
      </w:r>
    </w:p>
    <w:bookmarkEnd w:id="212"/>
    <w:bookmarkStart w:name="z219" w:id="213"/>
    <w:p>
      <w:pPr>
        <w:spacing w:after="0"/>
        <w:ind w:left="0"/>
        <w:jc w:val="both"/>
      </w:pPr>
      <w:r>
        <w:rPr>
          <w:rFonts w:ascii="Times New Roman"/>
          <w:b w:val="false"/>
          <w:i w:val="false"/>
          <w:color w:val="000000"/>
          <w:sz w:val="28"/>
        </w:rPr>
        <w:t>
      148. Мемлекеттік аудитті (тексеруді) жүргізуге жауапты лауазымды адамдар, қатар тексеру топтарының қатысушылары:</w:t>
      </w:r>
    </w:p>
    <w:bookmarkEnd w:id="213"/>
    <w:bookmarkStart w:name="z220" w:id="214"/>
    <w:p>
      <w:pPr>
        <w:spacing w:after="0"/>
        <w:ind w:left="0"/>
        <w:jc w:val="both"/>
      </w:pPr>
      <w:r>
        <w:rPr>
          <w:rFonts w:ascii="Times New Roman"/>
          <w:b w:val="false"/>
          <w:i w:val="false"/>
          <w:color w:val="000000"/>
          <w:sz w:val="28"/>
        </w:rPr>
        <w:t>
      1) қатар тексеруді жүргізу барысында туындайтын мәселелерді талқылай отырып жұмыс кеңестерін;</w:t>
      </w:r>
    </w:p>
    <w:bookmarkEnd w:id="214"/>
    <w:bookmarkStart w:name="z221" w:id="215"/>
    <w:p>
      <w:pPr>
        <w:spacing w:after="0"/>
        <w:ind w:left="0"/>
        <w:jc w:val="both"/>
      </w:pPr>
      <w:r>
        <w:rPr>
          <w:rFonts w:ascii="Times New Roman"/>
          <w:b w:val="false"/>
          <w:i w:val="false"/>
          <w:color w:val="000000"/>
          <w:sz w:val="28"/>
        </w:rPr>
        <w:t>
      2) консультацияларды;</w:t>
      </w:r>
    </w:p>
    <w:bookmarkEnd w:id="215"/>
    <w:bookmarkStart w:name="z222" w:id="216"/>
    <w:p>
      <w:pPr>
        <w:spacing w:after="0"/>
        <w:ind w:left="0"/>
        <w:jc w:val="both"/>
      </w:pPr>
      <w:r>
        <w:rPr>
          <w:rFonts w:ascii="Times New Roman"/>
          <w:b w:val="false"/>
          <w:i w:val="false"/>
          <w:color w:val="000000"/>
          <w:sz w:val="28"/>
        </w:rPr>
        <w:t>
      3) әдістемелік және талдамалық құжаттармен алмасуды жүргізеді.</w:t>
      </w:r>
    </w:p>
    <w:bookmarkEnd w:id="216"/>
    <w:bookmarkStart w:name="z223" w:id="217"/>
    <w:p>
      <w:pPr>
        <w:spacing w:after="0"/>
        <w:ind w:left="0"/>
        <w:jc w:val="both"/>
      </w:pPr>
      <w:r>
        <w:rPr>
          <w:rFonts w:ascii="Times New Roman"/>
          <w:b w:val="false"/>
          <w:i w:val="false"/>
          <w:color w:val="000000"/>
          <w:sz w:val="28"/>
        </w:rPr>
        <w:t>
      149. Мемлекеттік аудит (тексеру) топтарының жетекшілері тексеруді жүргізудің барысы (тексеру мәселелерін қамтудың толықтығы, туындаған проблемалар) және тексерудің алдын ала нәтижелері туралы ақпарат алмасады.</w:t>
      </w:r>
    </w:p>
    <w:bookmarkEnd w:id="217"/>
    <w:bookmarkStart w:name="z224" w:id="218"/>
    <w:p>
      <w:pPr>
        <w:spacing w:after="0"/>
        <w:ind w:left="0"/>
        <w:jc w:val="both"/>
      </w:pPr>
      <w:r>
        <w:rPr>
          <w:rFonts w:ascii="Times New Roman"/>
          <w:b w:val="false"/>
          <w:i w:val="false"/>
          <w:color w:val="000000"/>
          <w:sz w:val="28"/>
        </w:rPr>
        <w:t>
      150. Қатар тексеруді жүргізу кезінде Аудиторлық есептерді олардың нысаны мен мазмұнына мемлекеттік аудит органдарының бекіткен талаптарына сәйкес әрбір тарап дербес ресімдейді.</w:t>
      </w:r>
    </w:p>
    <w:bookmarkEnd w:id="218"/>
    <w:bookmarkStart w:name="z225" w:id="219"/>
    <w:p>
      <w:pPr>
        <w:spacing w:after="0"/>
        <w:ind w:left="0"/>
        <w:jc w:val="both"/>
      </w:pPr>
      <w:r>
        <w:rPr>
          <w:rFonts w:ascii="Times New Roman"/>
          <w:b w:val="false"/>
          <w:i w:val="false"/>
          <w:color w:val="000000"/>
          <w:sz w:val="28"/>
        </w:rPr>
        <w:t>
      151. Мемлекеттік органдар бұзушылықтардың анықталған жалпы сомасын көрсете отырып және мемлекеттік аудит (тексеру) объектілері бөлінісінде жүргізілген қатар тексерудің нәтижелері, мемлекеттік аудит (тексеру) объектілерінің аудиторлық іс-шара жүргізу барысында қабылдаған шаралары туралы жинақталған ақпаратты, сондай-ақ тексерудің қорытындысы туралы мемлекеттік органдардың шешімдерінің бір бірден көшірмесін оларға қол қойылған күннен бастап екі жұмыс күні ішінде Есеп комитетіне ұсынады.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6" w:id="220"/>
    <w:p>
      <w:pPr>
        <w:spacing w:after="0"/>
        <w:ind w:left="0"/>
        <w:jc w:val="both"/>
      </w:pPr>
      <w:r>
        <w:rPr>
          <w:rFonts w:ascii="Times New Roman"/>
          <w:b w:val="false"/>
          <w:i w:val="false"/>
          <w:color w:val="000000"/>
          <w:sz w:val="28"/>
        </w:rPr>
        <w:t>
       152. Есеп комитеті Қатар тексерудің қорытындылары бойынша аудиторлық қорытынды дайындауды Аудиторлық есептердің сапасын бақылаудың сараптамалық қорытындысын алғаннан кейін және қарсылықтың әрбір тармағы бойынша қабылданған және қабылданбаған дәлелдерді (егер болса) көрсетіп, мемлекеттік аудит (тексеру) объектісіне дәлелді жауапты ескере отырып, он жұмыс күні ішінде жүзеге асырады. Мемлекеттік органдар жүргізген қатар тексерудің нәтижелері Аудиторлық қорытындыға енгізіледі.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7" w:id="221"/>
    <w:p>
      <w:pPr>
        <w:spacing w:after="0"/>
        <w:ind w:left="0"/>
        <w:jc w:val="both"/>
      </w:pPr>
      <w:r>
        <w:rPr>
          <w:rFonts w:ascii="Times New Roman"/>
          <w:b w:val="false"/>
          <w:i w:val="false"/>
          <w:color w:val="000000"/>
          <w:sz w:val="28"/>
        </w:rPr>
        <w:t>
       153. Қатар тексерудің қорытындыларын қарау бойынша Есеп комитетінің отырысында:</w:t>
      </w:r>
    </w:p>
    <w:bookmarkEnd w:id="221"/>
    <w:bookmarkStart w:name="z228" w:id="222"/>
    <w:p>
      <w:pPr>
        <w:spacing w:after="0"/>
        <w:ind w:left="0"/>
        <w:jc w:val="both"/>
      </w:pPr>
      <w:r>
        <w:rPr>
          <w:rFonts w:ascii="Times New Roman"/>
          <w:b w:val="false"/>
          <w:i w:val="false"/>
          <w:color w:val="000000"/>
          <w:sz w:val="28"/>
        </w:rPr>
        <w:t>
      1) жүргізілген қатар тексерудің материалдары талқыланып, жүргізілген Қатар тексерудің қорытындылары туралы аудиторлық қорытынды қаралады және бекітіледі;</w:t>
      </w:r>
    </w:p>
    <w:bookmarkEnd w:id="222"/>
    <w:bookmarkStart w:name="z229" w:id="223"/>
    <w:p>
      <w:pPr>
        <w:spacing w:after="0"/>
        <w:ind w:left="0"/>
        <w:jc w:val="both"/>
      </w:pPr>
      <w:r>
        <w:rPr>
          <w:rFonts w:ascii="Times New Roman"/>
          <w:b w:val="false"/>
          <w:i w:val="false"/>
          <w:color w:val="000000"/>
          <w:sz w:val="28"/>
        </w:rPr>
        <w:t>
      2) мемлекеттік аудитке (тексеруге) жауапты адамдар, мемлекеттік аудит (тексеру) объектілерінің лауазымды адамдары, сондай-ақ Есеп комитетінің Төрағасы айқындаған өзге де адамдар шақырылады.</w:t>
      </w:r>
    </w:p>
    <w:bookmarkEnd w:id="223"/>
    <w:bookmarkStart w:name="z230" w:id="224"/>
    <w:p>
      <w:pPr>
        <w:spacing w:after="0"/>
        <w:ind w:left="0"/>
        <w:jc w:val="both"/>
      </w:pPr>
      <w:r>
        <w:rPr>
          <w:rFonts w:ascii="Times New Roman"/>
          <w:b w:val="false"/>
          <w:i w:val="false"/>
          <w:color w:val="000000"/>
          <w:sz w:val="28"/>
        </w:rPr>
        <w:t>
      154. Есеп комитеті бекітілген Қатар тексерудің қорытындылары туралы аудиторлық қорытындының көшірмесін қол қойылғаннан кейін екі жұмыс күні ішінде тексеруге қатысқан мемлекеттік органға жібереді.</w:t>
      </w:r>
    </w:p>
    <w:bookmarkEnd w:id="224"/>
    <w:bookmarkStart w:name="z231" w:id="225"/>
    <w:p>
      <w:pPr>
        <w:spacing w:after="0"/>
        <w:ind w:left="0"/>
        <w:jc w:val="both"/>
      </w:pPr>
      <w:r>
        <w:rPr>
          <w:rFonts w:ascii="Times New Roman"/>
          <w:b w:val="false"/>
          <w:i w:val="false"/>
          <w:color w:val="000000"/>
          <w:sz w:val="28"/>
        </w:rPr>
        <w:t>
      155. Аудиторлық іс-шараға (қатар тексеруге) жауапты Есеп комитетінің мүшелері және мемлекеттік органдардың лауазымды адамдары жүргізілген қатар тексерудің нәтижелері бойынша жеке Аудиторлық қорытындылар жасайды.</w:t>
      </w:r>
    </w:p>
    <w:bookmarkEnd w:id="225"/>
    <w:bookmarkStart w:name="z232" w:id="226"/>
    <w:p>
      <w:pPr>
        <w:spacing w:after="0"/>
        <w:ind w:left="0"/>
        <w:jc w:val="both"/>
      </w:pPr>
      <w:r>
        <w:rPr>
          <w:rFonts w:ascii="Times New Roman"/>
          <w:b w:val="false"/>
          <w:i w:val="false"/>
          <w:color w:val="000000"/>
          <w:sz w:val="28"/>
        </w:rPr>
        <w:t>
      156. Жүргізілген Қатар тексерудің қорытындылары туралы аудиторлық қорытынды Есеп комитетінің және мемлекеттік органдардың отырыстарында жеке қаралады және бекітіледі.</w:t>
      </w:r>
    </w:p>
    <w:bookmarkEnd w:id="226"/>
    <w:bookmarkStart w:name="z233" w:id="227"/>
    <w:p>
      <w:pPr>
        <w:spacing w:after="0"/>
        <w:ind w:left="0"/>
        <w:jc w:val="both"/>
      </w:pPr>
      <w:r>
        <w:rPr>
          <w:rFonts w:ascii="Times New Roman"/>
          <w:b w:val="false"/>
          <w:i w:val="false"/>
          <w:color w:val="000000"/>
          <w:sz w:val="28"/>
        </w:rPr>
        <w:t>
      157. Есеп комитеті және мемлекеттік органдар бекітілген Қатар тексерудің қорытындылары туралы аудиторлық қорытындылардың көшірмелерімен оларға қол қойылған күннен бастап екі жұмыс күні ішінде алмасады.</w:t>
      </w:r>
    </w:p>
    <w:bookmarkEnd w:id="227"/>
    <w:bookmarkStart w:name="z234" w:id="228"/>
    <w:p>
      <w:pPr>
        <w:spacing w:after="0"/>
        <w:ind w:left="0"/>
        <w:jc w:val="both"/>
      </w:pPr>
      <w:r>
        <w:rPr>
          <w:rFonts w:ascii="Times New Roman"/>
          <w:b w:val="false"/>
          <w:i w:val="false"/>
          <w:color w:val="000000"/>
          <w:sz w:val="28"/>
        </w:rPr>
        <w:t xml:space="preserve">
      158. Есеп комитеті Қатар тексерудің қорытындылары бойынша аудиторлық қорытындыда көрсетілген ұсынымдардың орындалуын мониторингтеуді осы Қағидалардың </w:t>
      </w:r>
      <w:r>
        <w:rPr>
          <w:rFonts w:ascii="Times New Roman"/>
          <w:b w:val="false"/>
          <w:i w:val="false"/>
          <w:color w:val="000000"/>
          <w:sz w:val="28"/>
        </w:rPr>
        <w:t>6-бөлімінде</w:t>
      </w:r>
      <w:r>
        <w:rPr>
          <w:rFonts w:ascii="Times New Roman"/>
          <w:b w:val="false"/>
          <w:i w:val="false"/>
          <w:color w:val="000000"/>
          <w:sz w:val="28"/>
        </w:rPr>
        <w:t xml:space="preserve"> белгіленген тәртіпке сәйкес жүзеге асырады.</w:t>
      </w:r>
    </w:p>
    <w:bookmarkEnd w:id="228"/>
    <w:bookmarkStart w:name="z235" w:id="229"/>
    <w:p>
      <w:pPr>
        <w:spacing w:after="0"/>
        <w:ind w:left="0"/>
        <w:jc w:val="both"/>
      </w:pPr>
      <w:r>
        <w:rPr>
          <w:rFonts w:ascii="Times New Roman"/>
          <w:b w:val="false"/>
          <w:i w:val="false"/>
          <w:color w:val="000000"/>
          <w:sz w:val="28"/>
        </w:rPr>
        <w:t>
      159. Мемлекеттік органдар және Есеп комитеті Қатар тексерудің қорытындылары бойынша аудиторлық қорытындыда көрсетілген ұсынымдардың іске асырылу барысы туралы тиісті ақпаратты ЭҚАБЖ және поштамен қағаз түрінде жолдау, ЕК АЖ-ға және (немесе) Бірыңғай дерекқорға ақпарат орналастыру арқылы бір-біріне хабарлап отырады.</w:t>
      </w:r>
    </w:p>
    <w:bookmarkEnd w:id="229"/>
    <w:bookmarkStart w:name="z236" w:id="230"/>
    <w:p>
      <w:pPr>
        <w:spacing w:after="0"/>
        <w:ind w:left="0"/>
        <w:jc w:val="both"/>
      </w:pPr>
      <w:r>
        <w:rPr>
          <w:rFonts w:ascii="Times New Roman"/>
          <w:b w:val="false"/>
          <w:i w:val="false"/>
          <w:color w:val="000000"/>
          <w:sz w:val="28"/>
        </w:rPr>
        <w:t>
      160. Есеп комитеті мемлекеттік органдармен бірге жүргізілген қатар тексерудің қорытындылары бойынша Қазақстан Республикасының Президентіне және Қазақстан Республикасының Парламентіне ұсынылатын тоқсан сайынғы ақпаратқа, сондай-ақ есепті қаржы жылы үшін республикалық бюджеттің атқарылуы туралы жылдық есепке енгізу үшін талдамалық ақпарат дайындайды.</w:t>
      </w:r>
    </w:p>
    <w:bookmarkEnd w:id="230"/>
    <w:bookmarkStart w:name="z237" w:id="231"/>
    <w:p>
      <w:pPr>
        <w:spacing w:after="0"/>
        <w:ind w:left="0"/>
        <w:jc w:val="left"/>
      </w:pPr>
      <w:r>
        <w:rPr>
          <w:rFonts w:ascii="Times New Roman"/>
          <w:b/>
          <w:i w:val="false"/>
          <w:color w:val="000000"/>
        </w:rPr>
        <w:t xml:space="preserve"> 6-параграф. Есеп комитетінің басқа елдердің жоғары мемлекеттік</w:t>
      </w:r>
      <w:r>
        <w:br/>
      </w:r>
      <w:r>
        <w:rPr>
          <w:rFonts w:ascii="Times New Roman"/>
          <w:b/>
          <w:i w:val="false"/>
          <w:color w:val="000000"/>
        </w:rPr>
        <w:t>аудит органдарымен жүргізетін бірлескен және қатар</w:t>
      </w:r>
      <w:r>
        <w:br/>
      </w:r>
      <w:r>
        <w:rPr>
          <w:rFonts w:ascii="Times New Roman"/>
          <w:b/>
          <w:i w:val="false"/>
          <w:color w:val="000000"/>
        </w:rPr>
        <w:t>тексерулерін жүзеге асыру</w:t>
      </w:r>
    </w:p>
    <w:bookmarkEnd w:id="231"/>
    <w:bookmarkStart w:name="z238" w:id="232"/>
    <w:p>
      <w:pPr>
        <w:spacing w:after="0"/>
        <w:ind w:left="0"/>
        <w:jc w:val="both"/>
      </w:pPr>
      <w:r>
        <w:rPr>
          <w:rFonts w:ascii="Times New Roman"/>
          <w:b w:val="false"/>
          <w:i w:val="false"/>
          <w:color w:val="000000"/>
          <w:sz w:val="28"/>
        </w:rPr>
        <w:t>
      161. Басқа елдердің жоғары мемлекеттік аудит органдарымен бірлескен немесе қатар аудиторлық іс-шараларына Есеп комитетінің қатысуының құқықтық негізі Бақылаудың басшылық қағидаттарының Лима декларациясы, Халықаралық жоғары аудит органдары ұйымының (ИНТОСАИ), Еуропа жоғары аудит органдары ұйымының (ЕУРОСАИ), Азия жоғары аудит органдары ұйымының (АЗОСАИ), Экономикалық ынтымақтастық елдерінің жоғары аудит органдары ұйымының (ЭКОСАИ), Тәуелсіз Мемлекеттер Достастығына қатысушы мемлекеттердің Жоғары қаржы бақылау органдары басшылары кеңесінің, Еуразиялық Экономикалық Одақ (ЕАЭО) туралы шарттың, басқа елдердің жоғары мемлекеттік аудит органдарымен Есеп комитетінің ынтымақтастық туралы келісімдері шеңберінде қабылданған шешімдер, Мемлекеттік аудит туралы заң және осы Қағидалар болып табылады.</w:t>
      </w:r>
    </w:p>
    <w:bookmarkEnd w:id="232"/>
    <w:bookmarkStart w:name="z239" w:id="233"/>
    <w:p>
      <w:pPr>
        <w:spacing w:after="0"/>
        <w:ind w:left="0"/>
        <w:jc w:val="both"/>
      </w:pPr>
      <w:r>
        <w:rPr>
          <w:rFonts w:ascii="Times New Roman"/>
          <w:b w:val="false"/>
          <w:i w:val="false"/>
          <w:color w:val="000000"/>
          <w:sz w:val="28"/>
        </w:rPr>
        <w:t>
      162. Басқа елдердің жоғары мемлекеттік аудит органдарымен бірлескен және қатар тексеру іс-шаралары Мемлекеттік аудит объектілері тізбесінің жобасын қалыптастыру кезеңінде көзделеді.</w:t>
      </w:r>
    </w:p>
    <w:bookmarkEnd w:id="233"/>
    <w:bookmarkStart w:name="z240" w:id="234"/>
    <w:p>
      <w:pPr>
        <w:spacing w:after="0"/>
        <w:ind w:left="0"/>
        <w:jc w:val="both"/>
      </w:pPr>
      <w:r>
        <w:rPr>
          <w:rFonts w:ascii="Times New Roman"/>
          <w:b w:val="false"/>
          <w:i w:val="false"/>
          <w:color w:val="000000"/>
          <w:sz w:val="28"/>
        </w:rPr>
        <w:t>
      163. Есеп комитеті бірлескен тексеруді басқа елдердің жоғары мемлекеттік аудит органдарымен бірге тексерудің ортақ тақырыбы, Бағдарламасы бойынша және келісілген мерзімдерде екіжақты немесе көпжақты негізде жүргізеді.</w:t>
      </w:r>
    </w:p>
    <w:bookmarkEnd w:id="234"/>
    <w:bookmarkStart w:name="z241" w:id="235"/>
    <w:p>
      <w:pPr>
        <w:spacing w:after="0"/>
        <w:ind w:left="0"/>
        <w:jc w:val="both"/>
      </w:pPr>
      <w:r>
        <w:rPr>
          <w:rFonts w:ascii="Times New Roman"/>
          <w:b w:val="false"/>
          <w:i w:val="false"/>
          <w:color w:val="000000"/>
          <w:sz w:val="28"/>
        </w:rPr>
        <w:t>
      164. Есеп комитеті қатар тексеруді басқа елдердің жоғары мемлекеттік аудит органдарымен бірге кейіннен оның нәтижелерімен алмаса отырып, келісілген мәселелер мен жүргізу мерзімдері бойынша өзара келісім шеңберінде, дербес жүргізеді.</w:t>
      </w:r>
    </w:p>
    <w:bookmarkEnd w:id="235"/>
    <w:bookmarkStart w:name="z242" w:id="236"/>
    <w:p>
      <w:pPr>
        <w:spacing w:after="0"/>
        <w:ind w:left="0"/>
        <w:jc w:val="both"/>
      </w:pPr>
      <w:r>
        <w:rPr>
          <w:rFonts w:ascii="Times New Roman"/>
          <w:b w:val="false"/>
          <w:i w:val="false"/>
          <w:color w:val="000000"/>
          <w:sz w:val="28"/>
        </w:rPr>
        <w:t>
      165. Басқа елдердің жоғары мемлекеттік аудит органдарымен бірлескен немесе қатар тексеру республикалық бюджет қаражатының, қатысушы елдердің аумағында орналасқан жекелеген объектілерді бірлескен үлестік қаржыландыруға бағытталатын бюджеттік инвестициялардың пайдаланылуына жүргізілген мемлекеттік аудит кезінде және Қазақстан Республикасының мемлекетаралық шарттары мен келісімдерінде көзделген жағдайларда жүргізіледі.</w:t>
      </w:r>
    </w:p>
    <w:bookmarkEnd w:id="236"/>
    <w:bookmarkStart w:name="z243" w:id="237"/>
    <w:p>
      <w:pPr>
        <w:spacing w:after="0"/>
        <w:ind w:left="0"/>
        <w:jc w:val="both"/>
      </w:pPr>
      <w:r>
        <w:rPr>
          <w:rFonts w:ascii="Times New Roman"/>
          <w:b w:val="false"/>
          <w:i w:val="false"/>
          <w:color w:val="000000"/>
          <w:sz w:val="28"/>
        </w:rPr>
        <w:t>
      166. Бірлескен немесе қатар тексеруді жүргізу үшін Есеп комитетінің жауапты мүшесі мемлекеттік аудитті жүргізуге, сыртқы байланыстарды үйлестіруге жауапты құрылымдық бөлімшелермен бірлесіп, тексеру жүргізу басталғанға дейін екі ай бұрын басқа елдердің жоғары мемлекеттік аудитінің бір немесе бірнеше органымен ақпарат алмасу жөнінде жұмыстар жүргізеді, онда:</w:t>
      </w:r>
    </w:p>
    <w:bookmarkEnd w:id="237"/>
    <w:bookmarkStart w:name="z244" w:id="238"/>
    <w:p>
      <w:pPr>
        <w:spacing w:after="0"/>
        <w:ind w:left="0"/>
        <w:jc w:val="both"/>
      </w:pPr>
      <w:r>
        <w:rPr>
          <w:rFonts w:ascii="Times New Roman"/>
          <w:b w:val="false"/>
          <w:i w:val="false"/>
          <w:color w:val="000000"/>
          <w:sz w:val="28"/>
        </w:rPr>
        <w:t>
      1) тексерудің мақсаты, міндеттері мен мәселелері;</w:t>
      </w:r>
    </w:p>
    <w:bookmarkEnd w:id="238"/>
    <w:bookmarkStart w:name="z245" w:id="239"/>
    <w:p>
      <w:pPr>
        <w:spacing w:after="0"/>
        <w:ind w:left="0"/>
        <w:jc w:val="both"/>
      </w:pPr>
      <w:r>
        <w:rPr>
          <w:rFonts w:ascii="Times New Roman"/>
          <w:b w:val="false"/>
          <w:i w:val="false"/>
          <w:color w:val="000000"/>
          <w:sz w:val="28"/>
        </w:rPr>
        <w:t>
      2) тексеру объектілері;</w:t>
      </w:r>
    </w:p>
    <w:bookmarkEnd w:id="239"/>
    <w:bookmarkStart w:name="z246" w:id="240"/>
    <w:p>
      <w:pPr>
        <w:spacing w:after="0"/>
        <w:ind w:left="0"/>
        <w:jc w:val="both"/>
      </w:pPr>
      <w:r>
        <w:rPr>
          <w:rFonts w:ascii="Times New Roman"/>
          <w:b w:val="false"/>
          <w:i w:val="false"/>
          <w:color w:val="000000"/>
          <w:sz w:val="28"/>
        </w:rPr>
        <w:t>
      3) тексеру жүргізу мерзімдері;</w:t>
      </w:r>
    </w:p>
    <w:bookmarkEnd w:id="240"/>
    <w:bookmarkStart w:name="z247" w:id="241"/>
    <w:p>
      <w:pPr>
        <w:spacing w:after="0"/>
        <w:ind w:left="0"/>
        <w:jc w:val="both"/>
      </w:pPr>
      <w:r>
        <w:rPr>
          <w:rFonts w:ascii="Times New Roman"/>
          <w:b w:val="false"/>
          <w:i w:val="false"/>
          <w:color w:val="000000"/>
          <w:sz w:val="28"/>
        </w:rPr>
        <w:t>
      4) тексеру жүргізуге жауапты адамдар;</w:t>
      </w:r>
    </w:p>
    <w:bookmarkEnd w:id="241"/>
    <w:bookmarkStart w:name="z248" w:id="242"/>
    <w:p>
      <w:pPr>
        <w:spacing w:after="0"/>
        <w:ind w:left="0"/>
        <w:jc w:val="both"/>
      </w:pPr>
      <w:r>
        <w:rPr>
          <w:rFonts w:ascii="Times New Roman"/>
          <w:b w:val="false"/>
          <w:i w:val="false"/>
          <w:color w:val="000000"/>
          <w:sz w:val="28"/>
        </w:rPr>
        <w:t>
      5) ұлттық заңнамада, ынтымақтастық туралы келісімдерде айқындалған функциялары мен аудиторлық өкілеттіктеріне сүйене отырып, әрбір жоғары мемлекеттік аудит органының қатысу шарттары мен мәселелері;</w:t>
      </w:r>
    </w:p>
    <w:bookmarkEnd w:id="242"/>
    <w:bookmarkStart w:name="z249" w:id="243"/>
    <w:p>
      <w:pPr>
        <w:spacing w:after="0"/>
        <w:ind w:left="0"/>
        <w:jc w:val="both"/>
      </w:pPr>
      <w:r>
        <w:rPr>
          <w:rFonts w:ascii="Times New Roman"/>
          <w:b w:val="false"/>
          <w:i w:val="false"/>
          <w:color w:val="000000"/>
          <w:sz w:val="28"/>
        </w:rPr>
        <w:t>
      6) жоғары мемлекеттік аудит органдарының тексеру жүргізуге байланысты жұмыстарды қаржыландыру бөлігіндегі міндеттемелері;</w:t>
      </w:r>
    </w:p>
    <w:bookmarkEnd w:id="243"/>
    <w:bookmarkStart w:name="z250" w:id="244"/>
    <w:p>
      <w:pPr>
        <w:spacing w:after="0"/>
        <w:ind w:left="0"/>
        <w:jc w:val="both"/>
      </w:pPr>
      <w:r>
        <w:rPr>
          <w:rFonts w:ascii="Times New Roman"/>
          <w:b w:val="false"/>
          <w:i w:val="false"/>
          <w:color w:val="000000"/>
          <w:sz w:val="28"/>
        </w:rPr>
        <w:t>
      7) ақпарат алмасу және тексеру нәтижелерін ресімдеу тәртібі, соның ішінде қорытынды құжаттың нысаны;</w:t>
      </w:r>
    </w:p>
    <w:bookmarkEnd w:id="244"/>
    <w:bookmarkStart w:name="z251" w:id="245"/>
    <w:p>
      <w:pPr>
        <w:spacing w:after="0"/>
        <w:ind w:left="0"/>
        <w:jc w:val="both"/>
      </w:pPr>
      <w:r>
        <w:rPr>
          <w:rFonts w:ascii="Times New Roman"/>
          <w:b w:val="false"/>
          <w:i w:val="false"/>
          <w:color w:val="000000"/>
          <w:sz w:val="28"/>
        </w:rPr>
        <w:t>
      8) аудиторлық іс-шаралардың нәтижелері бойынша шешімдерді дайындау мен қабылдау тәртібі;</w:t>
      </w:r>
    </w:p>
    <w:bookmarkEnd w:id="245"/>
    <w:bookmarkStart w:name="z252" w:id="246"/>
    <w:p>
      <w:pPr>
        <w:spacing w:after="0"/>
        <w:ind w:left="0"/>
        <w:jc w:val="both"/>
      </w:pPr>
      <w:r>
        <w:rPr>
          <w:rFonts w:ascii="Times New Roman"/>
          <w:b w:val="false"/>
          <w:i w:val="false"/>
          <w:color w:val="000000"/>
          <w:sz w:val="28"/>
        </w:rPr>
        <w:t>
      9) аудиторлық іс-шаралардың нәтижелері бойынша қабылданған шешімдердің орындалуын мониторингтеу (бақылау) тәртібі айқындалады.</w:t>
      </w:r>
    </w:p>
    <w:bookmarkEnd w:id="246"/>
    <w:bookmarkStart w:name="z253" w:id="247"/>
    <w:p>
      <w:pPr>
        <w:spacing w:after="0"/>
        <w:ind w:left="0"/>
        <w:jc w:val="both"/>
      </w:pPr>
      <w:r>
        <w:rPr>
          <w:rFonts w:ascii="Times New Roman"/>
          <w:b w:val="false"/>
          <w:i w:val="false"/>
          <w:color w:val="000000"/>
          <w:sz w:val="28"/>
        </w:rPr>
        <w:t>
      167. Есеп комитетінің мүшесі ынтымақтасып отырған елдің жоғары мемлекеттік аудит органымен ақпарат алмасқаннан кейін мемлекеттік аудитті жүргізуге, сыртқы байланыстарды үйлестіруге жауапты құрылымдық бөлімшелермен бірлесіп, бірлескен (қатар) тексеруді жүргізу туралы келісімнің (бұдан әрі – Келісім) және Тексеру бағдарламасының жобаларын дайындау жөнінде жұмыстар жүргізеді. Қатар тексеруді жүргізу кезінде Келісімнің, Тексеру бағдарламасының жобаларын қоспағанда, Есеп комитетінің жауапты мүшесі және тексеру тобының жетекшісі қажет болған жағдайда, осы Қағидалардың 3-бөлімінде белгіленген тәртіпке сәйкес Тексеру жоспарының және Аудиторлық тапсырмалардың жобаларын дайындайды.</w:t>
      </w:r>
    </w:p>
    <w:bookmarkEnd w:id="247"/>
    <w:bookmarkStart w:name="z254" w:id="248"/>
    <w:p>
      <w:pPr>
        <w:spacing w:after="0"/>
        <w:ind w:left="0"/>
        <w:jc w:val="both"/>
      </w:pPr>
      <w:r>
        <w:rPr>
          <w:rFonts w:ascii="Times New Roman"/>
          <w:b w:val="false"/>
          <w:i w:val="false"/>
          <w:color w:val="000000"/>
          <w:sz w:val="28"/>
        </w:rPr>
        <w:t>
      168. Тексеру бағдарламасының, Тексеру жоспарының және Аудиторлық тапсырмалардың жобалары (қатар тексеруді жүргізу кезінде) сапа бақылауынан өткеннен кейін Есеп комитетінің жауапты мүшесі мемлекеттік аудитті жүргізуге, сыртқы байланыстарды үйлестіруге жауапты құрылымдық бөлімшелермен бірлесіп, тексеру жүргізу басталғанға дейін жиырма жұмыс күнінен кешіктірмей, Келісімнің және Тексеру бағдарламасының жобаларын ынтымақтасып отырған елдің жоғары мемлекеттік аудит органына келісуге жібереді. Келісу барысында Келісімге және Тексеру бағдарламасына, қажет болған жағдайда, түзетулер енгізіледі.</w:t>
      </w:r>
    </w:p>
    <w:bookmarkEnd w:id="248"/>
    <w:bookmarkStart w:name="z255" w:id="249"/>
    <w:p>
      <w:pPr>
        <w:spacing w:after="0"/>
        <w:ind w:left="0"/>
        <w:jc w:val="both"/>
      </w:pPr>
      <w:r>
        <w:rPr>
          <w:rFonts w:ascii="Times New Roman"/>
          <w:b w:val="false"/>
          <w:i w:val="false"/>
          <w:color w:val="000000"/>
          <w:sz w:val="28"/>
        </w:rPr>
        <w:t>
      169. Ынтымақтасып отырған елдің жоғары мемлекеттік аудит органымен келісілген Келісім жобасына Есеп комитетінің жауапты мүшесі, мемлекеттік аудитті жүргізуге, құқықтық қамтамасыз етуге, сапа бақылауына, сыртқы байланыстарды үйлестіруге жауапты құрылымдық бөлімшелердің басшылары бұрыштама қойып, оны Есеп комитетінің Төрағасына қол қоюға енгізеді.</w:t>
      </w:r>
    </w:p>
    <w:bookmarkEnd w:id="249"/>
    <w:p>
      <w:pPr>
        <w:spacing w:after="0"/>
        <w:ind w:left="0"/>
        <w:jc w:val="both"/>
      </w:pPr>
      <w:r>
        <w:rPr>
          <w:rFonts w:ascii="Times New Roman"/>
          <w:b w:val="false"/>
          <w:i w:val="false"/>
          <w:color w:val="000000"/>
          <w:sz w:val="28"/>
        </w:rPr>
        <w:t>
      Тексеру бағдарламасының келісілген жобасына мемлекеттік аудитті жүргізуге, құқықтық қамтамасыз етуге, сапа бақылауына, сыртқы байланыстарды үйлестіруге жауапты құрылымдық бөлімшелердің басшылары бұрыштама қойып, Есеп комитетінің жауапты мүшесі қол қояды.</w:t>
      </w:r>
    </w:p>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bookmarkStart w:name="z256" w:id="250"/>
    <w:p>
      <w:pPr>
        <w:spacing w:after="0"/>
        <w:ind w:left="0"/>
        <w:jc w:val="both"/>
      </w:pPr>
      <w:r>
        <w:rPr>
          <w:rFonts w:ascii="Times New Roman"/>
          <w:b w:val="false"/>
          <w:i w:val="false"/>
          <w:color w:val="000000"/>
          <w:sz w:val="28"/>
        </w:rPr>
        <w:t>
      170. Бірлескен тексеру тобының құрамына кіретін Есеп комитетінің қызметкерлері өздері болған елдің аумағында тексеру жүргізу кезінде, болған елінің мемлекеттік аудит жүргізу заңнамасын, қағидаларын, сондай-ақ бекітілген Келісімді және Бірлескен тексеру бағдарламасын басшылыққа алуға міндетті.</w:t>
      </w:r>
    </w:p>
    <w:bookmarkEnd w:id="250"/>
    <w:bookmarkStart w:name="z257" w:id="251"/>
    <w:p>
      <w:pPr>
        <w:spacing w:after="0"/>
        <w:ind w:left="0"/>
        <w:jc w:val="both"/>
      </w:pPr>
      <w:r>
        <w:rPr>
          <w:rFonts w:ascii="Times New Roman"/>
          <w:b w:val="false"/>
          <w:i w:val="false"/>
          <w:color w:val="000000"/>
          <w:sz w:val="28"/>
        </w:rPr>
        <w:t>
      171. Бірлескен (қатар) тексеруді сапалы жүргізу мақсатында Есеп комитетінің тексеруге жауапты мүшесі ынтымақтасып отырған елдің жоғары мемлекеттік аудит органымен Есеп комитетінің өзара іс-қимылын:</w:t>
      </w:r>
    </w:p>
    <w:bookmarkEnd w:id="251"/>
    <w:bookmarkStart w:name="z258" w:id="252"/>
    <w:p>
      <w:pPr>
        <w:spacing w:after="0"/>
        <w:ind w:left="0"/>
        <w:jc w:val="both"/>
      </w:pPr>
      <w:r>
        <w:rPr>
          <w:rFonts w:ascii="Times New Roman"/>
          <w:b w:val="false"/>
          <w:i w:val="false"/>
          <w:color w:val="000000"/>
          <w:sz w:val="28"/>
        </w:rPr>
        <w:t>
      1) бірлескен (қатар) тексеруді жүзеге асыру барысында туындайтын мәселелерді талқылай отырып кеңестер;</w:t>
      </w:r>
    </w:p>
    <w:bookmarkEnd w:id="252"/>
    <w:bookmarkStart w:name="z259" w:id="253"/>
    <w:p>
      <w:pPr>
        <w:spacing w:after="0"/>
        <w:ind w:left="0"/>
        <w:jc w:val="both"/>
      </w:pPr>
      <w:r>
        <w:rPr>
          <w:rFonts w:ascii="Times New Roman"/>
          <w:b w:val="false"/>
          <w:i w:val="false"/>
          <w:color w:val="000000"/>
          <w:sz w:val="28"/>
        </w:rPr>
        <w:t>
      2) консультациялар;</w:t>
      </w:r>
    </w:p>
    <w:bookmarkEnd w:id="253"/>
    <w:bookmarkStart w:name="z260" w:id="254"/>
    <w:p>
      <w:pPr>
        <w:spacing w:after="0"/>
        <w:ind w:left="0"/>
        <w:jc w:val="both"/>
      </w:pPr>
      <w:r>
        <w:rPr>
          <w:rFonts w:ascii="Times New Roman"/>
          <w:b w:val="false"/>
          <w:i w:val="false"/>
          <w:color w:val="000000"/>
          <w:sz w:val="28"/>
        </w:rPr>
        <w:t>
      3) әдістемелік және талдамалық құжаттар, ақпарат алмасу түрінде ұйымдастырады.</w:t>
      </w:r>
    </w:p>
    <w:bookmarkEnd w:id="254"/>
    <w:bookmarkStart w:name="z261" w:id="255"/>
    <w:p>
      <w:pPr>
        <w:spacing w:after="0"/>
        <w:ind w:left="0"/>
        <w:jc w:val="both"/>
      </w:pPr>
      <w:r>
        <w:rPr>
          <w:rFonts w:ascii="Times New Roman"/>
          <w:b w:val="false"/>
          <w:i w:val="false"/>
          <w:color w:val="000000"/>
          <w:sz w:val="28"/>
        </w:rPr>
        <w:t>
      172. Қазақстан Республикасының аумағында бірлескен тексеру жүргізілген кезде Аудиторлық есеп Есеп комитетінің бланкісінде тексеру объектісі үшін бір данасы ескеріле отырып, бірлескен тексеруге қатысып отырған басқа елдердің жоғары мемлекеттік аудит органдарының санына тең даналарының саны бойынша ресімделеді.</w:t>
      </w:r>
    </w:p>
    <w:bookmarkEnd w:id="255"/>
    <w:p>
      <w:pPr>
        <w:spacing w:after="0"/>
        <w:ind w:left="0"/>
        <w:jc w:val="both"/>
      </w:pPr>
      <w:r>
        <w:rPr>
          <w:rFonts w:ascii="Times New Roman"/>
          <w:b w:val="false"/>
          <w:i w:val="false"/>
          <w:color w:val="000000"/>
          <w:sz w:val="28"/>
        </w:rPr>
        <w:t>
      Аудиторлық есепке тексеруді жүргізген қызметкерлер қол қойған, Бірлескен немесе қатар тексерудің нәтижелері бойынша анықталған бұзушылықтар мен кемшіліктердің тізілімі қоса беріледі.</w:t>
      </w:r>
    </w:p>
    <w:bookmarkStart w:name="z262" w:id="256"/>
    <w:p>
      <w:pPr>
        <w:spacing w:after="0"/>
        <w:ind w:left="0"/>
        <w:jc w:val="both"/>
      </w:pPr>
      <w:r>
        <w:rPr>
          <w:rFonts w:ascii="Times New Roman"/>
          <w:b w:val="false"/>
          <w:i w:val="false"/>
          <w:color w:val="000000"/>
          <w:sz w:val="28"/>
        </w:rPr>
        <w:t>
      173. Қатар тексеруді жүргізу кезінде Аудиторлық есептер қатар тексеруге қатысушы жоғары мемлекеттік аудит органдарының ұлттық заңнамасына сәйкес жасалады.</w:t>
      </w:r>
    </w:p>
    <w:bookmarkEnd w:id="256"/>
    <w:bookmarkStart w:name="z263" w:id="257"/>
    <w:p>
      <w:pPr>
        <w:spacing w:after="0"/>
        <w:ind w:left="0"/>
        <w:jc w:val="both"/>
      </w:pPr>
      <w:r>
        <w:rPr>
          <w:rFonts w:ascii="Times New Roman"/>
          <w:b w:val="false"/>
          <w:i w:val="false"/>
          <w:color w:val="000000"/>
          <w:sz w:val="28"/>
        </w:rPr>
        <w:t>
      174. Қатар немесе бірлескен тексерудің нәтижелері бойынша Есеп комитетінің тексеруге жауапты мүшесі осы Қағидаларда белгіленген тәртіпке сәйкес Аудиторлық қорытынды жасайды.</w:t>
      </w:r>
    </w:p>
    <w:bookmarkEnd w:id="257"/>
    <w:bookmarkStart w:name="z264" w:id="258"/>
    <w:p>
      <w:pPr>
        <w:spacing w:after="0"/>
        <w:ind w:left="0"/>
        <w:jc w:val="both"/>
      </w:pPr>
      <w:r>
        <w:rPr>
          <w:rFonts w:ascii="Times New Roman"/>
          <w:b w:val="false"/>
          <w:i w:val="false"/>
          <w:color w:val="000000"/>
          <w:sz w:val="28"/>
        </w:rPr>
        <w:t>
      175. Қатар немесе бірлескен тексерудің қорытындылары туралы Есеп комитетінің Аудиторлық қорытынды, егер Келісімде өзгеше көзделмесе, осы Қағидалардың 4-тарауында белгіленген тәртіпке сәйкес Есеп комитетінің отырысында қаралады және қабылданады.</w:t>
      </w:r>
    </w:p>
    <w:bookmarkEnd w:id="258"/>
    <w:bookmarkStart w:name="z265" w:id="259"/>
    <w:p>
      <w:pPr>
        <w:spacing w:after="0"/>
        <w:ind w:left="0"/>
        <w:jc w:val="both"/>
      </w:pPr>
      <w:r>
        <w:rPr>
          <w:rFonts w:ascii="Times New Roman"/>
          <w:b w:val="false"/>
          <w:i w:val="false"/>
          <w:color w:val="000000"/>
          <w:sz w:val="28"/>
        </w:rPr>
        <w:t>
      176. Қатар тексеруге қатысушы елдердің жоғары мемлекеттік аудит органдары оның нәтижелері бойынша қабылданған, бекітілген Аудиторлық есептердің көшірмелерімен алмасады.</w:t>
      </w:r>
    </w:p>
    <w:bookmarkEnd w:id="259"/>
    <w:bookmarkStart w:name="z266" w:id="260"/>
    <w:p>
      <w:pPr>
        <w:spacing w:after="0"/>
        <w:ind w:left="0"/>
        <w:jc w:val="both"/>
      </w:pPr>
      <w:r>
        <w:rPr>
          <w:rFonts w:ascii="Times New Roman"/>
          <w:b w:val="false"/>
          <w:i w:val="false"/>
          <w:color w:val="000000"/>
          <w:sz w:val="28"/>
        </w:rPr>
        <w:t>
      177. Бірлескен (қатар) тексеруді жүргізу туралы келісімде жүргізілген бірлескен (қатар) тексерудің қорытындылары бойынша бірлескен қорытынды құжатты дайындау көзделуі мүмкін.</w:t>
      </w:r>
    </w:p>
    <w:bookmarkEnd w:id="260"/>
    <w:bookmarkStart w:name="z267" w:id="261"/>
    <w:p>
      <w:pPr>
        <w:spacing w:after="0"/>
        <w:ind w:left="0"/>
        <w:jc w:val="both"/>
      </w:pPr>
      <w:r>
        <w:rPr>
          <w:rFonts w:ascii="Times New Roman"/>
          <w:b w:val="false"/>
          <w:i w:val="false"/>
          <w:color w:val="000000"/>
          <w:sz w:val="28"/>
        </w:rPr>
        <w:t>
      178. Келісімді іске асыру үшін, қажет болған жағдайда, жоғары мемлекеттік аудит органдарының жүргізген бірлескен (қатар) тексеруінің нәтижелері бойынша олардың бірлескен отырыстар өткізуі, бірлескен шешімдер қабылдауы көзделеді.</w:t>
      </w:r>
    </w:p>
    <w:bookmarkEnd w:id="261"/>
    <w:bookmarkStart w:name="z268" w:id="262"/>
    <w:p>
      <w:pPr>
        <w:spacing w:after="0"/>
        <w:ind w:left="0"/>
        <w:jc w:val="left"/>
      </w:pPr>
      <w:r>
        <w:rPr>
          <w:rFonts w:ascii="Times New Roman"/>
          <w:b/>
          <w:i w:val="false"/>
          <w:color w:val="000000"/>
        </w:rPr>
        <w:t xml:space="preserve"> 7-параграф. Аудиторлық есептерді жасау және ресімдеу</w:t>
      </w:r>
    </w:p>
    <w:bookmarkEnd w:id="262"/>
    <w:bookmarkStart w:name="z269" w:id="263"/>
    <w:p>
      <w:pPr>
        <w:spacing w:after="0"/>
        <w:ind w:left="0"/>
        <w:jc w:val="both"/>
      </w:pPr>
      <w:r>
        <w:rPr>
          <w:rFonts w:ascii="Times New Roman"/>
          <w:b w:val="false"/>
          <w:i w:val="false"/>
          <w:color w:val="000000"/>
          <w:sz w:val="28"/>
        </w:rPr>
        <w:t>
      179. Есеп комитеті жүргізетін аудиторлық іс-шараның нәтижелері бойынша мыналар ресімделеді:</w:t>
      </w:r>
    </w:p>
    <w:bookmarkEnd w:id="263"/>
    <w:bookmarkStart w:name="z270" w:id="264"/>
    <w:p>
      <w:pPr>
        <w:spacing w:after="0"/>
        <w:ind w:left="0"/>
        <w:jc w:val="both"/>
      </w:pPr>
      <w:r>
        <w:rPr>
          <w:rFonts w:ascii="Times New Roman"/>
          <w:b w:val="false"/>
          <w:i w:val="false"/>
          <w:color w:val="000000"/>
          <w:sz w:val="28"/>
        </w:rPr>
        <w:t xml:space="preserve">
      1) қаржылық есептілік жөніндегі аудиторлық есеп – аудиторлық іс-шараны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заңнамасында белгіленген талаптарға сәйкестігі туралы жазбаша нысанда білдірілген пікірді қамтитын құжат. Қаржылық есептілік бойынша аудиторлық есептің нысаны мен мазмұны Мемлекеттік аудит туралы заңның  </w:t>
      </w:r>
      <w:r>
        <w:rPr>
          <w:rFonts w:ascii="Times New Roman"/>
          <w:b w:val="false"/>
          <w:i w:val="false"/>
          <w:color w:val="000000"/>
          <w:sz w:val="28"/>
        </w:rPr>
        <w:t xml:space="preserve">8-бабына </w:t>
      </w:r>
      <w:r>
        <w:rPr>
          <w:rFonts w:ascii="Times New Roman"/>
          <w:b w:val="false"/>
          <w:i w:val="false"/>
          <w:color w:val="000000"/>
          <w:sz w:val="28"/>
        </w:rPr>
        <w:t>сәйкес айқындалады;</w:t>
      </w:r>
    </w:p>
    <w:bookmarkEnd w:id="264"/>
    <w:bookmarkStart w:name="z271" w:id="265"/>
    <w:p>
      <w:pPr>
        <w:spacing w:after="0"/>
        <w:ind w:left="0"/>
        <w:jc w:val="both"/>
      </w:pPr>
      <w:r>
        <w:rPr>
          <w:rFonts w:ascii="Times New Roman"/>
          <w:b w:val="false"/>
          <w:i w:val="false"/>
          <w:color w:val="000000"/>
          <w:sz w:val="28"/>
        </w:rPr>
        <w:t>
      2) тиімділік және (немесе) сәйкестік аудитінің аудиторлық есебі – аудиторлық іс-шараны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bookmarkEnd w:id="265"/>
    <w:bookmarkStart w:name="z272" w:id="266"/>
    <w:p>
      <w:pPr>
        <w:spacing w:after="0"/>
        <w:ind w:left="0"/>
        <w:jc w:val="both"/>
      </w:pPr>
      <w:r>
        <w:rPr>
          <w:rFonts w:ascii="Times New Roman"/>
          <w:b w:val="false"/>
          <w:i w:val="false"/>
          <w:color w:val="000000"/>
          <w:sz w:val="28"/>
        </w:rPr>
        <w:t>
      180. Шоғырландырылған немесе жекелеген қаржылық есептіліктің мемлекеттік аудитінің нәтижелері бойынша:</w:t>
      </w:r>
    </w:p>
    <w:bookmarkEnd w:id="266"/>
    <w:bookmarkStart w:name="z273" w:id="267"/>
    <w:p>
      <w:pPr>
        <w:spacing w:after="0"/>
        <w:ind w:left="0"/>
        <w:jc w:val="both"/>
      </w:pPr>
      <w:r>
        <w:rPr>
          <w:rFonts w:ascii="Times New Roman"/>
          <w:b w:val="false"/>
          <w:i w:val="false"/>
          <w:color w:val="000000"/>
          <w:sz w:val="28"/>
        </w:rPr>
        <w:t>
      1) елеулі қателер болмаған кезде – қаржылық есептілік бойынша оң аудиторлық есеп;</w:t>
      </w:r>
    </w:p>
    <w:bookmarkEnd w:id="267"/>
    <w:bookmarkStart w:name="z274" w:id="268"/>
    <w:p>
      <w:pPr>
        <w:spacing w:after="0"/>
        <w:ind w:left="0"/>
        <w:jc w:val="both"/>
      </w:pPr>
      <w:r>
        <w:rPr>
          <w:rFonts w:ascii="Times New Roman"/>
          <w:b w:val="false"/>
          <w:i w:val="false"/>
          <w:color w:val="000000"/>
          <w:sz w:val="28"/>
        </w:rPr>
        <w:t>
      2) елеулі қателер анықталған кезде – қаржылық есептілік бойынша ескертпесі бар аудиторлық есеп қабылданады.</w:t>
      </w:r>
    </w:p>
    <w:bookmarkEnd w:id="268"/>
    <w:p>
      <w:pPr>
        <w:spacing w:after="0"/>
        <w:ind w:left="0"/>
        <w:jc w:val="both"/>
      </w:pPr>
      <w:r>
        <w:rPr>
          <w:rFonts w:ascii="Times New Roman"/>
          <w:b w:val="false"/>
          <w:i w:val="false"/>
          <w:color w:val="000000"/>
          <w:sz w:val="28"/>
        </w:rPr>
        <w:t>
      Мемлекеттік аудит объектісінде бухгалтерлік есеп жүргізілмеген не бухгалтерлік құжаттар жоғалған жағдайларда, Есеп комитетінің аудиторлық іс-шараға жауапты мүшесі:</w:t>
      </w:r>
    </w:p>
    <w:bookmarkStart w:name="z275" w:id="269"/>
    <w:p>
      <w:pPr>
        <w:spacing w:after="0"/>
        <w:ind w:left="0"/>
        <w:jc w:val="both"/>
      </w:pPr>
      <w:r>
        <w:rPr>
          <w:rFonts w:ascii="Times New Roman"/>
          <w:b w:val="false"/>
          <w:i w:val="false"/>
          <w:color w:val="000000"/>
          <w:sz w:val="28"/>
        </w:rPr>
        <w:t>
      1)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белгілей отырып, мемлекеттік аудит объектісінде бухгалтерлік есепті қалпына келтіру туралы талабы бар Нұсқаманы жібереді;</w:t>
      </w:r>
    </w:p>
    <w:bookmarkEnd w:id="269"/>
    <w:bookmarkStart w:name="z276" w:id="270"/>
    <w:p>
      <w:pPr>
        <w:spacing w:after="0"/>
        <w:ind w:left="0"/>
        <w:jc w:val="both"/>
      </w:pPr>
      <w:r>
        <w:rPr>
          <w:rFonts w:ascii="Times New Roman"/>
          <w:b w:val="false"/>
          <w:i w:val="false"/>
          <w:color w:val="000000"/>
          <w:sz w:val="28"/>
        </w:rPr>
        <w:t>
      2) Мемлекеттік аудит объектілерінің тізбесіне тиісті өзгерістер енгізе отырып, мемлекеттік аудитті уақытша тоқтата тұру туралы шешім қабылдайды. Бұл ретте, мемлекеттік аудитор жекелеген қаржылық есептіліктің мемлекеттік аудитінің нәтижелері бойынша Аудиторлық есепті пікірін білдіруден бас тарта отырып береді.</w:t>
      </w:r>
    </w:p>
    <w:bookmarkEnd w:id="270"/>
    <w:bookmarkStart w:name="z277" w:id="271"/>
    <w:p>
      <w:pPr>
        <w:spacing w:after="0"/>
        <w:ind w:left="0"/>
        <w:jc w:val="both"/>
      </w:pPr>
      <w:r>
        <w:rPr>
          <w:rFonts w:ascii="Times New Roman"/>
          <w:b w:val="false"/>
          <w:i w:val="false"/>
          <w:color w:val="000000"/>
          <w:sz w:val="28"/>
        </w:rPr>
        <w:t xml:space="preserve">
      181. Мемлекеттік аудит жүргізілген әрбір мемлекеттік аудит объектісі бойынша аудиторлық іс-шараның нәтижелері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қатаң есептілік бланкісінде және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Аудиторлық есептермен ресімделеді.</w:t>
      </w:r>
    </w:p>
    <w:bookmarkEnd w:id="271"/>
    <w:bookmarkStart w:name="z278" w:id="272"/>
    <w:p>
      <w:pPr>
        <w:spacing w:after="0"/>
        <w:ind w:left="0"/>
        <w:jc w:val="both"/>
      </w:pPr>
      <w:r>
        <w:rPr>
          <w:rFonts w:ascii="Times New Roman"/>
          <w:b w:val="false"/>
          <w:i w:val="false"/>
          <w:color w:val="000000"/>
          <w:sz w:val="28"/>
        </w:rPr>
        <w:t>
      182. Аудиторлық есептің құрылымы Аудит бағдарламасындағы барлық мәселелердің толық көрсетілуін, онда жазылған мәліметтердің анықтығын, объективтілігін қамтамасыз етеді.</w:t>
      </w:r>
    </w:p>
    <w:bookmarkEnd w:id="272"/>
    <w:p>
      <w:pPr>
        <w:spacing w:after="0"/>
        <w:ind w:left="0"/>
        <w:jc w:val="both"/>
      </w:pPr>
      <w:r>
        <w:rPr>
          <w:rFonts w:ascii="Times New Roman"/>
          <w:b w:val="false"/>
          <w:i w:val="false"/>
          <w:color w:val="000000"/>
          <w:sz w:val="28"/>
        </w:rPr>
        <w:t>
      Есептердің мазмұны жүйеленген және қайталауларды болдырмауы тиіс, ойға қонымды және қабылдау үшін жеңіл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79" w:id="273"/>
    <w:p>
      <w:pPr>
        <w:spacing w:after="0"/>
        <w:ind w:left="0"/>
        <w:jc w:val="both"/>
      </w:pPr>
      <w:r>
        <w:rPr>
          <w:rFonts w:ascii="Times New Roman"/>
          <w:b w:val="false"/>
          <w:i w:val="false"/>
          <w:color w:val="000000"/>
          <w:sz w:val="28"/>
        </w:rPr>
        <w:t xml:space="preserve">
      183. Аудиторлық есеп Аудит бағдарламасындағы және Аудиторлық тапсырмалардағы мәселелердің тізбесіне сәйкестікте жасалады. </w:t>
      </w:r>
    </w:p>
    <w:bookmarkEnd w:id="273"/>
    <w:p>
      <w:pPr>
        <w:spacing w:after="0"/>
        <w:ind w:left="0"/>
        <w:jc w:val="both"/>
      </w:pPr>
      <w:r>
        <w:rPr>
          <w:rFonts w:ascii="Times New Roman"/>
          <w:b w:val="false"/>
          <w:i w:val="false"/>
          <w:color w:val="000000"/>
          <w:sz w:val="28"/>
        </w:rPr>
        <w:t>
      Анықталған бұзушылықтар мен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w:t>
      </w:r>
    </w:p>
    <w:p>
      <w:pPr>
        <w:spacing w:after="0"/>
        <w:ind w:left="0"/>
        <w:jc w:val="both"/>
      </w:pPr>
      <w:r>
        <w:rPr>
          <w:rFonts w:ascii="Times New Roman"/>
          <w:b w:val="false"/>
          <w:i w:val="false"/>
          <w:color w:val="000000"/>
          <w:sz w:val="28"/>
        </w:rPr>
        <w:t>
      Егер, талдау сипатындағы мәселелерді қоспағанда, аудиторлық іс-шара мәселесі бойынша бұзушылықтар мен кемшіліктер анықталмаса, мемлекеттік аудитор:</w:t>
      </w:r>
    </w:p>
    <w:p>
      <w:pPr>
        <w:spacing w:after="0"/>
        <w:ind w:left="0"/>
        <w:jc w:val="both"/>
      </w:pPr>
      <w:r>
        <w:rPr>
          <w:rFonts w:ascii="Times New Roman"/>
          <w:b w:val="false"/>
          <w:i w:val="false"/>
          <w:color w:val="000000"/>
          <w:sz w:val="28"/>
        </w:rPr>
        <w:t>
      1) Аудиторлық есепте анықталған кемшіліктер мен бұзушылықтардың болмағандығы, Аудит бағдарламасы бойынша қысқаша ақпарат көрсетіледі;</w:t>
      </w:r>
    </w:p>
    <w:p>
      <w:pPr>
        <w:spacing w:after="0"/>
        <w:ind w:left="0"/>
        <w:jc w:val="both"/>
      </w:pPr>
      <w:r>
        <w:rPr>
          <w:rFonts w:ascii="Times New Roman"/>
          <w:b w:val="false"/>
          <w:i w:val="false"/>
          <w:color w:val="000000"/>
          <w:sz w:val="28"/>
        </w:rPr>
        <w:t>
      2) мемлекеттік аудит (тексеру) жүргізілген құжаттардың деректемелерін көрсете отырып, олардың тізбесін Аудиторлық есепке қоса береді.</w:t>
      </w:r>
    </w:p>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қолданылған көрсеткіштердің атаулары, олардың сипаттамасы, сондай-ақ мемлекеттік аудит саласын немесе мемлекеттік аудит объектілері қызметін қолданылған көрсеткіштердің сәйкестігі мәніне бағалау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82" w:id="274"/>
    <w:p>
      <w:pPr>
        <w:spacing w:after="0"/>
        <w:ind w:left="0"/>
        <w:jc w:val="both"/>
      </w:pPr>
      <w:r>
        <w:rPr>
          <w:rFonts w:ascii="Times New Roman"/>
          <w:b w:val="false"/>
          <w:i w:val="false"/>
          <w:color w:val="000000"/>
          <w:sz w:val="28"/>
        </w:rPr>
        <w:t xml:space="preserve">
       184. Бұзушылықтың әрбір фактісі, сондай-ақ заңнаманың анықталған кемшіліктері мен олқылықтары бұзушылықтың сипаты мен түрі, оның ішінде Есеп комитетінің 2015 жылғы 28 қарашадағы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 және қаржылық бақылау объектілерінде анықталатын бұзушылықтар сыныптауышында (Нормативтік құқықтық актілерді мемлекеттік тіркеу тізілімінде № 12483 тіркелген) көзделгендері сипаттала отырып, реттік тәртіппен нөмірленеді және жеке тармақта (1-тармақ, 2-тармақ және тағы басқалар) тіркеледі. Бұзушылықтар сипаттамасында бұзушылықтарды расстайтын құжаттарға сілтеме жасалады.</w:t>
      </w:r>
    </w:p>
    <w:bookmarkEnd w:id="274"/>
    <w:bookmarkStart w:name="z283" w:id="275"/>
    <w:p>
      <w:pPr>
        <w:spacing w:after="0"/>
        <w:ind w:left="0"/>
        <w:jc w:val="both"/>
      </w:pPr>
      <w:r>
        <w:rPr>
          <w:rFonts w:ascii="Times New Roman"/>
          <w:b w:val="false"/>
          <w:i w:val="false"/>
          <w:color w:val="000000"/>
          <w:sz w:val="28"/>
        </w:rPr>
        <w:t>
      185. Аудиторлық есепке оның ажырамас бөлігі болып табылатын мынадай аудиторлық дәлелдемелер:</w:t>
      </w:r>
    </w:p>
    <w:bookmarkEnd w:id="275"/>
    <w:bookmarkStart w:name="z1035" w:id="276"/>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bookmarkEnd w:id="276"/>
    <w:bookmarkStart w:name="z1036" w:id="277"/>
    <w:p>
      <w:pPr>
        <w:spacing w:after="0"/>
        <w:ind w:left="0"/>
        <w:jc w:val="both"/>
      </w:pPr>
      <w:r>
        <w:rPr>
          <w:rFonts w:ascii="Times New Roman"/>
          <w:b w:val="false"/>
          <w:i w:val="false"/>
          <w:color w:val="000000"/>
          <w:sz w:val="28"/>
        </w:rPr>
        <w:t xml:space="preserve">
      2) мемлекеттік аудиторлар қол қойған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bookmarkEnd w:id="277"/>
    <w:bookmarkStart w:name="z1037" w:id="278"/>
    <w:p>
      <w:pPr>
        <w:spacing w:after="0"/>
        <w:ind w:left="0"/>
        <w:jc w:val="both"/>
      </w:pPr>
      <w:r>
        <w:rPr>
          <w:rFonts w:ascii="Times New Roman"/>
          <w:b w:val="false"/>
          <w:i w:val="false"/>
          <w:color w:val="000000"/>
          <w:sz w:val="28"/>
        </w:rPr>
        <w:t>
      3) құжаттардың, кестелердің түпнұсқалары немесе белгіленген тәртіппен куәландырылған көшірмелері, сондай-ақ қажет болған жағдайда, бұзушылық фактілерін көрсететін анықтамалар, фотосуреттер;</w:t>
      </w:r>
    </w:p>
    <w:bookmarkEnd w:id="278"/>
    <w:bookmarkStart w:name="z1038" w:id="279"/>
    <w:p>
      <w:pPr>
        <w:spacing w:after="0"/>
        <w:ind w:left="0"/>
        <w:jc w:val="both"/>
      </w:pPr>
      <w:r>
        <w:rPr>
          <w:rFonts w:ascii="Times New Roman"/>
          <w:b w:val="false"/>
          <w:i w:val="false"/>
          <w:color w:val="000000"/>
          <w:sz w:val="28"/>
        </w:rPr>
        <w:t>
      4) функционалдық және лауазымдық міндеттеріне сүйене отырып, жол берілген бұзушылықтар бойынша адамдардың жазбаша түсініктемелері;</w:t>
      </w:r>
    </w:p>
    <w:bookmarkEnd w:id="279"/>
    <w:bookmarkStart w:name="z1039" w:id="280"/>
    <w:p>
      <w:pPr>
        <w:spacing w:after="0"/>
        <w:ind w:left="0"/>
        <w:jc w:val="both"/>
      </w:pPr>
      <w:r>
        <w:rPr>
          <w:rFonts w:ascii="Times New Roman"/>
          <w:b w:val="false"/>
          <w:i w:val="false"/>
          <w:color w:val="000000"/>
          <w:sz w:val="28"/>
        </w:rPr>
        <w:t>
      5) бақылау өлшемдері (тексеріп қараулар) актілері (олар жасалған жағдайда);</w:t>
      </w:r>
    </w:p>
    <w:bookmarkEnd w:id="280"/>
    <w:bookmarkStart w:name="z1040" w:id="281"/>
    <w:p>
      <w:pPr>
        <w:spacing w:after="0"/>
        <w:ind w:left="0"/>
        <w:jc w:val="both"/>
      </w:pPr>
      <w:r>
        <w:rPr>
          <w:rFonts w:ascii="Times New Roman"/>
          <w:b w:val="false"/>
          <w:i w:val="false"/>
          <w:color w:val="000000"/>
          <w:sz w:val="28"/>
        </w:rPr>
        <w:t>
      6)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bookmarkEnd w:id="281"/>
    <w:bookmarkStart w:name="z1041" w:id="282"/>
    <w:p>
      <w:pPr>
        <w:spacing w:after="0"/>
        <w:ind w:left="0"/>
        <w:jc w:val="both"/>
      </w:pPr>
      <w:r>
        <w:rPr>
          <w:rFonts w:ascii="Times New Roman"/>
          <w:b w:val="false"/>
          <w:i w:val="false"/>
          <w:color w:val="000000"/>
          <w:sz w:val="28"/>
        </w:rPr>
        <w:t>
      7) сарапшылардың қорытындылары (тартылған жағдайда);</w:t>
      </w:r>
    </w:p>
    <w:bookmarkEnd w:id="282"/>
    <w:bookmarkStart w:name="z1042" w:id="283"/>
    <w:p>
      <w:pPr>
        <w:spacing w:after="0"/>
        <w:ind w:left="0"/>
        <w:jc w:val="both"/>
      </w:pPr>
      <w:r>
        <w:rPr>
          <w:rFonts w:ascii="Times New Roman"/>
          <w:b w:val="false"/>
          <w:i w:val="false"/>
          <w:color w:val="000000"/>
          <w:sz w:val="28"/>
        </w:rPr>
        <w:t>
      8) мемлекеттік қызметтерді алушылардың қанағаттануы тұрғысынан халық арасында сауалнама жүргізу нәтижелері (қажет болған жағдайда);</w:t>
      </w:r>
    </w:p>
    <w:bookmarkEnd w:id="283"/>
    <w:bookmarkStart w:name="z1043" w:id="284"/>
    <w:p>
      <w:pPr>
        <w:spacing w:after="0"/>
        <w:ind w:left="0"/>
        <w:jc w:val="both"/>
      </w:pPr>
      <w:r>
        <w:rPr>
          <w:rFonts w:ascii="Times New Roman"/>
          <w:b w:val="false"/>
          <w:i w:val="false"/>
          <w:color w:val="000000"/>
          <w:sz w:val="28"/>
        </w:rPr>
        <w:t>
      9) ақы төлеу фактісін растайтын құжаттар (көшірмелері) (аудиторлық іс-шара барысында қаражат өтелген (қалпына келтірілген) жағдайда):</w:t>
      </w:r>
    </w:p>
    <w:bookmarkEnd w:id="284"/>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ведомостар, ордерлер, нарядтар;</w:t>
      </w:r>
    </w:p>
    <w:bookmarkStart w:name="z1044" w:id="285"/>
    <w:p>
      <w:pPr>
        <w:spacing w:after="0"/>
        <w:ind w:left="0"/>
        <w:jc w:val="both"/>
      </w:pPr>
      <w:r>
        <w:rPr>
          <w:rFonts w:ascii="Times New Roman"/>
          <w:b w:val="false"/>
          <w:i w:val="false"/>
          <w:color w:val="000000"/>
          <w:sz w:val="28"/>
        </w:rPr>
        <w:t>
      10)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bookmarkEnd w:id="285"/>
    <w:bookmarkStart w:name="z1045" w:id="286"/>
    <w:p>
      <w:pPr>
        <w:spacing w:after="0"/>
        <w:ind w:left="0"/>
        <w:jc w:val="both"/>
      </w:pPr>
      <w:r>
        <w:rPr>
          <w:rFonts w:ascii="Times New Roman"/>
          <w:b w:val="false"/>
          <w:i w:val="false"/>
          <w:color w:val="000000"/>
          <w:sz w:val="28"/>
        </w:rPr>
        <w:t>
      11) талдау материалдары және мемлекеттік аудит объектісінің қызметіндегі бұзушылықтар мен кемшіліктер фактісін растайтын материалдар;</w:t>
      </w:r>
    </w:p>
    <w:bookmarkEnd w:id="286"/>
    <w:bookmarkStart w:name="z1046" w:id="287"/>
    <w:p>
      <w:pPr>
        <w:spacing w:after="0"/>
        <w:ind w:left="0"/>
        <w:jc w:val="both"/>
      </w:pPr>
      <w:r>
        <w:rPr>
          <w:rFonts w:ascii="Times New Roman"/>
          <w:b w:val="false"/>
          <w:i w:val="false"/>
          <w:color w:val="000000"/>
          <w:sz w:val="28"/>
        </w:rPr>
        <w:t>
      12) басқа мемлекеттік аудит органдарының мемлекеттік аудит нәтижелерін тану рәсімінің қорытындылары бойынша сараптамалық қорытындылар және тану жүргізілген материалдар (тану рәсімі жүргізілген жағдайда);</w:t>
      </w:r>
    </w:p>
    <w:bookmarkEnd w:id="287"/>
    <w:bookmarkStart w:name="z1047" w:id="288"/>
    <w:p>
      <w:pPr>
        <w:spacing w:after="0"/>
        <w:ind w:left="0"/>
        <w:jc w:val="both"/>
      </w:pPr>
      <w:r>
        <w:rPr>
          <w:rFonts w:ascii="Times New Roman"/>
          <w:b w:val="false"/>
          <w:i w:val="false"/>
          <w:color w:val="000000"/>
          <w:sz w:val="28"/>
        </w:rPr>
        <w:t>
      13) аудиторлық іс-шара жүргізу барысында осы Қағидалардың 21-1-тармақшасына сәйкес нысан бойынша аудит объектісі ұсынған ақпараттар мен құжаттардың толықтығы және анықтығы туралы ұсыныс хаты қоса беріледі.</w:t>
      </w:r>
    </w:p>
    <w:bookmarkEnd w:id="288"/>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94" w:id="289"/>
    <w:p>
      <w:pPr>
        <w:spacing w:after="0"/>
        <w:ind w:left="0"/>
        <w:jc w:val="both"/>
      </w:pPr>
      <w:r>
        <w:rPr>
          <w:rFonts w:ascii="Times New Roman"/>
          <w:b w:val="false"/>
          <w:i w:val="false"/>
          <w:color w:val="000000"/>
          <w:sz w:val="28"/>
        </w:rPr>
        <w:t>
      186. Аудиторлық есепке тиісті құжаттармен расталмаған фактілерді, тұжырымдарды енгізуге жол берілмейді.</w:t>
      </w:r>
    </w:p>
    <w:bookmarkEnd w:id="289"/>
    <w:bookmarkStart w:name="z295" w:id="290"/>
    <w:p>
      <w:pPr>
        <w:spacing w:after="0"/>
        <w:ind w:left="0"/>
        <w:jc w:val="both"/>
      </w:pPr>
      <w:r>
        <w:rPr>
          <w:rFonts w:ascii="Times New Roman"/>
          <w:b w:val="false"/>
          <w:i w:val="false"/>
          <w:color w:val="000000"/>
          <w:sz w:val="28"/>
        </w:rPr>
        <w:t>
      187.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сапа бақылауы қорытындылары бойынша оларды аудиторлық қорытындыға қоспауға негіз болып табылады.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96" w:id="291"/>
    <w:p>
      <w:pPr>
        <w:spacing w:after="0"/>
        <w:ind w:left="0"/>
        <w:jc w:val="both"/>
      </w:pPr>
      <w:r>
        <w:rPr>
          <w:rFonts w:ascii="Times New Roman"/>
          <w:b w:val="false"/>
          <w:i w:val="false"/>
          <w:color w:val="000000"/>
          <w:sz w:val="28"/>
        </w:rPr>
        <w:t>
       188. Мемлекеттік аудит объектісінің тауарларға, жұмыстарға немесе көрсетілген қызметтерге ақы төлеуінің негізділігін растайтын құжаттар мемлекеттік аудит объектісінде болмаған жағдайда, сондай-ақ Қазақстан Республикасының заңнамасында көзделген талаптар, міндеттер орындалмағанда немесе тиісінше орындалмағанда, мемлекеттік аудит объектісінің лауазымды адамдары мемлекеттік аудиторларға олардың сұрауы бойынша тиісті жазбаша түсініктемелер береді.</w:t>
      </w:r>
    </w:p>
    <w:bookmarkEnd w:id="291"/>
    <w:bookmarkStart w:name="z297" w:id="292"/>
    <w:p>
      <w:pPr>
        <w:spacing w:after="0"/>
        <w:ind w:left="0"/>
        <w:jc w:val="both"/>
      </w:pPr>
      <w:r>
        <w:rPr>
          <w:rFonts w:ascii="Times New Roman"/>
          <w:b w:val="false"/>
          <w:i w:val="false"/>
          <w:color w:val="000000"/>
          <w:sz w:val="28"/>
        </w:rPr>
        <w:t xml:space="preserve">
      189. Аудиторлық есеп (осы Қағидалардың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172-тармақтарында</w:t>
      </w:r>
      <w:r>
        <w:rPr>
          <w:rFonts w:ascii="Times New Roman"/>
          <w:b w:val="false"/>
          <w:i w:val="false"/>
          <w:color w:val="000000"/>
          <w:sz w:val="28"/>
        </w:rPr>
        <w:t xml:space="preserve"> көрсетілген жағдайларды қоспағанда) екі данада жасалып, оған аудиторлық іс-шараны жүргізген мемлекеттік аудиторлар және сарапшылар қол қояды.</w:t>
      </w:r>
    </w:p>
    <w:bookmarkEnd w:id="292"/>
    <w:p>
      <w:pPr>
        <w:spacing w:after="0"/>
        <w:ind w:left="0"/>
        <w:jc w:val="both"/>
      </w:pPr>
      <w:r>
        <w:rPr>
          <w:rFonts w:ascii="Times New Roman"/>
          <w:b w:val="false"/>
          <w:i w:val="false"/>
          <w:color w:val="000000"/>
          <w:sz w:val="28"/>
        </w:rPr>
        <w:t>
      Мемлекеттік аудитор Аудиторлық есептің екінші парағынан бастап, барлық беттеріне қолын қояды.</w:t>
      </w:r>
    </w:p>
    <w:bookmarkStart w:name="z298" w:id="293"/>
    <w:p>
      <w:pPr>
        <w:spacing w:after="0"/>
        <w:ind w:left="0"/>
        <w:jc w:val="both"/>
      </w:pPr>
      <w:r>
        <w:rPr>
          <w:rFonts w:ascii="Times New Roman"/>
          <w:b w:val="false"/>
          <w:i w:val="false"/>
          <w:color w:val="000000"/>
          <w:sz w:val="28"/>
        </w:rPr>
        <w:t>
      190. Аудиторлық есептің екінші данасы аудиторлық іс-шара аяқталған күннен кешіктірілмей мемлекеттік аудит объектісінің кіріс хат-хабарын есепке алу жүйесінде тіркеледі не болмаса хабардар етіле отырып, поштамен жіберіледі.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99" w:id="294"/>
    <w:p>
      <w:pPr>
        <w:spacing w:after="0"/>
        <w:ind w:left="0"/>
        <w:jc w:val="both"/>
      </w:pPr>
      <w:r>
        <w:rPr>
          <w:rFonts w:ascii="Times New Roman"/>
          <w:b w:val="false"/>
          <w:i w:val="false"/>
          <w:color w:val="000000"/>
          <w:sz w:val="28"/>
        </w:rPr>
        <w:t>
       191. Аудиторлық іс-шараның нәтижелерімен келіспеген жағдайда, мемлекеттік аудит объектісінің басшылығы Аудиторлық есепке жазбаша қарсылықтарын қол қойылған Аудиторлық есеп мемлекеттік аудит объектісіне тапсырылған күннен бастап он жұмыс күнінен аспайтын мерзімде Есеп комитетіне ұсынады.</w:t>
      </w:r>
    </w:p>
    <w:bookmarkEnd w:id="294"/>
    <w:p>
      <w:pPr>
        <w:spacing w:after="0"/>
        <w:ind w:left="0"/>
        <w:jc w:val="both"/>
      </w:pPr>
      <w:r>
        <w:rPr>
          <w:rFonts w:ascii="Times New Roman"/>
          <w:b w:val="false"/>
          <w:i w:val="false"/>
          <w:color w:val="000000"/>
          <w:sz w:val="28"/>
        </w:rPr>
        <w:t>
      Мемлекеттік аудит объектісінің Аудиторлық есепке қол қойылғаннан кейін дереу ұсынған жазбаша қарсылықтарын мемлекеттік аудитор Аудиторлық есепке қоса тіркейді.</w:t>
      </w:r>
    </w:p>
    <w:p>
      <w:pPr>
        <w:spacing w:after="0"/>
        <w:ind w:left="0"/>
        <w:jc w:val="both"/>
      </w:pPr>
      <w:r>
        <w:rPr>
          <w:rFonts w:ascii="Times New Roman"/>
          <w:b w:val="false"/>
          <w:i w:val="false"/>
          <w:color w:val="000000"/>
          <w:sz w:val="28"/>
        </w:rPr>
        <w:t>
      Көрсетілген мерзім өткен соң келіп түскен Аудиторлық есепке қарсылықтар қаралмайды.</w:t>
      </w:r>
    </w:p>
    <w:bookmarkStart w:name="z300" w:id="295"/>
    <w:p>
      <w:pPr>
        <w:spacing w:after="0"/>
        <w:ind w:left="0"/>
        <w:jc w:val="both"/>
      </w:pPr>
      <w:r>
        <w:rPr>
          <w:rFonts w:ascii="Times New Roman"/>
          <w:b w:val="false"/>
          <w:i w:val="false"/>
          <w:color w:val="000000"/>
          <w:sz w:val="28"/>
        </w:rPr>
        <w:t>
      192. Есеп комитетіне келіп түскен Аудиторлық есепке қарсылықтарды Есеп комитетінің аудиторлық іс-шараға жауапты мүшесі мемлекеттік аудиторлармен, мемлекеттік аудитті жүргізуге жауапты құрылымдық бөлімшенің басшысымен, құқықтық қамтамасыз етуге жауапты құрылымдық бөлімшенің қызметкерлерімен, мемлекеттік аудитті жүзеге асыруға тартылған сарапшылармен бірге Аудиторлық қорытындыны дайындау кезеңінде қарайды, содан кейін қарсылықтың әрбір тармағы бойынша қабылданған және қабылданбаған дәлелдерді көрсете отырып, Есеп комитетінің отырысы өткізілетін күнге дейін екі жұмыс күнінен кешіктірмей мемлекеттік аудит объектісіне уәжді жауап жібереді. Мемлекеттік аудит объектісінің Аудиторлық есепке ұсынған түсініктемелері оған жауап дайындалмастан назарға алынады.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01" w:id="296"/>
    <w:p>
      <w:pPr>
        <w:spacing w:after="0"/>
        <w:ind w:left="0"/>
        <w:jc w:val="both"/>
      </w:pPr>
      <w:r>
        <w:rPr>
          <w:rFonts w:ascii="Times New Roman"/>
          <w:b w:val="false"/>
          <w:i w:val="false"/>
          <w:color w:val="000000"/>
          <w:sz w:val="28"/>
        </w:rPr>
        <w:t>
       193. Есеп комитетіне келіп түскен Аудиторлық есепке қарсылықтар және оларға уәжді жауаптар Есеп комитетінің отырысынан кейін міндетті түрде аудиторлық іс-шара материалдарына және олардың ЕК АЖ-дағы және (немесе) ЭҚАБЖ-дағы электронды нұсқаларына қоса тіркеледі.</w:t>
      </w:r>
    </w:p>
    <w:bookmarkEnd w:id="296"/>
    <w:bookmarkStart w:name="z302" w:id="297"/>
    <w:p>
      <w:pPr>
        <w:spacing w:after="0"/>
        <w:ind w:left="0"/>
        <w:jc w:val="both"/>
      </w:pPr>
      <w:r>
        <w:rPr>
          <w:rFonts w:ascii="Times New Roman"/>
          <w:b w:val="false"/>
          <w:i w:val="false"/>
          <w:color w:val="000000"/>
          <w:sz w:val="28"/>
        </w:rPr>
        <w:t>
      194. Мемлекеттік аудит тобының жетекшісі (мемлекеттік аудитор) Аудиторлық есеп мемлекеттік аудит объектісіне тапсырылғаннан кейін келесі жұмыс күнінен кешіктірмей, Аудиторлық есептерді, Тізілімдерді, кестелерді және басқа да қосымшаларды (болған жағдайда) мынадай қолайлы тәсілдердің бірі арқылы:</w:t>
      </w:r>
    </w:p>
    <w:bookmarkEnd w:id="297"/>
    <w:p>
      <w:pPr>
        <w:spacing w:after="0"/>
        <w:ind w:left="0"/>
        <w:jc w:val="both"/>
      </w:pPr>
      <w:r>
        <w:rPr>
          <w:rFonts w:ascii="Times New Roman"/>
          <w:b w:val="false"/>
          <w:i w:val="false"/>
          <w:color w:val="000000"/>
          <w:sz w:val="28"/>
        </w:rPr>
        <w:t>
      1) мемлекеттік аудитордың өзі қолма-қол;</w:t>
      </w:r>
    </w:p>
    <w:p>
      <w:pPr>
        <w:spacing w:after="0"/>
        <w:ind w:left="0"/>
        <w:jc w:val="both"/>
      </w:pPr>
      <w:r>
        <w:rPr>
          <w:rFonts w:ascii="Times New Roman"/>
          <w:b w:val="false"/>
          <w:i w:val="false"/>
          <w:color w:val="000000"/>
          <w:sz w:val="28"/>
        </w:rPr>
        <w:t>
      2) сканерден өткізілгендерін – қорғалған байланыс арналары бойынша;</w:t>
      </w:r>
    </w:p>
    <w:p>
      <w:pPr>
        <w:spacing w:after="0"/>
        <w:ind w:left="0"/>
        <w:jc w:val="both"/>
      </w:pPr>
      <w:r>
        <w:rPr>
          <w:rFonts w:ascii="Times New Roman"/>
          <w:b w:val="false"/>
          <w:i w:val="false"/>
          <w:color w:val="000000"/>
          <w:sz w:val="28"/>
        </w:rPr>
        <w:t>
      3) Аудиторлық есептің тұпнұсқасын (құпиясын қоспағанда) – фельдъегерлік байланыс не хабарламасы бар тапсырыс хатпен пошта арқылы;</w:t>
      </w:r>
    </w:p>
    <w:p>
      <w:pPr>
        <w:spacing w:after="0"/>
        <w:ind w:left="0"/>
        <w:jc w:val="both"/>
      </w:pPr>
      <w:r>
        <w:rPr>
          <w:rFonts w:ascii="Times New Roman"/>
          <w:b w:val="false"/>
          <w:i w:val="false"/>
          <w:color w:val="000000"/>
          <w:sz w:val="28"/>
        </w:rPr>
        <w:t>
      4) құпия сипаты бар Аудиторлық есептерді – Қазақстан Республикасының мемлекеттік құпияларын қорғау жөніндегі заңнамада белгіленген талаптарды сақтай отырып Есеп комитетіне жібереді және (немесе) ұсынады;</w:t>
      </w:r>
    </w:p>
    <w:p>
      <w:pPr>
        <w:spacing w:after="0"/>
        <w:ind w:left="0"/>
        <w:jc w:val="both"/>
      </w:pPr>
      <w:r>
        <w:rPr>
          <w:rFonts w:ascii="Times New Roman"/>
          <w:b w:val="false"/>
          <w:i w:val="false"/>
          <w:color w:val="000000"/>
          <w:sz w:val="28"/>
        </w:rPr>
        <w:t>
      5) электрондық нұсқалар ЕК ИАЖ-да орналастырылады (құпия және ҚПБҮ белгісі барларды қоспағанда).</w:t>
      </w:r>
    </w:p>
    <w:p>
      <w:pPr>
        <w:spacing w:after="0"/>
        <w:ind w:left="0"/>
        <w:jc w:val="both"/>
      </w:pPr>
      <w:r>
        <w:rPr>
          <w:rFonts w:ascii="Times New Roman"/>
          <w:b w:val="false"/>
          <w:i w:val="false"/>
          <w:color w:val="000000"/>
          <w:sz w:val="28"/>
        </w:rPr>
        <w:t>
      Аудиторлық есептің бір данасы (№ 2 дана) анықталған бұзушылықтарды жою жөнінде шаралар қабылдау және басқа да іс-әрекеттер жасау үшін мемлекеттік аудит объектісінің басшысында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07" w:id="298"/>
    <w:p>
      <w:pPr>
        <w:spacing w:after="0"/>
        <w:ind w:left="0"/>
        <w:jc w:val="both"/>
      </w:pPr>
      <w:r>
        <w:rPr>
          <w:rFonts w:ascii="Times New Roman"/>
          <w:b w:val="false"/>
          <w:i w:val="false"/>
          <w:color w:val="000000"/>
          <w:sz w:val="28"/>
        </w:rPr>
        <w:t>
      195. Мемлекеттік аудиторлар іссапардан келген күннен бастап келесі жұмыс күнінен кешіктірмей құжаттардың атауы мен аудиторлық іс-шараның қалған материалдарын жасақтағанға дейін жинақтау папкасында қалыптастырылатын парақ санын тізімдемеде көрсете отырып, алдын ала зерделеу нәтижелері туралы материалдардың, Өтінімге енгізілген өзгерістер мен толықтырулар туралы қызметтік жазбалардың, Аудит жоспарының, Аудит бағдарламасының, Аудиторлық тапсырмалардың, Тапсырмалардың, Аудиторлық есептің (№ 1 дана), Тізілімнің және Аудиторлық есепке басқа да қосымшалардың түпнұсқаларын, мемлекеттік аудит объектілерінің қарсылықтарын (болған жағдайда) және оларға жауаптарды құжат айналымына жауапты құрылымдық бөлімшеге тапсырады.</w:t>
      </w:r>
    </w:p>
    <w:bookmarkEnd w:id="298"/>
    <w:p>
      <w:pPr>
        <w:spacing w:after="0"/>
        <w:ind w:left="0"/>
        <w:jc w:val="both"/>
      </w:pPr>
      <w:r>
        <w:rPr>
          <w:rFonts w:ascii="Times New Roman"/>
          <w:b w:val="false"/>
          <w:i w:val="false"/>
          <w:color w:val="000000"/>
          <w:sz w:val="28"/>
        </w:rPr>
        <w:t>
      Құжат айналымына жауапты құрылымдық бөлімше Аудиторлық есептердің, Тізілімнің және Аудиторлық есепке басқа да қосымшалардың түпнұсқаларын, мемлекеттік аудит объектілерінің қарсылықтарын олар Есеп комитетіне түскен күннен бастап, үш жұмыс күні ішінде сканерлейді, ЭҚАБЖ-да тіркейді және Есеп комитетінің мүшесіне, аудиторлық іс-шараны ұйымдастыруға және жүзеге асыруға, мемлекеттік аудит және сапа бақылауын жүргізуге жауапты құрылымдық бөлімшелерге беріледі.</w:t>
      </w:r>
    </w:p>
    <w:p>
      <w:pPr>
        <w:spacing w:after="0"/>
        <w:ind w:left="0"/>
        <w:jc w:val="both"/>
      </w:pPr>
      <w:r>
        <w:rPr>
          <w:rFonts w:ascii="Times New Roman"/>
          <w:b w:val="false"/>
          <w:i w:val="false"/>
          <w:color w:val="000000"/>
          <w:sz w:val="28"/>
        </w:rPr>
        <w:t>
      Аудиторлық іс-шара шеңберінде қалыптастырылған құжаттар олардың сканерленген нұсқаларын жинақтай отырып, ЕК АЖ-да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08" w:id="299"/>
    <w:p>
      <w:pPr>
        <w:spacing w:after="0"/>
        <w:ind w:left="0"/>
        <w:jc w:val="both"/>
      </w:pPr>
      <w:r>
        <w:rPr>
          <w:rFonts w:ascii="Times New Roman"/>
          <w:b w:val="false"/>
          <w:i w:val="false"/>
          <w:color w:val="000000"/>
          <w:sz w:val="28"/>
        </w:rPr>
        <w:t xml:space="preserve">
       196. Аудиторлық есептер және Аудиторлық есептерге қоса берілген Тізілімдер бойынша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24-тармақтарына</w:t>
      </w:r>
      <w:r>
        <w:rPr>
          <w:rFonts w:ascii="Times New Roman"/>
          <w:b w:val="false"/>
          <w:i w:val="false"/>
          <w:color w:val="000000"/>
          <w:sz w:val="28"/>
        </w:rPr>
        <w:t xml:space="preserve"> және осы Қағидаларға сәйкес, сапа бақылауы жүргізіледі.</w:t>
      </w:r>
    </w:p>
    <w:bookmarkEnd w:id="299"/>
    <w:bookmarkStart w:name="z309" w:id="300"/>
    <w:p>
      <w:pPr>
        <w:spacing w:after="0"/>
        <w:ind w:left="0"/>
        <w:jc w:val="both"/>
      </w:pPr>
      <w:r>
        <w:rPr>
          <w:rFonts w:ascii="Times New Roman"/>
          <w:b w:val="false"/>
          <w:i w:val="false"/>
          <w:color w:val="000000"/>
          <w:sz w:val="28"/>
        </w:rPr>
        <w:t>
      197. Егер, аудиторлық іс-шара материалдарына заң қорытындысын (сапа бақылауын) дайындау кезінде мемлекеттік аудиторлар тіркелген Аудиторлық есепке қоса берілмеген өзге де құжаттарды ұсынса, олар мұндай құжаттарды мемлекеттік аудит материалдарына, соның ішінде оның электрондық нұсқасына қоса тіркейді.</w:t>
      </w:r>
    </w:p>
    <w:bookmarkEnd w:id="300"/>
    <w:p>
      <w:pPr>
        <w:spacing w:after="0"/>
        <w:ind w:left="0"/>
        <w:jc w:val="both"/>
      </w:pPr>
      <w:r>
        <w:rPr>
          <w:rFonts w:ascii="Times New Roman"/>
          <w:b w:val="false"/>
          <w:i w:val="false"/>
          <w:color w:val="000000"/>
          <w:sz w:val="28"/>
        </w:rPr>
        <w:t>
      Құжаттарды қоса тіркеу мемлекеттік аудит жүргізуге жауапты құрылымдық бөлімшенің құжатайналымына, құқықтық қамтамасыз етуге, сапа бақылауына жауапты құрылымдық бөлімшеге Есеп комитетінің отырысы өткізілетін күннен кешіктірмей қоса тіркеуге жататын құжаттарды немесе олардың көшірмелерін тіркей отырып, ЭҚАБЖ арқылы қызметтік жазбаны жіберу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10" w:id="301"/>
    <w:p>
      <w:pPr>
        <w:spacing w:after="0"/>
        <w:ind w:left="0"/>
        <w:jc w:val="left"/>
      </w:pPr>
      <w:r>
        <w:rPr>
          <w:rFonts w:ascii="Times New Roman"/>
          <w:b/>
          <w:i w:val="false"/>
          <w:color w:val="000000"/>
        </w:rPr>
        <w:t xml:space="preserve">  8-параграф. Аудиторлық қорытындыларды,</w:t>
      </w:r>
      <w:r>
        <w:br/>
      </w:r>
      <w:r>
        <w:rPr>
          <w:rFonts w:ascii="Times New Roman"/>
          <w:b/>
          <w:i w:val="false"/>
          <w:color w:val="000000"/>
        </w:rPr>
        <w:t>Нұсқамаларды жасау және ресімдеу</w:t>
      </w:r>
    </w:p>
    <w:bookmarkEnd w:id="301"/>
    <w:bookmarkStart w:name="z311" w:id="302"/>
    <w:p>
      <w:pPr>
        <w:spacing w:after="0"/>
        <w:ind w:left="0"/>
        <w:jc w:val="both"/>
      </w:pPr>
      <w:r>
        <w:rPr>
          <w:rFonts w:ascii="Times New Roman"/>
          <w:b w:val="false"/>
          <w:i w:val="false"/>
          <w:color w:val="000000"/>
          <w:sz w:val="28"/>
        </w:rPr>
        <w:t>
      198. Есеп комитеті жүргізген мемлекеттік аудиттің нәтижелері бойынша Аудиторлық қорытынды ресімделеді, ол Аудиторлық есептердің негізінде жасалатын, тұжырымдар мен ұсынымдарды қамтитын және Есеп комитетінің қаулысымен бекітілетін құжат болып табылады.</w:t>
      </w:r>
    </w:p>
    <w:bookmarkEnd w:id="302"/>
    <w:bookmarkStart w:name="z312" w:id="303"/>
    <w:p>
      <w:pPr>
        <w:spacing w:after="0"/>
        <w:ind w:left="0"/>
        <w:jc w:val="both"/>
      </w:pPr>
      <w:r>
        <w:rPr>
          <w:rFonts w:ascii="Times New Roman"/>
          <w:b w:val="false"/>
          <w:i w:val="false"/>
          <w:color w:val="000000"/>
          <w:sz w:val="28"/>
        </w:rPr>
        <w:t>
      199. Жүргізілген аудиторлық іс-шараның нәтижелері бойынша Есеп комитетінің аудиторлық іс-шараға жауапты мүшесі мемлекеттік аудит тобы жетекшісінің, мемлекеттік аудиторлардың және (немесе) мемлекеттік аудитті жүзеге асыруға тартылған сарапшылардың қатысуымен Аудиторлық есептердің сапасын бақылаудың сараптамалық қорытындысын және жергілікті жерге барып аудиторлық іс-шараны қайта тексеру (ол жүргізілген жағдайда) нәтижелерін алғаннан кейін он жұмыс күні ішінде, 15 және одан көп мемлекеттік аудит объектілері қамтылған жағдайда, он бес жұмыс күні ішінде Аудиторлық қорытындының, мемлекеттік аудиттің нәтижелері бойынша анықталған бұзушылықтар мен кемшіліктердің жиынтық тізілімінің (бұдан әрі – Жиынтық тізілім) және Қазақстан Республикасы заңнамасының анықталған бұзушылықтарын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қажет болған жағдайда, Нұсқаманың жобаларын дайындайды.</w:t>
      </w:r>
    </w:p>
    <w:bookmarkEnd w:id="303"/>
    <w:p>
      <w:pPr>
        <w:spacing w:after="0"/>
        <w:ind w:left="0"/>
        <w:jc w:val="both"/>
      </w:pPr>
      <w:r>
        <w:rPr>
          <w:rFonts w:ascii="Times New Roman"/>
          <w:b w:val="false"/>
          <w:i w:val="false"/>
          <w:color w:val="000000"/>
          <w:sz w:val="28"/>
        </w:rPr>
        <w:t xml:space="preserve">
      Аудиторлық іс-шараның нәтижелерін қайта тексеру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жүзеге асырылады.</w:t>
      </w:r>
    </w:p>
    <w:bookmarkStart w:name="z313" w:id="304"/>
    <w:p>
      <w:pPr>
        <w:spacing w:after="0"/>
        <w:ind w:left="0"/>
        <w:jc w:val="both"/>
      </w:pPr>
      <w:r>
        <w:rPr>
          <w:rFonts w:ascii="Times New Roman"/>
          <w:b w:val="false"/>
          <w:i w:val="false"/>
          <w:color w:val="000000"/>
          <w:sz w:val="28"/>
        </w:rPr>
        <w:t>
      200. Аудиторлық қорытындының, Жиынтық тізілімнің, Қаулы және Нұсқаманың жобаларын Есеп комитетінің аудиторлық іс-шараға жауапты мүшесі бір мезгілде сапа бақылауына және құқықтық қамтамасыз етуге жауапты құрылымдық бөлімшелерге жібереді.</w:t>
      </w:r>
    </w:p>
    <w:bookmarkEnd w:id="304"/>
    <w:p>
      <w:pPr>
        <w:spacing w:after="0"/>
        <w:ind w:left="0"/>
        <w:jc w:val="both"/>
      </w:pPr>
      <w:r>
        <w:rPr>
          <w:rFonts w:ascii="Times New Roman"/>
          <w:b w:val="false"/>
          <w:i w:val="false"/>
          <w:color w:val="000000"/>
          <w:sz w:val="28"/>
        </w:rPr>
        <w:t>
      Аудиторлық қорытындының, Жиынтық тізілімнің, Қаулы және Нұсқаманың жобалары бойынша заң сараптамасы үш жұмыс күні ішінде өткізіледі, содан кейін заң сараптамасының қорытындысы сапа бақылауына жауапты құрылымдық бөлімшеге жіберіледі.</w:t>
      </w:r>
    </w:p>
    <w:p>
      <w:pPr>
        <w:spacing w:after="0"/>
        <w:ind w:left="0"/>
        <w:jc w:val="both"/>
      </w:pPr>
      <w:r>
        <w:rPr>
          <w:rFonts w:ascii="Times New Roman"/>
          <w:b w:val="false"/>
          <w:i w:val="false"/>
          <w:color w:val="000000"/>
          <w:sz w:val="28"/>
        </w:rPr>
        <w:t xml:space="preserve">
      Сапа бақылауы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заң сараптамасының қорытындысы келіп түскен күннен бастап үш жұмыс күні ішінде Аудиторлық қорытындының, Жиынтық тізілімнің, Қаулы және Нұсқаманың жобалары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80" w:id="305"/>
    <w:p>
      <w:pPr>
        <w:spacing w:after="0"/>
        <w:ind w:left="0"/>
        <w:jc w:val="both"/>
      </w:pPr>
      <w:r>
        <w:rPr>
          <w:rFonts w:ascii="Times New Roman"/>
          <w:b w:val="false"/>
          <w:i w:val="false"/>
          <w:color w:val="000000"/>
          <w:sz w:val="28"/>
        </w:rPr>
        <w:t>
       200-1. Аудиторлық қорытындының және Жиынтық тізілімнің жобалары сапа бақылауы және құқықтық сараптама жүргізілген соң Есеп комитетінің аудиторлық іс-шараға жауапты мүшесінің қолы қойылып, Есеп комитетінің отырысы өтетін күнге дейін екі жұмыс күнінен кешіктірілмей, Есеп комитетінің отырысына дайындалу мақсатында танысу үшін негізгі мемлекеттік аудит объектісіне және оларға қатысты бөлігінде басқа мүдделі тараптарға жіберіледі.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8-параграф 200-1-тармақпен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314" w:id="306"/>
    <w:p>
      <w:pPr>
        <w:spacing w:after="0"/>
        <w:ind w:left="0"/>
        <w:jc w:val="both"/>
      </w:pPr>
      <w:r>
        <w:rPr>
          <w:rFonts w:ascii="Times New Roman"/>
          <w:b w:val="false"/>
          <w:i w:val="false"/>
          <w:color w:val="000000"/>
          <w:sz w:val="28"/>
        </w:rPr>
        <w:t xml:space="preserve">
       201. Аудиторлық қорытындының, Жиынтық тізілімнің және Нұсқаманың жобаларына мемлекеттік аудитті жүргізуге, сапа бақылауына, құқықтық қамтамасыз етуге жауапты құрылымдық бөлімшелердің басшылары бұрыштама қояды, содан кейін Аудиторлық қорытындының және Нұсқаманың жобаларына Есеп комитетінің аудиторлық іс-шараға жауапты мүшесі қол қояды және Жиынтық тізілім жобасы онымен (соның ішінде ЭҚАБЖ-да) келісіледі. </w:t>
      </w:r>
    </w:p>
    <w:bookmarkEnd w:id="306"/>
    <w:p>
      <w:pPr>
        <w:spacing w:after="0"/>
        <w:ind w:left="0"/>
        <w:jc w:val="both"/>
      </w:pPr>
      <w:r>
        <w:rPr>
          <w:rFonts w:ascii="Times New Roman"/>
          <w:b w:val="false"/>
          <w:i w:val="false"/>
          <w:color w:val="000000"/>
          <w:sz w:val="28"/>
        </w:rPr>
        <w:t>
      Аудиторлық қорытындының, Жиынтық тізілімнің және Нұсқаманың жобалары осы тармақтың бірінші бөлігіне сәйкес басқа да материалдармен, соның ішінде негізгі мемлекеттік аудит объектісі өкілінің баяндамасы (сөйлейтін сөзі) тезистерінің жобаларымен бірге Есеп комитетінің отырысы өткізілгенге дейін төрт жұмыс күні бұрын Есеп комитетінің Төрағасына ілеспе хатпен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15" w:id="307"/>
    <w:p>
      <w:pPr>
        <w:spacing w:after="0"/>
        <w:ind w:left="0"/>
        <w:jc w:val="both"/>
      </w:pPr>
      <w:r>
        <w:rPr>
          <w:rFonts w:ascii="Times New Roman"/>
          <w:b w:val="false"/>
          <w:i w:val="false"/>
          <w:color w:val="000000"/>
          <w:sz w:val="28"/>
        </w:rPr>
        <w:t xml:space="preserve">
       202. Сапа бақылауының сараптамалық қорытындысында жасалған Аудиторлық есептердің Мемлекеттік аудиттің және қаржылық бақылаудың жалпы стандарттарына және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сәйкессіздігін растайтын фактілер көрсетілген жағдайда, Есеп комитетінің аудиторлық іс-шараға жауапты мүшесі ескертулерді ескере отырып, аудиторлық іс-шараның материалдарын Есеп комитетінің отырысына шығарудың орындылығы және Аудиторлық қорытындыға қайта тексеру тағайындау не оны пысықтау туралы сапа бақылауын жүргізуге жауапты бөлім басшысының келісімі бойынша Есеп комитеті Төрағасының атына қызметтік жазба енгізеді.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16" w:id="308"/>
    <w:p>
      <w:pPr>
        <w:spacing w:after="0"/>
        <w:ind w:left="0"/>
        <w:jc w:val="both"/>
      </w:pPr>
      <w:r>
        <w:rPr>
          <w:rFonts w:ascii="Times New Roman"/>
          <w:b w:val="false"/>
          <w:i w:val="false"/>
          <w:color w:val="000000"/>
          <w:sz w:val="28"/>
        </w:rPr>
        <w:t xml:space="preserve">
      203. Аудиторлық қорытынды кіріспе, негізгі (талдау), қорытынды бөліктерден тұрады және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ресімделеді.</w:t>
      </w:r>
    </w:p>
    <w:bookmarkEnd w:id="308"/>
    <w:bookmarkStart w:name="z317" w:id="309"/>
    <w:p>
      <w:pPr>
        <w:spacing w:after="0"/>
        <w:ind w:left="0"/>
        <w:jc w:val="both"/>
      </w:pPr>
      <w:r>
        <w:rPr>
          <w:rFonts w:ascii="Times New Roman"/>
          <w:b w:val="false"/>
          <w:i w:val="false"/>
          <w:color w:val="000000"/>
          <w:sz w:val="28"/>
        </w:rPr>
        <w:t xml:space="preserve">
      204. Жиынтық тізілім осы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көзделген нысан бойынша жасалады және Аудиторлық қорытындыға қосымша болып табылады.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18" w:id="310"/>
    <w:p>
      <w:pPr>
        <w:spacing w:after="0"/>
        <w:ind w:left="0"/>
        <w:jc w:val="both"/>
      </w:pPr>
      <w:r>
        <w:rPr>
          <w:rFonts w:ascii="Times New Roman"/>
          <w:b w:val="false"/>
          <w:i w:val="false"/>
          <w:color w:val="000000"/>
          <w:sz w:val="28"/>
        </w:rPr>
        <w:t>
      205. Аудиторлық қорытындының қорытынды бөлігінде:</w:t>
      </w:r>
    </w:p>
    <w:bookmarkEnd w:id="310"/>
    <w:p>
      <w:pPr>
        <w:spacing w:after="0"/>
        <w:ind w:left="0"/>
        <w:jc w:val="both"/>
      </w:pPr>
      <w:r>
        <w:rPr>
          <w:rFonts w:ascii="Times New Roman"/>
          <w:b w:val="false"/>
          <w:i w:val="false"/>
          <w:color w:val="000000"/>
          <w:sz w:val="28"/>
        </w:rPr>
        <w:t>
      1) аудиторлық іс-шараның негізгі нәтижелері;</w:t>
      </w:r>
    </w:p>
    <w:p>
      <w:pPr>
        <w:spacing w:after="0"/>
        <w:ind w:left="0"/>
        <w:jc w:val="both"/>
      </w:pPr>
      <w:r>
        <w:rPr>
          <w:rFonts w:ascii="Times New Roman"/>
          <w:b w:val="false"/>
          <w:i w:val="false"/>
          <w:color w:val="000000"/>
          <w:sz w:val="28"/>
        </w:rPr>
        <w:t>
      2) олардың туындауының себеп-салдарлық байланысын анықтай отырып, бұзушылықтар мен кемшіліктер жинақтап қорытылған талдау, сондай-ақ оларды жою және мемлекеттік аудит объектілерінің қызметін регламенттейтін, сондай-ақ экономиканы немесе экономиканың жекелеген саласын, әлеуметтік саланы, мемлекеттік басқарудың басқа да салаларын дамытуға бағытталған құқықтық актілерді, квазимемлекеттік сектор актілерін жетілдіру бойынша тұжырымдар мен ұсыныстар жинақталады, жүйеленеді және қысқаша нысанда көрсетіледі.</w:t>
      </w:r>
    </w:p>
    <w:p>
      <w:pPr>
        <w:spacing w:after="0"/>
        <w:ind w:left="0"/>
        <w:jc w:val="both"/>
      </w:pPr>
      <w:r>
        <w:rPr>
          <w:rFonts w:ascii="Times New Roman"/>
          <w:b w:val="false"/>
          <w:i w:val="false"/>
          <w:color w:val="000000"/>
          <w:sz w:val="28"/>
        </w:rPr>
        <w:t>
      Аудиторлық есепте көрсетілген және құжаттармен, сапа бақылауымен расталған бұзушылықтардың, кемшіліктердің анықталған фактілері Жиынтық тізілімде көрсетіледі.</w:t>
      </w:r>
    </w:p>
    <w:p>
      <w:pPr>
        <w:spacing w:after="0"/>
        <w:ind w:left="0"/>
        <w:jc w:val="both"/>
      </w:pPr>
      <w:r>
        <w:rPr>
          <w:rFonts w:ascii="Times New Roman"/>
          <w:b w:val="false"/>
          <w:i w:val="false"/>
          <w:color w:val="000000"/>
          <w:sz w:val="28"/>
        </w:rPr>
        <w:t>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 актілері бұзушылықтарының сомалары көрсетіледі.</w:t>
      </w:r>
    </w:p>
    <w:p>
      <w:pPr>
        <w:spacing w:after="0"/>
        <w:ind w:left="0"/>
        <w:jc w:val="both"/>
      </w:pPr>
      <w:r>
        <w:rPr>
          <w:rFonts w:ascii="Times New Roman"/>
          <w:b w:val="false"/>
          <w:i w:val="false"/>
          <w:color w:val="000000"/>
          <w:sz w:val="28"/>
        </w:rPr>
        <w:t>
      Рәсімдік бұзушылықтар бойынша олардың саны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22" w:id="311"/>
    <w:p>
      <w:pPr>
        <w:spacing w:after="0"/>
        <w:ind w:left="0"/>
        <w:jc w:val="both"/>
      </w:pPr>
      <w:r>
        <w:rPr>
          <w:rFonts w:ascii="Times New Roman"/>
          <w:b w:val="false"/>
          <w:i w:val="false"/>
          <w:color w:val="000000"/>
          <w:sz w:val="28"/>
        </w:rPr>
        <w:t>
       206. Аудиторлық қорытындыға мемлекеттік аудит объектісінің осы Қағидаларда белгіленген тәртіппен қаралмаған қарсылықтары бар бұзушылық фактілерін енгізуге жол берілмейді.</w:t>
      </w:r>
    </w:p>
    <w:bookmarkEnd w:id="311"/>
    <w:bookmarkStart w:name="z323" w:id="312"/>
    <w:p>
      <w:pPr>
        <w:spacing w:after="0"/>
        <w:ind w:left="0"/>
        <w:jc w:val="both"/>
      </w:pPr>
      <w:r>
        <w:rPr>
          <w:rFonts w:ascii="Times New Roman"/>
          <w:b w:val="false"/>
          <w:i w:val="false"/>
          <w:color w:val="000000"/>
          <w:sz w:val="28"/>
        </w:rPr>
        <w:t xml:space="preserve">
      207. Мемлекеттік аудиттің нәтижелері Бірыңғай дерекқорда жүйеленеді,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мемлекеттік аудит бағыттарының ерекшеліктері ескеріле отырып, мемлекеттік аудиттің типіне, тексерудің түрлеріне және мемлекеттік аудит объектісіне сәйкес мына бағыттар:</w:t>
      </w:r>
    </w:p>
    <w:bookmarkEnd w:id="312"/>
    <w:bookmarkStart w:name="z324" w:id="313"/>
    <w:p>
      <w:pPr>
        <w:spacing w:after="0"/>
        <w:ind w:left="0"/>
        <w:jc w:val="both"/>
      </w:pPr>
      <w:r>
        <w:rPr>
          <w:rFonts w:ascii="Times New Roman"/>
          <w:b w:val="false"/>
          <w:i w:val="false"/>
          <w:color w:val="000000"/>
          <w:sz w:val="28"/>
        </w:rPr>
        <w:t>
      1) Мемлекеттік жоспарлау жүйесі құжаттарының (мемлекеттік, үкіметтік бағдарламалардың, орталық мемлекеттік органдардың стратегиялық жоспарларының),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және бюджеттік бағдарламалардың іске асырылуын нормативтік әдістемелік қамтамасыз ету;</w:t>
      </w:r>
    </w:p>
    <w:bookmarkEnd w:id="313"/>
    <w:bookmarkStart w:name="z325" w:id="314"/>
    <w:p>
      <w:pPr>
        <w:spacing w:after="0"/>
        <w:ind w:left="0"/>
        <w:jc w:val="both"/>
      </w:pPr>
      <w:r>
        <w:rPr>
          <w:rFonts w:ascii="Times New Roman"/>
          <w:b w:val="false"/>
          <w:i w:val="false"/>
          <w:color w:val="000000"/>
          <w:sz w:val="28"/>
        </w:rPr>
        <w:t>
      2) мемлекеттік аудит объектілері қызметінің, Мемлекеттік жоспарлау жүйесі құжаттарының республикалық бюджеттің атқарылуы және активтердің пайдаланылуы бөлігіндегі тиімділігі;</w:t>
      </w:r>
    </w:p>
    <w:bookmarkEnd w:id="314"/>
    <w:bookmarkStart w:name="z326" w:id="315"/>
    <w:p>
      <w:pPr>
        <w:spacing w:after="0"/>
        <w:ind w:left="0"/>
        <w:jc w:val="both"/>
      </w:pPr>
      <w:r>
        <w:rPr>
          <w:rFonts w:ascii="Times New Roman"/>
          <w:b w:val="false"/>
          <w:i w:val="false"/>
          <w:color w:val="000000"/>
          <w:sz w:val="28"/>
        </w:rPr>
        <w:t>
      3) квазимемлекеттік сектордың республикалық субъектілері қызметінің экономиканы немесе экономиканың жеке алғандағы саласын, мемлекеттік басқарудың әлеуметтік және басқа да салаларын дамытуға әсерін;</w:t>
      </w:r>
    </w:p>
    <w:bookmarkEnd w:id="315"/>
    <w:bookmarkStart w:name="z327" w:id="316"/>
    <w:p>
      <w:pPr>
        <w:spacing w:after="0"/>
        <w:ind w:left="0"/>
        <w:jc w:val="both"/>
      </w:pPr>
      <w:r>
        <w:rPr>
          <w:rFonts w:ascii="Times New Roman"/>
          <w:b w:val="false"/>
          <w:i w:val="false"/>
          <w:color w:val="000000"/>
          <w:sz w:val="28"/>
        </w:rPr>
        <w:t>
      4) бюджет қаражатын, оның ішінде трансферттерді, кредиттерді байланысты гранттарды, мемлекеттік және мемлекет кепілдік берген қарыздарды, бюджеттік инвестицияларды және кепілгерліктерді игеру нәтижелілігінің, бюджеттік бағдарламалар бойынша түпкілікті мақсаттар мен нәтижелерге қол жеткізудің, мемлекет активтерін пайдаланудың және акциялары (қатысу үлестері) мемлекетке тиесілі квазимемлекеттік сектор субъектілерінің активтерді басқаруының, сондай-ақ квазимемлекеттік сектор субъектілері қызметінің экономиканы немесе жеке алғанда экономиканың саласын, әлеуметтік саланы және мемлекеттік басқарудың басқа да салаларын дамытуға ықпалының дәрежесі;</w:t>
      </w:r>
    </w:p>
    <w:bookmarkEnd w:id="316"/>
    <w:bookmarkStart w:name="z328" w:id="317"/>
    <w:p>
      <w:pPr>
        <w:spacing w:after="0"/>
        <w:ind w:left="0"/>
        <w:jc w:val="both"/>
      </w:pPr>
      <w:r>
        <w:rPr>
          <w:rFonts w:ascii="Times New Roman"/>
          <w:b w:val="false"/>
          <w:i w:val="false"/>
          <w:color w:val="000000"/>
          <w:sz w:val="28"/>
        </w:rPr>
        <w:t>
      5)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соманы қайтарудың, есепке жазудың дұрыстығына, салықтық және кедендік әкімшілендірудің тиімділігіне жүргізілген мемлекеттік аудиттің нәтижелері;</w:t>
      </w:r>
    </w:p>
    <w:bookmarkEnd w:id="317"/>
    <w:bookmarkStart w:name="z329" w:id="318"/>
    <w:p>
      <w:pPr>
        <w:spacing w:after="0"/>
        <w:ind w:left="0"/>
        <w:jc w:val="both"/>
      </w:pPr>
      <w:r>
        <w:rPr>
          <w:rFonts w:ascii="Times New Roman"/>
          <w:b w:val="false"/>
          <w:i w:val="false"/>
          <w:color w:val="000000"/>
          <w:sz w:val="28"/>
        </w:rPr>
        <w:t>
      6) мемлекеттік органдардың және квазимемлекеттік сектордың республикалық субъектілерінің сатып алынатын тауарлардың, жұмыстардың, көрсетілетін қызметтердің мерзімдері, көлемі, бағасы, саны және сапасы бойынша шарттардың талаптарын орындауына жүргізілген мемлекеттік аудиттің нәтижелері;</w:t>
      </w:r>
    </w:p>
    <w:bookmarkEnd w:id="318"/>
    <w:bookmarkStart w:name="z330" w:id="319"/>
    <w:p>
      <w:pPr>
        <w:spacing w:after="0"/>
        <w:ind w:left="0"/>
        <w:jc w:val="both"/>
      </w:pPr>
      <w:r>
        <w:rPr>
          <w:rFonts w:ascii="Times New Roman"/>
          <w:b w:val="false"/>
          <w:i w:val="false"/>
          <w:color w:val="000000"/>
          <w:sz w:val="28"/>
        </w:rPr>
        <w:t>
      7) қаржы активтерін сатып алу, оларды сатудан бюджетке түсетін қаражат түсімдері бойынша мемлекеттік аудит нәтижелері;</w:t>
      </w:r>
    </w:p>
    <w:bookmarkEnd w:id="319"/>
    <w:bookmarkStart w:name="z331" w:id="320"/>
    <w:p>
      <w:pPr>
        <w:spacing w:after="0"/>
        <w:ind w:left="0"/>
        <w:jc w:val="both"/>
      </w:pPr>
      <w:r>
        <w:rPr>
          <w:rFonts w:ascii="Times New Roman"/>
          <w:b w:val="false"/>
          <w:i w:val="false"/>
          <w:color w:val="000000"/>
          <w:sz w:val="28"/>
        </w:rPr>
        <w:t>
      8) Есеп комитетінің Аудиторлық қорытындысында және Нұсқамаларында қамтылған ұсынымдардың орындалуын мониторингтеудің нәтижелері бойынша көрсетіледі.</w:t>
      </w:r>
    </w:p>
    <w:bookmarkEnd w:id="320"/>
    <w:bookmarkStart w:name="z332" w:id="321"/>
    <w:p>
      <w:pPr>
        <w:spacing w:after="0"/>
        <w:ind w:left="0"/>
        <w:jc w:val="both"/>
      </w:pPr>
      <w:r>
        <w:rPr>
          <w:rFonts w:ascii="Times New Roman"/>
          <w:b w:val="false"/>
          <w:i w:val="false"/>
          <w:color w:val="000000"/>
          <w:sz w:val="28"/>
        </w:rPr>
        <w:t>
      208. Аудиторлық қорытынды Есеп комитеті Нұсқамасының жобасын дайындау үшін негіз болып табылады.</w:t>
      </w:r>
    </w:p>
    <w:bookmarkEnd w:id="321"/>
    <w:bookmarkStart w:name="z333" w:id="322"/>
    <w:p>
      <w:pPr>
        <w:spacing w:after="0"/>
        <w:ind w:left="0"/>
        <w:jc w:val="both"/>
      </w:pPr>
      <w:r>
        <w:rPr>
          <w:rFonts w:ascii="Times New Roman"/>
          <w:b w:val="false"/>
          <w:i w:val="false"/>
          <w:color w:val="000000"/>
          <w:sz w:val="28"/>
        </w:rPr>
        <w:t>
      209. Есеп комитетінің Нұсқамасы әкімшілік рәсімдер туралы заңнамада белгіленген деректемелерді қамтиды.</w:t>
      </w:r>
    </w:p>
    <w:bookmarkEnd w:id="322"/>
    <w:bookmarkStart w:name="z334" w:id="323"/>
    <w:p>
      <w:pPr>
        <w:spacing w:after="0"/>
        <w:ind w:left="0"/>
        <w:jc w:val="both"/>
      </w:pPr>
      <w:r>
        <w:rPr>
          <w:rFonts w:ascii="Times New Roman"/>
          <w:b w:val="false"/>
          <w:i w:val="false"/>
          <w:color w:val="000000"/>
          <w:sz w:val="28"/>
        </w:rPr>
        <w:t>
      210. Есеп комитетінің отырысында жүргізілген аудиторлық іс-шаралардың қорытындылары қаралады. Аудиторлық қорытынды, Нұсқама Есеп комитетінің аудиторлық іс-шараға жауапты мүшесінің және мемлекеттік аудит объектілері өкілдерінің ақпаратын тыңдаудың қорытындылары бойынша қабылданады.</w:t>
      </w:r>
    </w:p>
    <w:bookmarkEnd w:id="323"/>
    <w:p>
      <w:pPr>
        <w:spacing w:after="0"/>
        <w:ind w:left="0"/>
        <w:jc w:val="both"/>
      </w:pPr>
      <w:r>
        <w:rPr>
          <w:rFonts w:ascii="Times New Roman"/>
          <w:b w:val="false"/>
          <w:i w:val="false"/>
          <w:color w:val="000000"/>
          <w:sz w:val="28"/>
        </w:rPr>
        <w:t>
      Егер, аудиторлық іс-шаралардың қорытындылары бойынша Есеп комитетінің отырысы барысында мемлекеттік аудит объектісі Есеп комитетінің Нұсқамасы жобасының тапсырмалық тармақтарын орындау мерзімдерін ауыстыруға не жобаны өзге де түзетуге бастама жасаса, отырыс хаттамасында бастамашы, негіз және қабылданған шешім көрсетіледі.</w:t>
      </w:r>
    </w:p>
    <w:p>
      <w:pPr>
        <w:spacing w:after="0"/>
        <w:ind w:left="0"/>
        <w:jc w:val="both"/>
      </w:pPr>
      <w:r>
        <w:rPr>
          <w:rFonts w:ascii="Times New Roman"/>
          <w:b w:val="false"/>
          <w:i w:val="false"/>
          <w:color w:val="000000"/>
          <w:sz w:val="28"/>
        </w:rPr>
        <w:t>
      Есеп комитетінің Аудиторлық қорытындысы бекітіліп, Нұсқамасына қол қойылған кезде Есеп комитеті отырысының қорытындылары бойынша оның материалдарына Есеп комитетінің аудиторлық іс-шараға жауапты мүшесінің баяндамасы қоса беріледі.</w:t>
      </w:r>
    </w:p>
    <w:p>
      <w:pPr>
        <w:spacing w:after="0"/>
        <w:ind w:left="0"/>
        <w:jc w:val="both"/>
      </w:pPr>
      <w:r>
        <w:rPr>
          <w:rFonts w:ascii="Times New Roman"/>
          <w:b w:val="false"/>
          <w:i w:val="false"/>
          <w:color w:val="000000"/>
          <w:sz w:val="28"/>
        </w:rPr>
        <w:t>
      Құпия сипаттағы аудиторлық іс-шаралар бойынша отырыстар Қазақстан Республикасының мемлекеттік құпияларын қорғау жөніндегі заңнамада белгіленген талаптар сақтала отырып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5" w:id="324"/>
    <w:p>
      <w:pPr>
        <w:spacing w:after="0"/>
        <w:ind w:left="0"/>
        <w:jc w:val="both"/>
      </w:pPr>
      <w:r>
        <w:rPr>
          <w:rFonts w:ascii="Times New Roman"/>
          <w:b w:val="false"/>
          <w:i w:val="false"/>
          <w:color w:val="000000"/>
          <w:sz w:val="28"/>
        </w:rPr>
        <w:t>
       211. Басқа мемлекеттік органдармен жүргізілген бірлескен аудиторлық іс-шараның қорытындылары бойынша Аудиторлық қорытынды мен Нұсқама Есеп комитетінің отырысында осы органның өкілдерінің қатысуымен ақпаратты талқылағаннан кейін қабылданады.</w:t>
      </w:r>
    </w:p>
    <w:bookmarkEnd w:id="324"/>
    <w:bookmarkStart w:name="z336" w:id="325"/>
    <w:p>
      <w:pPr>
        <w:spacing w:after="0"/>
        <w:ind w:left="0"/>
        <w:jc w:val="both"/>
      </w:pPr>
      <w:r>
        <w:rPr>
          <w:rFonts w:ascii="Times New Roman"/>
          <w:b w:val="false"/>
          <w:i w:val="false"/>
          <w:color w:val="000000"/>
          <w:sz w:val="28"/>
        </w:rPr>
        <w:t>
      212. Аудиторлық қорытынды Есеп комитетінің Қаулысымен қабылданады.</w:t>
      </w:r>
    </w:p>
    <w:bookmarkEnd w:id="325"/>
    <w:bookmarkStart w:name="z337" w:id="326"/>
    <w:p>
      <w:pPr>
        <w:spacing w:after="0"/>
        <w:ind w:left="0"/>
        <w:jc w:val="both"/>
      </w:pPr>
      <w:r>
        <w:rPr>
          <w:rFonts w:ascii="Times New Roman"/>
          <w:b w:val="false"/>
          <w:i w:val="false"/>
          <w:color w:val="000000"/>
          <w:sz w:val="28"/>
        </w:rPr>
        <w:t>
      213. Қаулы мыналарды:</w:t>
      </w:r>
    </w:p>
    <w:bookmarkEnd w:id="326"/>
    <w:bookmarkStart w:name="z938" w:id="327"/>
    <w:p>
      <w:pPr>
        <w:spacing w:after="0"/>
        <w:ind w:left="0"/>
        <w:jc w:val="both"/>
      </w:pPr>
      <w:r>
        <w:rPr>
          <w:rFonts w:ascii="Times New Roman"/>
          <w:b w:val="false"/>
          <w:i w:val="false"/>
          <w:color w:val="000000"/>
          <w:sz w:val="28"/>
        </w:rPr>
        <w:t>
      1 жүргізілген аудиторлық іс-шараның қорытындылары бойынша дайындалған Аудиторлық қорытындыны бекіту туралы шешімді;</w:t>
      </w:r>
    </w:p>
    <w:bookmarkEnd w:id="327"/>
    <w:bookmarkStart w:name="z939" w:id="328"/>
    <w:p>
      <w:pPr>
        <w:spacing w:after="0"/>
        <w:ind w:left="0"/>
        <w:jc w:val="both"/>
      </w:pPr>
      <w:r>
        <w:rPr>
          <w:rFonts w:ascii="Times New Roman"/>
          <w:b w:val="false"/>
          <w:i w:val="false"/>
          <w:color w:val="000000"/>
          <w:sz w:val="28"/>
        </w:rPr>
        <w:t>
      2) Қазақстан Республикасының Үкіметіне және (немесе) консультативтік-кеңесші органға ұсынымдарды;</w:t>
      </w:r>
    </w:p>
    <w:bookmarkEnd w:id="328"/>
    <w:bookmarkStart w:name="z940" w:id="329"/>
    <w:p>
      <w:pPr>
        <w:spacing w:after="0"/>
        <w:ind w:left="0"/>
        <w:jc w:val="both"/>
      </w:pPr>
      <w:r>
        <w:rPr>
          <w:rFonts w:ascii="Times New Roman"/>
          <w:b w:val="false"/>
          <w:i w:val="false"/>
          <w:color w:val="000000"/>
          <w:sz w:val="28"/>
        </w:rPr>
        <w:t>
      3) Қазақстан Республикасының Үкіметіне және (немесе) консультативтік-кеңесші органға Аудиторлық қорытындыны немесе одан үзіндіні беру туралы шешімді;</w:t>
      </w:r>
    </w:p>
    <w:bookmarkEnd w:id="329"/>
    <w:bookmarkStart w:name="z941" w:id="330"/>
    <w:p>
      <w:pPr>
        <w:spacing w:after="0"/>
        <w:ind w:left="0"/>
        <w:jc w:val="both"/>
      </w:pPr>
      <w:r>
        <w:rPr>
          <w:rFonts w:ascii="Times New Roman"/>
          <w:b w:val="false"/>
          <w:i w:val="false"/>
          <w:color w:val="000000"/>
          <w:sz w:val="28"/>
        </w:rPr>
        <w:t>
      4) материалдарды құқық қорғау органдарына жіберу туралы шешімді;</w:t>
      </w:r>
    </w:p>
    <w:bookmarkEnd w:id="330"/>
    <w:bookmarkStart w:name="z942" w:id="331"/>
    <w:p>
      <w:pPr>
        <w:spacing w:after="0"/>
        <w:ind w:left="0"/>
        <w:jc w:val="both"/>
      </w:pPr>
      <w:r>
        <w:rPr>
          <w:rFonts w:ascii="Times New Roman"/>
          <w:b w:val="false"/>
          <w:i w:val="false"/>
          <w:color w:val="000000"/>
          <w:sz w:val="28"/>
        </w:rPr>
        <w:t xml:space="preserve">
      5) Нұсқамаларды жіберу туралы шешімді қамтиды.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8" w:id="332"/>
    <w:p>
      <w:pPr>
        <w:spacing w:after="0"/>
        <w:ind w:left="0"/>
        <w:jc w:val="both"/>
      </w:pPr>
      <w:r>
        <w:rPr>
          <w:rFonts w:ascii="Times New Roman"/>
          <w:b w:val="false"/>
          <w:i w:val="false"/>
          <w:color w:val="000000"/>
          <w:sz w:val="28"/>
        </w:rPr>
        <w:t>
       214. Есеп комитетінің аудиторлық іс-шараға жауапты мүшесінің Аудиторлық қорытындысы және Жиынтық тізілімі немесе Аудиторлық қорытындысынан және Жиынтық тізілімінен алынған үзінді қоса беріліп, мемлекеттік органдар мен ұйымдардың басшыларына жіберілген Нұсқамалар оларда көрсетілген мерзімдерде қаралады.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9" w:id="333"/>
    <w:p>
      <w:pPr>
        <w:spacing w:after="0"/>
        <w:ind w:left="0"/>
        <w:jc w:val="both"/>
      </w:pPr>
      <w:r>
        <w:rPr>
          <w:rFonts w:ascii="Times New Roman"/>
          <w:b w:val="false"/>
          <w:i w:val="false"/>
          <w:color w:val="000000"/>
          <w:sz w:val="28"/>
        </w:rPr>
        <w:t>
       215. Қаулылар және Аудиторлық қорытындылар толық көлемде Қазақстан Республикасы Президентінің Әкімшілігіне, Қазақстан Республикасының Үкіметіне және құқық қорғау органдарына да жіберілуі мүмкін.</w:t>
      </w:r>
    </w:p>
    <w:bookmarkEnd w:id="333"/>
    <w:p>
      <w:pPr>
        <w:spacing w:after="0"/>
        <w:ind w:left="0"/>
        <w:jc w:val="both"/>
      </w:pPr>
      <w:r>
        <w:rPr>
          <w:rFonts w:ascii="Times New Roman"/>
          <w:b w:val="false"/>
          <w:i w:val="false"/>
          <w:color w:val="000000"/>
          <w:sz w:val="28"/>
        </w:rPr>
        <w:t>
      Аудиторлық қорытындыда жазылған Қазақстан Республикасының Үкіметіне ұсынымдар Қаулының және Аудиторлық қорытындының мөрмен расталған көшірмелерінің қоса берілуімен Есеп комитетінің Төрағасы қол қоятын хатпен Қазақстан Республикасының Премьер-Министріне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40" w:id="334"/>
    <w:p>
      <w:pPr>
        <w:spacing w:after="0"/>
        <w:ind w:left="0"/>
        <w:jc w:val="both"/>
      </w:pPr>
      <w:r>
        <w:rPr>
          <w:rFonts w:ascii="Times New Roman"/>
          <w:b w:val="false"/>
          <w:i w:val="false"/>
          <w:color w:val="000000"/>
          <w:sz w:val="28"/>
        </w:rPr>
        <w:t>
       216. Мемлекеттік аудит туралы заңға сәйкес, Есеп комитеті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құжатын – талон-хабарламаны ұсынады.</w:t>
      </w:r>
    </w:p>
    <w:bookmarkEnd w:id="334"/>
    <w:bookmarkStart w:name="z341" w:id="335"/>
    <w:p>
      <w:pPr>
        <w:spacing w:after="0"/>
        <w:ind w:left="0"/>
        <w:jc w:val="left"/>
      </w:pPr>
      <w:r>
        <w:rPr>
          <w:rFonts w:ascii="Times New Roman"/>
          <w:b/>
          <w:i w:val="false"/>
          <w:color w:val="000000"/>
        </w:rPr>
        <w:t xml:space="preserve"> 4-бөлім. Қаржылық бақылау</w:t>
      </w:r>
      <w:r>
        <w:br/>
      </w:r>
      <w:r>
        <w:rPr>
          <w:rFonts w:ascii="Times New Roman"/>
          <w:b/>
          <w:i w:val="false"/>
          <w:color w:val="000000"/>
        </w:rPr>
        <w:t>1-параграф. Жалпы ережелер</w:t>
      </w:r>
    </w:p>
    <w:bookmarkEnd w:id="335"/>
    <w:bookmarkStart w:name="z343" w:id="336"/>
    <w:p>
      <w:pPr>
        <w:spacing w:after="0"/>
        <w:ind w:left="0"/>
        <w:jc w:val="both"/>
      </w:pPr>
      <w:r>
        <w:rPr>
          <w:rFonts w:ascii="Times New Roman"/>
          <w:b w:val="false"/>
          <w:i w:val="false"/>
          <w:color w:val="000000"/>
          <w:sz w:val="28"/>
        </w:rPr>
        <w:t>
      217. Қаржылық бақылауды Мемлекеттік аудит туралы заңда, өзге де заңдарда және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анықталған бұзушылықтар сомасын есепке алу бойынша көрсету, Нұсқамаларды орындау және кінәлі адамдарды жауаптылыққа тарту жолымен қалпына келтіруді қамтамасыз ету арқылы мемлекеттік аудит органдары жүзеге асырады.</w:t>
      </w:r>
    </w:p>
    <w:bookmarkEnd w:id="336"/>
    <w:bookmarkStart w:name="z344" w:id="337"/>
    <w:p>
      <w:pPr>
        <w:spacing w:after="0"/>
        <w:ind w:left="0"/>
        <w:jc w:val="both"/>
      </w:pPr>
      <w:r>
        <w:rPr>
          <w:rFonts w:ascii="Times New Roman"/>
          <w:b w:val="false"/>
          <w:i w:val="false"/>
          <w:color w:val="000000"/>
          <w:sz w:val="28"/>
        </w:rPr>
        <w:t>
      218. Қаржылық бақылаудың ден қою шаралары:</w:t>
      </w:r>
    </w:p>
    <w:bookmarkEnd w:id="337"/>
    <w:bookmarkStart w:name="z345" w:id="338"/>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bookmarkEnd w:id="338"/>
    <w:bookmarkStart w:name="z346" w:id="339"/>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bookmarkEnd w:id="339"/>
    <w:bookmarkStart w:name="z347" w:id="340"/>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беру;</w:t>
      </w:r>
    </w:p>
    <w:bookmarkEnd w:id="340"/>
    <w:bookmarkStart w:name="z348" w:id="341"/>
    <w:p>
      <w:pPr>
        <w:spacing w:after="0"/>
        <w:ind w:left="0"/>
        <w:jc w:val="both"/>
      </w:pPr>
      <w:r>
        <w:rPr>
          <w:rFonts w:ascii="Times New Roman"/>
          <w:b w:val="false"/>
          <w:i w:val="false"/>
          <w:color w:val="000000"/>
          <w:sz w:val="28"/>
        </w:rPr>
        <w:t>
      4) бюджетке өтеуді, жұмыстарды орындау, қызметтер көрсету, тауарлар беру және (немесе) анықталған бұзушылықтар сомасын есепке алу бойынша көрсету және нұсқамаларды орындау жолымен қалпына келтіруді қамтамасыз ету мақсатында сотқа талап қоюды беру болып табылады.</w:t>
      </w:r>
    </w:p>
    <w:bookmarkEnd w:id="341"/>
    <w:bookmarkStart w:name="z349" w:id="342"/>
    <w:p>
      <w:pPr>
        <w:spacing w:after="0"/>
        <w:ind w:left="0"/>
        <w:jc w:val="left"/>
      </w:pPr>
      <w:r>
        <w:rPr>
          <w:rFonts w:ascii="Times New Roman"/>
          <w:b/>
          <w:i w:val="false"/>
          <w:color w:val="000000"/>
        </w:rPr>
        <w:t xml:space="preserve"> 2-параграф. Анықталған бұзушылықтарды жою және оларға жол</w:t>
      </w:r>
      <w:r>
        <w:br/>
      </w:r>
      <w:r>
        <w:rPr>
          <w:rFonts w:ascii="Times New Roman"/>
          <w:b/>
          <w:i w:val="false"/>
          <w:color w:val="000000"/>
        </w:rPr>
        <w:t>берген лауазымды адамдардың жауаптылығын қарау туралы нұсқама</w:t>
      </w:r>
    </w:p>
    <w:bookmarkEnd w:id="342"/>
    <w:bookmarkStart w:name="z350" w:id="343"/>
    <w:p>
      <w:pPr>
        <w:spacing w:after="0"/>
        <w:ind w:left="0"/>
        <w:jc w:val="both"/>
      </w:pPr>
      <w:r>
        <w:rPr>
          <w:rFonts w:ascii="Times New Roman"/>
          <w:b w:val="false"/>
          <w:i w:val="false"/>
          <w:color w:val="000000"/>
          <w:sz w:val="28"/>
        </w:rPr>
        <w:t xml:space="preserve">
      219. Мемлекеттік аудит объектілеріне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оларда көрсетілген мерзімдерде қаралатын Есеп комитетінің Нұсқамалары Аудиторлық қорытындының немесе Аудиторлық қорытындыдан үзіндінің қоса берілуімен жіберіледі.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51" w:id="344"/>
    <w:p>
      <w:pPr>
        <w:spacing w:after="0"/>
        <w:ind w:left="0"/>
        <w:jc w:val="both"/>
      </w:pPr>
      <w:r>
        <w:rPr>
          <w:rFonts w:ascii="Times New Roman"/>
          <w:b w:val="false"/>
          <w:i w:val="false"/>
          <w:color w:val="000000"/>
          <w:sz w:val="28"/>
        </w:rPr>
        <w:t xml:space="preserve">
       220. Осы Қағидалардың </w:t>
      </w:r>
      <w:r>
        <w:rPr>
          <w:rFonts w:ascii="Times New Roman"/>
          <w:b w:val="false"/>
          <w:i w:val="false"/>
          <w:color w:val="000000"/>
          <w:sz w:val="28"/>
        </w:rPr>
        <w:t>180-тармағында</w:t>
      </w:r>
      <w:r>
        <w:rPr>
          <w:rFonts w:ascii="Times New Roman"/>
          <w:b w:val="false"/>
          <w:i w:val="false"/>
          <w:color w:val="000000"/>
          <w:sz w:val="28"/>
        </w:rPr>
        <w:t xml:space="preserve"> көзделген жағдайларда, Есеп комитетінің аудиторлық іс-шараға жауапты мүшесі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айқындай отырып, мемлекеттік аудит объектісінде бухгалтерлік есепті қалпына келтіру туралы талаппен Нұсқама жібереді.</w:t>
      </w:r>
    </w:p>
    <w:bookmarkEnd w:id="344"/>
    <w:bookmarkStart w:name="z352" w:id="345"/>
    <w:p>
      <w:pPr>
        <w:spacing w:after="0"/>
        <w:ind w:left="0"/>
        <w:jc w:val="both"/>
      </w:pPr>
      <w:r>
        <w:rPr>
          <w:rFonts w:ascii="Times New Roman"/>
          <w:b w:val="false"/>
          <w:i w:val="false"/>
          <w:color w:val="000000"/>
          <w:sz w:val="28"/>
        </w:rPr>
        <w:t>
      221. Мемлекеттік аудит объектісінің лауазымды адамдары ӘҚтК-ге сәйкес Есеп комитеті Нұсқамаларын орындамағаны үшін жауапты болады.</w:t>
      </w:r>
    </w:p>
    <w:bookmarkEnd w:id="345"/>
    <w:bookmarkStart w:name="z353" w:id="346"/>
    <w:p>
      <w:pPr>
        <w:spacing w:after="0"/>
        <w:ind w:left="0"/>
        <w:jc w:val="left"/>
      </w:pPr>
      <w:r>
        <w:rPr>
          <w:rFonts w:ascii="Times New Roman"/>
          <w:b/>
          <w:i w:val="false"/>
          <w:color w:val="000000"/>
        </w:rPr>
        <w:t xml:space="preserve"> 3-параграф. Әкімшілік құқық бұзушылықтар туралы хаттама жасау</w:t>
      </w:r>
    </w:p>
    <w:bookmarkEnd w:id="346"/>
    <w:bookmarkStart w:name="z354" w:id="347"/>
    <w:p>
      <w:pPr>
        <w:spacing w:after="0"/>
        <w:ind w:left="0"/>
        <w:jc w:val="both"/>
      </w:pPr>
      <w:r>
        <w:rPr>
          <w:rFonts w:ascii="Times New Roman"/>
          <w:b w:val="false"/>
          <w:i w:val="false"/>
          <w:color w:val="000000"/>
          <w:sz w:val="28"/>
        </w:rPr>
        <w:t xml:space="preserve">
      222. Егер мемлекеттік аудит объектісінің басшысы Мемлекеттік аудит объектісі басшысының міндеттерін атқару жөніндегі талапта көрсетілген және (немесе) құжаттарды ұсыну мерзімдері аяқталғанымен, Мемлекеттік аудит туралы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міндеттерін орындамаса, мемлекеттік аудитор –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әкімшілік құқық бұзушылық туралы хаттама толтырады, оның жобасы ӘҚтК-де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bookmarkEnd w:id="347"/>
    <w:bookmarkStart w:name="z355" w:id="348"/>
    <w:p>
      <w:pPr>
        <w:spacing w:after="0"/>
        <w:ind w:left="0"/>
        <w:jc w:val="both"/>
      </w:pPr>
      <w:r>
        <w:rPr>
          <w:rFonts w:ascii="Times New Roman"/>
          <w:b w:val="false"/>
          <w:i w:val="false"/>
          <w:color w:val="000000"/>
          <w:sz w:val="28"/>
        </w:rPr>
        <w:t xml:space="preserve">
      223. Осы Қағидалардың </w:t>
      </w:r>
      <w:r>
        <w:rPr>
          <w:rFonts w:ascii="Times New Roman"/>
          <w:b w:val="false"/>
          <w:i w:val="false"/>
          <w:color w:val="000000"/>
          <w:sz w:val="28"/>
        </w:rPr>
        <w:t>236-тармағында</w:t>
      </w:r>
      <w:r>
        <w:rPr>
          <w:rFonts w:ascii="Times New Roman"/>
          <w:b w:val="false"/>
          <w:i w:val="false"/>
          <w:color w:val="000000"/>
          <w:sz w:val="28"/>
        </w:rPr>
        <w:t xml:space="preserve"> көзделген жағдайларды қоспағанда, аудиторлық іс-шараны жүргізу барысында анықталған әкімшілік құқық бұзушылықтар бойынша әкімшілік құқық бұзушылық жасау фактісін тапқан мемлекеттік аудитор тиісті тексеру аяқталғаннан кейін дереу әкімшілік құқық бұзушылық туралы хаттама жасайды.</w:t>
      </w:r>
    </w:p>
    <w:bookmarkEnd w:id="348"/>
    <w:p>
      <w:pPr>
        <w:spacing w:after="0"/>
        <w:ind w:left="0"/>
        <w:jc w:val="both"/>
      </w:pPr>
      <w:r>
        <w:rPr>
          <w:rFonts w:ascii="Times New Roman"/>
          <w:b w:val="false"/>
          <w:i w:val="false"/>
          <w:color w:val="000000"/>
          <w:sz w:val="28"/>
        </w:rPr>
        <w:t>
      Хаттама жобасы ӘҚтК-де белгіленген мерзімдер шегінде оны ұсынған күннен бастап үш жұмыс күні ішінде құқықтық қамтамасыз етуге жауапты құрылымдық бөлімшемен келісіледі.</w:t>
      </w:r>
    </w:p>
    <w:p>
      <w:pPr>
        <w:spacing w:after="0"/>
        <w:ind w:left="0"/>
        <w:jc w:val="both"/>
      </w:pPr>
      <w:r>
        <w:rPr>
          <w:rFonts w:ascii="Times New Roman"/>
          <w:b w:val="false"/>
          <w:i w:val="false"/>
          <w:color w:val="000000"/>
          <w:sz w:val="28"/>
        </w:rPr>
        <w:t>
      Сараптама жүргізу қажет болған жағдайда, әкімшілік құқық бұзушылық туралы хаттама сараптаманың қорытындысы алынған күннен бастап екі тәулік ішінде жасалады.</w:t>
      </w:r>
    </w:p>
    <w:bookmarkStart w:name="z356" w:id="349"/>
    <w:p>
      <w:pPr>
        <w:spacing w:after="0"/>
        <w:ind w:left="0"/>
        <w:jc w:val="both"/>
      </w:pPr>
      <w:r>
        <w:rPr>
          <w:rFonts w:ascii="Times New Roman"/>
          <w:b w:val="false"/>
          <w:i w:val="false"/>
          <w:color w:val="000000"/>
          <w:sz w:val="28"/>
        </w:rPr>
        <w:t xml:space="preserve">
      224. Әкімшілік құқық бұзушылық туралы хаттама жасалған кезде өзіне қатысты іс қозғалған лауазымды адамға, сондай-ақ іс бойынша іс жүргізудің басқа да қатысушыларына ӘҚтК-нің </w:t>
      </w:r>
      <w:r>
        <w:rPr>
          <w:rFonts w:ascii="Times New Roman"/>
          <w:b w:val="false"/>
          <w:i w:val="false"/>
          <w:color w:val="000000"/>
          <w:sz w:val="28"/>
        </w:rPr>
        <w:t>38-тарауында</w:t>
      </w:r>
      <w:r>
        <w:rPr>
          <w:rFonts w:ascii="Times New Roman"/>
          <w:b w:val="false"/>
          <w:i w:val="false"/>
          <w:color w:val="000000"/>
          <w:sz w:val="28"/>
        </w:rPr>
        <w:t xml:space="preserve"> көзделген олардың құқықтары мен міндеттері түсіндіріледі, бұл туралы хаттамаға белгі қойылады.</w:t>
      </w:r>
    </w:p>
    <w:bookmarkEnd w:id="349"/>
    <w:bookmarkStart w:name="z357" w:id="350"/>
    <w:p>
      <w:pPr>
        <w:spacing w:after="0"/>
        <w:ind w:left="0"/>
        <w:jc w:val="both"/>
      </w:pPr>
      <w:r>
        <w:rPr>
          <w:rFonts w:ascii="Times New Roman"/>
          <w:b w:val="false"/>
          <w:i w:val="false"/>
          <w:color w:val="000000"/>
          <w:sz w:val="28"/>
        </w:rPr>
        <w:t>
      225. Әкімшілік құқық бұзушылық туралы хаттамаға оны жасаған адам және әкімшілік құқық бұзушылықты жасаған адам қол қояды. Куәлар болған кезде, сондай-ақ куәгерлер қатысқан жағдайларда, хаттамаға осы адамдар да қол қояды.</w:t>
      </w:r>
    </w:p>
    <w:bookmarkEnd w:id="350"/>
    <w:p>
      <w:pPr>
        <w:spacing w:after="0"/>
        <w:ind w:left="0"/>
        <w:jc w:val="both"/>
      </w:pPr>
      <w:r>
        <w:rPr>
          <w:rFonts w:ascii="Times New Roman"/>
          <w:b w:val="false"/>
          <w:i w:val="false"/>
          <w:color w:val="000000"/>
          <w:sz w:val="28"/>
        </w:rPr>
        <w:t>
      226. Өзіне қатысты іс қозғалған лауазымды адамға әкімшілік құқық бұзушылық туралы хаттамамен танысуға мүмкіндік беріледі. Көрсетілген адам хаттаманың мазмұны бойынша түсініктемелер мен ескертулер береді, сондай-ақ оған қол қоюдан бас тартуының себептерін баяндайды, олар осы хаттамаға қоса беріледі. Аталған адамдар әкімшілік құқық бұзушылық туралы хаттамаға қол қоюдан бас тартқан жағдайда, онда тиісті жазба жасалады.</w:t>
      </w:r>
    </w:p>
    <w:bookmarkStart w:name="z358" w:id="351"/>
    <w:p>
      <w:pPr>
        <w:spacing w:after="0"/>
        <w:ind w:left="0"/>
        <w:jc w:val="both"/>
      </w:pPr>
      <w:r>
        <w:rPr>
          <w:rFonts w:ascii="Times New Roman"/>
          <w:b w:val="false"/>
          <w:i w:val="false"/>
          <w:color w:val="000000"/>
          <w:sz w:val="28"/>
        </w:rPr>
        <w:t>
      227. Әкімшілік құқық бұзушылық туралы хаттама жасалғаннан кейін оның көшірмесі дереу өзіне қатысты әкімшілік құқық бұзушылық туралы іс қозғалған адамға қолхатпен табыс етіледі.</w:t>
      </w:r>
    </w:p>
    <w:bookmarkEnd w:id="351"/>
    <w:bookmarkStart w:name="z359" w:id="352"/>
    <w:p>
      <w:pPr>
        <w:spacing w:after="0"/>
        <w:ind w:left="0"/>
        <w:jc w:val="both"/>
      </w:pPr>
      <w:r>
        <w:rPr>
          <w:rFonts w:ascii="Times New Roman"/>
          <w:b w:val="false"/>
          <w:i w:val="false"/>
          <w:color w:val="000000"/>
          <w:sz w:val="28"/>
        </w:rPr>
        <w:t>
      228. Әкімшілік құқық бұзушылық туралы хаттаманың көшірмесін қолхатпен алудан бас тартылған жағдайда, оны жасаған адам хаттамаға тиісті жазба жүргізеді.</w:t>
      </w:r>
    </w:p>
    <w:bookmarkEnd w:id="352"/>
    <w:bookmarkStart w:name="z360" w:id="353"/>
    <w:p>
      <w:pPr>
        <w:spacing w:after="0"/>
        <w:ind w:left="0"/>
        <w:jc w:val="both"/>
      </w:pPr>
      <w:r>
        <w:rPr>
          <w:rFonts w:ascii="Times New Roman"/>
          <w:b w:val="false"/>
          <w:i w:val="false"/>
          <w:color w:val="000000"/>
          <w:sz w:val="28"/>
        </w:rPr>
        <w:t>
      229. Әкімшілік құқық бұзушылық жасап, тиісінше хабардар етілген адам болмаған немесе келмеген жағдайда, әкімшілік құқық бұзушылық туралы хаттамаға оны жасаған адам қол қойып, оған әкімшілік құқық бұзушылық жасаған адамның болмағаны немесе келмегені жөнінде белгі қояды.</w:t>
      </w:r>
    </w:p>
    <w:bookmarkEnd w:id="353"/>
    <w:bookmarkStart w:name="z361" w:id="354"/>
    <w:p>
      <w:pPr>
        <w:spacing w:after="0"/>
        <w:ind w:left="0"/>
        <w:jc w:val="both"/>
      </w:pPr>
      <w:r>
        <w:rPr>
          <w:rFonts w:ascii="Times New Roman"/>
          <w:b w:val="false"/>
          <w:i w:val="false"/>
          <w:color w:val="000000"/>
          <w:sz w:val="28"/>
        </w:rPr>
        <w:t>
      230. Әкімшілік құқық бұзушылық туралы хаттаманың көшірмесін қолхатпен алудан бас тартылған жағдайда, сондай-ақ әкімшілік құқық бұзушылық жасап, тиісінше хабардар етілген адам болмаған немесе келмеген жағдайда, әкімшілік құқық бұзушылық туралы хаттама жасалғаннан кейін екі тәулік ішінде өзіне қатысты іс қозғалған адам хабардар етіле отырып, оған тапсырысты хатпен пошта арқылы жіберіледі.</w:t>
      </w:r>
    </w:p>
    <w:bookmarkEnd w:id="354"/>
    <w:bookmarkStart w:name="z362" w:id="355"/>
    <w:p>
      <w:pPr>
        <w:spacing w:after="0"/>
        <w:ind w:left="0"/>
        <w:jc w:val="both"/>
      </w:pPr>
      <w:r>
        <w:rPr>
          <w:rFonts w:ascii="Times New Roman"/>
          <w:b w:val="false"/>
          <w:i w:val="false"/>
          <w:color w:val="000000"/>
          <w:sz w:val="28"/>
        </w:rPr>
        <w:t>
      231. Хаттамаға мынадай құжаттар қоса беріледі:</w:t>
      </w:r>
    </w:p>
    <w:bookmarkEnd w:id="355"/>
    <w:bookmarkStart w:name="z363" w:id="356"/>
    <w:p>
      <w:pPr>
        <w:spacing w:after="0"/>
        <w:ind w:left="0"/>
        <w:jc w:val="both"/>
      </w:pPr>
      <w:r>
        <w:rPr>
          <w:rFonts w:ascii="Times New Roman"/>
          <w:b w:val="false"/>
          <w:i w:val="false"/>
          <w:color w:val="000000"/>
          <w:sz w:val="28"/>
        </w:rPr>
        <w:t>
      1) құқық бұзушының жеке басын куәландыратын құжат (көшірмесі);</w:t>
      </w:r>
    </w:p>
    <w:bookmarkEnd w:id="356"/>
    <w:bookmarkStart w:name="z364" w:id="357"/>
    <w:p>
      <w:pPr>
        <w:spacing w:after="0"/>
        <w:ind w:left="0"/>
        <w:jc w:val="both"/>
      </w:pPr>
      <w:r>
        <w:rPr>
          <w:rFonts w:ascii="Times New Roman"/>
          <w:b w:val="false"/>
          <w:i w:val="false"/>
          <w:color w:val="000000"/>
          <w:sz w:val="28"/>
        </w:rPr>
        <w:t>
      2) функционалдық және лауазымдық міндеттеріне сүйене отырып, адамдардың жазбаша түсініктемелері (не түсініктеме беруден бас тарту туралы акт);</w:t>
      </w:r>
    </w:p>
    <w:bookmarkEnd w:id="357"/>
    <w:bookmarkStart w:name="z365" w:id="358"/>
    <w:p>
      <w:pPr>
        <w:spacing w:after="0"/>
        <w:ind w:left="0"/>
        <w:jc w:val="both"/>
      </w:pPr>
      <w:r>
        <w:rPr>
          <w:rFonts w:ascii="Times New Roman"/>
          <w:b w:val="false"/>
          <w:i w:val="false"/>
          <w:color w:val="000000"/>
          <w:sz w:val="28"/>
        </w:rPr>
        <w:t>
      3) анықталған құқық бұзушылықтың белгілерін растайтын, лауазымды адамдардың қолымен, ұйымның мөрімен немесе мөртабанымен расталған құжаттардың түпнұсқалары немесе төлнұсқасының көшірмелері:</w:t>
      </w:r>
    </w:p>
    <w:bookmarkEnd w:id="358"/>
    <w:p>
      <w:pPr>
        <w:spacing w:after="0"/>
        <w:ind w:left="0"/>
        <w:jc w:val="both"/>
      </w:pPr>
      <w:r>
        <w:rPr>
          <w:rFonts w:ascii="Times New Roman"/>
          <w:b w:val="false"/>
          <w:i w:val="false"/>
          <w:color w:val="000000"/>
          <w:sz w:val="28"/>
        </w:rPr>
        <w:t>
      соның ішінде, әкімшілік құқық бұзушылықтың түріне қарай:</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жағдайда);</w:t>
      </w:r>
    </w:p>
    <w:p>
      <w:pPr>
        <w:spacing w:after="0"/>
        <w:ind w:left="0"/>
        <w:jc w:val="both"/>
      </w:pPr>
      <w:r>
        <w:rPr>
          <w:rFonts w:ascii="Times New Roman"/>
          <w:b w:val="false"/>
          <w:i w:val="false"/>
          <w:color w:val="000000"/>
          <w:sz w:val="28"/>
        </w:rPr>
        <w:t>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басқа да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ақы төлеу фактісін растайтын құжаттар:</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ведомостар, ордерлер, нарядтар;</w:t>
      </w:r>
    </w:p>
    <w:bookmarkStart w:name="z366" w:id="359"/>
    <w:p>
      <w:pPr>
        <w:spacing w:after="0"/>
        <w:ind w:left="0"/>
        <w:jc w:val="both"/>
      </w:pPr>
      <w:r>
        <w:rPr>
          <w:rFonts w:ascii="Times New Roman"/>
          <w:b w:val="false"/>
          <w:i w:val="false"/>
          <w:color w:val="000000"/>
          <w:sz w:val="28"/>
        </w:rPr>
        <w:t>
      4) лауазымды адамдардың өкілеттіктерін растайтын құжаттардың көшірмелері:</w:t>
      </w:r>
    </w:p>
    <w:bookmarkEnd w:id="359"/>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bookmarkStart w:name="z367" w:id="360"/>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 немесе олардың көшірмелері:</w:t>
      </w:r>
    </w:p>
    <w:bookmarkEnd w:id="360"/>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bookmarkStart w:name="z368" w:id="361"/>
    <w:p>
      <w:pPr>
        <w:spacing w:after="0"/>
        <w:ind w:left="0"/>
        <w:jc w:val="both"/>
      </w:pPr>
      <w:r>
        <w:rPr>
          <w:rFonts w:ascii="Times New Roman"/>
          <w:b w:val="false"/>
          <w:i w:val="false"/>
          <w:color w:val="000000"/>
          <w:sz w:val="28"/>
        </w:rPr>
        <w:t>
      232. Әрбір әкімшілік құқық бұзушылық бойынша материалдар тиісті уәкілетті органдарға жеке ілеспе хатпен жіберіледі.</w:t>
      </w:r>
    </w:p>
    <w:bookmarkEnd w:id="361"/>
    <w:bookmarkStart w:name="z369" w:id="362"/>
    <w:p>
      <w:pPr>
        <w:spacing w:after="0"/>
        <w:ind w:left="0"/>
        <w:jc w:val="both"/>
      </w:pPr>
      <w:r>
        <w:rPr>
          <w:rFonts w:ascii="Times New Roman"/>
          <w:b w:val="false"/>
          <w:i w:val="false"/>
          <w:color w:val="000000"/>
          <w:sz w:val="28"/>
        </w:rPr>
        <w:t>
      233. Заң сараптамасын жүргізу кезінде орны толмайтын, ұсынылған құжаттардың толық болмауы кемшіліктерді жою үшін материалдарды хаттаманы жасаушыға қайтаруға әкеп соғады.</w:t>
      </w:r>
    </w:p>
    <w:bookmarkEnd w:id="362"/>
    <w:bookmarkStart w:name="z370" w:id="363"/>
    <w:p>
      <w:pPr>
        <w:spacing w:after="0"/>
        <w:ind w:left="0"/>
        <w:jc w:val="both"/>
      </w:pPr>
      <w:r>
        <w:rPr>
          <w:rFonts w:ascii="Times New Roman"/>
          <w:b w:val="false"/>
          <w:i w:val="false"/>
          <w:color w:val="000000"/>
          <w:sz w:val="28"/>
        </w:rPr>
        <w:t>
      234. Лауазымды адам хаттаманың және басқа да материалдардың кемшіліктерін оларды алған кезден бастап екі тәулік ішінде жояды.</w:t>
      </w:r>
    </w:p>
    <w:bookmarkEnd w:id="363"/>
    <w:bookmarkStart w:name="z371" w:id="364"/>
    <w:p>
      <w:pPr>
        <w:spacing w:after="0"/>
        <w:ind w:left="0"/>
        <w:jc w:val="both"/>
      </w:pPr>
      <w:r>
        <w:rPr>
          <w:rFonts w:ascii="Times New Roman"/>
          <w:b w:val="false"/>
          <w:i w:val="false"/>
          <w:color w:val="000000"/>
          <w:sz w:val="28"/>
        </w:rPr>
        <w:t>
      235. Мемлекеттік аудиторлар әкімшілік құқық бұзушылық туралы хаттама мен әкімшілік құқық бұзушылық туралы істің басқа да материалдарын жасалған кезінен бастап, үш тәуліктің ішінде тиісті әкімшілік-аумақтық бірліктің аумағында орналасқан сотқа жібереді.</w:t>
      </w:r>
    </w:p>
    <w:bookmarkEnd w:id="364"/>
    <w:bookmarkStart w:name="z926" w:id="365"/>
    <w:p>
      <w:pPr>
        <w:spacing w:after="0"/>
        <w:ind w:left="0"/>
        <w:jc w:val="left"/>
      </w:pPr>
      <w:r>
        <w:rPr>
          <w:rFonts w:ascii="Times New Roman"/>
          <w:b/>
          <w:i w:val="false"/>
          <w:color w:val="000000"/>
        </w:rPr>
        <w:t xml:space="preserve"> 4-параграф. Құқық қорғау органдарына немесе әкімшілік құқық</w:t>
      </w:r>
      <w:r>
        <w:br/>
      </w:r>
      <w:r>
        <w:rPr>
          <w:rFonts w:ascii="Times New Roman"/>
          <w:b/>
          <w:i w:val="false"/>
          <w:color w:val="000000"/>
        </w:rPr>
        <w:t>бұзушылықтар туралы істерді қозғауға және (немесе) қарауға</w:t>
      </w:r>
      <w:r>
        <w:br/>
      </w:r>
      <w:r>
        <w:rPr>
          <w:rFonts w:ascii="Times New Roman"/>
          <w:b/>
          <w:i w:val="false"/>
          <w:color w:val="000000"/>
        </w:rPr>
        <w:t>уәкілетті органдарға материалдар беру</w:t>
      </w:r>
    </w:p>
    <w:bookmarkEnd w:id="365"/>
    <w:bookmarkStart w:name="z372" w:id="366"/>
    <w:p>
      <w:pPr>
        <w:spacing w:after="0"/>
        <w:ind w:left="0"/>
        <w:jc w:val="both"/>
      </w:pPr>
      <w:r>
        <w:rPr>
          <w:rFonts w:ascii="Times New Roman"/>
          <w:b w:val="false"/>
          <w:i w:val="false"/>
          <w:color w:val="000000"/>
          <w:sz w:val="28"/>
        </w:rPr>
        <w:t xml:space="preserve">
      236. Аудит объектісінің лауазымды адамдарының іс-қимылында Қазақстан Республикасының 2014 жылғы 3 шілдедегі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баптарымен көзделген қылмыстық белгілер және олар бойынша қарау мен процестік шешім қабылдау әкімшілік құқық бұзушылықтар туралы істерді қарауға уәкілетті органдардың құзыретіне жататын әкімшілік құқық бұзушылық құрамының белгілері анықталған жағдайларда, мемлекеттік аудиторлар кейіннен құқық қорғау органдарына және әкімшілік құқық бұзушылықтар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p>
    <w:bookmarkEnd w:id="366"/>
    <w:p>
      <w:pPr>
        <w:spacing w:after="0"/>
        <w:ind w:left="0"/>
        <w:jc w:val="both"/>
      </w:pPr>
      <w:r>
        <w:rPr>
          <w:rFonts w:ascii="Times New Roman"/>
          <w:b w:val="false"/>
          <w:i w:val="false"/>
          <w:color w:val="000000"/>
          <w:sz w:val="28"/>
        </w:rPr>
        <w:t>
      1) бұзушылық фактісін тікелей растайтын құжаттар:</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 олардың жеке басын куәландыратын құжаттардың көшірмелері;</w:t>
      </w:r>
    </w:p>
    <w:p>
      <w:pPr>
        <w:spacing w:after="0"/>
        <w:ind w:left="0"/>
        <w:jc w:val="both"/>
      </w:pPr>
      <w:r>
        <w:rPr>
          <w:rFonts w:ascii="Times New Roman"/>
          <w:b w:val="false"/>
          <w:i w:val="false"/>
          <w:color w:val="000000"/>
          <w:sz w:val="28"/>
        </w:rPr>
        <w:t>
      бұзушылық фактілерін тікелей растайтын өзге де құжаттар;</w:t>
      </w:r>
    </w:p>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басқа да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операция немесе іс-қимыл фактілері қамтылған өзге де құжаттар немесе олардың көшірмелері;</w:t>
      </w:r>
    </w:p>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ведомосттар, ордерлер, нарядтар;</w:t>
      </w:r>
    </w:p>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төлем фактілерін растайтын өзге де құжаттар немесе олардың көшірмелері.</w:t>
      </w:r>
    </w:p>
    <w:p>
      <w:pPr>
        <w:spacing w:after="0"/>
        <w:ind w:left="0"/>
        <w:jc w:val="both"/>
      </w:pPr>
      <w:r>
        <w:rPr>
          <w:rFonts w:ascii="Times New Roman"/>
          <w:b w:val="false"/>
          <w:i w:val="false"/>
          <w:color w:val="000000"/>
          <w:sz w:val="28"/>
        </w:rPr>
        <w:t xml:space="preserve">
      Құқық қорғау органдарына материалдарды жіберу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 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жеморлыққа қарсы іс-қимыл ұлттық бюросы (Сыбайлас жемқорлыққа қарсы қызмет) Төрағасының 2016 жылғы 26 ақпандағы № 20 бірлескен нормативтік қаулысына және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13679 болып тіркелген).</w:t>
      </w:r>
    </w:p>
    <w:p>
      <w:pPr>
        <w:spacing w:after="0"/>
        <w:ind w:left="0"/>
        <w:jc w:val="both"/>
      </w:pPr>
      <w:r>
        <w:rPr>
          <w:rFonts w:ascii="Times New Roman"/>
          <w:b w:val="false"/>
          <w:i w:val="false"/>
          <w:color w:val="000000"/>
          <w:sz w:val="28"/>
        </w:rPr>
        <w:t>
      Әкімшілік және өзге де құқық бұзушылық белгілері көзделген бұзушылық фактілері бойынша мемлекеттік аудиторлар дайындаған материалдар Аудиторлық есепке заң сараптамасы алынған күннен бастап үш жұмыс күні ішінде Есеп комитетінің аудиторлық іс-шараға жауапты мүшесіне қызметтік жазбамен жіберіледі.</w:t>
      </w:r>
    </w:p>
    <w:p>
      <w:pPr>
        <w:spacing w:after="0"/>
        <w:ind w:left="0"/>
        <w:jc w:val="both"/>
      </w:pPr>
      <w:r>
        <w:rPr>
          <w:rFonts w:ascii="Times New Roman"/>
          <w:b w:val="false"/>
          <w:i w:val="false"/>
          <w:color w:val="000000"/>
          <w:sz w:val="28"/>
        </w:rPr>
        <w:t>
      Есеп комитетінің аудиторлық іс-шараға жауапты мүшесі бір күндік мерзім ішінде материалдарды құқықтық қамтамасыз етуге жауапты құрылымдық бөлімшеге жіберу жөнінде шешім қабылдайды.</w:t>
      </w:r>
    </w:p>
    <w:p>
      <w:pPr>
        <w:spacing w:after="0"/>
        <w:ind w:left="0"/>
        <w:jc w:val="both"/>
      </w:pPr>
      <w:r>
        <w:rPr>
          <w:rFonts w:ascii="Times New Roman"/>
          <w:b w:val="false"/>
          <w:i w:val="false"/>
          <w:color w:val="000000"/>
          <w:sz w:val="28"/>
        </w:rPr>
        <w:t>
      Заң қорытындысы Есеп комитетінің аудиторлық іс-шараға жауапты мүшесіне және мемлекеттік аудит жүргізуге жауапты құрылымдық бөлімшеге материалдардың құқықтық қамтамасыз етуге жауапты құрылымдық бөлімшеге келіп түскен күнінен бастап үш жұмыс күн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43" w:id="367"/>
    <w:p>
      <w:pPr>
        <w:spacing w:after="0"/>
        <w:ind w:left="0"/>
        <w:jc w:val="both"/>
      </w:pPr>
      <w:r>
        <w:rPr>
          <w:rFonts w:ascii="Times New Roman"/>
          <w:b w:val="false"/>
          <w:i w:val="false"/>
          <w:color w:val="000000"/>
          <w:sz w:val="28"/>
        </w:rPr>
        <w:t>
       236-1. Мемлекеттік аудитті жүргізуге жауапты құрылымдық бөлімше әкімшілік іс жүргізуді қозғау және процестік шешім қабылдау үшін материалдарды жіберуді мемлекеттік аудиторлар бастамашылық жасаған және Есеп комитетінің мүшесі қол қойған әкімшілік құқық бұзушылық белгілері көзделген бұзушылық фактілеріне заң қорытындысын алған күннен бастап үш жұмыс күнінен кешіктірмей жүзеге асырады.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236-1-тармақпен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944" w:id="368"/>
    <w:p>
      <w:pPr>
        <w:spacing w:after="0"/>
        <w:ind w:left="0"/>
        <w:jc w:val="left"/>
      </w:pPr>
      <w:r>
        <w:rPr>
          <w:rFonts w:ascii="Times New Roman"/>
          <w:b/>
          <w:i w:val="false"/>
          <w:color w:val="000000"/>
        </w:rPr>
        <w:t xml:space="preserve"> 5-параграф. Қазақстан Республикасының заңнамасына сәйкес, соның ішінде бюджетке</w:t>
      </w:r>
      <w:r>
        <w:br/>
      </w:r>
      <w:r>
        <w:rPr>
          <w:rFonts w:ascii="Times New Roman"/>
          <w:b/>
          <w:i w:val="false"/>
          <w:color w:val="000000"/>
        </w:rPr>
        <w:t>өтеуді қамтамасыз ету, жұмыстарды орындау, қызметтер көрсету, тауарлар беру және</w:t>
      </w:r>
      <w:r>
        <w:br/>
      </w:r>
      <w:r>
        <w:rPr>
          <w:rFonts w:ascii="Times New Roman"/>
          <w:b/>
          <w:i w:val="false"/>
          <w:color w:val="000000"/>
        </w:rPr>
        <w:t>(немесе) анықталған бұзушылықтар сомасын есепке алу бойынша көрсету жолымен</w:t>
      </w:r>
      <w:r>
        <w:br/>
      </w:r>
      <w:r>
        <w:rPr>
          <w:rFonts w:ascii="Times New Roman"/>
          <w:b/>
          <w:i w:val="false"/>
          <w:color w:val="000000"/>
        </w:rPr>
        <w:t>қалпына келтіру және нұсқамаларды орындау мақсатында сотқа талап қоюды беру</w:t>
      </w:r>
    </w:p>
    <w:bookmarkEnd w:id="368"/>
    <w:p>
      <w:pPr>
        <w:spacing w:after="0"/>
        <w:ind w:left="0"/>
        <w:jc w:val="both"/>
      </w:pPr>
      <w:r>
        <w:rPr>
          <w:rFonts w:ascii="Times New Roman"/>
          <w:b w:val="false"/>
          <w:i w:val="false"/>
          <w:color w:val="ff0000"/>
          <w:sz w:val="28"/>
        </w:rPr>
        <w:t xml:space="preserve">
      Ескерту. 5-параграфтың тақырыбы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xml:space="preserve">
      Ескерту. 4-бөлім 5-параграфпен толықтырылды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945" w:id="369"/>
    <w:p>
      <w:pPr>
        <w:spacing w:after="0"/>
        <w:ind w:left="0"/>
        <w:jc w:val="both"/>
      </w:pPr>
      <w:r>
        <w:rPr>
          <w:rFonts w:ascii="Times New Roman"/>
          <w:b w:val="false"/>
          <w:i w:val="false"/>
          <w:color w:val="000000"/>
          <w:sz w:val="28"/>
        </w:rPr>
        <w:t xml:space="preserve">
       236-2. Есеп комитеті сотқа талап қоюды беруді бюджетке өтеудің, жұмыстарды орындау, қызметтер көрсету, тауарлар беру және (немесе) анықталған бұзушылықтар сомасын есепке алу бойынша көрсету жолымен қалпына келтірудің қажеттілігін қамтитын нұсқамаларының тапсырмалық тармақтарын көрсетілген мерзімдерде орындамаған және орындау мерзімдерін ұзарту туралы шешімдер болмаған жағдайда жүзеге асырады. </w:t>
      </w:r>
    </w:p>
    <w:bookmarkEnd w:id="369"/>
    <w:bookmarkStart w:name="z946" w:id="370"/>
    <w:p>
      <w:pPr>
        <w:spacing w:after="0"/>
        <w:ind w:left="0"/>
        <w:jc w:val="both"/>
      </w:pPr>
      <w:r>
        <w:rPr>
          <w:rFonts w:ascii="Times New Roman"/>
          <w:b w:val="false"/>
          <w:i w:val="false"/>
          <w:color w:val="000000"/>
          <w:sz w:val="28"/>
        </w:rPr>
        <w:t xml:space="preserve">
      236-3. Есеп комитетінің аудиторлық іс-шараға жауапты мүшесі нұсқаманың тапсырмалық тармақтары орындалмаған жағдайда, олардың орындалуы тиіс күннен бастап отыз күнтізбелік күн ішінде құқықтық қамтамасыз етуге жауапты құрылымдық бөлімшеге заң сараптамасын жүргізу үшін жіберілетін Есеп комитетінің Төрағасына сотқа талап қоюды беруге бастамашылық жасау туралы қызметтік жазбаның жобасын дайындайды. </w:t>
      </w:r>
    </w:p>
    <w:bookmarkEnd w:id="370"/>
    <w:bookmarkStart w:name="z947" w:id="371"/>
    <w:p>
      <w:pPr>
        <w:spacing w:after="0"/>
        <w:ind w:left="0"/>
        <w:jc w:val="both"/>
      </w:pPr>
      <w:r>
        <w:rPr>
          <w:rFonts w:ascii="Times New Roman"/>
          <w:b w:val="false"/>
          <w:i w:val="false"/>
          <w:color w:val="000000"/>
          <w:sz w:val="28"/>
        </w:rPr>
        <w:t xml:space="preserve">
      236-4. Құқықтық қамтамасыз етуге жауапты құрылымдық бөлімше Есеп комитетінің аудиторлық іс-шараға жауапты мүшесінің қызметтік жазбасын алған күннен бастап он жұмыс күні ішінде растайтын құжаттар болған жағдайда сотқа талап қоюды берудің орындылығы туралы сараптамалық қорытынды жасайды. </w:t>
      </w:r>
    </w:p>
    <w:bookmarkEnd w:id="371"/>
    <w:bookmarkStart w:name="z948" w:id="372"/>
    <w:p>
      <w:pPr>
        <w:spacing w:after="0"/>
        <w:ind w:left="0"/>
        <w:jc w:val="both"/>
      </w:pPr>
      <w:r>
        <w:rPr>
          <w:rFonts w:ascii="Times New Roman"/>
          <w:b w:val="false"/>
          <w:i w:val="false"/>
          <w:color w:val="000000"/>
          <w:sz w:val="28"/>
        </w:rPr>
        <w:t>
      236-5. Сотқа талап қоюды берудің оң сараптамалық қорытындысын немесе оның негізсіздігі туралы қорытындыны алғаннан кейін Есеп комитетінің аудиторлық іс-шараға жауапты мүшесі қызметтік жазбаны тиісті шаралар қабылдау үшін Есеп комитетінің Төрағасына жібереді.</w:t>
      </w:r>
    </w:p>
    <w:bookmarkEnd w:id="372"/>
    <w:bookmarkStart w:name="z949" w:id="373"/>
    <w:p>
      <w:pPr>
        <w:spacing w:after="0"/>
        <w:ind w:left="0"/>
        <w:jc w:val="both"/>
      </w:pPr>
      <w:r>
        <w:rPr>
          <w:rFonts w:ascii="Times New Roman"/>
          <w:b w:val="false"/>
          <w:i w:val="false"/>
          <w:color w:val="000000"/>
          <w:sz w:val="28"/>
        </w:rPr>
        <w:t xml:space="preserve">
      236-6. Сотқа талап қоюды беру туралы оң шешім қабылданған жағдайда, құқықтық қамтамасыз етуге жауапты құрылымдық бөлімше мемлекеттік аудит жүргізуге жауапты тиісті құрылымдық бөлімшемен бірлесіп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құжаттар дайындайды. </w:t>
      </w:r>
    </w:p>
    <w:bookmarkEnd w:id="373"/>
    <w:p>
      <w:pPr>
        <w:spacing w:after="0"/>
        <w:ind w:left="0"/>
        <w:jc w:val="both"/>
      </w:pPr>
      <w:r>
        <w:rPr>
          <w:rFonts w:ascii="Times New Roman"/>
          <w:b w:val="false"/>
          <w:i w:val="false"/>
          <w:color w:val="000000"/>
          <w:sz w:val="28"/>
        </w:rPr>
        <w:t>
      Есеп комитетінің басшылығы айқындаған құқықтық қамтамасыз етуге жауапты құрылымдық бөлімшенің қызметкері және (немесе) тиісті мемлекеттік аудитті жүргізген мемлекеттік аудиторлар сот процесіне тікелей қатысады.</w:t>
      </w:r>
    </w:p>
    <w:bookmarkStart w:name="z378" w:id="374"/>
    <w:p>
      <w:pPr>
        <w:spacing w:after="0"/>
        <w:ind w:left="0"/>
        <w:jc w:val="left"/>
      </w:pPr>
      <w:r>
        <w:rPr>
          <w:rFonts w:ascii="Times New Roman"/>
          <w:b/>
          <w:i w:val="false"/>
          <w:color w:val="000000"/>
        </w:rPr>
        <w:t xml:space="preserve"> 5-бөлім. Сапа бақылауын жүзеге асыру</w:t>
      </w:r>
    </w:p>
    <w:bookmarkEnd w:id="374"/>
    <w:bookmarkStart w:name="z379" w:id="375"/>
    <w:p>
      <w:pPr>
        <w:spacing w:after="0"/>
        <w:ind w:left="0"/>
        <w:jc w:val="both"/>
      </w:pPr>
      <w:r>
        <w:rPr>
          <w:rFonts w:ascii="Times New Roman"/>
          <w:b w:val="false"/>
          <w:i w:val="false"/>
          <w:color w:val="000000"/>
          <w:sz w:val="28"/>
        </w:rPr>
        <w:t>
      237. Сапа бақылауын жүзеге асыру қағидаттары мыналар болып табылады:</w:t>
      </w:r>
    </w:p>
    <w:bookmarkEnd w:id="375"/>
    <w:p>
      <w:pPr>
        <w:spacing w:after="0"/>
        <w:ind w:left="0"/>
        <w:jc w:val="both"/>
      </w:pPr>
      <w:r>
        <w:rPr>
          <w:rFonts w:ascii="Times New Roman"/>
          <w:b w:val="false"/>
          <w:i w:val="false"/>
          <w:color w:val="000000"/>
          <w:sz w:val="28"/>
        </w:rPr>
        <w:t>
      1) тәуелсіздік – сапа бақылауын жүзеге асырып жатқан кезде қызметкерлердің қызметіне кез-келген араласуға жол бермеу;</w:t>
      </w:r>
    </w:p>
    <w:p>
      <w:pPr>
        <w:spacing w:after="0"/>
        <w:ind w:left="0"/>
        <w:jc w:val="both"/>
      </w:pPr>
      <w:r>
        <w:rPr>
          <w:rFonts w:ascii="Times New Roman"/>
          <w:b w:val="false"/>
          <w:i w:val="false"/>
          <w:color w:val="000000"/>
          <w:sz w:val="28"/>
        </w:rPr>
        <w:t>
      2) объективтілік – сапа бақылауын Қазақстан Республикасының заңнамасына қатаң сәйкестікте жүргізу, сапа бақылауын жүргізу және сапа бақылауының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p>
      <w:pPr>
        <w:spacing w:after="0"/>
        <w:ind w:left="0"/>
        <w:jc w:val="both"/>
      </w:pPr>
      <w:r>
        <w:rPr>
          <w:rFonts w:ascii="Times New Roman"/>
          <w:b w:val="false"/>
          <w:i w:val="false"/>
          <w:color w:val="000000"/>
          <w:sz w:val="28"/>
        </w:rPr>
        <w:t>
      3) ашықтық – сапа бақылауының нәтижелерін баяндаудың анықтығы, сапа бақылауы нәтижелерінің барлық мүдделі тараптарға түсініктілігі мен анықтығын қамтамасыз ететін, сапа бақылауын жүргізудің әдістері мен өлшемшарттарын қолдану;</w:t>
      </w:r>
    </w:p>
    <w:p>
      <w:pPr>
        <w:spacing w:after="0"/>
        <w:ind w:left="0"/>
        <w:jc w:val="both"/>
      </w:pPr>
      <w:r>
        <w:rPr>
          <w:rFonts w:ascii="Times New Roman"/>
          <w:b w:val="false"/>
          <w:i w:val="false"/>
          <w:color w:val="000000"/>
          <w:sz w:val="28"/>
        </w:rPr>
        <w:t xml:space="preserve">
      4) құзыреттілік – сапа бақылауын жүзеге асыру үшін қызметкерлердің қажетті кәсіби білімдері мен дағдыларының жиынтығы; </w:t>
      </w:r>
    </w:p>
    <w:p>
      <w:pPr>
        <w:spacing w:after="0"/>
        <w:ind w:left="0"/>
        <w:jc w:val="both"/>
      </w:pPr>
      <w:r>
        <w:rPr>
          <w:rFonts w:ascii="Times New Roman"/>
          <w:b w:val="false"/>
          <w:i w:val="false"/>
          <w:color w:val="000000"/>
          <w:sz w:val="28"/>
        </w:rPr>
        <w:t>
      5) анықтық – сапа бақылауы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85" w:id="376"/>
    <w:p>
      <w:pPr>
        <w:spacing w:after="0"/>
        <w:ind w:left="0"/>
        <w:jc w:val="both"/>
      </w:pPr>
      <w:r>
        <w:rPr>
          <w:rFonts w:ascii="Times New Roman"/>
          <w:b w:val="false"/>
          <w:i w:val="false"/>
          <w:color w:val="000000"/>
          <w:sz w:val="28"/>
        </w:rPr>
        <w:t>
      238. Алдын ала зерделеу нәтижелері Аудит жоспарларының және Аудит бағдарламаларының жобалары, барлық қосымшаларымен бірге Аудиторлық есептер, соның ішінде Аудиторлық есептерге бұзушылықтар тізілімі, Аудиторлық қорытындылар мен Нұсқамалардың жобалары, бұзушылықтардың жиынтық тізілімі, сондай-ақ Есеп комитеті Нұсқамаларының тармақтарын іске асыру және орындау туралы ақпарат сапа бақылауының мәні болып табылады.</w:t>
      </w:r>
    </w:p>
    <w:bookmarkEnd w:id="376"/>
    <w:bookmarkStart w:name="z386" w:id="377"/>
    <w:p>
      <w:pPr>
        <w:spacing w:after="0"/>
        <w:ind w:left="0"/>
        <w:jc w:val="both"/>
      </w:pPr>
      <w:r>
        <w:rPr>
          <w:rFonts w:ascii="Times New Roman"/>
          <w:b w:val="false"/>
          <w:i w:val="false"/>
          <w:color w:val="000000"/>
          <w:sz w:val="28"/>
        </w:rPr>
        <w:t xml:space="preserve">
      239.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сапа бақылауын сапа бақылауын жүргізуге жауапты құрылымдық бөлімше құқықтық қамтамасыз етуге жауапты құрылымдық бөлімшенің қатысуымен жүзеге асырады.</w:t>
      </w:r>
    </w:p>
    <w:bookmarkEnd w:id="377"/>
    <w:bookmarkStart w:name="z1048" w:id="378"/>
    <w:p>
      <w:pPr>
        <w:spacing w:after="0"/>
        <w:ind w:left="0"/>
        <w:jc w:val="both"/>
      </w:pPr>
      <w:r>
        <w:rPr>
          <w:rFonts w:ascii="Times New Roman"/>
          <w:b w:val="false"/>
          <w:i w:val="false"/>
          <w:color w:val="000000"/>
          <w:sz w:val="28"/>
        </w:rPr>
        <w:t>
      239-1. Мемлекеттік аудит және қаржылық бақылау стандарттарына сәйкес келмеуі туралы сараптамалық қорытындының тұжырымдарымен, сондай-ақ сапа бақылауы анықтаған бұзушылықтармен келіспеген жағдайда жұмыс талқылауынан кейін қалған даулы мәселелер Келісім комиссиясының қарауына шығарылады.</w:t>
      </w:r>
    </w:p>
    <w:bookmarkEnd w:id="378"/>
    <w:p>
      <w:pPr>
        <w:spacing w:after="0"/>
        <w:ind w:left="0"/>
        <w:jc w:val="both"/>
      </w:pPr>
      <w:r>
        <w:rPr>
          <w:rFonts w:ascii="Times New Roman"/>
          <w:b w:val="false"/>
          <w:i w:val="false"/>
          <w:color w:val="000000"/>
          <w:sz w:val="28"/>
        </w:rPr>
        <w:t>
      Мемлекеттік аудитті жүргізуге жауапты құрылымдық бөлімше қарсылықтарды сапа бақылауын жүргізуге жауапты құрылымдық бөлімшенің басшысымен жұмыс тәртібінде талқылаған күннен бастап бір күндік мерзімде қарсылықтарды дәлелді негіздерімен, Келісім комиссиясына жібереді.</w:t>
      </w:r>
    </w:p>
    <w:p>
      <w:pPr>
        <w:spacing w:after="0"/>
        <w:ind w:left="0"/>
        <w:jc w:val="both"/>
      </w:pPr>
      <w:r>
        <w:rPr>
          <w:rFonts w:ascii="Times New Roman"/>
          <w:b w:val="false"/>
          <w:i w:val="false"/>
          <w:color w:val="000000"/>
          <w:sz w:val="28"/>
        </w:rPr>
        <w:t xml:space="preserve">
      Келісім комиссиясын аппарат басшысы басқарады, аудит, сапа бақылауын жүргізуге, құқықтық және әдіснамалық қамтамасыз етуге жауапты құрылымдық бөлімшелердің басшылары немесе оларды алмастыратындар мүшелері болып табылады. </w:t>
      </w:r>
    </w:p>
    <w:p>
      <w:pPr>
        <w:spacing w:after="0"/>
        <w:ind w:left="0"/>
        <w:jc w:val="both"/>
      </w:pPr>
      <w:r>
        <w:rPr>
          <w:rFonts w:ascii="Times New Roman"/>
          <w:b w:val="false"/>
          <w:i w:val="false"/>
          <w:color w:val="000000"/>
          <w:sz w:val="28"/>
        </w:rPr>
        <w:t>
      Келісім комиссиясының шешімі дауыс беру жолымен қабылданады және егер оған көпшілігі дауыс берсе, қабылданды деп саналады. Дауыстар тең болған жағдайда комиссия төрағасының шешімі қабылданған деп саналады. Келісім комиссиясы қабылданған шешімнің құқыққа сыйымдылығын және негізділігін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239-1-тармақпен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87" w:id="379"/>
    <w:p>
      <w:pPr>
        <w:spacing w:after="0"/>
        <w:ind w:left="0"/>
        <w:jc w:val="both"/>
      </w:pPr>
      <w:r>
        <w:rPr>
          <w:rFonts w:ascii="Times New Roman"/>
          <w:b w:val="false"/>
          <w:i w:val="false"/>
          <w:color w:val="000000"/>
          <w:sz w:val="28"/>
        </w:rPr>
        <w:t>
      240. Сапа бақылауының қорытындылары бойынша Аудиторлық есептің Мемлекеттік аудит және қаржылық бақылау стандарттарына сәйкессіздігі анықталған жағдайда, Есеп комитетінің Төрағасы мемлекеттік аудит объектісінде қайта тексеру тағайындау туралы мәселені шешеді.</w:t>
      </w:r>
    </w:p>
    <w:bookmarkEnd w:id="379"/>
    <w:bookmarkStart w:name="z388" w:id="380"/>
    <w:p>
      <w:pPr>
        <w:spacing w:after="0"/>
        <w:ind w:left="0"/>
        <w:jc w:val="both"/>
      </w:pPr>
      <w:r>
        <w:rPr>
          <w:rFonts w:ascii="Times New Roman"/>
          <w:b w:val="false"/>
          <w:i w:val="false"/>
          <w:color w:val="000000"/>
          <w:sz w:val="28"/>
        </w:rPr>
        <w:t>
      241. Сапа бақылауын жүзеге асыру процесінде Есеп комитетінің мүшелері және Есеп комитетінің қызметкерлері сапа бақылауын және құқықтық қамтамасыз етуді жүргізуге жауапты құрылымдық бөлімшелерге қажетті ақпаратты уақтылы және толық көлемде ұсыну жолымен жәрдем көрсетеді.</w:t>
      </w:r>
    </w:p>
    <w:bookmarkEnd w:id="380"/>
    <w:bookmarkStart w:name="z389" w:id="381"/>
    <w:p>
      <w:pPr>
        <w:spacing w:after="0"/>
        <w:ind w:left="0"/>
        <w:jc w:val="both"/>
      </w:pPr>
      <w:r>
        <w:rPr>
          <w:rFonts w:ascii="Times New Roman"/>
          <w:b w:val="false"/>
          <w:i w:val="false"/>
          <w:color w:val="000000"/>
          <w:sz w:val="28"/>
        </w:rPr>
        <w:t>
      242. Сапа бақылауын жүзеге асыру барысында оны жүргізу бойынша кедергілер туындаған, соның ішінде құжаттар мен өзге де ақпарат ұсынылмаған кезде, сапа бақылауын және құқықтық қамтамасыз етуді жүргізуге жауапты құрылымдық бөлімшелердің басшылары бұл туралы Есеп комитетінің Төрағасын хабардар етеді.</w:t>
      </w:r>
    </w:p>
    <w:bookmarkEnd w:id="381"/>
    <w:bookmarkStart w:name="z390" w:id="382"/>
    <w:p>
      <w:pPr>
        <w:spacing w:after="0"/>
        <w:ind w:left="0"/>
        <w:jc w:val="both"/>
      </w:pPr>
      <w:r>
        <w:rPr>
          <w:rFonts w:ascii="Times New Roman"/>
          <w:b w:val="false"/>
          <w:i w:val="false"/>
          <w:color w:val="000000"/>
          <w:sz w:val="28"/>
        </w:rPr>
        <w:t>
      243. Мемлекеттік аудиттің сапасын бақылаудың нәтижелері бойынша аудиторлық іс-шараларға (алдын ала, постаудиторлық және қорытынды) бағалау жүргізіледі, ол Мемлекеттік аудит және қаржылық бақылау стандарттарын сақтаудың қажетті шарты болып табылады.</w:t>
      </w:r>
    </w:p>
    <w:bookmarkEnd w:id="382"/>
    <w:bookmarkStart w:name="z391" w:id="383"/>
    <w:p>
      <w:pPr>
        <w:spacing w:after="0"/>
        <w:ind w:left="0"/>
        <w:jc w:val="both"/>
      </w:pPr>
      <w:r>
        <w:rPr>
          <w:rFonts w:ascii="Times New Roman"/>
          <w:b w:val="false"/>
          <w:i w:val="false"/>
          <w:color w:val="000000"/>
          <w:sz w:val="28"/>
        </w:rPr>
        <w:t xml:space="preserve">
      244.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аудиторлық іс-шараны бағалауды сапа бақылауын жүргізуге жауапты құрылымдық бөлімше жүзеге асырады.</w:t>
      </w:r>
    </w:p>
    <w:bookmarkEnd w:id="383"/>
    <w:bookmarkStart w:name="z392" w:id="384"/>
    <w:p>
      <w:pPr>
        <w:spacing w:after="0"/>
        <w:ind w:left="0"/>
        <w:jc w:val="left"/>
      </w:pPr>
      <w:r>
        <w:rPr>
          <w:rFonts w:ascii="Times New Roman"/>
          <w:b/>
          <w:i w:val="false"/>
          <w:color w:val="000000"/>
        </w:rPr>
        <w:t xml:space="preserve"> 6-бөлім. Есеп комитетінің Аудиторлық қорытындысында,</w:t>
      </w:r>
      <w:r>
        <w:br/>
      </w:r>
      <w:r>
        <w:rPr>
          <w:rFonts w:ascii="Times New Roman"/>
          <w:b/>
          <w:i w:val="false"/>
          <w:color w:val="000000"/>
        </w:rPr>
        <w:t>Нұсқамаларында қамтылған ұсынымдардың орындалуын</w:t>
      </w:r>
      <w:r>
        <w:br/>
      </w:r>
      <w:r>
        <w:rPr>
          <w:rFonts w:ascii="Times New Roman"/>
          <w:b/>
          <w:i w:val="false"/>
          <w:color w:val="000000"/>
        </w:rPr>
        <w:t>мониторингтеуді жүзеге асыру</w:t>
      </w:r>
      <w:r>
        <w:br/>
      </w:r>
      <w:r>
        <w:rPr>
          <w:rFonts w:ascii="Times New Roman"/>
          <w:b/>
          <w:i w:val="false"/>
          <w:color w:val="000000"/>
        </w:rPr>
        <w:t>1-параграф. Есеп комитетінің Аудиторлық қорытындысында,</w:t>
      </w:r>
      <w:r>
        <w:br/>
      </w:r>
      <w:r>
        <w:rPr>
          <w:rFonts w:ascii="Times New Roman"/>
          <w:b/>
          <w:i w:val="false"/>
          <w:color w:val="000000"/>
        </w:rPr>
        <w:t>Нұсқамаларында қамтылған ұсынымдарды бақылауға</w:t>
      </w:r>
      <w:r>
        <w:br/>
      </w:r>
      <w:r>
        <w:rPr>
          <w:rFonts w:ascii="Times New Roman"/>
          <w:b/>
          <w:i w:val="false"/>
          <w:color w:val="000000"/>
        </w:rPr>
        <w:t>қою және олардың орындалуын мониторингтеу</w:t>
      </w:r>
    </w:p>
    <w:bookmarkEnd w:id="384"/>
    <w:bookmarkStart w:name="z394" w:id="385"/>
    <w:p>
      <w:pPr>
        <w:spacing w:after="0"/>
        <w:ind w:left="0"/>
        <w:jc w:val="both"/>
      </w:pPr>
      <w:r>
        <w:rPr>
          <w:rFonts w:ascii="Times New Roman"/>
          <w:b w:val="false"/>
          <w:i w:val="false"/>
          <w:color w:val="000000"/>
          <w:sz w:val="28"/>
        </w:rPr>
        <w:t>
      245. Құжат айналымына жауапты құрылымдық бөлімше Есеп комитетінің Аудиторлық қорытындысында қамтылған ұсынымдарды, Нұсқамасының тармақтарын қол қойылған күнінен бастап бір жұмыс күні ішінде бақылауға қоюды жүзеге асырады, олардың орындалу мерзімі келгенге дейін үш жұмыс күні бұрын Есеп комитетінің аудиторлық іс-шараға жауапты мүшесіне олардың орындалу мерзімі туралы ескертеді.</w:t>
      </w:r>
    </w:p>
    <w:bookmarkEnd w:id="385"/>
    <w:bookmarkStart w:name="z395" w:id="386"/>
    <w:p>
      <w:pPr>
        <w:spacing w:after="0"/>
        <w:ind w:left="0"/>
        <w:jc w:val="both"/>
      </w:pPr>
      <w:r>
        <w:rPr>
          <w:rFonts w:ascii="Times New Roman"/>
          <w:b w:val="false"/>
          <w:i w:val="false"/>
          <w:color w:val="000000"/>
          <w:sz w:val="28"/>
        </w:rPr>
        <w:t>
      246. Құқықтық қамтамасыз етуге жауапты құрылымдық бөлімше жартыжылдықта бір рет құқық қорғау органдарына жіберілген аудиторлық іс-шаралар материалдарын қараудың нәтижелеріне мониторинг жүргізеді.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96" w:id="387"/>
    <w:p>
      <w:pPr>
        <w:spacing w:after="0"/>
        <w:ind w:left="0"/>
        <w:jc w:val="both"/>
      </w:pPr>
      <w:r>
        <w:rPr>
          <w:rFonts w:ascii="Times New Roman"/>
          <w:b w:val="false"/>
          <w:i w:val="false"/>
          <w:color w:val="000000"/>
          <w:sz w:val="28"/>
        </w:rPr>
        <w:t>
       247. Жоспарлауға жауапты құрылымдық бөлімше Есеп комитетінің Аудиторлық қорытындысында қамтылған ұсынымдардың және Нұсқамасының тармақтарының іске асырылу барысына мониторинг жүргізеді және ай сайынғы негізде Есеп комитетінің Төрағасына хабарлайды, мониторингінің нәтижелері Қазақстан Республикасының Президентіне және Қазақстан Республикасының Парламентіне ұсынылатын ай сайынғы ақпарат, сондай-ақ есепті қаржы жылы үшін республикалық бюджеттің атқарылуы туралы жылдық есеп қалыптастыру, бұзушылықтардың алдын алу мақсатында оларды жүйелеу үшін пайдаланылады.</w:t>
      </w:r>
    </w:p>
    <w:bookmarkEnd w:id="387"/>
    <w:bookmarkStart w:name="z397" w:id="388"/>
    <w:p>
      <w:pPr>
        <w:spacing w:after="0"/>
        <w:ind w:left="0"/>
        <w:jc w:val="both"/>
      </w:pPr>
      <w:r>
        <w:rPr>
          <w:rFonts w:ascii="Times New Roman"/>
          <w:b w:val="false"/>
          <w:i w:val="false"/>
          <w:color w:val="000000"/>
          <w:sz w:val="28"/>
        </w:rPr>
        <w:t>
      248. Сапаны бақылауға жауапты құрылымдық бөлімше жартыжылдықтың қорытындылары бойынша есепті кезеңнен кейінгі айдың екінші айының 20 күнінен кешіктірмей, Есеп комитетінің Төрағасына аудиторлық іс-шаралар материалдарының сапасын бақылаудың нәтижелері туралы, сондай-ақ талдаудың қорытындылары бойынша Есеп комитетінің Аудиторлық қорытындыларында, Қаулыларында (Нұсқамаларында) қамтылған ұсынымдардың орындалу сапасы жөнінде жинақталып қорытылған ақпарат ұсынады.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98" w:id="389"/>
    <w:p>
      <w:pPr>
        <w:spacing w:after="0"/>
        <w:ind w:left="0"/>
        <w:jc w:val="both"/>
      </w:pPr>
      <w:r>
        <w:rPr>
          <w:rFonts w:ascii="Times New Roman"/>
          <w:b w:val="false"/>
          <w:i w:val="false"/>
          <w:color w:val="000000"/>
          <w:sz w:val="28"/>
        </w:rPr>
        <w:t>
      249. Мемлекеттік аудитті жүргізуге жауапты құрылымдық бөлімше Аудиторлық қорытындыда берілген ұсынымдардың және міндетті түрде орындау үшін жіберілген нұсқамалардың орындалуына жауапты Есеп комитетінің мүшесімен бірлесіп, тұрақты және жүйелі негізде мыналардың:</w:t>
      </w:r>
    </w:p>
    <w:bookmarkEnd w:id="389"/>
    <w:p>
      <w:pPr>
        <w:spacing w:after="0"/>
        <w:ind w:left="0"/>
        <w:jc w:val="both"/>
      </w:pPr>
      <w:r>
        <w:rPr>
          <w:rFonts w:ascii="Times New Roman"/>
          <w:b w:val="false"/>
          <w:i w:val="false"/>
          <w:color w:val="000000"/>
          <w:sz w:val="28"/>
        </w:rPr>
        <w:t>
      1) Аудиторлық қорытындыда берілген ұсынымдарды Үкіметтің қарауы, соның ішінде қарау нәтижелері туралы ақпараттар және оларды қарау мен қабылданған шешімдер туралы растайтын құжаттардың;</w:t>
      </w:r>
    </w:p>
    <w:p>
      <w:pPr>
        <w:spacing w:after="0"/>
        <w:ind w:left="0"/>
        <w:jc w:val="both"/>
      </w:pPr>
      <w:r>
        <w:rPr>
          <w:rFonts w:ascii="Times New Roman"/>
          <w:b w:val="false"/>
          <w:i w:val="false"/>
          <w:color w:val="000000"/>
          <w:sz w:val="28"/>
        </w:rPr>
        <w:t>
      2) Нұсқамалдардың, соның ішінде Нұсқамаларды орындау нәтижелері туралы ақпараттарды және мемлекеттік аудит объектілеріне және өзге де мүдделі адамдарға жіберілетін растайтын құжаттардың уақтылылығы мен толықтығына бақылау және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04" w:id="390"/>
    <w:p>
      <w:pPr>
        <w:spacing w:after="0"/>
        <w:ind w:left="0"/>
        <w:jc w:val="both"/>
      </w:pPr>
      <w:r>
        <w:rPr>
          <w:rFonts w:ascii="Times New Roman"/>
          <w:b w:val="false"/>
          <w:i w:val="false"/>
          <w:color w:val="000000"/>
          <w:sz w:val="28"/>
        </w:rPr>
        <w:t>
      250. Мемлекеттік аудит органы мен өзге де лауазымды адамдар Аудиторлық қорытындыда берілген ұсынымдарды қараудың нәтижелері туралы және Нұсқамалардың орындалғаны туралы ақпаратты растайтын құжаттарымен бірге тиісті құжаттарда көрсетілген мерзімдерде Есеп комитетіне жіберуге міндетті.</w:t>
      </w:r>
    </w:p>
    <w:bookmarkEnd w:id="390"/>
    <w:bookmarkStart w:name="z405" w:id="391"/>
    <w:p>
      <w:pPr>
        <w:spacing w:after="0"/>
        <w:ind w:left="0"/>
        <w:jc w:val="left"/>
      </w:pPr>
      <w:r>
        <w:rPr>
          <w:rFonts w:ascii="Times New Roman"/>
          <w:b/>
          <w:i w:val="false"/>
          <w:color w:val="000000"/>
        </w:rPr>
        <w:t xml:space="preserve"> 2-параграф. Мемлекеттік аудит объектісінің Есеп комитетінің</w:t>
      </w:r>
      <w:r>
        <w:br/>
      </w:r>
      <w:r>
        <w:rPr>
          <w:rFonts w:ascii="Times New Roman"/>
          <w:b/>
          <w:i w:val="false"/>
          <w:color w:val="000000"/>
        </w:rPr>
        <w:t>Аудиторлық қорытындысында қамтылған ұсынымдарды және</w:t>
      </w:r>
      <w:r>
        <w:br/>
      </w:r>
      <w:r>
        <w:rPr>
          <w:rFonts w:ascii="Times New Roman"/>
          <w:b/>
          <w:i w:val="false"/>
          <w:color w:val="000000"/>
        </w:rPr>
        <w:t>Нұсқамасының тармақтарын орындауын талдау</w:t>
      </w:r>
    </w:p>
    <w:bookmarkEnd w:id="391"/>
    <w:bookmarkStart w:name="z406" w:id="392"/>
    <w:p>
      <w:pPr>
        <w:spacing w:after="0"/>
        <w:ind w:left="0"/>
        <w:jc w:val="both"/>
      </w:pPr>
      <w:r>
        <w:rPr>
          <w:rFonts w:ascii="Times New Roman"/>
          <w:b w:val="false"/>
          <w:i w:val="false"/>
          <w:color w:val="000000"/>
          <w:sz w:val="28"/>
        </w:rPr>
        <w:t>
      251. Сапа бақылауын жүргізуге жауапты құрылымдық бөлімше мемлекеттік аудит объектісінен, Үкіметтен ақпараттар (растайтын құжаттар) алған күннен бастап жеті жұмыс күні ішінде Аудиторлық қорытындыда қамтылған ұсынымдардың және Нұсқама тармақтарының мемлекеттік аудит объектілерінің орындауына, Үкіметтің қарауына сапа бақылауын жүргізеді.</w:t>
      </w:r>
    </w:p>
    <w:bookmarkEnd w:id="392"/>
    <w:p>
      <w:pPr>
        <w:spacing w:after="0"/>
        <w:ind w:left="0"/>
        <w:jc w:val="both"/>
      </w:pPr>
      <w:r>
        <w:rPr>
          <w:rFonts w:ascii="Times New Roman"/>
          <w:b w:val="false"/>
          <w:i w:val="false"/>
          <w:color w:val="000000"/>
          <w:sz w:val="28"/>
        </w:rPr>
        <w:t>
      Сапа бақылауы:</w:t>
      </w:r>
    </w:p>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 тармақтарының орындалу толықтығы, растайтын құжаттардың болуы;</w:t>
      </w:r>
    </w:p>
    <w:p>
      <w:pPr>
        <w:spacing w:after="0"/>
        <w:ind w:left="0"/>
        <w:jc w:val="both"/>
      </w:pPr>
      <w:r>
        <w:rPr>
          <w:rFonts w:ascii="Times New Roman"/>
          <w:b w:val="false"/>
          <w:i w:val="false"/>
          <w:color w:val="000000"/>
          <w:sz w:val="28"/>
        </w:rPr>
        <w:t>
      2) Аудиторлық қорытындыда қамтылған ұсынымдардың және Нұсқама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xml:space="preserve">
      3) бақылаудан алу негізділігі мәніне жүргізіледі. </w:t>
      </w:r>
    </w:p>
    <w:p>
      <w:pPr>
        <w:spacing w:after="0"/>
        <w:ind w:left="0"/>
        <w:jc w:val="both"/>
      </w:pPr>
      <w:r>
        <w:rPr>
          <w:rFonts w:ascii="Times New Roman"/>
          <w:b w:val="false"/>
          <w:i w:val="false"/>
          <w:color w:val="000000"/>
          <w:sz w:val="28"/>
        </w:rPr>
        <w:t xml:space="preserve">
      Сапа бақылауының қорытындысы бойынша сапа бақылауын жүргізуге жауапты құрылымдық бөлімше сараптамалық қорытынды дайындайды және Есеп комитетінің мүшесіне енгізеді. </w:t>
      </w:r>
    </w:p>
    <w:p>
      <w:pPr>
        <w:spacing w:after="0"/>
        <w:ind w:left="0"/>
        <w:jc w:val="both"/>
      </w:pPr>
      <w:r>
        <w:rPr>
          <w:rFonts w:ascii="Times New Roman"/>
          <w:b w:val="false"/>
          <w:i w:val="false"/>
          <w:color w:val="000000"/>
          <w:sz w:val="28"/>
        </w:rPr>
        <w:t>
      Сараптамалық қорытындының негізінде сапа бақылауын жүргізуге жауапты құрылымдық бөлімше, Есеп комитетінің мүшесі екі жұмыс күні ішінде ұсынымдар мен нұсқамалардың орындалу нәтижелері немесе аудит объектісінен және өзге де мүдделі адамдардан қосымша ақпараттар қажеттігі жөнінде Төрағаның атына қызметтік жазба дайындау туралы шешім қабылдайды.</w:t>
      </w:r>
    </w:p>
    <w:p>
      <w:pPr>
        <w:spacing w:after="0"/>
        <w:ind w:left="0"/>
        <w:jc w:val="both"/>
      </w:pPr>
      <w:r>
        <w:rPr>
          <w:rFonts w:ascii="Times New Roman"/>
          <w:b w:val="false"/>
          <w:i w:val="false"/>
          <w:color w:val="000000"/>
          <w:sz w:val="28"/>
        </w:rPr>
        <w:t>
      Есеп комитетінің мүшесінің тапсырмасы бойынша мемлекеттік аудитті жүргізуге жауапты құрылымдық бөлімше Төрағаның атына қызметтік жазба жобасын немесе аудит объектісіне және өзге де мүдделі адамдарға қосымша сұрау салу дайындайды. Төрағаның атына жазылатын қызметтік жазбаның жобасы сапа бақылауына жауапты құрылымдық бөлімшемен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251-1. Ұсынымдар және (немесе) нұсқамалар тармақтарының орындалу мерзімін аудиторлық іс-шаралардың негізінде сот тәртібімен қарау және (немесе) қылмыстық іс жүргізіліп жатса немесе аудит объектісіне байланысты емес өзге де негіздерді қоспағанда екі реттен көп емес ұзартуға жол беріледі. Орындалу мерзімін қайта ұзарту уақтылы орындалмаған ретінде есептеледі. Аудит объектісі орындау мерзімі бұрын екі рет ұзартылған тапсырмалар бойынша орындау мерзімін ұзарту туралы ұсыныс енгізген кезде Есеп комитетінің мүшесі осы Қағидалардың 258-тармағында көзделген шаралар қабылдайды.</w:t>
      </w:r>
    </w:p>
    <w:p>
      <w:pPr>
        <w:spacing w:after="0"/>
        <w:ind w:left="0"/>
        <w:jc w:val="both"/>
      </w:pPr>
      <w:r>
        <w:rPr>
          <w:rFonts w:ascii="Times New Roman"/>
          <w:b w:val="false"/>
          <w:i w:val="false"/>
          <w:color w:val="000000"/>
          <w:sz w:val="28"/>
        </w:rPr>
        <w:t>
      Егер сапа бақылауына жауапты құрылымдық бөлімше ұсынымдардың және (немесе) нұсқамалардың тармақтарын орындау мерзімін ұзарту үшін аудит объектісі ұсынған негіздемені негізсіз деп таныған жағдайда мемлекеттік аудитті жүргізуге жауапты құрылымдық бөлімше аудит объектісіне Есеп комитеті мүшесінің қол қоюымен нұсқамалардың және (немесе) аудиторлық қорытынды ұсынымдарының тармақтарын тиісінше орындамау туралы тұжырымдарды тіркей отырып, хат жібереді. Аудит объектісінің нұсқама тармақтарын белгіленген мерзімде орындауды және (немесе) ұзарту үшін дәйекті негіздемелермен толықтыруды қамтамасыз ету мүмкінкіндігі болмаған жағдайда кейіннен негізсіз ұзарту фактісі туралы белгі қоя отырып, орындалу мерзімін ұзарту туралы ұсыныс қолдау табады.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251-1-тармақпен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251-2. Алып тасталды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11" w:id="393"/>
    <w:p>
      <w:pPr>
        <w:spacing w:after="0"/>
        <w:ind w:left="0"/>
        <w:jc w:val="both"/>
      </w:pPr>
      <w:r>
        <w:rPr>
          <w:rFonts w:ascii="Times New Roman"/>
          <w:b w:val="false"/>
          <w:i w:val="false"/>
          <w:color w:val="000000"/>
          <w:sz w:val="28"/>
        </w:rPr>
        <w:t>
      253. Есеп комитетінің Төрағасы аудиторлық іс-шараға жауапты Есеп комитеті мүшесінің қызметтік жазбасының негізінде Аудиторлық қорытындыда қамтылған ұсынымдарды және Нұсқаманың, Қаулының тармақтарын бақылаудан алу, орындау мерзімдерін ұзарту туралы шешім қабылдайды.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12" w:id="394"/>
    <w:p>
      <w:pPr>
        <w:spacing w:after="0"/>
        <w:ind w:left="0"/>
        <w:jc w:val="both"/>
      </w:pPr>
      <w:r>
        <w:rPr>
          <w:rFonts w:ascii="Times New Roman"/>
          <w:b w:val="false"/>
          <w:i w:val="false"/>
          <w:color w:val="000000"/>
          <w:sz w:val="28"/>
        </w:rPr>
        <w:t>
      254. Есеп комитетінің Төрағасы шешім қабылдаған күннен бастап үш жұмыс күні ішінде Есеп комитетінің аудиторлық іс-шараға жауапты мүшесі мемлекеттік аудит объектісін Есеп комитетінің Аудиторлық қорытындысында қамтылған ұсынымдарды және (немесе) Нұсқамасының, Қаулысының тармақтарын бақылаудан алу не олардың орындалуын жалғастыру туралы хабардар етеді.</w:t>
      </w:r>
    </w:p>
    <w:bookmarkEnd w:id="394"/>
    <w:p>
      <w:pPr>
        <w:spacing w:after="0"/>
        <w:ind w:left="0"/>
        <w:jc w:val="both"/>
      </w:pPr>
      <w:r>
        <w:rPr>
          <w:rFonts w:ascii="Times New Roman"/>
          <w:b w:val="false"/>
          <w:i w:val="false"/>
          <w:color w:val="000000"/>
          <w:sz w:val="28"/>
        </w:rPr>
        <w:t>
      Мемлекеттік аудитті жүргізуге жауапты құрылымдық бөлімше Есеп комитеті Төрағасының бұрыштамасы бар Есеп комитетінің жауапты мүшесінің қызметтік жазбасын және мемлекеттік аудит объектілерінің Аудиторлық қорытындыда қамтылған ұсынымдарды және Нұсқама, Қаулы тармақтарын орындауы туралы ақпаратты ЕК ИАЖ-да жүктеуді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13" w:id="395"/>
    <w:p>
      <w:pPr>
        <w:spacing w:after="0"/>
        <w:ind w:left="0"/>
        <w:jc w:val="both"/>
      </w:pPr>
      <w:r>
        <w:rPr>
          <w:rFonts w:ascii="Times New Roman"/>
          <w:b w:val="false"/>
          <w:i w:val="false"/>
          <w:color w:val="000000"/>
          <w:sz w:val="28"/>
        </w:rPr>
        <w:t>
      255. Есеп комитетінің Аудиторлық қорытындысында қамтылған ұсынымдарды және Нұсқамасының, Қаулысының тармақтарын орындалуын жалғастыру туралы Есеп комитеті Төрағасының бұрыштамасы қабылданған күннен бастап жоспарлауға жауапты құрылымдық бөлімше олардың орындалуын әрі қарай мониторингтеуді жүзеге асырады.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14" w:id="396"/>
    <w:p>
      <w:pPr>
        <w:spacing w:after="0"/>
        <w:ind w:left="0"/>
        <w:jc w:val="both"/>
      </w:pPr>
      <w:r>
        <w:rPr>
          <w:rFonts w:ascii="Times New Roman"/>
          <w:b w:val="false"/>
          <w:i w:val="false"/>
          <w:color w:val="000000"/>
          <w:sz w:val="28"/>
        </w:rPr>
        <w:t>
      256. Аудиторлық қорытындыда қамтылған ұсынымдардың және Нұсқаманың, Қаулының тармақтарының орындалу барысы туралы мәселені талқылау қажет болған жағдайда олардың ақпараттарын тыңдау үшін мемлекеттік аудит объектілерінің, уәкілетті мемлекеттік органдардың және өзге де ұйымдардың лауазымды адамдарын шақыра отырып, Есеп комитетінің отырысына шығарылады, оны қараудың қорытындысы бойынша тиісті шешім қабылданады.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49" w:id="397"/>
    <w:p>
      <w:pPr>
        <w:spacing w:after="0"/>
        <w:ind w:left="0"/>
        <w:jc w:val="left"/>
      </w:pPr>
      <w:r>
        <w:rPr>
          <w:rFonts w:ascii="Times New Roman"/>
          <w:b/>
          <w:i w:val="false"/>
          <w:color w:val="000000"/>
        </w:rPr>
        <w:t xml:space="preserve"> 2-1-параграф. Шешімдердің орындалуына постаудит жүргізу</w:t>
      </w:r>
    </w:p>
    <w:bookmarkEnd w:id="397"/>
    <w:p>
      <w:pPr>
        <w:spacing w:after="0"/>
        <w:ind w:left="0"/>
        <w:jc w:val="both"/>
      </w:pPr>
      <w:r>
        <w:rPr>
          <w:rFonts w:ascii="Times New Roman"/>
          <w:b w:val="false"/>
          <w:i w:val="false"/>
          <w:color w:val="ff0000"/>
          <w:sz w:val="28"/>
        </w:rPr>
        <w:t xml:space="preserve">
      Ескерту. 6-бөлім 2-1-параграфпен толықтырылды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1050" w:id="398"/>
    <w:p>
      <w:pPr>
        <w:spacing w:after="0"/>
        <w:ind w:left="0"/>
        <w:jc w:val="both"/>
      </w:pPr>
      <w:r>
        <w:rPr>
          <w:rFonts w:ascii="Times New Roman"/>
          <w:b w:val="false"/>
          <w:i w:val="false"/>
          <w:color w:val="000000"/>
          <w:sz w:val="28"/>
        </w:rPr>
        <w:t>
      256-1. Мемлекеттік аудитті жүргізуге жауапты құрылымдық бөлімше аудиторлық іс-шараға жауапты Есеп комитеті мүшесінің басшылығымен Аудиторлық қорытындыда қамтылған ұсынымдардың және Нұсқамалар тармақтарының толық орындалуы туралы мемлекеттік аудит объектісінен ақпарат алған күннен кейін үш жұмыс күні ішінде қажет болған кезде бұзушылықтардың жойылуын және ұсынымдардың орындалуын растау үшін объекті қабылдаған шараларды жергілікті жерде тексеріп қарау үшін Есеп комитеті Төрағасының атына оны жүргізу күнін келісе отырып, Есеп комитеті шешімдерінің орындалуына постаудит жүргізу туралы (бұдан әрі - постаудит) сапа бақылауына жауапты құрылымдық бөлімшемен келісілген қызметтік жазба дайындайды.</w:t>
      </w:r>
    </w:p>
    <w:bookmarkEnd w:id="398"/>
    <w:bookmarkStart w:name="z1051" w:id="399"/>
    <w:p>
      <w:pPr>
        <w:spacing w:after="0"/>
        <w:ind w:left="0"/>
        <w:jc w:val="both"/>
      </w:pPr>
      <w:r>
        <w:rPr>
          <w:rFonts w:ascii="Times New Roman"/>
          <w:b w:val="false"/>
          <w:i w:val="false"/>
          <w:color w:val="000000"/>
          <w:sz w:val="28"/>
        </w:rPr>
        <w:t xml:space="preserve">
      256-2. Постаудит жүргізу туралы шешімді Есеп комитетінің Төрағасы қабылдайды. </w:t>
      </w:r>
    </w:p>
    <w:bookmarkEnd w:id="399"/>
    <w:bookmarkStart w:name="z1052" w:id="400"/>
    <w:p>
      <w:pPr>
        <w:spacing w:after="0"/>
        <w:ind w:left="0"/>
        <w:jc w:val="both"/>
      </w:pPr>
      <w:r>
        <w:rPr>
          <w:rFonts w:ascii="Times New Roman"/>
          <w:b w:val="false"/>
          <w:i w:val="false"/>
          <w:color w:val="000000"/>
          <w:sz w:val="28"/>
        </w:rPr>
        <w:t>
      256-3. Постаудит мынадай тәсілдердің біреуі арқылы жүзеге асырылады:</w:t>
      </w:r>
    </w:p>
    <w:bookmarkEnd w:id="400"/>
    <w:bookmarkStart w:name="z1053" w:id="401"/>
    <w:p>
      <w:pPr>
        <w:spacing w:after="0"/>
        <w:ind w:left="0"/>
        <w:jc w:val="both"/>
      </w:pPr>
      <w:r>
        <w:rPr>
          <w:rFonts w:ascii="Times New Roman"/>
          <w:b w:val="false"/>
          <w:i w:val="false"/>
          <w:color w:val="000000"/>
          <w:sz w:val="28"/>
        </w:rPr>
        <w:t>
      1) постаудит объектісіне шыға отырып, Аудиторлық қорытындыда қамтылған ұсынымдардың және Нұсқама тармақтарының орындалу толықтығы мен анықтығына аудит жүргізу;</w:t>
      </w:r>
    </w:p>
    <w:bookmarkEnd w:id="401"/>
    <w:bookmarkStart w:name="z1054" w:id="402"/>
    <w:p>
      <w:pPr>
        <w:spacing w:after="0"/>
        <w:ind w:left="0"/>
        <w:jc w:val="both"/>
      </w:pPr>
      <w:r>
        <w:rPr>
          <w:rFonts w:ascii="Times New Roman"/>
          <w:b w:val="false"/>
          <w:i w:val="false"/>
          <w:color w:val="000000"/>
          <w:sz w:val="28"/>
        </w:rPr>
        <w:t>
      2) объект постаудит объектісі болып табылатын аудиторлық іс-шара бағдарламасына постаудит жүргізу мәселелерін қосу.</w:t>
      </w:r>
    </w:p>
    <w:bookmarkEnd w:id="402"/>
    <w:bookmarkStart w:name="z1055" w:id="403"/>
    <w:p>
      <w:pPr>
        <w:spacing w:after="0"/>
        <w:ind w:left="0"/>
        <w:jc w:val="both"/>
      </w:pPr>
      <w:r>
        <w:rPr>
          <w:rFonts w:ascii="Times New Roman"/>
          <w:b w:val="false"/>
          <w:i w:val="false"/>
          <w:color w:val="000000"/>
          <w:sz w:val="28"/>
        </w:rPr>
        <w:t>
      256-4. Постаудит жүргізу мыналардың;</w:t>
      </w:r>
    </w:p>
    <w:bookmarkEnd w:id="403"/>
    <w:bookmarkStart w:name="z1056" w:id="404"/>
    <w:p>
      <w:pPr>
        <w:spacing w:after="0"/>
        <w:ind w:left="0"/>
        <w:jc w:val="both"/>
      </w:pPr>
      <w:r>
        <w:rPr>
          <w:rFonts w:ascii="Times New Roman"/>
          <w:b w:val="false"/>
          <w:i w:val="false"/>
          <w:color w:val="000000"/>
          <w:sz w:val="28"/>
        </w:rPr>
        <w:t>
      1) осы Қағидалардың 256-3 тармағының 1) тармақшасында көрсетілген тәсіл кезінде ұсынымдардың орындалуына мониторинг және бақылау жүргізуге жауапты Есеп комитеті мүшесінің тапсырмасы;</w:t>
      </w:r>
    </w:p>
    <w:bookmarkEnd w:id="404"/>
    <w:bookmarkStart w:name="z1057" w:id="405"/>
    <w:p>
      <w:pPr>
        <w:spacing w:after="0"/>
        <w:ind w:left="0"/>
        <w:jc w:val="both"/>
      </w:pPr>
      <w:r>
        <w:rPr>
          <w:rFonts w:ascii="Times New Roman"/>
          <w:b w:val="false"/>
          <w:i w:val="false"/>
          <w:color w:val="000000"/>
          <w:sz w:val="28"/>
        </w:rPr>
        <w:t>
      2) осы Қағидалардың 256-3 тармағының 2) тармақшасында көрсетілген тәсіл кезінде аудиторлық іс-шараға жауапты Есеп комитеті мүшесінің тапсырмасы негізінде жүргізіледі.</w:t>
      </w:r>
    </w:p>
    <w:bookmarkEnd w:id="405"/>
    <w:bookmarkStart w:name="z1058" w:id="406"/>
    <w:p>
      <w:pPr>
        <w:spacing w:after="0"/>
        <w:ind w:left="0"/>
        <w:jc w:val="both"/>
      </w:pPr>
      <w:r>
        <w:rPr>
          <w:rFonts w:ascii="Times New Roman"/>
          <w:b w:val="false"/>
          <w:i w:val="false"/>
          <w:color w:val="000000"/>
          <w:sz w:val="28"/>
        </w:rPr>
        <w:t>
      256-5. Есеп комитетінің Төрағасы сапа бақылауына жауапты құрылымдық бөлімшемен келісілген Есеп комитеті мүшесінің қызметтік жазбасының негізінде Есеп комитетінің шешімдерін толық бақылаудан алу не болмаса жекелеген тармақтарының орындалуын жалғастыру туралы шешім қабылдайды.</w:t>
      </w:r>
    </w:p>
    <w:bookmarkEnd w:id="406"/>
    <w:bookmarkStart w:name="z1059" w:id="407"/>
    <w:p>
      <w:pPr>
        <w:spacing w:after="0"/>
        <w:ind w:left="0"/>
        <w:jc w:val="both"/>
      </w:pPr>
      <w:r>
        <w:rPr>
          <w:rFonts w:ascii="Times New Roman"/>
          <w:b w:val="false"/>
          <w:i w:val="false"/>
          <w:color w:val="000000"/>
          <w:sz w:val="28"/>
        </w:rPr>
        <w:t xml:space="preserve">
      256-6. Есеп комитетінің мүшесі Есеп комитеті Төрағасының бұрыштамасын алғаннан кейін үш жұмыс күні ішінде мемлекеттік аудит объектісіне Есеп комитеті шешімінің толық бақылаудан алынуы немесе оның орындалуының жалғасатыны туралы хабарлама жібереді. </w:t>
      </w:r>
    </w:p>
    <w:bookmarkEnd w:id="407"/>
    <w:bookmarkStart w:name="z1060" w:id="408"/>
    <w:p>
      <w:pPr>
        <w:spacing w:after="0"/>
        <w:ind w:left="0"/>
        <w:jc w:val="both"/>
      </w:pPr>
      <w:r>
        <w:rPr>
          <w:rFonts w:ascii="Times New Roman"/>
          <w:b w:val="false"/>
          <w:i w:val="false"/>
          <w:color w:val="000000"/>
          <w:sz w:val="28"/>
        </w:rPr>
        <w:t>
      256-7. Есеп комитеті Төрағасының бұрыштамасы қойылған жүргізілген постаудиттің нәтижелері бойынша қорытынды, сондай-ақ мемлекеттік аудит объектісінің ақпараты ЕК ИАЖ-ға енгізіледі.</w:t>
      </w:r>
    </w:p>
    <w:bookmarkEnd w:id="408"/>
    <w:bookmarkStart w:name="z415" w:id="409"/>
    <w:p>
      <w:pPr>
        <w:spacing w:after="0"/>
        <w:ind w:left="0"/>
        <w:jc w:val="left"/>
      </w:pPr>
      <w:r>
        <w:rPr>
          <w:rFonts w:ascii="Times New Roman"/>
          <w:b/>
          <w:i w:val="false"/>
          <w:color w:val="000000"/>
        </w:rPr>
        <w:t xml:space="preserve"> 3-параграф. Мемлекеттік аудит объектісінің ақпарат ұсынбауы,</w:t>
      </w:r>
      <w:r>
        <w:br/>
      </w:r>
      <w:r>
        <w:rPr>
          <w:rFonts w:ascii="Times New Roman"/>
          <w:b/>
          <w:i w:val="false"/>
          <w:color w:val="000000"/>
        </w:rPr>
        <w:t>Нұсқама тармақтарын орындамауы және тиісінше орындамауы жөнінде</w:t>
      </w:r>
      <w:r>
        <w:br/>
      </w:r>
      <w:r>
        <w:rPr>
          <w:rFonts w:ascii="Times New Roman"/>
          <w:b/>
          <w:i w:val="false"/>
          <w:color w:val="000000"/>
        </w:rPr>
        <w:t>шаралар қабылдау</w:t>
      </w:r>
    </w:p>
    <w:bookmarkEnd w:id="409"/>
    <w:bookmarkStart w:name="z416" w:id="410"/>
    <w:p>
      <w:pPr>
        <w:spacing w:after="0"/>
        <w:ind w:left="0"/>
        <w:jc w:val="both"/>
      </w:pPr>
      <w:r>
        <w:rPr>
          <w:rFonts w:ascii="Times New Roman"/>
          <w:b w:val="false"/>
          <w:i w:val="false"/>
          <w:color w:val="000000"/>
          <w:sz w:val="28"/>
        </w:rPr>
        <w:t xml:space="preserve">
      257. Мемлекеттік аудит объектісі Нұсқамалар тармақтарының орындалуы жөніндегі ақпаратты тиісті мерзімдерде ұсынбаған жағдайда, Есеп комитетінің аудиторлық іс-шараға жауапты мүшесі Нұсқама тармақтарының орындалу мерзіміне дейін кемінде екі жұмыс күні бұрын мемлекеттік аудит объектісіне ЭҚАБЖ (болған жағдайда) арқылы және қағаз түрінде поштамен ӘҚтК-нің </w:t>
      </w:r>
      <w:r>
        <w:rPr>
          <w:rFonts w:ascii="Times New Roman"/>
          <w:b w:val="false"/>
          <w:i w:val="false"/>
          <w:color w:val="000000"/>
          <w:sz w:val="28"/>
        </w:rPr>
        <w:t>462-бабында</w:t>
      </w:r>
      <w:r>
        <w:rPr>
          <w:rFonts w:ascii="Times New Roman"/>
          <w:b w:val="false"/>
          <w:i w:val="false"/>
          <w:color w:val="000000"/>
          <w:sz w:val="28"/>
        </w:rPr>
        <w:t xml:space="preserve"> көзделген әкімшілік жауаптылық туралы ескерту жібереді.</w:t>
      </w:r>
    </w:p>
    <w:bookmarkEnd w:id="410"/>
    <w:bookmarkStart w:name="z417" w:id="411"/>
    <w:p>
      <w:pPr>
        <w:spacing w:after="0"/>
        <w:ind w:left="0"/>
        <w:jc w:val="both"/>
      </w:pPr>
      <w:r>
        <w:rPr>
          <w:rFonts w:ascii="Times New Roman"/>
          <w:b w:val="false"/>
          <w:i w:val="false"/>
          <w:color w:val="000000"/>
          <w:sz w:val="28"/>
        </w:rPr>
        <w:t>
      258. Аудиторлық іс-шараға жауапты Есеп комитетінің мүшесі мемлекеттік аудит объектісі ақпарат ұсынбаған жағдайда – бір жұмыс күнінің ішінде, ал көрсетілген мерзімде Нұсқама тармақтарын орындамаған немесе тиісінше орындамаған жағдайда – Нұсқамада көрсетілген мерзім аяқталғаннан кейін бес жұмыс күні ішінде Есеп комитеті Төрағасының атына мемлекеттік аудит объектісіне әкімшілік ықпал ету шарасын қолдану туралы қызметтік жазба дайындап, сараптама жүргізу үшін құқықтық қамтамасыз етуге жауапты құрылымдық бөлімшеге жібереді.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18" w:id="412"/>
    <w:p>
      <w:pPr>
        <w:spacing w:after="0"/>
        <w:ind w:left="0"/>
        <w:jc w:val="both"/>
      </w:pPr>
      <w:r>
        <w:rPr>
          <w:rFonts w:ascii="Times New Roman"/>
          <w:b w:val="false"/>
          <w:i w:val="false"/>
          <w:color w:val="000000"/>
          <w:sz w:val="28"/>
        </w:rPr>
        <w:t xml:space="preserve">
      259. Құқықтық қамтамасыз етуге жауапты құрылымдық бөлімше Есеп комитетінің аудиторлық іс-шараға жауапты мүшесінің қызметтік жазбасын алған күннен бастап үш жұмыс күні ішінде осы Қағидалардың </w:t>
      </w:r>
      <w:r>
        <w:rPr>
          <w:rFonts w:ascii="Times New Roman"/>
          <w:b w:val="false"/>
          <w:i w:val="false"/>
          <w:color w:val="000000"/>
          <w:sz w:val="28"/>
        </w:rPr>
        <w:t>231-тармағында</w:t>
      </w:r>
      <w:r>
        <w:rPr>
          <w:rFonts w:ascii="Times New Roman"/>
          <w:b w:val="false"/>
          <w:i w:val="false"/>
          <w:color w:val="000000"/>
          <w:sz w:val="28"/>
        </w:rPr>
        <w:t xml:space="preserve"> көзделген растайтын құжаттар болғанда, әкімшілік іс жүргізуді қозғаудың орындылығы туралы сараптамалық қорытынды жасайды, орындылығы танылған жағдайда, әкімшілік құқық бұзушылық туралы хаттама ресімдейді.</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19" w:id="413"/>
    <w:p>
      <w:pPr>
        <w:spacing w:after="0"/>
        <w:ind w:left="0"/>
        <w:jc w:val="both"/>
      </w:pPr>
      <w:r>
        <w:rPr>
          <w:rFonts w:ascii="Times New Roman"/>
          <w:b w:val="false"/>
          <w:i w:val="false"/>
          <w:color w:val="000000"/>
          <w:sz w:val="28"/>
        </w:rPr>
        <w:t>
       260. Әкімшілік құқық бұзушылық туралы хаттама жасалған кезден бастап үш тәулік ішінде Есеп комитетінің аудиторлық іс-шараға жауапты мүшесі әкімшілік іс материалдарын тиісті сотқа жібереді.</w:t>
      </w:r>
    </w:p>
    <w:bookmarkEnd w:id="413"/>
    <w:bookmarkStart w:name="z420" w:id="414"/>
    <w:p>
      <w:pPr>
        <w:spacing w:after="0"/>
        <w:ind w:left="0"/>
        <w:jc w:val="left"/>
      </w:pPr>
      <w:r>
        <w:rPr>
          <w:rFonts w:ascii="Times New Roman"/>
          <w:b/>
          <w:i w:val="false"/>
          <w:color w:val="000000"/>
        </w:rPr>
        <w:t xml:space="preserve"> 7-бөлім. Қорытынды ережелер</w:t>
      </w:r>
      <w:r>
        <w:br/>
      </w:r>
      <w:r>
        <w:rPr>
          <w:rFonts w:ascii="Times New Roman"/>
          <w:b/>
          <w:i w:val="false"/>
          <w:color w:val="000000"/>
        </w:rPr>
        <w:t>1-параграф. Аудиторлық іс-шараның нәтижелерін</w:t>
      </w:r>
      <w:r>
        <w:br/>
      </w:r>
      <w:r>
        <w:rPr>
          <w:rFonts w:ascii="Times New Roman"/>
          <w:b/>
          <w:i w:val="false"/>
          <w:color w:val="000000"/>
        </w:rPr>
        <w:t>бұқаралық ақпарат құралдарында жария ету</w:t>
      </w:r>
    </w:p>
    <w:bookmarkEnd w:id="414"/>
    <w:bookmarkStart w:name="z422" w:id="415"/>
    <w:p>
      <w:pPr>
        <w:spacing w:after="0"/>
        <w:ind w:left="0"/>
        <w:jc w:val="both"/>
      </w:pPr>
      <w:r>
        <w:rPr>
          <w:rFonts w:ascii="Times New Roman"/>
          <w:b w:val="false"/>
          <w:i w:val="false"/>
          <w:color w:val="000000"/>
          <w:sz w:val="28"/>
        </w:rPr>
        <w:t>
      261. Аудиторлық іс-шаралардың нәтижелерін қарау жөнінде отырыс өткізу қорытындылары бойынша Есеп комитетінің интернет-ресурсына тиісті баспасөз релизі орналастырылады.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23" w:id="416"/>
    <w:p>
      <w:pPr>
        <w:spacing w:after="0"/>
        <w:ind w:left="0"/>
        <w:jc w:val="both"/>
      </w:pPr>
      <w:r>
        <w:rPr>
          <w:rFonts w:ascii="Times New Roman"/>
          <w:b w:val="false"/>
          <w:i w:val="false"/>
          <w:color w:val="000000"/>
          <w:sz w:val="28"/>
        </w:rPr>
        <w:t>
      262. Аудиторлық іс-шаралардың нәтижелерін қарау бойынша Есеп комитетінің алдағы отырыстары туралы анонс Есеп комитетінің интернет-ресурсына оны өткізгенге дейін бір жұмыс күнінен кешіктірілмей орналастырылады.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24" w:id="417"/>
    <w:p>
      <w:pPr>
        <w:spacing w:after="0"/>
        <w:ind w:left="0"/>
        <w:jc w:val="both"/>
      </w:pPr>
      <w:r>
        <w:rPr>
          <w:rFonts w:ascii="Times New Roman"/>
          <w:b w:val="false"/>
          <w:i w:val="false"/>
          <w:color w:val="000000"/>
          <w:sz w:val="28"/>
        </w:rPr>
        <w:t>
      263. Аудиторлық іс-шараның нәтижелерін қарау бойынша Есеп комитетінің отырысы өткізілгеннен кейін жұртшылықпен байланысқа жауапты құрылымдық бөлімше Есеп комитеті Төрағасының келісімі бойынша бұқаралық ақпарат құралдары өкілдерінің алдында Есеп комитеті лауазымды адамдарының сөз сөйлеуін ұйымдастырады.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25" w:id="418"/>
    <w:p>
      <w:pPr>
        <w:spacing w:after="0"/>
        <w:ind w:left="0"/>
        <w:jc w:val="both"/>
      </w:pPr>
      <w:r>
        <w:rPr>
          <w:rFonts w:ascii="Times New Roman"/>
          <w:b w:val="false"/>
          <w:i w:val="false"/>
          <w:color w:val="000000"/>
          <w:sz w:val="28"/>
        </w:rPr>
        <w:t>
      264. Мемлекеттік және қызметтік құпияны, сондай-ақ шектеулі таралымды мәліметті (қызмет бабында пайдалану үшін) қамтымайтын аудиторлық іс-шараның қорытындылары туралы ақпарат Есеп комитетінің бюллетенінде жариялауға жатады.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28" w:id="419"/>
    <w:p>
      <w:pPr>
        <w:spacing w:after="0"/>
        <w:ind w:left="0"/>
        <w:jc w:val="left"/>
      </w:pPr>
      <w:r>
        <w:rPr>
          <w:rFonts w:ascii="Times New Roman"/>
          <w:b/>
          <w:i w:val="false"/>
          <w:color w:val="000000"/>
        </w:rPr>
        <w:t xml:space="preserve"> 2-параграф. Мемлекеттік аудит материалдарын есепке алу</w:t>
      </w:r>
    </w:p>
    <w:bookmarkEnd w:id="419"/>
    <w:bookmarkStart w:name="z429" w:id="420"/>
    <w:p>
      <w:pPr>
        <w:spacing w:after="0"/>
        <w:ind w:left="0"/>
        <w:jc w:val="both"/>
      </w:pPr>
      <w:r>
        <w:rPr>
          <w:rFonts w:ascii="Times New Roman"/>
          <w:b w:val="false"/>
          <w:i w:val="false"/>
          <w:color w:val="000000"/>
          <w:sz w:val="28"/>
        </w:rPr>
        <w:t>
      265. Есеп комитетінің Аудиторлық қорытындысын бекітіп, Нұсқамасына қол қойғаннан кейін бес жұмыс күні ішінде мемлекеттік аудит тобының жетекшісі Есеп комитетінің аудиторлық іс-шараға жауапты мүшесінің келесімі бойынша мемлекеттік аудит материалдарын (алдын ала зерделеу материалдарының, Аудит жоспарының, Аудит бағдарламасының, Аудиторлық тапсырмалардың, Тапсырмалардың түпнұсқаларын, сараптамалық қорытындыны, Есеп комитетінің аудиторлық іс-шараға жауапты мүшесі қол қойған Аудиторлық қорытындыны, Жиынтық тізілімді, Есеп комитетінің Төрағасы қол қойған отырыс хаттамасын, қаулы, нұсқамалар, отырыстың аудио және бейнежазба материалдары) алдын ала зерделеу жүргізу туралы хабарлама, аудиторлық іс-шара жүргізу туралы хабарлама, құжаттарды ұсыну туралы талап, мемлекеттік аудит объектілерінің қарсылықтары мен түсіндірмелері (болған жағдайда) және Есеп комитетінің қарсылықтарға уәжделген жауаптары, құқықтық қамтамасыз етуге және сапа бақылауына жауапты құрылымдық бөлімшелердің сараптамалық талдаулары, материалдарды қоса тіркеу туралы қызметтік жазбаны (болған жағдайда) қамтыған аудиторлық іс-шара материалдары бар жинақ папканы толықтырып, кейіннен архивке өткізу үшін құжат айналымына жауапты құрылымдық бөлімшеге тапсырады, аудиторлық іс-шара материалдарының электрондық нұсқалары Бірыңғай дерекқордың электрондық архивіне және ЕК ИАЖ-ға енгізіледі.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30" w:id="421"/>
    <w:p>
      <w:pPr>
        <w:spacing w:after="0"/>
        <w:ind w:left="0"/>
        <w:jc w:val="both"/>
      </w:pPr>
      <w:r>
        <w:rPr>
          <w:rFonts w:ascii="Times New Roman"/>
          <w:b w:val="false"/>
          <w:i w:val="false"/>
          <w:color w:val="000000"/>
          <w:sz w:val="28"/>
        </w:rPr>
        <w:t>
      266. Аудиторлық іс-шараның мемлекеттік құпияларды қамтитын материалдары Қазақстан Республикасында құпиялылық режимін қамтамасыз ету жөніндегі заңнамамен бекітілген талаптарға сәйкес сақталады.</w:t>
      </w:r>
    </w:p>
    <w:bookmarkEnd w:id="421"/>
    <w:bookmarkStart w:name="z431" w:id="422"/>
    <w:p>
      <w:pPr>
        <w:spacing w:after="0"/>
        <w:ind w:left="0"/>
        <w:jc w:val="both"/>
      </w:pPr>
      <w:r>
        <w:rPr>
          <w:rFonts w:ascii="Times New Roman"/>
          <w:b w:val="false"/>
          <w:i w:val="false"/>
          <w:color w:val="000000"/>
          <w:sz w:val="28"/>
        </w:rPr>
        <w:t>
      267. Процестік шешім қабылдау үшін әкімшілік құқық бұзушылықтар туралы істерді қарауға уәкілетті органдарға жіберілген әкімшілік материалдардың көшірмелері құқықтық қамтамасыз етуге жауапты құрылымдық бөлімшеде сақталып, жеке журналда тіркеледі. Құжат айналымына жауапты құрылымдық бөлімшеге сақтауға тапсырылған әкімшілік материалдардың көшірмелері Есеп комитетінің жалпы хат-хабарларынан бөлек сақталады.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33" w:id="423"/>
    <w:p>
      <w:pPr>
        <w:spacing w:after="0"/>
        <w:ind w:left="0"/>
        <w:jc w:val="left"/>
      </w:pPr>
      <w:r>
        <w:rPr>
          <w:rFonts w:ascii="Times New Roman"/>
          <w:b/>
          <w:i w:val="false"/>
          <w:color w:val="000000"/>
        </w:rPr>
        <w:t xml:space="preserve"> Республика бойынша мемлекеттік аудит объектілерінің</w:t>
      </w:r>
      <w:r>
        <w:br/>
      </w:r>
      <w:r>
        <w:rPr>
          <w:rFonts w:ascii="Times New Roman"/>
          <w:b/>
          <w:i w:val="false"/>
          <w:color w:val="000000"/>
        </w:rPr>
        <w:t>бірыңғай дерекқоры</w:t>
      </w:r>
    </w:p>
    <w:bookmarkEnd w:id="423"/>
    <w:p>
      <w:pPr>
        <w:spacing w:after="0"/>
        <w:ind w:left="0"/>
        <w:jc w:val="both"/>
      </w:pPr>
      <w:r>
        <w:rPr>
          <w:rFonts w:ascii="Times New Roman"/>
          <w:b w:val="false"/>
          <w:i w:val="false"/>
          <w:color w:val="ff0000"/>
          <w:sz w:val="28"/>
        </w:rPr>
        <w:t xml:space="preserve">
      Ескерту. 1-қосымша алып тасталды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 және</w:t>
            </w:r>
            <w:r>
              <w:br/>
            </w:r>
            <w:r>
              <w:rPr>
                <w:rFonts w:ascii="Times New Roman"/>
                <w:b w:val="false"/>
                <w:i w:val="false"/>
                <w:color w:val="000000"/>
                <w:sz w:val="20"/>
              </w:rPr>
              <w:t>қаржылық бақылау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5" w:id="424"/>
    <w:p>
      <w:pPr>
        <w:spacing w:after="0"/>
        <w:ind w:left="0"/>
        <w:jc w:val="left"/>
      </w:pPr>
      <w:r>
        <w:rPr>
          <w:rFonts w:ascii="Times New Roman"/>
          <w:b/>
          <w:i w:val="false"/>
          <w:color w:val="000000"/>
        </w:rPr>
        <w:t xml:space="preserve"> 20__ жылы республикалық бюджеттен бөлінген қаражаттың</w:t>
      </w:r>
      <w:r>
        <w:br/>
      </w:r>
      <w:r>
        <w:rPr>
          <w:rFonts w:ascii="Times New Roman"/>
          <w:b/>
          <w:i w:val="false"/>
          <w:color w:val="000000"/>
        </w:rPr>
        <w:t>(нысаналы трансферттердің, кредиттердің)</w:t>
      </w:r>
      <w:r>
        <w:br/>
      </w:r>
      <w:r>
        <w:rPr>
          <w:rFonts w:ascii="Times New Roman"/>
          <w:b/>
          <w:i w:val="false"/>
          <w:color w:val="000000"/>
        </w:rPr>
        <w:t>жұмсалуы туралы мәлімет</w:t>
      </w:r>
    </w:p>
    <w:bookmarkEnd w:id="424"/>
    <w:p>
      <w:pPr>
        <w:spacing w:after="0"/>
        <w:ind w:left="0"/>
        <w:jc w:val="both"/>
      </w:pPr>
      <w:r>
        <w:rPr>
          <w:rFonts w:ascii="Times New Roman"/>
          <w:b w:val="false"/>
          <w:i w:val="false"/>
          <w:color w:val="ff0000"/>
          <w:sz w:val="28"/>
        </w:rPr>
        <w:t xml:space="preserve">
      Ескерту. 2-қосымша алып тасталды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 және</w:t>
            </w:r>
            <w:r>
              <w:br/>
            </w:r>
            <w:r>
              <w:rPr>
                <w:rFonts w:ascii="Times New Roman"/>
                <w:b w:val="false"/>
                <w:i w:val="false"/>
                <w:color w:val="000000"/>
                <w:sz w:val="20"/>
              </w:rPr>
              <w:t>қаржылық бақылау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37" w:id="425"/>
    <w:p>
      <w:pPr>
        <w:spacing w:after="0"/>
        <w:ind w:left="0"/>
        <w:jc w:val="left"/>
      </w:pPr>
      <w:r>
        <w:rPr>
          <w:rFonts w:ascii="Times New Roman"/>
          <w:b/>
          <w:i w:val="false"/>
          <w:color w:val="000000"/>
        </w:rPr>
        <w:t xml:space="preserve"> Аудиторлық іс-шараны жүргізуге өтінім</w:t>
      </w:r>
    </w:p>
    <w:bookmarkEnd w:id="425"/>
    <w:p>
      <w:pPr>
        <w:spacing w:after="0"/>
        <w:ind w:left="0"/>
        <w:jc w:val="both"/>
      </w:pPr>
      <w:r>
        <w:rPr>
          <w:rFonts w:ascii="Times New Roman"/>
          <w:b w:val="false"/>
          <w:i w:val="false"/>
          <w:color w:val="ff0000"/>
          <w:sz w:val="28"/>
        </w:rPr>
        <w:t xml:space="preserve">
      Ескерту. 3-қосымша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85"/>
        <w:gridCol w:w="380"/>
        <w:gridCol w:w="731"/>
        <w:gridCol w:w="1294"/>
        <w:gridCol w:w="380"/>
        <w:gridCol w:w="485"/>
        <w:gridCol w:w="485"/>
        <w:gridCol w:w="380"/>
        <w:gridCol w:w="590"/>
        <w:gridCol w:w="590"/>
        <w:gridCol w:w="732"/>
        <w:gridCol w:w="590"/>
        <w:gridCol w:w="590"/>
        <w:gridCol w:w="590"/>
        <w:gridCol w:w="2071"/>
      </w:tblGrid>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(бұдан әрі – мем.) аудит объектісі (-лері)</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шараның қысқаша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(ең жоғары, орташа, ең төмен)</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 сомалар бойынша болжам</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7"/>
        <w:gridCol w:w="11973"/>
      </w:tblGrid>
      <w:tr>
        <w:trPr>
          <w:trHeight w:val="30" w:hRule="atLeast"/>
        </w:trPr>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бастамашы:</w:t>
            </w:r>
          </w:p>
        </w:tc>
        <w:tc>
          <w:tcPr>
            <w:tcW w:w="11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________________ __________________</w:t>
            </w:r>
            <w:r>
              <w:br/>
            </w:r>
            <w:r>
              <w:rPr>
                <w:rFonts w:ascii="Times New Roman"/>
                <w:b w:val="false"/>
                <w:i w:val="false"/>
                <w:color w:val="000000"/>
                <w:sz w:val="20"/>
              </w:rPr>
              <w:t>
(Есеп комитеті мүшесінің (Қолы) (Күні) ТАӘ (болған жағдайда)</w:t>
            </w:r>
            <w:r>
              <w:br/>
            </w:r>
            <w:r>
              <w:rPr>
                <w:rFonts w:ascii="Times New Roman"/>
                <w:b w:val="false"/>
                <w:i w:val="false"/>
                <w:color w:val="000000"/>
                <w:sz w:val="20"/>
              </w:rPr>
              <w:t>
Мемлекеттік аудитті жүргізуге</w:t>
            </w:r>
            <w:r>
              <w:br/>
            </w:r>
            <w:r>
              <w:rPr>
                <w:rFonts w:ascii="Times New Roman"/>
                <w:b w:val="false"/>
                <w:i w:val="false"/>
                <w:color w:val="000000"/>
                <w:sz w:val="20"/>
              </w:rPr>
              <w:t>
жауапты құрылымдық</w:t>
            </w:r>
            <w:r>
              <w:br/>
            </w:r>
            <w:r>
              <w:rPr>
                <w:rFonts w:ascii="Times New Roman"/>
                <w:b w:val="false"/>
                <w:i w:val="false"/>
                <w:color w:val="000000"/>
                <w:sz w:val="20"/>
              </w:rPr>
              <w:t>
бөлімше басшысының</w:t>
            </w:r>
          </w:p>
        </w:tc>
      </w:tr>
      <w:tr>
        <w:trPr>
          <w:trHeight w:val="30" w:hRule="atLeast"/>
        </w:trPr>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1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tc>
      </w:tr>
    </w:tbl>
    <w:p>
      <w:pPr>
        <w:spacing w:after="0"/>
        <w:ind w:left="0"/>
        <w:jc w:val="both"/>
      </w:pPr>
      <w:r>
        <w:rPr>
          <w:rFonts w:ascii="Times New Roman"/>
          <w:b w:val="false"/>
          <w:i w:val="false"/>
          <w:color w:val="000000"/>
          <w:sz w:val="28"/>
        </w:rPr>
        <w:t>
      Аталған бағыт бойынша алдыңғы аудиторлық іс-шара (тексеру) туралы мәлімет: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 және</w:t>
            </w:r>
            <w:r>
              <w:br/>
            </w:r>
            <w:r>
              <w:rPr>
                <w:rFonts w:ascii="Times New Roman"/>
                <w:b w:val="false"/>
                <w:i w:val="false"/>
                <w:color w:val="000000"/>
                <w:sz w:val="20"/>
              </w:rPr>
              <w:t>қаржылық бақылау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9" w:id="426"/>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426"/>
    <w:p>
      <w:pPr>
        <w:spacing w:after="0"/>
        <w:ind w:left="0"/>
        <w:jc w:val="both"/>
      </w:pPr>
      <w:r>
        <w:rPr>
          <w:rFonts w:ascii="Times New Roman"/>
          <w:b w:val="false"/>
          <w:i w:val="false"/>
          <w:color w:val="ff0000"/>
          <w:sz w:val="28"/>
        </w:rPr>
        <w:t xml:space="preserve">
      Ескерту. 4-қосымша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88"/>
        <w:gridCol w:w="661"/>
        <w:gridCol w:w="517"/>
        <w:gridCol w:w="853"/>
        <w:gridCol w:w="603"/>
        <w:gridCol w:w="603"/>
        <w:gridCol w:w="604"/>
        <w:gridCol w:w="1091"/>
        <w:gridCol w:w="1092"/>
        <w:gridCol w:w="1378"/>
        <w:gridCol w:w="804"/>
        <w:gridCol w:w="2103"/>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(миллион теңге (бұдан әрі - млн. теңге)</w:t>
            </w:r>
            <w:r>
              <w:br/>
            </w:r>
            <w:r>
              <w:rPr>
                <w:rFonts w:ascii="Times New Roman"/>
                <w:b w:val="false"/>
                <w:i w:val="false"/>
                <w:color w:val="000000"/>
                <w:sz w:val="20"/>
              </w:rPr>
              <w:t>
(өзгерістер болған жағдайда түзетуге жатпайды)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ассистентерін,</w:t>
            </w:r>
            <w:r>
              <w:br/>
            </w:r>
            <w:r>
              <w:rPr>
                <w:rFonts w:ascii="Times New Roman"/>
                <w:b w:val="false"/>
                <w:i w:val="false"/>
                <w:color w:val="000000"/>
                <w:sz w:val="20"/>
              </w:rPr>
              <w:t>
тексеру комиссияларын, Уәкілетті органды, сарапшылар мен мемлекеттік емес аудиторларды тарту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r>
              <w:br/>
            </w:r>
            <w:r>
              <w:rPr>
                <w:rFonts w:ascii="Times New Roman"/>
                <w:b w:val="false"/>
                <w:i w:val="false"/>
                <w:color w:val="000000"/>
                <w:sz w:val="20"/>
              </w:rPr>
              <w:t>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r>
              <w:br/>
            </w:r>
            <w:r>
              <w:rPr>
                <w:rFonts w:ascii="Times New Roman"/>
                <w:b w:val="false"/>
                <w:i w:val="false"/>
                <w:color w:val="000000"/>
                <w:sz w:val="20"/>
              </w:rPr>
              <w:t>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r>
              <w:br/>
            </w:r>
            <w:r>
              <w:rPr>
                <w:rFonts w:ascii="Times New Roman"/>
                <w:b w:val="false"/>
                <w:i w:val="false"/>
                <w:color w:val="000000"/>
                <w:sz w:val="20"/>
              </w:rPr>
              <w:t>
жыл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aтқарылуын бақылау жөніндегі</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А.Т.Ә. (болған жағдайда)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201___ жылғы "___"__________</w:t>
      </w:r>
    </w:p>
    <w:bookmarkStart w:name="z441" w:id="427"/>
    <w:p>
      <w:pPr>
        <w:spacing w:after="0"/>
        <w:ind w:left="0"/>
        <w:jc w:val="left"/>
      </w:pPr>
      <w:r>
        <w:rPr>
          <w:rFonts w:ascii="Times New Roman"/>
          <w:b/>
          <w:i w:val="false"/>
          <w:color w:val="000000"/>
        </w:rPr>
        <w:t xml:space="preserve"> Мемлекеттік аудит объектілерінің ______ жылға нақтыланған</w:t>
      </w:r>
      <w:r>
        <w:br/>
      </w:r>
      <w:r>
        <w:rPr>
          <w:rFonts w:ascii="Times New Roman"/>
          <w:b/>
          <w:i w:val="false"/>
          <w:color w:val="000000"/>
        </w:rPr>
        <w:t>тізбесі</w:t>
      </w:r>
    </w:p>
    <w:bookmarkEnd w:id="427"/>
    <w:p>
      <w:pPr>
        <w:spacing w:after="0"/>
        <w:ind w:left="0"/>
        <w:jc w:val="both"/>
      </w:pPr>
      <w:r>
        <w:rPr>
          <w:rFonts w:ascii="Times New Roman"/>
          <w:b w:val="false"/>
          <w:i w:val="false"/>
          <w:color w:val="ff0000"/>
          <w:sz w:val="28"/>
        </w:rPr>
        <w:t xml:space="preserve">
      Ескерту. 5-қосымша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118"/>
        <w:gridCol w:w="554"/>
        <w:gridCol w:w="554"/>
        <w:gridCol w:w="914"/>
        <w:gridCol w:w="1326"/>
        <w:gridCol w:w="709"/>
        <w:gridCol w:w="554"/>
        <w:gridCol w:w="727"/>
        <w:gridCol w:w="1630"/>
        <w:gridCol w:w="861"/>
        <w:gridCol w:w="1631"/>
        <w:gridCol w:w="862"/>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(лері)</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типі</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мемлекеттік аудитпен қамтудың болжамдалған кезеңі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(млн. теңге) (өзгерістер болған жағдайда түзетуге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атауы/активтер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w:t>
            </w:r>
            <w:r>
              <w:br/>
            </w:r>
            <w:r>
              <w:rPr>
                <w:rFonts w:ascii="Times New Roman"/>
                <w:b w:val="false"/>
                <w:i w:val="false"/>
                <w:color w:val="000000"/>
                <w:sz w:val="20"/>
              </w:rPr>
              <w:t>және қаржылық бақылау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43" w:id="428"/>
    <w:p>
      <w:pPr>
        <w:spacing w:after="0"/>
        <w:ind w:left="0"/>
        <w:jc w:val="left"/>
      </w:pPr>
      <w:r>
        <w:rPr>
          <w:rFonts w:ascii="Times New Roman"/>
          <w:b/>
          <w:i w:val="false"/>
          <w:color w:val="000000"/>
        </w:rPr>
        <w:t xml:space="preserve"> Алдын ала зерделеуге</w:t>
      </w:r>
      <w:r>
        <w:br/>
      </w:r>
      <w:r>
        <w:rPr>
          <w:rFonts w:ascii="Times New Roman"/>
          <w:b/>
          <w:i w:val="false"/>
          <w:color w:val="000000"/>
        </w:rPr>
        <w:t>ТАПСЫРМА</w:t>
      </w:r>
    </w:p>
    <w:bookmarkEnd w:id="428"/>
    <w:p>
      <w:pPr>
        <w:spacing w:after="0"/>
        <w:ind w:left="0"/>
        <w:jc w:val="both"/>
      </w:pPr>
      <w:r>
        <w:rPr>
          <w:rFonts w:ascii="Times New Roman"/>
          <w:b w:val="false"/>
          <w:i w:val="false"/>
          <w:color w:val="ff0000"/>
          <w:sz w:val="28"/>
        </w:rPr>
        <w:t xml:space="preserve">
      Ескерту. 6-қосымша алып тасталды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органның немесе ұйымның атауы</w:t>
      </w:r>
    </w:p>
    <w:bookmarkStart w:name="z445" w:id="429"/>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bookmarkEnd w:id="429"/>
    <w:p>
      <w:pPr>
        <w:spacing w:after="0"/>
        <w:ind w:left="0"/>
        <w:jc w:val="both"/>
      </w:pPr>
      <w:r>
        <w:rPr>
          <w:rFonts w:ascii="Times New Roman"/>
          <w:b w:val="false"/>
          <w:i w:val="false"/>
          <w:color w:val="ff0000"/>
          <w:sz w:val="28"/>
        </w:rPr>
        <w:t xml:space="preserve">
      Ескерту. 7-қосымша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мемлекеттік аудит объектілерінің___жылға арналған тізбесіне сәйкес</w:t>
      </w:r>
    </w:p>
    <w:p>
      <w:pPr>
        <w:spacing w:after="0"/>
        <w:ind w:left="0"/>
        <w:jc w:val="both"/>
      </w:pPr>
      <w:r>
        <w:rPr>
          <w:rFonts w:ascii="Times New Roman"/>
          <w:b w:val="false"/>
          <w:i w:val="false"/>
          <w:color w:val="000000"/>
          <w:sz w:val="28"/>
        </w:rPr>
        <w:t>
      ____________________аралығында</w:t>
      </w:r>
    </w:p>
    <w:p>
      <w:pPr>
        <w:spacing w:after="0"/>
        <w:ind w:left="0"/>
        <w:jc w:val="both"/>
      </w:pPr>
      <w:r>
        <w:rPr>
          <w:rFonts w:ascii="Times New Roman"/>
          <w:b w:val="false"/>
          <w:i w:val="false"/>
          <w:color w:val="000000"/>
          <w:sz w:val="28"/>
        </w:rPr>
        <w:t>
      (ұзақтығы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w:t>
      </w:r>
    </w:p>
    <w:p>
      <w:pPr>
        <w:spacing w:after="0"/>
        <w:ind w:left="0"/>
        <w:jc w:val="both"/>
      </w:pPr>
      <w:r>
        <w:rPr>
          <w:rFonts w:ascii="Times New Roman"/>
          <w:b w:val="false"/>
          <w:i w:val="false"/>
          <w:color w:val="000000"/>
          <w:sz w:val="28"/>
        </w:rPr>
        <w:t>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w:t>
      </w:r>
    </w:p>
    <w:p>
      <w:pPr>
        <w:spacing w:after="0"/>
        <w:ind w:left="0"/>
        <w:jc w:val="both"/>
      </w:pPr>
      <w:r>
        <w:rPr>
          <w:rFonts w:ascii="Times New Roman"/>
          <w:b w:val="false"/>
          <w:i w:val="false"/>
          <w:color w:val="000000"/>
          <w:sz w:val="28"/>
        </w:rPr>
        <w:t>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қызметкерлерді жұмыс</w:t>
      </w:r>
    </w:p>
    <w:p>
      <w:pPr>
        <w:spacing w:after="0"/>
        <w:ind w:left="0"/>
        <w:jc w:val="both"/>
      </w:pPr>
      <w:r>
        <w:rPr>
          <w:rFonts w:ascii="Times New Roman"/>
          <w:b w:val="false"/>
          <w:i w:val="false"/>
          <w:color w:val="000000"/>
          <w:sz w:val="28"/>
        </w:rPr>
        <w:t>
      орындарымен қамтамасыз етулеріңізді сұраймыз*.</w:t>
      </w:r>
    </w:p>
    <w:p>
      <w:pPr>
        <w:spacing w:after="0"/>
        <w:ind w:left="0"/>
        <w:jc w:val="both"/>
      </w:pPr>
      <w:r>
        <w:rPr>
          <w:rFonts w:ascii="Times New Roman"/>
          <w:b w:val="false"/>
          <w:i w:val="false"/>
          <w:color w:val="000000"/>
          <w:sz w:val="28"/>
        </w:rPr>
        <w:t>
      Есеп комитетінің мүшесі 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Есеп комитетінің ресми бланкісінде ресімделеді.</w:t>
      </w:r>
    </w:p>
    <w:p>
      <w:pPr>
        <w:spacing w:after="0"/>
        <w:ind w:left="0"/>
        <w:jc w:val="both"/>
      </w:pPr>
      <w:r>
        <w:rPr>
          <w:rFonts w:ascii="Times New Roman"/>
          <w:b w:val="false"/>
          <w:i w:val="false"/>
          <w:color w:val="000000"/>
          <w:sz w:val="28"/>
        </w:rPr>
        <w:t>
      *3) тармақшада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жағдайында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Есеп комитетінің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7-1-қосымшамен толықтырылды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783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(Есеп комитетінің әдеп жөніндегі уәкілінің телефоны көрсетіледі)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сенім телефоны, бұған Сіздер бюджет қаражатын пайдалану кезінде жол берілген қаржылық бұзушылықтар, сондай-ақ Есеп комитетінің қызметкерлері тарапынан жасалған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аласыздар.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немесе ұйымның атауы</w:t>
      </w:r>
    </w:p>
    <w:p>
      <w:pPr>
        <w:spacing w:after="0"/>
        <w:ind w:left="0"/>
        <w:jc w:val="both"/>
      </w:pPr>
      <w:r>
        <w:rPr>
          <w:rFonts w:ascii="Times New Roman"/>
          <w:b w:val="false"/>
          <w:i w:val="false"/>
          <w:color w:val="000000"/>
          <w:sz w:val="28"/>
        </w:rPr>
        <w:t>
              мәліметтерді, құжаттамаларды, ақпаратты және материалдарды</w:t>
      </w:r>
    </w:p>
    <w:p>
      <w:pPr>
        <w:spacing w:after="0"/>
        <w:ind w:left="0"/>
        <w:jc w:val="both"/>
      </w:pPr>
      <w:r>
        <w:rPr>
          <w:rFonts w:ascii="Times New Roman"/>
          <w:b w:val="false"/>
          <w:i w:val="false"/>
          <w:color w:val="000000"/>
          <w:sz w:val="28"/>
        </w:rPr>
        <w:t>
      (дәлелдемелерді) ұсынуы туралы талап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атқарылуын бақылау жөніндегі есеп</w:t>
      </w:r>
    </w:p>
    <w:p>
      <w:pPr>
        <w:spacing w:after="0"/>
        <w:ind w:left="0"/>
        <w:jc w:val="both"/>
      </w:pPr>
      <w:r>
        <w:rPr>
          <w:rFonts w:ascii="Times New Roman"/>
          <w:b w:val="false"/>
          <w:i w:val="false"/>
          <w:color w:val="000000"/>
          <w:sz w:val="28"/>
        </w:rPr>
        <w:t>
      комитетінің мемлекеттік аудит объектілерінің ____ жылға арналған</w:t>
      </w:r>
    </w:p>
    <w:p>
      <w:pPr>
        <w:spacing w:after="0"/>
        <w:ind w:left="0"/>
        <w:jc w:val="both"/>
      </w:pPr>
      <w:r>
        <w:rPr>
          <w:rFonts w:ascii="Times New Roman"/>
          <w:b w:val="false"/>
          <w:i w:val="false"/>
          <w:color w:val="000000"/>
          <w:sz w:val="28"/>
        </w:rPr>
        <w:t>
      тізбесіне сәйкес_____________________________________________________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атауы, аудиторлық іс-шараның мақсаты көрсетіледі)</w:t>
      </w:r>
    </w:p>
    <w:p>
      <w:pPr>
        <w:spacing w:after="0"/>
        <w:ind w:left="0"/>
        <w:jc w:val="both"/>
      </w:pPr>
      <w:r>
        <w:rPr>
          <w:rFonts w:ascii="Times New Roman"/>
          <w:b w:val="false"/>
          <w:i w:val="false"/>
          <w:color w:val="000000"/>
          <w:sz w:val="28"/>
        </w:rPr>
        <w:t>
      _____________________аралығында аудиторлық іс-шара жүргізу көзделген.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аудиттің ұзақтығы көрсетіледі)</w:t>
      </w:r>
    </w:p>
    <w:p>
      <w:pPr>
        <w:spacing w:after="0"/>
        <w:ind w:left="0"/>
        <w:jc w:val="both"/>
      </w:pPr>
      <w:r>
        <w:rPr>
          <w:rFonts w:ascii="Times New Roman"/>
          <w:b w:val="false"/>
          <w:i w:val="false"/>
          <w:color w:val="000000"/>
          <w:sz w:val="28"/>
        </w:rPr>
        <w:t>
      Осыған байланысты, "Мемлекеттік аудит және қаржылық бақылау</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(қажетті мәлімет және мәселелер үлгі тізбесіне сәйкес құжаттама</w:t>
      </w:r>
    </w:p>
    <w:p>
      <w:pPr>
        <w:spacing w:after="0"/>
        <w:ind w:left="0"/>
        <w:jc w:val="both"/>
      </w:pPr>
      <w:r>
        <w:rPr>
          <w:rFonts w:ascii="Times New Roman"/>
          <w:b w:val="false"/>
          <w:i w:val="false"/>
          <w:color w:val="000000"/>
          <w:sz w:val="28"/>
        </w:rPr>
        <w:t>
      тізбесі көрсетіледі)</w:t>
      </w:r>
    </w:p>
    <w:p>
      <w:pPr>
        <w:spacing w:after="0"/>
        <w:ind w:left="0"/>
        <w:jc w:val="both"/>
      </w:pPr>
      <w:r>
        <w:rPr>
          <w:rFonts w:ascii="Times New Roman"/>
          <w:b w:val="false"/>
          <w:i w:val="false"/>
          <w:color w:val="000000"/>
          <w:sz w:val="28"/>
        </w:rPr>
        <w:t>
      туралы ақпаратты растайтын құжаттардың көшірмелерімен бірге</w:t>
      </w:r>
    </w:p>
    <w:p>
      <w:pPr>
        <w:spacing w:after="0"/>
        <w:ind w:left="0"/>
        <w:jc w:val="both"/>
      </w:pPr>
      <w:r>
        <w:rPr>
          <w:rFonts w:ascii="Times New Roman"/>
          <w:b w:val="false"/>
          <w:i w:val="false"/>
          <w:color w:val="000000"/>
          <w:sz w:val="28"/>
        </w:rPr>
        <w:t>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көшірмелерін_______________</w:t>
      </w:r>
    </w:p>
    <w:p>
      <w:pPr>
        <w:spacing w:after="0"/>
        <w:ind w:left="0"/>
        <w:jc w:val="both"/>
      </w:pPr>
      <w:r>
        <w:rPr>
          <w:rFonts w:ascii="Times New Roman"/>
          <w:b w:val="false"/>
          <w:i w:val="false"/>
          <w:color w:val="000000"/>
          <w:sz w:val="28"/>
        </w:rPr>
        <w:t>
      ________________________дейін қағаз жеткізгіштерде немесе электрондық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құжаттаманы ұсынудың күні көрсетіледі)</w:t>
      </w:r>
    </w:p>
    <w:p>
      <w:pPr>
        <w:spacing w:after="0"/>
        <w:ind w:left="0"/>
        <w:jc w:val="both"/>
      </w:pPr>
      <w:r>
        <w:rPr>
          <w:rFonts w:ascii="Times New Roman"/>
          <w:b w:val="false"/>
          <w:i w:val="false"/>
          <w:color w:val="000000"/>
          <w:sz w:val="28"/>
        </w:rPr>
        <w:t>
      поштамен ұсынылсын.</w:t>
      </w:r>
    </w:p>
    <w:p>
      <w:pPr>
        <w:spacing w:after="0"/>
        <w:ind w:left="0"/>
        <w:jc w:val="both"/>
      </w:pPr>
      <w:r>
        <w:rPr>
          <w:rFonts w:ascii="Times New Roman"/>
          <w:b w:val="false"/>
          <w:i w:val="false"/>
          <w:color w:val="000000"/>
          <w:sz w:val="28"/>
        </w:rPr>
        <w:t>
      Есеп комитетінің мүшесі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(аты-жөні, тегі)</w:t>
      </w:r>
    </w:p>
    <w:p>
      <w:pPr>
        <w:spacing w:after="0"/>
        <w:ind w:left="0"/>
        <w:jc w:val="both"/>
      </w:pPr>
      <w:r>
        <w:rPr>
          <w:rFonts w:ascii="Times New Roman"/>
          <w:b w:val="false"/>
          <w:i w:val="false"/>
          <w:color w:val="000000"/>
          <w:sz w:val="28"/>
        </w:rPr>
        <w:t>
      Орындаушының аты-жөні, тегі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телефоны, электрондық пошта мекенжайы)</w:t>
      </w:r>
    </w:p>
    <w:p>
      <w:pPr>
        <w:spacing w:after="0"/>
        <w:ind w:left="0"/>
        <w:jc w:val="both"/>
      </w:pPr>
      <w:r>
        <w:rPr>
          <w:rFonts w:ascii="Times New Roman"/>
          <w:b w:val="false"/>
          <w:i w:val="false"/>
          <w:color w:val="000000"/>
          <w:sz w:val="28"/>
        </w:rPr>
        <w:t>
      Ескертпе: Мәліметтерді, құжаттамаларды, ақпаратты және</w:t>
      </w:r>
    </w:p>
    <w:p>
      <w:pPr>
        <w:spacing w:after="0"/>
        <w:ind w:left="0"/>
        <w:jc w:val="both"/>
      </w:pPr>
      <w:r>
        <w:rPr>
          <w:rFonts w:ascii="Times New Roman"/>
          <w:b w:val="false"/>
          <w:i w:val="false"/>
          <w:color w:val="000000"/>
          <w:sz w:val="28"/>
        </w:rPr>
        <w:t>
      материалдарды (дәлелдемелерді) ұсыну туралы талап Есеп комитетінің</w:t>
      </w:r>
    </w:p>
    <w:p>
      <w:pPr>
        <w:spacing w:after="0"/>
        <w:ind w:left="0"/>
        <w:jc w:val="both"/>
      </w:pPr>
      <w:r>
        <w:rPr>
          <w:rFonts w:ascii="Times New Roman"/>
          <w:b w:val="false"/>
          <w:i w:val="false"/>
          <w:color w:val="000000"/>
          <w:sz w:val="28"/>
        </w:rPr>
        <w:t>
      ресми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48" w:id="430"/>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w:t>
      </w:r>
      <w:r>
        <w:br/>
      </w:r>
      <w:r>
        <w:rPr>
          <w:rFonts w:ascii="Times New Roman"/>
          <w:b/>
          <w:i w:val="false"/>
          <w:color w:val="000000"/>
        </w:rPr>
        <w:t>мәселелердің үлгі тізбесі*</w:t>
      </w:r>
    </w:p>
    <w:bookmarkEnd w:id="430"/>
    <w:p>
      <w:pPr>
        <w:spacing w:after="0"/>
        <w:ind w:left="0"/>
        <w:jc w:val="both"/>
      </w:pPr>
      <w:r>
        <w:rPr>
          <w:rFonts w:ascii="Times New Roman"/>
          <w:b w:val="false"/>
          <w:i w:val="false"/>
          <w:color w:val="ff0000"/>
          <w:sz w:val="28"/>
        </w:rPr>
        <w:t xml:space="preserve">
      Ескерту. 9-қосымша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94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аудиторлық есептері,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әрекеттеріне (әрекетсіздігіне) қатысты жеке және заңды тұлғалардың өтініштері (шағымдары) (болған жағдайда)</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 Нысаналы трансферттер бойынша нәтижелер туралы келісімдер жасасу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қаражатын толық пайдалануға рұқсат ету туралы мәслихаттар мен әкімдіктердің қабылдаған шешімдері, ҚР Үкіметінің қаулылары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1 қаңтарындағы жағдай бойынша Байланысты грант туралы келісім, алынған және пайдаланылған байланысты гранттар туралы ақпарат, байланысты гранттарды пайдалану бойынша қол жеткізілген нәтижелер жөніндегі есеп, байланысты гранттардың пайдаланылуын мониторингтеу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бюджеттік бағдарлама әкімшісінің және қарыз алушының арасындағы кредиттік шарттар. Бюджеттік кредиттерді мақсатына сәйкес және тиімді пайдалану, өтеу және оған қызмет көрсету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жобалардың іске асырылуы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және республикалық бюджеттен қоса қаржыландыру қаражатын игеру туралы ақпарат, мемлекеттік сыртқы қарыз қаражатын игеру туралы жиынтық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шеңберіндегі қарыз қаражатының пайдаланылуын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оған қызмет көрсету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нәтижелері бойынша қорытындылар, ішкі аудит нәтижелері туралы есептер, ішкі аудит қызметінің нұсқамалары, қабылданған шаралар туралы ақпарат,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аудиторлық есептері (мемлекеттік аудит актілері),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шоғырландырылған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 орындау туралы есеп) және басқалары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шешімімен бекітілген Квазимемлекеттік сектор субъектісінің есеп саясаты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жүргізуінің, бюджет түсімдері мен шығыстарының атқарылу болжамын жасауының уақтылылығы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 әкімшісінің бюджеттік бағдарламалардың іске асырылуын мониторингтеу нәтижелері туралы есептері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 қаражатының дұрыстығы мен пайдаланылуының аудиті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және оны пайдалану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түсетiн түсiмдердiң, республикалық бюджеттен түсетiн түсiмдер сомаларының қайтарылуының толықтығы мен уақтылылығы аудиті, салықтық және кедендiк әкiмшiлендірудің тиiмдiлiгі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төлемдер туралы № 1-Н және № 2-Н салықтық есептер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тиісті бюджеттік бағдарлама әкімшісі бойынша республикалық бюджеттің атқарылуы туралы есебі, жүргізілген бюджеттік мониторингтеу мен нәтижелерді бағалаудың негізінде республикалық бюджеттік бағдарламаларды орындау бөлігіндегі республикалық бюджеттің атқарылуы туралы талдамалық есеп; елдегі экономикалық ахуал мен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қамтитын түсіндірме жазба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баланстарының есептік баптары бойынша дебиторлық және кредиторлық берешек</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бюджеттің, соның ішінде өткен жылдардың дебиторлық берешегі туралы есептер, мемлекеттік, республикалық бюджеттің кредиторлық берешегі туралы есеп (Қазақстан Республикасы Қаржы министрлігінің ай сайынғы ақпараты)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Тиімділік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r>
              <w:br/>
            </w: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бағалау мәніне байланысты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қорытындысы бойынша Есеп комитетінің аудиторлық есептері (мемлекеттік аудит актілері), қаулылары, мемлекеттік аудит объектісінің аудиторлық іс-шара жүргізу қорытындылары бойынша қабылдаған шаралары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талдамалық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ақпарат көздері (ресми статистикалық деректер, бағдарламаның (стратегиялық жоспардың) мәніне байланысты проблемалармен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бөлінісінде стратегиялық жоспарды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(орталық мемлекеттік органдардың стратегиялық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мемлекеттік органдардың стратегиялық және операциялық жоспарлары, квазимемлекеттік сектор субъектілерінің даму жоспарлары (ақпараттық-құқықтық жүйелер)</w:t>
            </w:r>
            <w:r>
              <w:br/>
            </w:r>
            <w:r>
              <w:rPr>
                <w:rFonts w:ascii="Times New Roman"/>
                <w:b w:val="false"/>
                <w:i w:val="false"/>
                <w:color w:val="000000"/>
                <w:sz w:val="20"/>
              </w:rPr>
              <w:t>
Мемлекеттік қызметтерді алушыларға сауалнама жүргізу (бұқаралық ақпарат құралдарының деректері) негізінде алынған оларды ұсынудың сапасы туралы үкіметтік емес ұйымдардың (қоғамдық бірлестіктердің) ақпараты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(стратегиялық жоспарды) іске асыру шарттарын орындау/орындамау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тиісті жылдардағы стратегиялық жоспарын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 жөніндегі іс-шаралар жоспарларының орындалуы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жоспарларының және бағалау мәніне байланысты басқа да қаржылық құжаттардың орындалуы туралы есеп</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 бөлігінде бюджеттік бағдарламалар әкімшісінің стратегиялық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жоспарын іске асыруы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сатып алуының жылдық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құнды, құрылыс объектілерін енгізуді, ақпараттық жүйені тәжірибелік және өнеркәсіптік пайдалануға беруді көрсете отырып, бюджеттік инвестициялық жобалар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инвестициялардың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қоса қаржыландыруды талап ететін жоспарлы кезеңге арналған концессиялық жобалардың объектілер бөлінісіндегі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қорытындылар және Республикалық бюджет комиссиясының қарауына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 және Республикалық бюджет комиссиясының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қызметінің басым бағыттары, даму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даму жоспарлары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әкімшілерінің бюджеттік өтінімдері және олар бойынша шешім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тиісті бюджеттік бағдарлама әкімшісі бойынша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бюджеттік бағдарламалар әкімшісіне бюджеттік инвестициялар есебінен іске асырылып жатқан іс-шаралардың іске асырылуын мониторингтеу жөніндегі есебі, квазимемлекеттік сектор субъектісінің соңғы есепті кезеңге түсіндірме жазбасы, қаржылық есептілігі, квазимемлекеттік сектор субъектісінің стратегиялық даму құжаттары; бюджеттік инвестицияларды іске асыратын бюджеттік бағдарламалар әкімшісінің бюджеттік жоспарлау жөніндегі орталық уәкілетті органға бюджеттік инвестициялар есебінен іске асырылып жатқан іс-шаралардың іске асырылуын мониторингтеу жөніндегі есебі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бюджеттік инвестицияларды іске асыруын бағалау жөніндегі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қызметін регламенттейтін нормативтік құқықтық актілер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іс-шаралардың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қорытындылары бойынша Есеп комитетінің аудиторлық есептері (мемлекеттік аудит актілері), қаулылары, басқа бақылаушы-қадағалаушы органдар жүргізген алдыңғы аудиторлық іс-шараның материалдары бойынша анықталған бұзушылықтарды жою жөнінде қабылданған шаралар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 бұқаралық ақпарат құралдарының деректері, басқа көздерден алынған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есептілігі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табыстар мен залалдар туралы есеп, ақша қаражатының қозғалысы туралы есеп, капиталдағы өзгерістер туралы есеп, түсіндірме жазба. Мемлекет активтерінің пайдаланылуы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сандық және сапалық көрсеткіштерін айқындау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даму стратегиясы, жоспары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жоспарларының мақсаттары мен міндеттеріне қол жеткізу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іске асырылуы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орналастырудың талаптары мен нормаларының сақталуы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 жөніндегі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 басқару (филиалдар, негізгі бөлімшелер арасындағы өзара байланыс тәртібі, өзара тәуелділік). Құрылымның негізділігі және басқару аппаратының саны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аппаратының штат кестесі, құрылымы мен саны, ішкі нұсқаулықтар (бұйрықтар, өкімдер, нұсқаулықтар, кеңес хаттамалары)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толыққанды болып табылмайды. Аудиторлық іс-шараны жүргізу барысында қосымша құжаттар және (немесе) ақпарат сұратуға жол беріледі.</w:t>
      </w:r>
    </w:p>
    <w:p>
      <w:pPr>
        <w:spacing w:after="0"/>
        <w:ind w:left="0"/>
        <w:jc w:val="both"/>
      </w:pPr>
      <w:r>
        <w:rPr>
          <w:rFonts w:ascii="Times New Roman"/>
          <w:b w:val="false"/>
          <w:i w:val="false"/>
          <w:color w:val="000000"/>
          <w:sz w:val="28"/>
        </w:rPr>
        <w:t>
      **"Сәйкестік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"Тиімділік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Аудит тобы Есеп комитеті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міндетті түрде зерделейді.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Республикалық бюджеттің атқарылуын бақылау</w:t>
      </w:r>
    </w:p>
    <w:p>
      <w:pPr>
        <w:spacing w:after="0"/>
        <w:ind w:left="0"/>
        <w:jc w:val="both"/>
      </w:pPr>
      <w:r>
        <w:rPr>
          <w:rFonts w:ascii="Times New Roman"/>
          <w:b w:val="false"/>
          <w:i w:val="false"/>
          <w:color w:val="000000"/>
          <w:sz w:val="28"/>
        </w:rPr>
        <w:t xml:space="preserve">
      жөніндегі есеп комитетінің мүшесі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ТАӘ (болған жағдайда)</w:t>
      </w:r>
    </w:p>
    <w:bookmarkStart w:name="z450" w:id="431"/>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431"/>
    <w:p>
      <w:pPr>
        <w:spacing w:after="0"/>
        <w:ind w:left="0"/>
        <w:jc w:val="both"/>
      </w:pPr>
      <w:r>
        <w:rPr>
          <w:rFonts w:ascii="Times New Roman"/>
          <w:b w:val="false"/>
          <w:i w:val="false"/>
          <w:color w:val="ff0000"/>
          <w:sz w:val="28"/>
        </w:rPr>
        <w:t xml:space="preserve">
      Ескерту. 10-қосымша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жүргізуге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w:t>
      </w:r>
    </w:p>
    <w:p>
      <w:pPr>
        <w:spacing w:after="0"/>
        <w:ind w:left="0"/>
        <w:jc w:val="both"/>
      </w:pPr>
      <w:r>
        <w:rPr>
          <w:rFonts w:ascii="Times New Roman"/>
          <w:b w:val="false"/>
          <w:i w:val="false"/>
          <w:color w:val="000000"/>
          <w:sz w:val="28"/>
        </w:rPr>
        <w:t>
      қаржыландырудыңбекітілген сомаларының тиісті бюджеттік бағдарлама бойынша</w:t>
      </w:r>
    </w:p>
    <w:p>
      <w:pPr>
        <w:spacing w:after="0"/>
        <w:ind w:left="0"/>
        <w:jc w:val="both"/>
      </w:pPr>
      <w:r>
        <w:rPr>
          <w:rFonts w:ascii="Times New Roman"/>
          <w:b w:val="false"/>
          <w:i w:val="false"/>
          <w:color w:val="000000"/>
          <w:sz w:val="28"/>
        </w:rPr>
        <w:t>
      бөлінуі мен игерілуін жылдар бөлінісінде көрсете отырып, мемлекеттік аудит</w:t>
      </w:r>
    </w:p>
    <w:p>
      <w:pPr>
        <w:spacing w:after="0"/>
        <w:ind w:left="0"/>
        <w:jc w:val="both"/>
      </w:pPr>
      <w:r>
        <w:rPr>
          <w:rFonts w:ascii="Times New Roman"/>
          <w:b w:val="false"/>
          <w:i w:val="false"/>
          <w:color w:val="000000"/>
          <w:sz w:val="28"/>
        </w:rPr>
        <w:t>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(мемлекеттік (үкіметтік) бағдарламаға, стратегиялық жоспарға, квазимемлекеттік</w:t>
      </w:r>
    </w:p>
    <w:p>
      <w:pPr>
        <w:spacing w:after="0"/>
        <w:ind w:left="0"/>
        <w:jc w:val="both"/>
      </w:pPr>
      <w:r>
        <w:rPr>
          <w:rFonts w:ascii="Times New Roman"/>
          <w:b w:val="false"/>
          <w:i w:val="false"/>
          <w:color w:val="000000"/>
          <w:sz w:val="28"/>
        </w:rPr>
        <w:t>
      сектор субъектісінің даму стратегиясына бағалау жүргізген жағдайда, мемлекеттік</w:t>
      </w:r>
    </w:p>
    <w:p>
      <w:pPr>
        <w:spacing w:after="0"/>
        <w:ind w:left="0"/>
        <w:jc w:val="both"/>
      </w:pPr>
      <w:r>
        <w:rPr>
          <w:rFonts w:ascii="Times New Roman"/>
          <w:b w:val="false"/>
          <w:i w:val="false"/>
          <w:color w:val="000000"/>
          <w:sz w:val="28"/>
        </w:rPr>
        <w:t>
      (үкіметтік) бағдарламаны, даму стратегиясын іске асыруға арналған жоспарлы</w:t>
      </w:r>
    </w:p>
    <w:p>
      <w:pPr>
        <w:spacing w:after="0"/>
        <w:ind w:left="0"/>
        <w:jc w:val="both"/>
      </w:pPr>
      <w:r>
        <w:rPr>
          <w:rFonts w:ascii="Times New Roman"/>
          <w:b w:val="false"/>
          <w:i w:val="false"/>
          <w:color w:val="000000"/>
          <w:sz w:val="28"/>
        </w:rPr>
        <w:t>
      шығыстар – қаржыландыру көздері бөлінісінде, бекітілген сомалар–Бағдарламаны,</w:t>
      </w:r>
    </w:p>
    <w:p>
      <w:pPr>
        <w:spacing w:after="0"/>
        <w:ind w:left="0"/>
        <w:jc w:val="both"/>
      </w:pPr>
      <w:r>
        <w:rPr>
          <w:rFonts w:ascii="Times New Roman"/>
          <w:b w:val="false"/>
          <w:i w:val="false"/>
          <w:color w:val="000000"/>
          <w:sz w:val="28"/>
        </w:rPr>
        <w:t>
      даму стратегиясын іске асыру жөніндегі іс-шаралар жоспарына сәйкес, нақты бөлінген</w:t>
      </w:r>
    </w:p>
    <w:p>
      <w:pPr>
        <w:spacing w:after="0"/>
        <w:ind w:left="0"/>
        <w:jc w:val="both"/>
      </w:pPr>
      <w:r>
        <w:rPr>
          <w:rFonts w:ascii="Times New Roman"/>
          <w:b w:val="false"/>
          <w:i w:val="false"/>
          <w:color w:val="000000"/>
          <w:sz w:val="28"/>
        </w:rPr>
        <w:t>
      және игерілген сомалар – жылдар бөлінісінде, стратегиялық жоспармен бекітілген</w:t>
      </w:r>
    </w:p>
    <w:p>
      <w:pPr>
        <w:spacing w:after="0"/>
        <w:ind w:left="0"/>
        <w:jc w:val="both"/>
      </w:pPr>
      <w:r>
        <w:rPr>
          <w:rFonts w:ascii="Times New Roman"/>
          <w:b w:val="false"/>
          <w:i w:val="false"/>
          <w:color w:val="000000"/>
          <w:sz w:val="28"/>
        </w:rPr>
        <w:t>
      бюджеттік бағдарламалар және активтер–қаржыландыру көлемі, нақтыланған,</w:t>
      </w:r>
    </w:p>
    <w:p>
      <w:pPr>
        <w:spacing w:after="0"/>
        <w:ind w:left="0"/>
        <w:jc w:val="both"/>
      </w:pPr>
      <w:r>
        <w:rPr>
          <w:rFonts w:ascii="Times New Roman"/>
          <w:b w:val="false"/>
          <w:i w:val="false"/>
          <w:color w:val="000000"/>
          <w:sz w:val="28"/>
        </w:rPr>
        <w:t>
      түзетілген және игерілген сомалары көрсетіле отырып, жылдар бөлінісінде,</w:t>
      </w:r>
    </w:p>
    <w:p>
      <w:pPr>
        <w:spacing w:after="0"/>
        <w:ind w:left="0"/>
        <w:jc w:val="both"/>
      </w:pPr>
      <w:r>
        <w:rPr>
          <w:rFonts w:ascii="Times New Roman"/>
          <w:b w:val="false"/>
          <w:i w:val="false"/>
          <w:color w:val="000000"/>
          <w:sz w:val="28"/>
        </w:rPr>
        <w:t>
      қол жеткізілген нысаналы индикаторлардың, мемлекеттік (үкіметтік) бағдарлама,</w:t>
      </w:r>
    </w:p>
    <w:p>
      <w:pPr>
        <w:spacing w:after="0"/>
        <w:ind w:left="0"/>
        <w:jc w:val="both"/>
      </w:pPr>
      <w:r>
        <w:rPr>
          <w:rFonts w:ascii="Times New Roman"/>
          <w:b w:val="false"/>
          <w:i w:val="false"/>
          <w:color w:val="000000"/>
          <w:sz w:val="28"/>
        </w:rPr>
        <w:t>
      стратегиялық жоспар, даму стратегиялары нәтижелері көрсеткіштерінің саны</w:t>
      </w:r>
    </w:p>
    <w:p>
      <w:pPr>
        <w:spacing w:after="0"/>
        <w:ind w:left="0"/>
        <w:jc w:val="both"/>
      </w:pPr>
      <w:r>
        <w:rPr>
          <w:rFonts w:ascii="Times New Roman"/>
          <w:b w:val="false"/>
          <w:i w:val="false"/>
          <w:color w:val="000000"/>
          <w:sz w:val="28"/>
        </w:rPr>
        <w:t>
      жоспарланғандардың ішінен - кезеңдер бөлінісінде, қол жеткізілмеген жағдайда</w:t>
      </w:r>
    </w:p>
    <w:p>
      <w:pPr>
        <w:spacing w:after="0"/>
        <w:ind w:left="0"/>
        <w:jc w:val="both"/>
      </w:pPr>
      <w:r>
        <w:rPr>
          <w:rFonts w:ascii="Times New Roman"/>
          <w:b w:val="false"/>
          <w:i w:val="false"/>
          <w:color w:val="000000"/>
          <w:sz w:val="28"/>
        </w:rPr>
        <w:t>
      себебі көрсетіледі, Бағдарламаны, даму тратегияларын іске асыру жөніндегі іс-шаралар</w:t>
      </w:r>
    </w:p>
    <w:p>
      <w:pPr>
        <w:spacing w:after="0"/>
        <w:ind w:left="0"/>
        <w:jc w:val="both"/>
      </w:pPr>
      <w:r>
        <w:rPr>
          <w:rFonts w:ascii="Times New Roman"/>
          <w:b w:val="false"/>
          <w:i w:val="false"/>
          <w:color w:val="000000"/>
          <w:sz w:val="28"/>
        </w:rPr>
        <w:t>
      жоспары іс-шараларының орындалғандарының/ орындалмағандарының саны,</w:t>
      </w:r>
    </w:p>
    <w:p>
      <w:pPr>
        <w:spacing w:after="0"/>
        <w:ind w:left="0"/>
        <w:jc w:val="both"/>
      </w:pPr>
      <w:r>
        <w:rPr>
          <w:rFonts w:ascii="Times New Roman"/>
          <w:b w:val="false"/>
          <w:i w:val="false"/>
          <w:color w:val="000000"/>
          <w:sz w:val="28"/>
        </w:rPr>
        <w:t>
      орындалмаған жағдайда себебі көрсетіледі)</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(аудит объектілерінің саны болмашы болған жағдайда мемлекеттік аудит объектілерін</w:t>
      </w:r>
    </w:p>
    <w:p>
      <w:pPr>
        <w:spacing w:after="0"/>
        <w:ind w:left="0"/>
        <w:jc w:val="both"/>
      </w:pPr>
      <w:r>
        <w:rPr>
          <w:rFonts w:ascii="Times New Roman"/>
          <w:b w:val="false"/>
          <w:i w:val="false"/>
          <w:color w:val="000000"/>
          <w:sz w:val="28"/>
        </w:rPr>
        <w:t>
      таңдау өлшемшарттарының сипаты және негіздемесі қолданылмайды)</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(Есеп комитетінің мемлекеттік аудиторларының (мемлекеттік аудиторлар</w:t>
      </w:r>
    </w:p>
    <w:p>
      <w:pPr>
        <w:spacing w:after="0"/>
        <w:ind w:left="0"/>
        <w:jc w:val="both"/>
      </w:pPr>
      <w:r>
        <w:rPr>
          <w:rFonts w:ascii="Times New Roman"/>
          <w:b w:val="false"/>
          <w:i w:val="false"/>
          <w:color w:val="000000"/>
          <w:sz w:val="28"/>
        </w:rPr>
        <w:t>
      ассистенттерінің) үлестестік тізілімін аудит тобы мүшелерінің мемлекеттік аудит</w:t>
      </w:r>
    </w:p>
    <w:p>
      <w:pPr>
        <w:spacing w:after="0"/>
        <w:ind w:left="0"/>
        <w:jc w:val="both"/>
      </w:pPr>
      <w:r>
        <w:rPr>
          <w:rFonts w:ascii="Times New Roman"/>
          <w:b w:val="false"/>
          <w:i w:val="false"/>
          <w:color w:val="000000"/>
          <w:sz w:val="28"/>
        </w:rPr>
        <w:t>
      объектілерімен үлестестігі тұрғысынан талдау)</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w:t>
      </w:r>
    </w:p>
    <w:p>
      <w:pPr>
        <w:spacing w:after="0"/>
        <w:ind w:left="0"/>
        <w:jc w:val="both"/>
      </w:pPr>
      <w:r>
        <w:rPr>
          <w:rFonts w:ascii="Times New Roman"/>
          <w:b w:val="false"/>
          <w:i w:val="false"/>
          <w:color w:val="000000"/>
          <w:sz w:val="28"/>
        </w:rPr>
        <w:t>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(тексерілетін жылдар және бюджеттік бағдарламалар бөлінісінде аудиторлық</w:t>
      </w:r>
    </w:p>
    <w:p>
      <w:pPr>
        <w:spacing w:after="0"/>
        <w:ind w:left="0"/>
        <w:jc w:val="both"/>
      </w:pPr>
      <w:r>
        <w:rPr>
          <w:rFonts w:ascii="Times New Roman"/>
          <w:b w:val="false"/>
          <w:i w:val="false"/>
          <w:color w:val="000000"/>
          <w:sz w:val="28"/>
        </w:rPr>
        <w:t>
      іріктеудің қорытындылары бойынша мемлекеттік аудитпен қамтылатын қаражат</w:t>
      </w:r>
    </w:p>
    <w:p>
      <w:pPr>
        <w:spacing w:after="0"/>
        <w:ind w:left="0"/>
        <w:jc w:val="both"/>
      </w:pPr>
      <w:r>
        <w:rPr>
          <w:rFonts w:ascii="Times New Roman"/>
          <w:b w:val="false"/>
          <w:i w:val="false"/>
          <w:color w:val="000000"/>
          <w:sz w:val="28"/>
        </w:rPr>
        <w:t>
      пен активтер көлемі көрсетіледі)</w:t>
      </w:r>
    </w:p>
    <w:p>
      <w:pPr>
        <w:spacing w:after="0"/>
        <w:ind w:left="0"/>
        <w:jc w:val="both"/>
      </w:pPr>
      <w:r>
        <w:rPr>
          <w:rFonts w:ascii="Times New Roman"/>
          <w:b w:val="false"/>
          <w:i w:val="false"/>
          <w:color w:val="000000"/>
          <w:sz w:val="28"/>
        </w:rPr>
        <w:t>
      2) мемлекеттік аудит объектілері және оларды мемлекеттік аудиторлар (олар тартылған</w:t>
      </w:r>
    </w:p>
    <w:p>
      <w:pPr>
        <w:spacing w:after="0"/>
        <w:ind w:left="0"/>
        <w:jc w:val="both"/>
      </w:pPr>
      <w:r>
        <w:rPr>
          <w:rFonts w:ascii="Times New Roman"/>
          <w:b w:val="false"/>
          <w:i w:val="false"/>
          <w:color w:val="000000"/>
          <w:sz w:val="28"/>
        </w:rPr>
        <w:t>
      жағдайда мемлекеттік аудитордың ассистенті) арасында бөлу, соның ішінде бірлескен</w:t>
      </w:r>
    </w:p>
    <w:p>
      <w:pPr>
        <w:spacing w:after="0"/>
        <w:ind w:left="0"/>
        <w:jc w:val="both"/>
      </w:pPr>
      <w:r>
        <w:rPr>
          <w:rFonts w:ascii="Times New Roman"/>
          <w:b w:val="false"/>
          <w:i w:val="false"/>
          <w:color w:val="000000"/>
          <w:sz w:val="28"/>
        </w:rPr>
        <w:t>
      және қатар тексеру жүргізілген кезде, мемлекеттік органдар мен мемлекеттік аудит</w:t>
      </w:r>
    </w:p>
    <w:p>
      <w:pPr>
        <w:spacing w:after="0"/>
        <w:ind w:left="0"/>
        <w:jc w:val="both"/>
      </w:pPr>
      <w:r>
        <w:rPr>
          <w:rFonts w:ascii="Times New Roman"/>
          <w:b w:val="false"/>
          <w:i w:val="false"/>
          <w:color w:val="000000"/>
          <w:sz w:val="28"/>
        </w:rPr>
        <w:t>
      және қаржылық бақылау органдарының арасында бөлу:</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 қолданылатын аудит типі мен</w:t>
      </w:r>
    </w:p>
    <w:p>
      <w:pPr>
        <w:spacing w:after="0"/>
        <w:ind w:left="0"/>
        <w:jc w:val="both"/>
      </w:pPr>
      <w:r>
        <w:rPr>
          <w:rFonts w:ascii="Times New Roman"/>
          <w:b w:val="false"/>
          <w:i w:val="false"/>
          <w:color w:val="000000"/>
          <w:sz w:val="28"/>
        </w:rPr>
        <w:t>
      тексеру түрі:____________________________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w:t>
      </w:r>
    </w:p>
    <w:p>
      <w:pPr>
        <w:spacing w:after="0"/>
        <w:ind w:left="0"/>
        <w:jc w:val="both"/>
      </w:pPr>
      <w:r>
        <w:rPr>
          <w:rFonts w:ascii="Times New Roman"/>
          <w:b w:val="false"/>
          <w:i w:val="false"/>
          <w:color w:val="000000"/>
          <w:sz w:val="28"/>
        </w:rPr>
        <w:t>
      көрсеткіштердің әрбіреуіне мәселелер: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Аудиторлық іс-шарадан мынадай негіздер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негіздер, аудиторлық іріктеудің нәтижелері көрсетіледі)</w:t>
      </w:r>
    </w:p>
    <w:p>
      <w:pPr>
        <w:spacing w:after="0"/>
        <w:ind w:left="0"/>
        <w:jc w:val="both"/>
      </w:pPr>
      <w:r>
        <w:rPr>
          <w:rFonts w:ascii="Times New Roman"/>
          <w:b w:val="false"/>
          <w:i w:val="false"/>
          <w:color w:val="000000"/>
          <w:sz w:val="28"/>
        </w:rPr>
        <w:t>
      бойынша ____________________________________________ мемлекеттік аудит</w:t>
      </w:r>
    </w:p>
    <w:p>
      <w:pPr>
        <w:spacing w:after="0"/>
        <w:ind w:left="0"/>
        <w:jc w:val="both"/>
      </w:pPr>
      <w:r>
        <w:rPr>
          <w:rFonts w:ascii="Times New Roman"/>
          <w:b w:val="false"/>
          <w:i w:val="false"/>
          <w:color w:val="000000"/>
          <w:sz w:val="28"/>
        </w:rPr>
        <w:t>
      объектісі (мемлекеттік аудит объектісінің атауы) алынып тасталсын.</w:t>
      </w:r>
    </w:p>
    <w:p>
      <w:pPr>
        <w:spacing w:after="0"/>
        <w:ind w:left="0"/>
        <w:jc w:val="both"/>
      </w:pPr>
      <w:r>
        <w:rPr>
          <w:rFonts w:ascii="Times New Roman"/>
          <w:b w:val="false"/>
          <w:i w:val="false"/>
          <w:color w:val="000000"/>
          <w:sz w:val="28"/>
        </w:rPr>
        <w:t>
      2.3. Аудиторлық іс-шаралар жүргізу мерзімі мынадай негіздер __________________</w:t>
      </w:r>
    </w:p>
    <w:p>
      <w:pPr>
        <w:spacing w:after="0"/>
        <w:ind w:left="0"/>
        <w:jc w:val="both"/>
      </w:pPr>
      <w:r>
        <w:rPr>
          <w:rFonts w:ascii="Times New Roman"/>
          <w:b w:val="false"/>
          <w:i w:val="false"/>
          <w:color w:val="000000"/>
          <w:sz w:val="28"/>
        </w:rPr>
        <w:t>
      бойынша қайта қаралсын (ұлғайтылсын/қысқартылсын).</w:t>
      </w:r>
    </w:p>
    <w:p>
      <w:pPr>
        <w:spacing w:after="0"/>
        <w:ind w:left="0"/>
        <w:jc w:val="both"/>
      </w:pPr>
      <w:r>
        <w:rPr>
          <w:rFonts w:ascii="Times New Roman"/>
          <w:b w:val="false"/>
          <w:i w:val="false"/>
          <w:color w:val="000000"/>
          <w:sz w:val="28"/>
        </w:rPr>
        <w:t>
      2.4. Мемлекеттік аудит тобы мүшелерінің аудит объектілерімен үлестестігі тізілімін</w:t>
      </w:r>
    </w:p>
    <w:p>
      <w:pPr>
        <w:spacing w:after="0"/>
        <w:ind w:left="0"/>
        <w:jc w:val="both"/>
      </w:pPr>
      <w:r>
        <w:rPr>
          <w:rFonts w:ascii="Times New Roman"/>
          <w:b w:val="false"/>
          <w:i w:val="false"/>
          <w:color w:val="000000"/>
          <w:sz w:val="28"/>
        </w:rPr>
        <w:t>
      талдау нәтижелері бойынша мемлекеттік аудит тобының мынадай құрамы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 немесе болмауы расталады)</w:t>
      </w:r>
    </w:p>
    <w:p>
      <w:pPr>
        <w:spacing w:after="0"/>
        <w:ind w:left="0"/>
        <w:jc w:val="both"/>
      </w:pPr>
      <w:r>
        <w:rPr>
          <w:rFonts w:ascii="Times New Roman"/>
          <w:b w:val="false"/>
          <w:i w:val="false"/>
          <w:color w:val="000000"/>
          <w:sz w:val="28"/>
        </w:rPr>
        <w:t>
      Мемлекеттік аудит тобының жетекшісі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 тобына қатысушылар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aтқарылуын бақылау жөніндегі</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201___ жылғы "___"____________</w:t>
      </w:r>
    </w:p>
    <w:bookmarkStart w:name="z452" w:id="432"/>
    <w:p>
      <w:pPr>
        <w:spacing w:after="0"/>
        <w:ind w:left="0"/>
        <w:jc w:val="left"/>
      </w:pPr>
      <w:r>
        <w:rPr>
          <w:rFonts w:ascii="Times New Roman"/>
          <w:b/>
          <w:i w:val="false"/>
          <w:color w:val="000000"/>
        </w:rPr>
        <w:t xml:space="preserve"> АУДИТ ЖОСПАРЫ</w:t>
      </w:r>
    </w:p>
    <w:bookmarkEnd w:id="432"/>
    <w:p>
      <w:pPr>
        <w:spacing w:after="0"/>
        <w:ind w:left="0"/>
        <w:jc w:val="both"/>
      </w:pPr>
      <w:r>
        <w:rPr>
          <w:rFonts w:ascii="Times New Roman"/>
          <w:b w:val="false"/>
          <w:i w:val="false"/>
          <w:color w:val="ff0000"/>
          <w:sz w:val="28"/>
        </w:rPr>
        <w:t xml:space="preserve">
      Ескерту. 11-қосымша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Аудиторлық іс-шараның (бірлескен, қатар тексерудің) негізі: _________________________________________</w:t>
      </w:r>
    </w:p>
    <w:p>
      <w:pPr>
        <w:spacing w:after="0"/>
        <w:ind w:left="0"/>
        <w:jc w:val="both"/>
      </w:pPr>
      <w:r>
        <w:rPr>
          <w:rFonts w:ascii="Times New Roman"/>
          <w:b w:val="false"/>
          <w:i w:val="false"/>
          <w:color w:val="000000"/>
          <w:sz w:val="28"/>
        </w:rPr>
        <w:t>
      2. Аудиторлық іс-шараның (бірлескен, қатар тексерудің) мақсаты:________________________________________</w:t>
      </w:r>
    </w:p>
    <w:p>
      <w:pPr>
        <w:spacing w:after="0"/>
        <w:ind w:left="0"/>
        <w:jc w:val="both"/>
      </w:pPr>
      <w:r>
        <w:rPr>
          <w:rFonts w:ascii="Times New Roman"/>
          <w:b w:val="false"/>
          <w:i w:val="false"/>
          <w:color w:val="000000"/>
          <w:sz w:val="28"/>
        </w:rPr>
        <w:t>
      3. Мемлекеттік аудиттің типі, тексерудің түрі: _________________________________________________________</w:t>
      </w:r>
    </w:p>
    <w:p>
      <w:pPr>
        <w:spacing w:after="0"/>
        <w:ind w:left="0"/>
        <w:jc w:val="both"/>
      </w:pPr>
      <w:r>
        <w:rPr>
          <w:rFonts w:ascii="Times New Roman"/>
          <w:b w:val="false"/>
          <w:i w:val="false"/>
          <w:color w:val="000000"/>
          <w:sz w:val="28"/>
        </w:rPr>
        <w:t>
      4. Мемлекеттік аудит тобының құрамы: ___________________________________________________________</w:t>
      </w:r>
    </w:p>
    <w:p>
      <w:pPr>
        <w:spacing w:after="0"/>
        <w:ind w:left="0"/>
        <w:jc w:val="both"/>
      </w:pPr>
      <w:r>
        <w:rPr>
          <w:rFonts w:ascii="Times New Roman"/>
          <w:b w:val="false"/>
          <w:i w:val="false"/>
          <w:color w:val="000000"/>
          <w:sz w:val="28"/>
        </w:rPr>
        <w:t>
      5. Мемлекеттік аудит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3192"/>
        <w:gridCol w:w="648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орналасқан жері (облыс/қала)</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қаражаттың және (немесе) активтердің көлемі:_________________________</w:t>
      </w:r>
    </w:p>
    <w:p>
      <w:pPr>
        <w:spacing w:after="0"/>
        <w:ind w:left="0"/>
        <w:jc w:val="both"/>
      </w:pPr>
      <w:r>
        <w:rPr>
          <w:rFonts w:ascii="Times New Roman"/>
          <w:b w:val="false"/>
          <w:i w:val="false"/>
          <w:color w:val="000000"/>
          <w:sz w:val="28"/>
        </w:rPr>
        <w:t>
      7. Аудиторлық іс-шарамен (бірлескен, қатар тексерумен) қамтылатын кезең: ______________________</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мерзімдері:</w:t>
      </w:r>
    </w:p>
    <w:p>
      <w:pPr>
        <w:spacing w:after="0"/>
        <w:ind w:left="0"/>
        <w:jc w:val="both"/>
      </w:pPr>
      <w:r>
        <w:rPr>
          <w:rFonts w:ascii="Times New Roman"/>
          <w:b w:val="false"/>
          <w:i w:val="false"/>
          <w:color w:val="000000"/>
          <w:sz w:val="28"/>
        </w:rPr>
        <w:t>
      ______________________________________________________________аралығы</w:t>
      </w:r>
    </w:p>
    <w:p>
      <w:pPr>
        <w:spacing w:after="0"/>
        <w:ind w:left="0"/>
        <w:jc w:val="both"/>
      </w:pPr>
      <w:r>
        <w:rPr>
          <w:rFonts w:ascii="Times New Roman"/>
          <w:b w:val="false"/>
          <w:i w:val="false"/>
          <w:color w:val="000000"/>
          <w:sz w:val="28"/>
        </w:rPr>
        <w:t>
      Есеп комитетінің мүшесі: _______________ (қолы, аты-жөні, тегі)</w:t>
      </w:r>
    </w:p>
    <w:p>
      <w:pPr>
        <w:spacing w:after="0"/>
        <w:ind w:left="0"/>
        <w:jc w:val="both"/>
      </w:pPr>
      <w:r>
        <w:rPr>
          <w:rFonts w:ascii="Times New Roman"/>
          <w:b w:val="false"/>
          <w:i w:val="false"/>
          <w:color w:val="000000"/>
          <w:sz w:val="28"/>
        </w:rPr>
        <w:t>
      Ескертпе: Мемлекеттік аудит жүргізу жоспарын (бұдан әрі – Аудит жоспары) жасау.</w:t>
      </w:r>
    </w:p>
    <w:p>
      <w:pPr>
        <w:spacing w:after="0"/>
        <w:ind w:left="0"/>
        <w:jc w:val="both"/>
      </w:pPr>
      <w:r>
        <w:rPr>
          <w:rFonts w:ascii="Times New Roman"/>
          <w:b w:val="false"/>
          <w:i w:val="false"/>
          <w:color w:val="000000"/>
          <w:sz w:val="28"/>
        </w:rPr>
        <w:t>
      1. Аудиторлық іс-шараның (тексерудің) негізі.</w:t>
      </w:r>
    </w:p>
    <w:p>
      <w:pPr>
        <w:spacing w:after="0"/>
        <w:ind w:left="0"/>
        <w:jc w:val="both"/>
      </w:pPr>
      <w:r>
        <w:rPr>
          <w:rFonts w:ascii="Times New Roman"/>
          <w:b w:val="false"/>
          <w:i w:val="false"/>
          <w:color w:val="000000"/>
          <w:sz w:val="28"/>
        </w:rPr>
        <w:t>
      Есеп комитетінің мемлекеттік аудит объектілерінің жылдық тізбесіне сілтеме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1, 2, 3-тармақтарында көзделген бағыттар көрсетіледі.</w:t>
      </w:r>
    </w:p>
    <w:p>
      <w:pPr>
        <w:spacing w:after="0"/>
        <w:ind w:left="0"/>
        <w:jc w:val="both"/>
      </w:pPr>
      <w:r>
        <w:rPr>
          <w:rFonts w:ascii="Times New Roman"/>
          <w:b w:val="false"/>
          <w:i w:val="false"/>
          <w:color w:val="000000"/>
          <w:sz w:val="28"/>
        </w:rPr>
        <w:t>
      3. Мемлекеттік аудит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Есеп комитеті қызметкерлерінің (қызметкерінің), мемлекеттік аудиторының(-ларының)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5. Мемлекеттік аудит объектілері.</w:t>
      </w:r>
    </w:p>
    <w:p>
      <w:pPr>
        <w:spacing w:after="0"/>
        <w:ind w:left="0"/>
        <w:jc w:val="both"/>
      </w:pPr>
      <w:r>
        <w:rPr>
          <w:rFonts w:ascii="Times New Roman"/>
          <w:b w:val="false"/>
          <w:i w:val="false"/>
          <w:color w:val="000000"/>
          <w:sz w:val="28"/>
        </w:rPr>
        <w:t>
      Көрсетілген кестеде: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барлық мемлекеттік аудит объектілерінің, соның ішінде өңірлерде орналасқандардың толық атауы;</w:t>
      </w:r>
    </w:p>
    <w:p>
      <w:pPr>
        <w:spacing w:after="0"/>
        <w:ind w:left="0"/>
        <w:jc w:val="both"/>
      </w:pPr>
      <w:r>
        <w:rPr>
          <w:rFonts w:ascii="Times New Roman"/>
          <w:b w:val="false"/>
          <w:i w:val="false"/>
          <w:color w:val="000000"/>
          <w:sz w:val="28"/>
        </w:rPr>
        <w:t>
      3-бағанда – облысты, қаланы көрсете отырып, мемлекеттік аудит объектісінің орналасқан жері толтырылады.</w:t>
      </w:r>
    </w:p>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іс-шараның (бірлескен, қатар тексерудің) шеңберінде аудиторлық іс-шарамен (бірлескен, қатар тексерумен) қамтуға жататын республикалық бюджет қаражатының және (немесе) активтердің жалпы көлемі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талдамалық іс-шараның тиiмдiлiгiне мемлекеттік аудит жүргізу кезінде толтырылмайды.</w:t>
      </w:r>
    </w:p>
    <w:p>
      <w:pPr>
        <w:spacing w:after="0"/>
        <w:ind w:left="0"/>
        <w:jc w:val="both"/>
      </w:pPr>
      <w:r>
        <w:rPr>
          <w:rFonts w:ascii="Times New Roman"/>
          <w:b w:val="false"/>
          <w:i w:val="false"/>
          <w:color w:val="000000"/>
          <w:sz w:val="28"/>
        </w:rPr>
        <w:t>
      7. Аудиторлық іс-шарамен (тексерумен) қамтылатын кезең. Мемлекеттік аудит объектілері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(тексеруді) жүргізудің басталған және аяқталған күндері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Республикалық бюджеттің</w:t>
      </w:r>
      <w:r>
        <w:br/>
      </w:r>
      <w:r>
        <w:rPr>
          <w:rFonts w:ascii="Times New Roman"/>
          <w:b w:val="false"/>
          <w:i w:val="false"/>
          <w:color w:val="000000"/>
          <w:sz w:val="28"/>
        </w:rPr>
        <w:t>aтқарылуын бақылау жөніндегі</w:t>
      </w:r>
      <w:r>
        <w:br/>
      </w:r>
      <w:r>
        <w:rPr>
          <w:rFonts w:ascii="Times New Roman"/>
          <w:b w:val="false"/>
          <w:i w:val="false"/>
          <w:color w:val="000000"/>
          <w:sz w:val="28"/>
        </w:rPr>
        <w:t>есеп комитетінің мүшесі</w:t>
      </w:r>
      <w:r>
        <w:br/>
      </w:r>
      <w:r>
        <w:rPr>
          <w:rFonts w:ascii="Times New Roman"/>
          <w:b w:val="false"/>
          <w:i w:val="false"/>
          <w:color w:val="000000"/>
          <w:sz w:val="28"/>
        </w:rPr>
        <w:t>_______________________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201___ жылғы "___"__________</w:t>
      </w:r>
    </w:p>
    <w:bookmarkStart w:name="z454" w:id="433"/>
    <w:p>
      <w:pPr>
        <w:spacing w:after="0"/>
        <w:ind w:left="0"/>
        <w:jc w:val="left"/>
      </w:pPr>
      <w:r>
        <w:rPr>
          <w:rFonts w:ascii="Times New Roman"/>
          <w:b/>
          <w:i w:val="false"/>
          <w:color w:val="000000"/>
        </w:rPr>
        <w:t xml:space="preserve"> АУДИТ БАҒДАРЛАМАСЫ</w:t>
      </w:r>
    </w:p>
    <w:bookmarkEnd w:id="433"/>
    <w:p>
      <w:pPr>
        <w:spacing w:after="0"/>
        <w:ind w:left="0"/>
        <w:jc w:val="both"/>
      </w:pPr>
      <w:r>
        <w:rPr>
          <w:rFonts w:ascii="Times New Roman"/>
          <w:b w:val="false"/>
          <w:i w:val="false"/>
          <w:color w:val="ff0000"/>
          <w:sz w:val="28"/>
        </w:rPr>
        <w:t xml:space="preserve">
      Ескерту. 12-қосымша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Аудиторлық іс-шараның (бірлескен, қатар тексерудің) мақсаты: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кезең: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 (бірлескен, қатар тексеруді) жүргізу мерзімдері: ____________________________</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 тобының құрамы: _______________________________________________________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қаражат және (немесе) 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120"/>
        <w:gridCol w:w="953"/>
        <w:gridCol w:w="531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 айлар</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республикалық бюджет қаражатының және (немесе) активтердің көлемі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аудит көрсеткіштері және көрсеткіштердің әрқайсысына аудиторлық іс-шараның (бірлескен, қатар тексерудің) </w:t>
      </w:r>
    </w:p>
    <w:p>
      <w:pPr>
        <w:spacing w:after="0"/>
        <w:ind w:left="0"/>
        <w:jc w:val="both"/>
      </w:pPr>
      <w:r>
        <w:rPr>
          <w:rFonts w:ascii="Times New Roman"/>
          <w:b w:val="false"/>
          <w:i w:val="false"/>
          <w:color w:val="000000"/>
          <w:sz w:val="28"/>
        </w:rPr>
        <w:t>
      мәселелері:_____________________________________________________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(бірлескен, қатар тексерудің)</w:t>
      </w:r>
    </w:p>
    <w:p>
      <w:pPr>
        <w:spacing w:after="0"/>
        <w:ind w:left="0"/>
        <w:jc w:val="both"/>
      </w:pPr>
      <w:r>
        <w:rPr>
          <w:rFonts w:ascii="Times New Roman"/>
          <w:b w:val="false"/>
          <w:i w:val="false"/>
          <w:color w:val="000000"/>
          <w:sz w:val="28"/>
        </w:rPr>
        <w:t>
       нормативтік құқықтық және әдіснамалық қамтамасыз етілуі: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іс-шараның (бірлескен, қатар тексерудің)</w:t>
      </w:r>
    </w:p>
    <w:p>
      <w:pPr>
        <w:spacing w:after="0"/>
        <w:ind w:left="0"/>
        <w:jc w:val="both"/>
      </w:pPr>
      <w:r>
        <w:rPr>
          <w:rFonts w:ascii="Times New Roman"/>
          <w:b w:val="false"/>
          <w:i w:val="false"/>
          <w:color w:val="000000"/>
          <w:sz w:val="28"/>
        </w:rPr>
        <w:t>
       нормативтік құқықтық және әдіснамалық қамтамасыз етілуі: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аудитті жүргізуге       ___________________________</w:t>
      </w:r>
    </w:p>
    <w:p>
      <w:pPr>
        <w:spacing w:after="0"/>
        <w:ind w:left="0"/>
        <w:jc w:val="both"/>
      </w:pPr>
      <w:r>
        <w:rPr>
          <w:rFonts w:ascii="Times New Roman"/>
          <w:b w:val="false"/>
          <w:i w:val="false"/>
          <w:color w:val="000000"/>
          <w:sz w:val="28"/>
        </w:rPr>
        <w:t>
      жауапты құрылымдық бөлімшенің            (қолы, аты-жөні, тегі)</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Мемлекеттік аудит тобының      ___________________________</w:t>
      </w:r>
    </w:p>
    <w:p>
      <w:pPr>
        <w:spacing w:after="0"/>
        <w:ind w:left="0"/>
        <w:jc w:val="both"/>
      </w:pPr>
      <w:r>
        <w:rPr>
          <w:rFonts w:ascii="Times New Roman"/>
          <w:b w:val="false"/>
          <w:i w:val="false"/>
          <w:color w:val="000000"/>
          <w:sz w:val="28"/>
        </w:rPr>
        <w:t>
      Жетекшісі                        (қолы, аты-жөні, тегі)</w:t>
      </w:r>
    </w:p>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p>
      <w:pPr>
        <w:spacing w:after="0"/>
        <w:ind w:left="0"/>
        <w:jc w:val="both"/>
      </w:pPr>
      <w:r>
        <w:rPr>
          <w:rFonts w:ascii="Times New Roman"/>
          <w:b w:val="false"/>
          <w:i w:val="false"/>
          <w:color w:val="000000"/>
          <w:sz w:val="28"/>
        </w:rPr>
        <w:t>
      1. Аудиторлық іс-шара (тексеру) объектісінің атауы.</w:t>
      </w:r>
    </w:p>
    <w:p>
      <w:pPr>
        <w:spacing w:after="0"/>
        <w:ind w:left="0"/>
        <w:jc w:val="both"/>
      </w:pPr>
      <w:r>
        <w:rPr>
          <w:rFonts w:ascii="Times New Roman"/>
          <w:b w:val="false"/>
          <w:i w:val="false"/>
          <w:color w:val="000000"/>
          <w:sz w:val="28"/>
        </w:rPr>
        <w:t>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Есеп комитеті қызметкерлерінің (қызметкерінің),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республикалық бюджет қаражатының және активтердің көлемі 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республикалықбюджет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қызметкерлері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Мемлекеттік аудит көрсеткіштері және көрсеткіштердің әрбіреуіне аудиторлық іс-шараның (бірлескен, қатар тексерудің) мәселелері.</w:t>
      </w:r>
    </w:p>
    <w:p>
      <w:pPr>
        <w:spacing w:after="0"/>
        <w:ind w:left="0"/>
        <w:jc w:val="both"/>
      </w:pPr>
      <w:r>
        <w:rPr>
          <w:rFonts w:ascii="Times New Roman"/>
          <w:b w:val="false"/>
          <w:i w:val="false"/>
          <w:color w:val="000000"/>
          <w:sz w:val="28"/>
        </w:rPr>
        <w:t xml:space="preserve">
      Мемлекеттік аудит көрсеткіштері және көрсеткіштердің әрбіреуіне аудиторлық іс-шараның (бірлескен, қатар тексерудің) мәселелері Мемлекеттік аудит туралы заңның 12-бабының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бағыттарға сәйкес көрсетіледі.</w:t>
      </w:r>
    </w:p>
    <w:p>
      <w:pPr>
        <w:spacing w:after="0"/>
        <w:ind w:left="0"/>
        <w:jc w:val="both"/>
      </w:pPr>
      <w:r>
        <w:rPr>
          <w:rFonts w:ascii="Times New Roman"/>
          <w:b w:val="false"/>
          <w:i w:val="false"/>
          <w:color w:val="000000"/>
          <w:sz w:val="28"/>
        </w:rPr>
        <w:t xml:space="preserve">
      Келесі мемлекеттік аудит объектілері бойынша мәліметтер осыған ұқсас тәртіппен толтырылады. </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Есеп комитетінің әдіснамалық құжаттарының тізбесі көрсетіледі.</w:t>
      </w:r>
    </w:p>
    <w:p>
      <w:pPr>
        <w:spacing w:after="0"/>
        <w:ind w:left="0"/>
        <w:jc w:val="both"/>
      </w:pPr>
      <w:r>
        <w:rPr>
          <w:rFonts w:ascii="Times New Roman"/>
          <w:b w:val="false"/>
          <w:i w:val="false"/>
          <w:color w:val="000000"/>
          <w:sz w:val="28"/>
        </w:rPr>
        <w:t>
      Мемлекеттік аудиттің келесі объектілері бойынша мәліметтер осындай тәртіппен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w:t>
            </w:r>
            <w:r>
              <w:br/>
            </w:r>
            <w:r>
              <w:rPr>
                <w:rFonts w:ascii="Times New Roman"/>
                <w:b w:val="false"/>
                <w:i w:val="false"/>
                <w:color w:val="000000"/>
                <w:sz w:val="20"/>
              </w:rPr>
              <w:t>және қаржылық бақылау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мүшесі</w:t>
            </w:r>
            <w:r>
              <w:br/>
            </w:r>
            <w:r>
              <w:rPr>
                <w:rFonts w:ascii="Times New Roman"/>
                <w:b w:val="false"/>
                <w:i w:val="false"/>
                <w:color w:val="000000"/>
                <w:sz w:val="20"/>
              </w:rPr>
              <w:t>____________________________</w:t>
            </w:r>
            <w:r>
              <w:br/>
            </w:r>
            <w:r>
              <w:rPr>
                <w:rFonts w:ascii="Times New Roman"/>
                <w:b w:val="false"/>
                <w:i w:val="false"/>
                <w:color w:val="000000"/>
                <w:sz w:val="20"/>
              </w:rPr>
              <w:t>20___ жылғы "___"___________</w:t>
            </w:r>
          </w:p>
        </w:tc>
      </w:tr>
    </w:tbl>
    <w:bookmarkStart w:name="z456" w:id="434"/>
    <w:p>
      <w:pPr>
        <w:spacing w:after="0"/>
        <w:ind w:left="0"/>
        <w:jc w:val="left"/>
      </w:pPr>
      <w:r>
        <w:rPr>
          <w:rFonts w:ascii="Times New Roman"/>
          <w:b/>
          <w:i w:val="false"/>
          <w:color w:val="000000"/>
        </w:rPr>
        <w:t xml:space="preserve"> Аудиторлық тапсырма</w:t>
      </w:r>
    </w:p>
    <w:bookmarkEnd w:id="434"/>
    <w:p>
      <w:pPr>
        <w:spacing w:after="0"/>
        <w:ind w:left="0"/>
        <w:jc w:val="both"/>
      </w:pPr>
      <w:r>
        <w:rPr>
          <w:rFonts w:ascii="Times New Roman"/>
          <w:b w:val="false"/>
          <w:i w:val="false"/>
          <w:color w:val="ff0000"/>
          <w:sz w:val="28"/>
        </w:rPr>
        <w:t xml:space="preserve">
      Ескерту. 13-қосымша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Есеп комитетінің қызметкері (аудитке тартылған маман, мемлекеттік емес аудитор, сарапшы)*:______________________________________________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Аудиторлық іс-шараның (тексерудің) атауы: ___________________________</w:t>
      </w:r>
    </w:p>
    <w:p>
      <w:pPr>
        <w:spacing w:after="0"/>
        <w:ind w:left="0"/>
        <w:jc w:val="both"/>
      </w:pPr>
      <w:r>
        <w:rPr>
          <w:rFonts w:ascii="Times New Roman"/>
          <w:b w:val="false"/>
          <w:i w:val="false"/>
          <w:color w:val="000000"/>
          <w:sz w:val="28"/>
        </w:rPr>
        <w:t>
      Аудиторлық іс-шараның (тексерудің) жалпы мерзімі: ___ күнтізбелік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123"/>
        <w:gridCol w:w="2347"/>
        <w:gridCol w:w="1260"/>
        <w:gridCol w:w="1802"/>
        <w:gridCol w:w="898"/>
        <w:gridCol w:w="898"/>
        <w:gridCol w:w="3213"/>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(аудит бағдарламасынан)</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(тексерумен) қамтылатын кезең (жыл, жартыжылдық, айлар)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бағдары мен мерзімі (аудит жоспарынан)</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(тексерудің) мәселелері (аудит бағдарламасынан)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(тексеруді)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басталған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аяқталған 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қосу үшін материалдарды ұсыну (мем. аудит объектісіне 1-ден көп мем. аудитор шыққан кезде)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аудитті жүргізуге жауапты      ___________________________________</w:t>
      </w:r>
    </w:p>
    <w:p>
      <w:pPr>
        <w:spacing w:after="0"/>
        <w:ind w:left="0"/>
        <w:jc w:val="both"/>
      </w:pPr>
      <w:r>
        <w:rPr>
          <w:rFonts w:ascii="Times New Roman"/>
          <w:b w:val="false"/>
          <w:i w:val="false"/>
          <w:color w:val="000000"/>
          <w:sz w:val="28"/>
        </w:rPr>
        <w:t>
      құрылымдық бөлімше басшысы             (қолы, ТАӘ (болған жағдайда))</w:t>
      </w:r>
    </w:p>
    <w:p>
      <w:pPr>
        <w:spacing w:after="0"/>
        <w:ind w:left="0"/>
        <w:jc w:val="both"/>
      </w:pPr>
      <w:r>
        <w:rPr>
          <w:rFonts w:ascii="Times New Roman"/>
          <w:b w:val="false"/>
          <w:i w:val="false"/>
          <w:color w:val="000000"/>
          <w:sz w:val="28"/>
        </w:rPr>
        <w:t>
      Мемлекеттік аудит тобының жетекшісі 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Есеп комитетінің қызметкері (аудитке тартылған маман, мемлекеттік</w:t>
      </w:r>
    </w:p>
    <w:p>
      <w:pPr>
        <w:spacing w:after="0"/>
        <w:ind w:left="0"/>
        <w:jc w:val="both"/>
      </w:pPr>
      <w:r>
        <w:rPr>
          <w:rFonts w:ascii="Times New Roman"/>
          <w:b w:val="false"/>
          <w:i w:val="false"/>
          <w:color w:val="000000"/>
          <w:sz w:val="28"/>
        </w:rPr>
        <w:t>
      емес аудитор)      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Ескертпе:*-осы мемлекеттік аудит объектісінде аудиторлық іс-шараны (бірлескен, қатар тексеруді) жүзеге асыратын Есеп комитетінің қызметкерінің, мемлекеттік аудитордың және мемлекеттік аудитор ассистентінің, мемлекеттік органдар маманының, мемлекеттік емес аудиторлық ұйым қызметкерінің және сарапшының (олар тартылған жағдайда) ТАӘ (болған жағдайда), лауазымы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458" w:id="435"/>
    <w:p>
      <w:pPr>
        <w:spacing w:after="0"/>
        <w:ind w:left="0"/>
        <w:jc w:val="left"/>
      </w:pPr>
      <w:r>
        <w:rPr>
          <w:rFonts w:ascii="Times New Roman"/>
          <w:b/>
          <w:i w:val="false"/>
          <w:color w:val="000000"/>
        </w:rPr>
        <w:t xml:space="preserve"> Аудиторлық іс-шара жүргізуге</w:t>
      </w:r>
      <w:r>
        <w:br/>
      </w:r>
      <w:r>
        <w:rPr>
          <w:rFonts w:ascii="Times New Roman"/>
          <w:b/>
          <w:i w:val="false"/>
          <w:color w:val="000000"/>
        </w:rPr>
        <w:t>ТАПСЫРМА</w:t>
      </w:r>
    </w:p>
    <w:bookmarkEnd w:id="435"/>
    <w:p>
      <w:pPr>
        <w:spacing w:after="0"/>
        <w:ind w:left="0"/>
        <w:jc w:val="both"/>
      </w:pPr>
      <w:r>
        <w:rPr>
          <w:rFonts w:ascii="Times New Roman"/>
          <w:b w:val="false"/>
          <w:i w:val="false"/>
          <w:color w:val="ff0000"/>
          <w:sz w:val="28"/>
        </w:rPr>
        <w:t xml:space="preserve">
      Ескерту. 14-қосымша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(Үстеме (бірлескен, қатар) тексеру жүргізуге тапсырма)</w:t>
      </w:r>
    </w:p>
    <w:p>
      <w:pPr>
        <w:spacing w:after="0"/>
        <w:ind w:left="0"/>
        <w:jc w:val="both"/>
      </w:pPr>
      <w:r>
        <w:rPr>
          <w:rFonts w:ascii="Times New Roman"/>
          <w:b w:val="false"/>
          <w:i w:val="false"/>
          <w:color w:val="000000"/>
          <w:sz w:val="28"/>
        </w:rPr>
        <w:t>
      (Тексеру тағайындау туралы акт)</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және Республикалық бюджеттің атқарылуын бақылау жөніндегі есеп комитетінің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 (тексеру) жүргізу тапсырылған Есеп комитеті қызметкерінің ТАӘ</w:t>
      </w:r>
    </w:p>
    <w:p>
      <w:pPr>
        <w:spacing w:after="0"/>
        <w:ind w:left="0"/>
        <w:jc w:val="both"/>
      </w:pPr>
      <w:r>
        <w:rPr>
          <w:rFonts w:ascii="Times New Roman"/>
          <w:b w:val="false"/>
          <w:i w:val="false"/>
          <w:color w:val="000000"/>
          <w:sz w:val="28"/>
        </w:rPr>
        <w:t>
      (болған жағдайда)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оның орналасқан жері, ЖСН, БСН, басшысының ТАӘ (болған жағдайда) көрсетіледі)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Аудиторлық іс-шараның мақсаты _________________________________</w:t>
      </w:r>
    </w:p>
    <w:p>
      <w:pPr>
        <w:spacing w:after="0"/>
        <w:ind w:left="0"/>
        <w:jc w:val="both"/>
      </w:pPr>
      <w:r>
        <w:rPr>
          <w:rFonts w:ascii="Times New Roman"/>
          <w:b w:val="false"/>
          <w:i w:val="false"/>
          <w:color w:val="000000"/>
          <w:sz w:val="28"/>
        </w:rPr>
        <w:t>
      Мемлекеттік аудиттің типі ____________________________________*</w:t>
      </w:r>
    </w:p>
    <w:p>
      <w:pPr>
        <w:spacing w:after="0"/>
        <w:ind w:left="0"/>
        <w:jc w:val="both"/>
      </w:pPr>
      <w:r>
        <w:rPr>
          <w:rFonts w:ascii="Times New Roman"/>
          <w:b w:val="false"/>
          <w:i w:val="false"/>
          <w:color w:val="000000"/>
          <w:sz w:val="28"/>
        </w:rPr>
        <w:t>
      Тексерудің түрі 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w:t>
      </w:r>
    </w:p>
    <w:p>
      <w:pPr>
        <w:spacing w:after="0"/>
        <w:ind w:left="0"/>
        <w:jc w:val="both"/>
      </w:pPr>
      <w:r>
        <w:rPr>
          <w:rFonts w:ascii="Times New Roman"/>
          <w:b w:val="false"/>
          <w:i w:val="false"/>
          <w:color w:val="000000"/>
          <w:sz w:val="28"/>
        </w:rPr>
        <w:t>
      Аудиторлық іс-шара (тексеру) жүргізудің мерзімі________ аралығы</w:t>
      </w:r>
    </w:p>
    <w:p>
      <w:pPr>
        <w:spacing w:after="0"/>
        <w:ind w:left="0"/>
        <w:jc w:val="both"/>
      </w:pPr>
      <w:r>
        <w:rPr>
          <w:rFonts w:ascii="Times New Roman"/>
          <w:b w:val="false"/>
          <w:i w:val="false"/>
          <w:color w:val="000000"/>
          <w:sz w:val="28"/>
        </w:rPr>
        <w:t>
      Салық құпиясын құрайтын мәліметтерге рұқсаты бар лауазымды адамдар ____________**</w:t>
      </w:r>
    </w:p>
    <w:p>
      <w:pPr>
        <w:spacing w:after="0"/>
        <w:ind w:left="0"/>
        <w:jc w:val="both"/>
      </w:pPr>
      <w:r>
        <w:rPr>
          <w:rFonts w:ascii="Times New Roman"/>
          <w:b w:val="false"/>
          <w:i w:val="false"/>
          <w:color w:val="000000"/>
          <w:sz w:val="28"/>
        </w:rPr>
        <w:t>
      Есеп комитетінің мүшесі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Есеп комитетінің Төрағасы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*Үстеме тексеру жүргізілген кезде көрсетілмейді.</w:t>
      </w:r>
    </w:p>
    <w:p>
      <w:pPr>
        <w:spacing w:after="0"/>
        <w:ind w:left="0"/>
        <w:jc w:val="both"/>
      </w:pPr>
      <w:r>
        <w:rPr>
          <w:rFonts w:ascii="Times New Roman"/>
          <w:b w:val="false"/>
          <w:i w:val="false"/>
          <w:color w:val="000000"/>
          <w:sz w:val="28"/>
        </w:rPr>
        <w:t>
      ** - салық құпиясын құрайтын мәліметтерге мемлекеттік аудит объектілерінің рұқсат беруін көздейтін тексерулерді жүргізу кезінде көрсетіледі.</w:t>
      </w:r>
    </w:p>
    <w:p>
      <w:pPr>
        <w:spacing w:after="0"/>
        <w:ind w:left="0"/>
        <w:jc w:val="both"/>
      </w:pPr>
      <w:r>
        <w:rPr>
          <w:rFonts w:ascii="Times New Roman"/>
          <w:b w:val="false"/>
          <w:i w:val="false"/>
          <w:color w:val="000000"/>
          <w:sz w:val="28"/>
        </w:rPr>
        <w:t>
      Ескертпе: Аудиторлық іс-шара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 жүргізу тапсырылған Есеп комитеті қызметкер(-лер)і мемлекеттік аудитор(-лар)дың және ассистенттің (тердің) тегін, атын, әкесінің атын (болған жағдайда) және лауазымын, аудиторлық іс-шара (тексеру) жүргізуге тартылған мемлекеттік органдар мамандарының, мемлекеттік емес аудиторлық ұйымдар қызметкерлерінің және (немесе) сарапшылардың тегін, атын, әкесінің атын (болған жағдайда);</w:t>
      </w:r>
    </w:p>
    <w:p>
      <w:pPr>
        <w:spacing w:after="0"/>
        <w:ind w:left="0"/>
        <w:jc w:val="both"/>
      </w:pPr>
      <w:r>
        <w:rPr>
          <w:rFonts w:ascii="Times New Roman"/>
          <w:b w:val="false"/>
          <w:i w:val="false"/>
          <w:color w:val="000000"/>
          <w:sz w:val="28"/>
        </w:rPr>
        <w:t>
      Есеп комитетінің аудиторлық іс-шараны жүргізуге жауапты мүшесінің аты-жөні мен тегін, оның қолын не оның міндетін атқарушы адамның деректерін, сондай-ақ Есеп комитетінің мөрін;</w:t>
      </w:r>
    </w:p>
    <w:p>
      <w:pPr>
        <w:spacing w:after="0"/>
        <w:ind w:left="0"/>
        <w:jc w:val="both"/>
      </w:pPr>
      <w:r>
        <w:rPr>
          <w:rFonts w:ascii="Times New Roman"/>
          <w:b w:val="false"/>
          <w:i w:val="false"/>
          <w:color w:val="000000"/>
          <w:sz w:val="28"/>
        </w:rPr>
        <w:t>
      бастапқыда белгіленген аудиторлық іс-шара (тексеру) мерзімі асып кеткен жағдайда, күнін көрсете отырып, аудиторлық іс-шара (тексеру) мерзімінің ұзартылғаны туралы мәліметтерді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 басшысы</w:t>
            </w:r>
            <w:r>
              <w:br/>
            </w:r>
            <w:r>
              <w:rPr>
                <w:rFonts w:ascii="Times New Roman"/>
                <w:b w:val="false"/>
                <w:i w:val="false"/>
                <w:color w:val="000000"/>
                <w:sz w:val="20"/>
              </w:rPr>
              <w:t>(министрліктің, агенттіктің жауапты хатшысы)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460" w:id="436"/>
    <w:p>
      <w:pPr>
        <w:spacing w:after="0"/>
        <w:ind w:left="0"/>
        <w:jc w:val="left"/>
      </w:pPr>
      <w:r>
        <w:rPr>
          <w:rFonts w:ascii="Times New Roman"/>
          <w:b/>
          <w:i w:val="false"/>
          <w:color w:val="000000"/>
        </w:rPr>
        <w:t xml:space="preserve"> Мемлекеттік аудит объектісі басшысының</w:t>
      </w:r>
      <w:r>
        <w:br/>
      </w:r>
      <w:r>
        <w:rPr>
          <w:rFonts w:ascii="Times New Roman"/>
          <w:b/>
          <w:i w:val="false"/>
          <w:color w:val="000000"/>
        </w:rPr>
        <w:t>міндеттерін атқару жөніндегі талап</w:t>
      </w:r>
    </w:p>
    <w:bookmarkEnd w:id="436"/>
    <w:p>
      <w:pPr>
        <w:spacing w:after="0"/>
        <w:ind w:left="0"/>
        <w:jc w:val="both"/>
      </w:pPr>
      <w:r>
        <w:rPr>
          <w:rFonts w:ascii="Times New Roman"/>
          <w:b w:val="false"/>
          <w:i w:val="false"/>
          <w:color w:val="ff0000"/>
          <w:sz w:val="28"/>
        </w:rPr>
        <w:t xml:space="preserve">
      Ескерту. 15-қосымша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қызметкерлерiн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қызметкерлерiн мемлекеттiк аудитті жүзеге асыру үшiн сұратылып отырған барлық қажеттi ақпаратпен____________________________________________</w:t>
      </w:r>
    </w:p>
    <w:p>
      <w:pPr>
        <w:spacing w:after="0"/>
        <w:ind w:left="0"/>
        <w:jc w:val="both"/>
      </w:pPr>
      <w:r>
        <w:rPr>
          <w:rFonts w:ascii="Times New Roman"/>
          <w:b w:val="false"/>
          <w:i w:val="false"/>
          <w:color w:val="000000"/>
          <w:sz w:val="28"/>
        </w:rPr>
        <w:t>
      (басшысының немесе бас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_______________________________ дейін қамтамасыз етуге;</w:t>
      </w:r>
    </w:p>
    <w:p>
      <w:pPr>
        <w:spacing w:after="0"/>
        <w:ind w:left="0"/>
        <w:jc w:val="both"/>
      </w:pPr>
      <w:r>
        <w:rPr>
          <w:rFonts w:ascii="Times New Roman"/>
          <w:b w:val="false"/>
          <w:i w:val="false"/>
          <w:color w:val="000000"/>
          <w:sz w:val="28"/>
        </w:rPr>
        <w:t>
      (күні көрсетіледі)</w:t>
      </w:r>
    </w:p>
    <w:p>
      <w:pPr>
        <w:spacing w:after="0"/>
        <w:ind w:left="0"/>
        <w:jc w:val="both"/>
      </w:pPr>
      <w:r>
        <w:rPr>
          <w:rFonts w:ascii="Times New Roman"/>
          <w:b w:val="false"/>
          <w:i w:val="false"/>
          <w:color w:val="000000"/>
          <w:sz w:val="28"/>
        </w:rPr>
        <w:t>
      3) мемлекеттiк қаржылық бақылау органы қызметкерлерiнiң ақпараттық және есептік жүйелерге, соның ішінде ЭҚАБЖ-ға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қызметкерлерiнiң iс-әрекеттерiне,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 Аудиторлық есепке жазбаша қарсылықтарын Есеп комитетіне қол қойылған Аудиторлық есеп мемлекеттік аудит объектісіне берілген күннен бастап он жұмыс күнінен аспайтын мерзімде ұсынуға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және 37-бабының </w:t>
      </w:r>
      <w:r>
        <w:rPr>
          <w:rFonts w:ascii="Times New Roman"/>
          <w:b w:val="false"/>
          <w:i w:val="false"/>
          <w:color w:val="000000"/>
          <w:sz w:val="28"/>
        </w:rPr>
        <w:t>2-тармағы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олардың өз құзыреттерiне сәйкес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 жасау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w:t>
      </w:r>
    </w:p>
    <w:p>
      <w:pPr>
        <w:spacing w:after="0"/>
        <w:ind w:left="0"/>
        <w:jc w:val="both"/>
      </w:pPr>
      <w:r>
        <w:rPr>
          <w:rFonts w:ascii="Times New Roman"/>
          <w:b w:val="false"/>
          <w:i w:val="false"/>
          <w:color w:val="000000"/>
          <w:sz w:val="28"/>
        </w:rPr>
        <w:t>
      Есеп комитетінің қызметкері _________________________________________________</w:t>
      </w:r>
    </w:p>
    <w:p>
      <w:pPr>
        <w:spacing w:after="0"/>
        <w:ind w:left="0"/>
        <w:jc w:val="both"/>
      </w:pPr>
      <w:r>
        <w:rPr>
          <w:rFonts w:ascii="Times New Roman"/>
          <w:b w:val="false"/>
          <w:i w:val="false"/>
          <w:color w:val="000000"/>
          <w:sz w:val="28"/>
        </w:rPr>
        <w:t>
      (лауазымы, ТАӘ (болған жағдайда) қолы</w:t>
      </w:r>
    </w:p>
    <w:p>
      <w:pPr>
        <w:spacing w:after="0"/>
        <w:ind w:left="0"/>
        <w:jc w:val="both"/>
      </w:pPr>
      <w:r>
        <w:rPr>
          <w:rFonts w:ascii="Times New Roman"/>
          <w:b w:val="false"/>
          <w:i w:val="false"/>
          <w:color w:val="000000"/>
          <w:sz w:val="28"/>
        </w:rPr>
        <w:t>
      Ескертпе: Талаптың бірінші данасы Аудиторлық есептің бланкісінде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w:t>
            </w:r>
            <w:r>
              <w:br/>
            </w:r>
            <w:r>
              <w:rPr>
                <w:rFonts w:ascii="Times New Roman"/>
                <w:b w:val="false"/>
                <w:i w:val="false"/>
                <w:color w:val="000000"/>
                <w:sz w:val="20"/>
              </w:rPr>
              <w:t>және қаржылық бақылау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462" w:id="437"/>
    <w:p>
      <w:pPr>
        <w:spacing w:after="0"/>
        <w:ind w:left="0"/>
        <w:jc w:val="left"/>
      </w:pPr>
      <w:r>
        <w:rPr>
          <w:rFonts w:ascii="Times New Roman"/>
          <w:b/>
          <w:i w:val="false"/>
          <w:color w:val="000000"/>
        </w:rPr>
        <w:t xml:space="preserve">  Мемлекеттік аудит объектісіне жіберуден</w:t>
      </w:r>
      <w:r>
        <w:br/>
      </w:r>
      <w:r>
        <w:rPr>
          <w:rFonts w:ascii="Times New Roman"/>
          <w:b/>
          <w:i w:val="false"/>
          <w:color w:val="000000"/>
        </w:rPr>
        <w:t>бас тарту фактісі бойынша</w:t>
      </w:r>
      <w:r>
        <w:br/>
      </w:r>
      <w:r>
        <w:rPr>
          <w:rFonts w:ascii="Times New Roman"/>
          <w:b/>
          <w:i w:val="false"/>
          <w:color w:val="000000"/>
        </w:rPr>
        <w:t>АКТ</w:t>
      </w:r>
    </w:p>
    <w:bookmarkEnd w:id="4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 </w:t>
      </w:r>
      <w:r>
        <w:rPr>
          <w:rFonts w:ascii="Times New Roman"/>
          <w:b w:val="false"/>
          <w:i w:val="false"/>
          <w:color w:val="000000"/>
          <w:sz w:val="28"/>
        </w:rPr>
        <w:t>қаласы                      20__жылғы "__" _________</w:t>
      </w:r>
    </w:p>
    <w:p>
      <w:pPr>
        <w:spacing w:after="0"/>
        <w:ind w:left="0"/>
        <w:jc w:val="both"/>
      </w:pPr>
      <w:r>
        <w:rPr>
          <w:rFonts w:ascii="Times New Roman"/>
          <w:b w:val="false"/>
          <w:i w:val="false"/>
          <w:color w:val="000000"/>
          <w:sz w:val="28"/>
        </w:rPr>
        <w:t>
      "Мемлекеттік аудит және қаржылық бақылау туралы" Қазақстан</w:t>
      </w:r>
    </w:p>
    <w:p>
      <w:pPr>
        <w:spacing w:after="0"/>
        <w:ind w:left="0"/>
        <w:jc w:val="both"/>
      </w:pPr>
      <w:r>
        <w:rPr>
          <w:rFonts w:ascii="Times New Roman"/>
          <w:b w:val="false"/>
          <w:i w:val="false"/>
          <w:color w:val="000000"/>
          <w:sz w:val="28"/>
        </w:rPr>
        <w:t>
      Республикасы Заңының (бұдан әрі – Мемлекеттік аудит туралы заң)</w:t>
      </w:r>
    </w:p>
    <w:p>
      <w:pPr>
        <w:spacing w:after="0"/>
        <w:ind w:left="0"/>
        <w:jc w:val="both"/>
      </w:pPr>
      <w:r>
        <w:rPr>
          <w:rFonts w:ascii="Times New Roman"/>
          <w:b w:val="false"/>
          <w:i w:val="false"/>
          <w:color w:val="000000"/>
          <w:sz w:val="28"/>
        </w:rPr>
        <w:t xml:space="preserve">
      36-бабының </w:t>
      </w:r>
      <w:r>
        <w:rPr>
          <w:rFonts w:ascii="Times New Roman"/>
          <w:b w:val="false"/>
          <w:i w:val="false"/>
          <w:color w:val="000000"/>
          <w:sz w:val="28"/>
        </w:rPr>
        <w:t>1-тармағына</w:t>
      </w:r>
      <w:r>
        <w:rPr>
          <w:rFonts w:ascii="Times New Roman"/>
          <w:b w:val="false"/>
          <w:i w:val="false"/>
          <w:color w:val="000000"/>
          <w:sz w:val="28"/>
        </w:rPr>
        <w:t>, Республикалық бюджеттің атқарылуын бақылау</w:t>
      </w:r>
    </w:p>
    <w:p>
      <w:pPr>
        <w:spacing w:after="0"/>
        <w:ind w:left="0"/>
        <w:jc w:val="both"/>
      </w:pPr>
      <w:r>
        <w:rPr>
          <w:rFonts w:ascii="Times New Roman"/>
          <w:b w:val="false"/>
          <w:i w:val="false"/>
          <w:color w:val="000000"/>
          <w:sz w:val="28"/>
        </w:rPr>
        <w:t>
      жөніндегі есеп комитетінің мемлекеттік аудит объектілерінің ____</w:t>
      </w:r>
    </w:p>
    <w:p>
      <w:pPr>
        <w:spacing w:after="0"/>
        <w:ind w:left="0"/>
        <w:jc w:val="both"/>
      </w:pPr>
      <w:r>
        <w:rPr>
          <w:rFonts w:ascii="Times New Roman"/>
          <w:b w:val="false"/>
          <w:i w:val="false"/>
          <w:color w:val="000000"/>
          <w:sz w:val="28"/>
        </w:rPr>
        <w:t>
      жылға арналған тізбесіне сәйкеc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_____________________________________ аудиторлық іс-шара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(аудиторлық іс-шараның атауы)</w:t>
      </w:r>
    </w:p>
    <w:p>
      <w:pPr>
        <w:spacing w:after="0"/>
        <w:ind w:left="0"/>
        <w:jc w:val="both"/>
      </w:pPr>
      <w:r>
        <w:rPr>
          <w:rFonts w:ascii="Times New Roman"/>
          <w:b w:val="false"/>
          <w:i w:val="false"/>
          <w:color w:val="000000"/>
          <w:sz w:val="28"/>
        </w:rPr>
        <w:t>
      Тексерілетін объектінің лауазымды адамы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w:t>
      </w:r>
    </w:p>
    <w:p>
      <w:pPr>
        <w:spacing w:after="0"/>
        <w:ind w:left="0"/>
        <w:jc w:val="both"/>
      </w:pPr>
      <w:r>
        <w:rPr>
          <w:rFonts w:ascii="Times New Roman"/>
          <w:b w:val="false"/>
          <w:i w:val="false"/>
          <w:color w:val="000000"/>
          <w:sz w:val="28"/>
        </w:rPr>
        <w:t>
      оларға аудиторлық іс-шара жүргізуге Тапсырманың (тексеруді тағайындау</w:t>
      </w:r>
    </w:p>
    <w:p>
      <w:pPr>
        <w:spacing w:after="0"/>
        <w:ind w:left="0"/>
        <w:jc w:val="both"/>
      </w:pPr>
      <w:r>
        <w:rPr>
          <w:rFonts w:ascii="Times New Roman"/>
          <w:b w:val="false"/>
          <w:i w:val="false"/>
          <w:color w:val="000000"/>
          <w:sz w:val="28"/>
        </w:rPr>
        <w:t>
      туралы актінің) көрсетілгеніне қарамастан, тексерілетін объектіге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 комитеті қызметкерінің лауазымы, аты-жөні және тегі)</w:t>
      </w:r>
    </w:p>
    <w:p>
      <w:pPr>
        <w:spacing w:after="0"/>
        <w:ind w:left="0"/>
        <w:jc w:val="both"/>
      </w:pPr>
      <w:r>
        <w:rPr>
          <w:rFonts w:ascii="Times New Roman"/>
          <w:b w:val="false"/>
          <w:i w:val="false"/>
          <w:color w:val="000000"/>
          <w:sz w:val="28"/>
        </w:rPr>
        <w:t>
      жіберуден бас тартты.</w:t>
      </w:r>
    </w:p>
    <w:p>
      <w:pPr>
        <w:spacing w:after="0"/>
        <w:ind w:left="0"/>
        <w:jc w:val="both"/>
      </w:pPr>
      <w:r>
        <w:rPr>
          <w:rFonts w:ascii="Times New Roman"/>
          <w:b w:val="false"/>
          <w:i w:val="false"/>
          <w:color w:val="000000"/>
          <w:sz w:val="28"/>
        </w:rPr>
        <w:t xml:space="preserve">
      Бұл Мемлекеттік аудит туралы заңның 36-бабы 1-тармағының </w:t>
      </w:r>
      <w:r>
        <w:rPr>
          <w:rFonts w:ascii="Times New Roman"/>
          <w:b w:val="false"/>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тармақшасын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w:t>
      </w:r>
    </w:p>
    <w:p>
      <w:pPr>
        <w:spacing w:after="0"/>
        <w:ind w:left="0"/>
        <w:jc w:val="both"/>
      </w:pPr>
      <w:r>
        <w:rPr>
          <w:rFonts w:ascii="Times New Roman"/>
          <w:b w:val="false"/>
          <w:i w:val="false"/>
          <w:color w:val="000000"/>
          <w:sz w:val="28"/>
        </w:rPr>
        <w:t>
      Қазақстан Республикасының заңнамасына сәйкес лауазымды адамдардың</w:t>
      </w:r>
    </w:p>
    <w:p>
      <w:pPr>
        <w:spacing w:after="0"/>
        <w:ind w:left="0"/>
        <w:jc w:val="both"/>
      </w:pPr>
      <w:r>
        <w:rPr>
          <w:rFonts w:ascii="Times New Roman"/>
          <w:b w:val="false"/>
          <w:i w:val="false"/>
          <w:color w:val="000000"/>
          <w:sz w:val="28"/>
        </w:rPr>
        <w:t>
      жауапты болуына әкеп соғады.</w:t>
      </w:r>
    </w:p>
    <w:p>
      <w:pPr>
        <w:spacing w:after="0"/>
        <w:ind w:left="0"/>
        <w:jc w:val="both"/>
      </w:pPr>
      <w:r>
        <w:rPr>
          <w:rFonts w:ascii="Times New Roman"/>
          <w:b w:val="false"/>
          <w:i w:val="false"/>
          <w:color w:val="000000"/>
          <w:sz w:val="28"/>
        </w:rPr>
        <w:t>
      Осы Акт екі данада жасалды, оның бірі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(органның немесе ұйымның атауы)</w:t>
      </w:r>
    </w:p>
    <w:p>
      <w:pPr>
        <w:spacing w:after="0"/>
        <w:ind w:left="0"/>
        <w:jc w:val="both"/>
      </w:pPr>
      <w:r>
        <w:rPr>
          <w:rFonts w:ascii="Times New Roman"/>
          <w:b w:val="false"/>
          <w:i w:val="false"/>
          <w:color w:val="000000"/>
          <w:sz w:val="28"/>
        </w:rPr>
        <w:t>
      басшысы (лауазымды адамы)________________________________ тапсырылды.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Республикалық бюджеттің атқарылуын бақылау жөніндегі есеп</w:t>
      </w:r>
    </w:p>
    <w:p>
      <w:pPr>
        <w:spacing w:after="0"/>
        <w:ind w:left="0"/>
        <w:jc w:val="both"/>
      </w:pPr>
      <w:r>
        <w:rPr>
          <w:rFonts w:ascii="Times New Roman"/>
          <w:b w:val="false"/>
          <w:i w:val="false"/>
          <w:color w:val="000000"/>
          <w:sz w:val="28"/>
        </w:rPr>
        <w:t>
      комитеті атынан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 қолы)</w:t>
      </w:r>
    </w:p>
    <w:p>
      <w:pPr>
        <w:spacing w:after="0"/>
        <w:ind w:left="0"/>
        <w:jc w:val="both"/>
      </w:pPr>
      <w:r>
        <w:rPr>
          <w:rFonts w:ascii="Times New Roman"/>
          <w:b w:val="false"/>
          <w:i w:val="false"/>
          <w:color w:val="000000"/>
          <w:sz w:val="28"/>
        </w:rPr>
        <w:t>
      Актінің бір данасын алдым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 қолы, қол қоюдан бас тарқан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кезде – алудан бас тартты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w:t>
            </w:r>
            <w:r>
              <w:br/>
            </w:r>
            <w:r>
              <w:rPr>
                <w:rFonts w:ascii="Times New Roman"/>
                <w:b w:val="false"/>
                <w:i w:val="false"/>
                <w:color w:val="000000"/>
                <w:sz w:val="20"/>
              </w:rPr>
              <w:t>және қаржылық бақылау жүргізу қағидаларына</w:t>
            </w:r>
            <w:r>
              <w:br/>
            </w:r>
            <w:r>
              <w:rPr>
                <w:rFonts w:ascii="Times New Roman"/>
                <w:b w:val="false"/>
                <w:i w:val="false"/>
                <w:color w:val="000000"/>
                <w:sz w:val="20"/>
              </w:rPr>
              <w:t>17-қосымша</w:t>
            </w:r>
          </w:p>
        </w:tc>
      </w:tr>
    </w:tbl>
    <w:bookmarkStart w:name="z464" w:id="438"/>
    <w:p>
      <w:pPr>
        <w:spacing w:after="0"/>
        <w:ind w:left="0"/>
        <w:jc w:val="left"/>
      </w:pPr>
      <w:r>
        <w:rPr>
          <w:rFonts w:ascii="Times New Roman"/>
          <w:b/>
          <w:i w:val="false"/>
          <w:color w:val="000000"/>
        </w:rPr>
        <w:t xml:space="preserve">  Бақылау өлшемі (тексеріп қарау)</w:t>
      </w:r>
      <w:r>
        <w:br/>
      </w:r>
      <w:r>
        <w:rPr>
          <w:rFonts w:ascii="Times New Roman"/>
          <w:b/>
          <w:i w:val="false"/>
          <w:color w:val="000000"/>
        </w:rPr>
        <w:t>АКТІСІ</w:t>
      </w:r>
    </w:p>
    <w:bookmarkEnd w:id="438"/>
    <w:p>
      <w:pPr>
        <w:spacing w:after="0"/>
        <w:ind w:left="0"/>
        <w:jc w:val="both"/>
      </w:pPr>
      <w:r>
        <w:rPr>
          <w:rFonts w:ascii="Times New Roman"/>
          <w:b w:val="false"/>
          <w:i w:val="false"/>
          <w:color w:val="000000"/>
          <w:sz w:val="28"/>
        </w:rPr>
        <w:t>
      _________________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жасалған орны)                             </w:t>
      </w:r>
      <w:r>
        <w:rPr>
          <w:rFonts w:ascii="Times New Roman"/>
          <w:b w:val="false"/>
          <w:i/>
          <w:color w:val="000000"/>
          <w:sz w:val="28"/>
        </w:rPr>
        <w:t>(жасалған күні)</w:t>
      </w:r>
    </w:p>
    <w:p>
      <w:pPr>
        <w:spacing w:after="0"/>
        <w:ind w:left="0"/>
        <w:jc w:val="both"/>
      </w:pPr>
      <w:r>
        <w:rPr>
          <w:rFonts w:ascii="Times New Roman"/>
          <w:b w:val="false"/>
          <w:i w:val="false"/>
          <w:color w:val="000000"/>
          <w:sz w:val="28"/>
        </w:rPr>
        <w:t>
      Есеп комитеті мүшесінің 20__жылғы __________ Тапсырмасына</w:t>
      </w:r>
    </w:p>
    <w:p>
      <w:pPr>
        <w:spacing w:after="0"/>
        <w:ind w:left="0"/>
        <w:jc w:val="both"/>
      </w:pPr>
      <w:r>
        <w:rPr>
          <w:rFonts w:ascii="Times New Roman"/>
          <w:b w:val="false"/>
          <w:i w:val="false"/>
          <w:color w:val="000000"/>
          <w:sz w:val="28"/>
        </w:rPr>
        <w:t>
      сәйкес жүргізілген ______________________ мемлекеттік аудит барысында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(аудиторлық іс-шараның, тексерудің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объектiсінiң атауы)</w:t>
      </w:r>
    </w:p>
    <w:p>
      <w:pPr>
        <w:spacing w:after="0"/>
        <w:ind w:left="0"/>
        <w:jc w:val="both"/>
      </w:pPr>
      <w:r>
        <w:rPr>
          <w:rFonts w:ascii="Times New Roman"/>
          <w:b w:val="false"/>
          <w:i w:val="false"/>
          <w:color w:val="000000"/>
          <w:sz w:val="28"/>
        </w:rPr>
        <w:t>
      объектісінде Есеп комитетінің қызметкер(лер)i (сарапшы, маман)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аудитордың және аудитке тартылған сарапшылардың,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мамандардың аты-жөндерi, тектері, лауазымдары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объектісінің, тапсырыс берушінің, мердігердің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тағы басқаның өкілдерінің аты-жөндері, тектері, лауазымдары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көрсетіледі) өкiлдердің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 және бақылау өлшемі (тексеріп қарау) мәні көрсетіледі)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анықтығын растау мақсатында бақылау өлшемі (тексеріп қарау) жүзеге</w:t>
      </w:r>
    </w:p>
    <w:p>
      <w:pPr>
        <w:spacing w:after="0"/>
        <w:ind w:left="0"/>
        <w:jc w:val="both"/>
      </w:pPr>
      <w:r>
        <w:rPr>
          <w:rFonts w:ascii="Times New Roman"/>
          <w:b w:val="false"/>
          <w:i w:val="false"/>
          <w:color w:val="000000"/>
          <w:sz w:val="28"/>
        </w:rPr>
        <w:t>
      асырылып, нәтижесінде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(бақылау өлшемінің (тексеріп қараудың) нәтижелері көрсетіледі)</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Актіге қосымша 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тексеріп қарауға байланысты түсініктеме, фото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басқа да материалдар</w:t>
      </w:r>
      <w:r>
        <w:rPr>
          <w:rFonts w:ascii="Times New Roman"/>
          <w:b w:val="false"/>
          <w:i w:val="false"/>
          <w:color w:val="000000"/>
          <w:sz w:val="28"/>
        </w:rPr>
        <w:t>)</w:t>
      </w:r>
    </w:p>
    <w:p>
      <w:pPr>
        <w:spacing w:after="0"/>
        <w:ind w:left="0"/>
        <w:jc w:val="both"/>
      </w:pPr>
      <w:r>
        <w:rPr>
          <w:rFonts w:ascii="Times New Roman"/>
          <w:b w:val="false"/>
          <w:i w:val="false"/>
          <w:color w:val="000000"/>
          <w:sz w:val="28"/>
        </w:rPr>
        <w:t>
      Есеп комитетінің қызметкер(лер)і (аудитке тартылған сарапшы,</w:t>
      </w:r>
    </w:p>
    <w:p>
      <w:pPr>
        <w:spacing w:after="0"/>
        <w:ind w:left="0"/>
        <w:jc w:val="both"/>
      </w:pPr>
      <w:r>
        <w:rPr>
          <w:rFonts w:ascii="Times New Roman"/>
          <w:b w:val="false"/>
          <w:i w:val="false"/>
          <w:color w:val="000000"/>
          <w:sz w:val="28"/>
        </w:rPr>
        <w:t>
      маман):</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 аты-жөнi, тегі)</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w:t>
      </w:r>
    </w:p>
    <w:p>
      <w:pPr>
        <w:spacing w:after="0"/>
        <w:ind w:left="0"/>
        <w:jc w:val="both"/>
      </w:pPr>
      <w:r>
        <w:rPr>
          <w:rFonts w:ascii="Times New Roman"/>
          <w:b w:val="false"/>
          <w:i w:val="false"/>
          <w:color w:val="000000"/>
          <w:sz w:val="28"/>
        </w:rPr>
        <w:t>
      және тағы басқаның өкілдері:</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 аты-жөнi, тегі)</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(қолы, аты-жөнi, тегі)</w:t>
      </w:r>
    </w:p>
    <w:p>
      <w:pPr>
        <w:spacing w:after="0"/>
        <w:ind w:left="0"/>
        <w:jc w:val="both"/>
      </w:pPr>
      <w:r>
        <w:rPr>
          <w:rFonts w:ascii="Times New Roman"/>
          <w:b w:val="false"/>
          <w:i w:val="false"/>
          <w:color w:val="000000"/>
          <w:sz w:val="28"/>
        </w:rPr>
        <w:t>
      Актінің жасалған даналарының саны: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(адресат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953" w:id="439"/>
    <w:p>
      <w:pPr>
        <w:spacing w:after="0"/>
        <w:ind w:left="0"/>
        <w:jc w:val="left"/>
      </w:pPr>
      <w:r>
        <w:rPr>
          <w:rFonts w:ascii="Times New Roman"/>
          <w:b/>
          <w:i w:val="false"/>
          <w:color w:val="000000"/>
        </w:rPr>
        <w:t xml:space="preserve"> Атқарылған жұмыстар туралы апта сайынғы есеп</w:t>
      </w:r>
    </w:p>
    <w:bookmarkEnd w:id="439"/>
    <w:p>
      <w:pPr>
        <w:spacing w:after="0"/>
        <w:ind w:left="0"/>
        <w:jc w:val="both"/>
      </w:pPr>
      <w:r>
        <w:rPr>
          <w:rFonts w:ascii="Times New Roman"/>
          <w:b w:val="false"/>
          <w:i w:val="false"/>
          <w:color w:val="ff0000"/>
          <w:sz w:val="28"/>
        </w:rPr>
        <w:t xml:space="preserve">
      Ескерту. 18-қосымша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Аудиторлық іс-шара: "_________________________________________"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 жылғы</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аудиттің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500"/>
        <w:gridCol w:w="613"/>
        <w:gridCol w:w="613"/>
        <w:gridCol w:w="2349"/>
        <w:gridCol w:w="2024"/>
        <w:gridCol w:w="572"/>
        <w:gridCol w:w="1480"/>
        <w:gridCol w:w="572"/>
        <w:gridCol w:w="1482"/>
      </w:tblGrid>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(ТАӘ (болған жағдайда) (мемлекеттік аудиторлар, ассистенттер бөлінісінде)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кезеңі (Мемлекеттік аудит жүргізу күндерінің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іске асыру үшін қабылданған мемлекеттік аудит объектілері актілерінің бұзушылықтары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 оның ішінде мемлекеттік аудит кезінде (мың теңге) өтелді (қалпына келтірілді)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r>
              <w:br/>
            </w:r>
            <w:r>
              <w:rPr>
                <w:rFonts w:ascii="Times New Roman"/>
                <w:b w:val="false"/>
                <w:i w:val="false"/>
                <w:color w:val="000000"/>
                <w:sz w:val="20"/>
              </w:rPr>
              <w:t>
4) аудит барысында негізсіз пайдаланылған қаражатты өтеу (қалпына келтіру) бойынша қабылданған шаралар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актінің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032"/>
        <w:gridCol w:w="835"/>
        <w:gridCol w:w="2032"/>
        <w:gridCol w:w="3498"/>
        <w:gridCol w:w="30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жоспарлау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анықталған бұзушылықтарды алып тастаудың себептері мен негіздемелері (алып тастауға негіз болған дәлеледемелерді көрсетіп) соның ішінде енгізу/алып тастау күні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және/немесе әкімшілік іс жүргізуді қозғау үшін жіберілген материалдар (заңды және /немесе жеке тұлғаны көрсетіп)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Мемлекеттік аудитордың, мемлекеттік аудитор ассистентінің ( мемлекеттік аудит тобы жетекшісінің) ТАӘ (болған жағдайда) ___________</w:t>
      </w:r>
    </w:p>
    <w:p>
      <w:pPr>
        <w:spacing w:after="0"/>
        <w:ind w:left="0"/>
        <w:jc w:val="both"/>
      </w:pPr>
      <w:r>
        <w:rPr>
          <w:rFonts w:ascii="Times New Roman"/>
          <w:b w:val="false"/>
          <w:i w:val="false"/>
          <w:color w:val="000000"/>
          <w:sz w:val="28"/>
        </w:rPr>
        <w:t>
      Ескертпе: мемлекеттік аудиторлар ЕК АЖ-ға апта сайынғы есепке зерделенген ақпаратты, сондай-ақ Аудиторлық есептің жобасын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627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627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Аудиторлық есеп бланкісінің сипаттамасы.</w:t>
      </w:r>
    </w:p>
    <w:p>
      <w:pPr>
        <w:spacing w:after="0"/>
        <w:ind w:left="0"/>
        <w:jc w:val="both"/>
      </w:pPr>
      <w:r>
        <w:rPr>
          <w:rFonts w:ascii="Times New Roman"/>
          <w:b w:val="false"/>
          <w:i w:val="false"/>
          <w:color w:val="000000"/>
          <w:sz w:val="28"/>
        </w:rPr>
        <w:t>
      1. Аудиторлық есептің бірінші парағы А4 форматындағы қатаң</w:t>
      </w:r>
    </w:p>
    <w:p>
      <w:pPr>
        <w:spacing w:after="0"/>
        <w:ind w:left="0"/>
        <w:jc w:val="both"/>
      </w:pPr>
      <w:r>
        <w:rPr>
          <w:rFonts w:ascii="Times New Roman"/>
          <w:b w:val="false"/>
          <w:i w:val="false"/>
          <w:color w:val="000000"/>
          <w:sz w:val="28"/>
        </w:rPr>
        <w:t>
      есептілік бланкісінде ресімделеді.</w:t>
      </w:r>
    </w:p>
    <w:p>
      <w:pPr>
        <w:spacing w:after="0"/>
        <w:ind w:left="0"/>
        <w:jc w:val="both"/>
      </w:pPr>
      <w:r>
        <w:rPr>
          <w:rFonts w:ascii="Times New Roman"/>
          <w:b w:val="false"/>
          <w:i w:val="false"/>
          <w:color w:val="000000"/>
          <w:sz w:val="28"/>
        </w:rPr>
        <w:t>
      2. Есеп комитетінің ресми атауы мемлекеттік және орыс</w:t>
      </w:r>
    </w:p>
    <w:p>
      <w:pPr>
        <w:spacing w:after="0"/>
        <w:ind w:left="0"/>
        <w:jc w:val="both"/>
      </w:pPr>
      <w:r>
        <w:rPr>
          <w:rFonts w:ascii="Times New Roman"/>
          <w:b w:val="false"/>
          <w:i w:val="false"/>
          <w:color w:val="000000"/>
          <w:sz w:val="28"/>
        </w:rPr>
        <w:t>
      тілдерінде көк түспен көрсетіледі. Деректеме бланкінің жоғары</w:t>
      </w:r>
    </w:p>
    <w:p>
      <w:pPr>
        <w:spacing w:after="0"/>
        <w:ind w:left="0"/>
        <w:jc w:val="both"/>
      </w:pPr>
      <w:r>
        <w:rPr>
          <w:rFonts w:ascii="Times New Roman"/>
          <w:b w:val="false"/>
          <w:i w:val="false"/>
          <w:color w:val="000000"/>
          <w:sz w:val="28"/>
        </w:rPr>
        <w:t>
      жағында, Есеп комитеті логотипінің түрлі-түсті бейнесінің жоғарғы</w:t>
      </w:r>
    </w:p>
    <w:p>
      <w:pPr>
        <w:spacing w:after="0"/>
        <w:ind w:left="0"/>
        <w:jc w:val="both"/>
      </w:pPr>
      <w:r>
        <w:rPr>
          <w:rFonts w:ascii="Times New Roman"/>
          <w:b w:val="false"/>
          <w:i w:val="false"/>
          <w:color w:val="000000"/>
          <w:sz w:val="28"/>
        </w:rPr>
        <w:t>
      нүктесі мен ортасының аралығындағы деңгейде орналасады. Осы деректеме</w:t>
      </w:r>
    </w:p>
    <w:p>
      <w:pPr>
        <w:spacing w:after="0"/>
        <w:ind w:left="0"/>
        <w:jc w:val="both"/>
      </w:pPr>
      <w:r>
        <w:rPr>
          <w:rFonts w:ascii="Times New Roman"/>
          <w:b w:val="false"/>
          <w:i w:val="false"/>
          <w:color w:val="000000"/>
          <w:sz w:val="28"/>
        </w:rPr>
        <w:t>
      ортаға орнату тәсілімен бейнеленеді.</w:t>
      </w:r>
    </w:p>
    <w:p>
      <w:pPr>
        <w:spacing w:after="0"/>
        <w:ind w:left="0"/>
        <w:jc w:val="both"/>
      </w:pPr>
      <w:r>
        <w:rPr>
          <w:rFonts w:ascii="Times New Roman"/>
          <w:b w:val="false"/>
          <w:i w:val="false"/>
          <w:color w:val="000000"/>
          <w:sz w:val="28"/>
        </w:rPr>
        <w:t>
      3. Бланкінің төменгі оң жағында оның реттік нөмірі көрсетіледі.</w:t>
      </w:r>
    </w:p>
    <w:p>
      <w:pPr>
        <w:spacing w:after="0"/>
        <w:ind w:left="0"/>
        <w:jc w:val="both"/>
      </w:pPr>
      <w:r>
        <w:rPr>
          <w:rFonts w:ascii="Times New Roman"/>
          <w:b w:val="false"/>
          <w:i w:val="false"/>
          <w:color w:val="000000"/>
          <w:sz w:val="28"/>
        </w:rPr>
        <w:t>
      4. Аудиторлық есепті ресімдеген кезде бланкінің сол жағында,</w:t>
      </w:r>
    </w:p>
    <w:p>
      <w:pPr>
        <w:spacing w:after="0"/>
        <w:ind w:left="0"/>
        <w:jc w:val="both"/>
      </w:pPr>
      <w:r>
        <w:rPr>
          <w:rFonts w:ascii="Times New Roman"/>
          <w:b w:val="false"/>
          <w:i w:val="false"/>
          <w:color w:val="000000"/>
          <w:sz w:val="28"/>
        </w:rPr>
        <w:t>
      парақтың тігінен алғанда ортасында "Көшірме жасауға тыйым салынады.</w:t>
      </w:r>
    </w:p>
    <w:p>
      <w:pPr>
        <w:spacing w:after="0"/>
        <w:ind w:left="0"/>
        <w:jc w:val="both"/>
      </w:pPr>
      <w:r>
        <w:rPr>
          <w:rFonts w:ascii="Times New Roman"/>
          <w:b w:val="false"/>
          <w:i w:val="false"/>
          <w:color w:val="000000"/>
          <w:sz w:val="28"/>
        </w:rPr>
        <w:t>
      Снятие копий запрещается" деген сөздер орналастырылады.</w:t>
      </w:r>
    </w:p>
    <w:p>
      <w:pPr>
        <w:spacing w:after="0"/>
        <w:ind w:left="0"/>
        <w:jc w:val="both"/>
      </w:pPr>
      <w:r>
        <w:rPr>
          <w:rFonts w:ascii="Times New Roman"/>
          <w:b w:val="false"/>
          <w:i w:val="false"/>
          <w:color w:val="000000"/>
          <w:sz w:val="28"/>
        </w:rPr>
        <w:t>
      5. Аудиторлық есептің қалған парақтары су белгісі түрінде</w:t>
      </w:r>
    </w:p>
    <w:p>
      <w:pPr>
        <w:spacing w:after="0"/>
        <w:ind w:left="0"/>
        <w:jc w:val="both"/>
      </w:pPr>
      <w:r>
        <w:rPr>
          <w:rFonts w:ascii="Times New Roman"/>
          <w:b w:val="false"/>
          <w:i w:val="false"/>
          <w:color w:val="000000"/>
          <w:sz w:val="28"/>
        </w:rPr>
        <w:t>
      орындалған "Есеп комитеті" "1(2) дана" деген сөздермен парақтың</w:t>
      </w:r>
    </w:p>
    <w:p>
      <w:pPr>
        <w:spacing w:after="0"/>
        <w:ind w:left="0"/>
        <w:jc w:val="both"/>
      </w:pPr>
      <w:r>
        <w:rPr>
          <w:rFonts w:ascii="Times New Roman"/>
          <w:b w:val="false"/>
          <w:i w:val="false"/>
          <w:color w:val="000000"/>
          <w:sz w:val="28"/>
        </w:rPr>
        <w:t>
      диагоналі бойынша А4 форматындағы парақтарда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468" w:id="440"/>
    <w:p>
      <w:pPr>
        <w:spacing w:after="0"/>
        <w:ind w:left="0"/>
        <w:jc w:val="left"/>
      </w:pPr>
      <w:r>
        <w:rPr>
          <w:rFonts w:ascii="Times New Roman"/>
          <w:b/>
          <w:i w:val="false"/>
          <w:color w:val="000000"/>
        </w:rPr>
        <w:t xml:space="preserve"> Аудиторлық есептің үлгілік нысаны</w:t>
      </w:r>
    </w:p>
    <w:bookmarkEnd w:id="440"/>
    <w:p>
      <w:pPr>
        <w:spacing w:after="0"/>
        <w:ind w:left="0"/>
        <w:jc w:val="both"/>
      </w:pPr>
      <w:r>
        <w:rPr>
          <w:rFonts w:ascii="Times New Roman"/>
          <w:b w:val="false"/>
          <w:i w:val="false"/>
          <w:color w:val="ff0000"/>
          <w:sz w:val="28"/>
        </w:rPr>
        <w:t xml:space="preserve">
      Ескерту. 20-қосымша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___________________ 20___жылғы "____"_________№_______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Кіріспе бөлік</w:t>
      </w:r>
    </w:p>
    <w:p>
      <w:pPr>
        <w:spacing w:after="0"/>
        <w:ind w:left="0"/>
        <w:jc w:val="both"/>
      </w:pPr>
      <w:r>
        <w:rPr>
          <w:rFonts w:ascii="Times New Roman"/>
          <w:b w:val="false"/>
          <w:i w:val="false"/>
          <w:color w:val="000000"/>
          <w:sz w:val="28"/>
        </w:rPr>
        <w:t>
      1.1. Мемлекеттік аудит объектісінің атауы:__________________</w:t>
      </w:r>
    </w:p>
    <w:p>
      <w:pPr>
        <w:spacing w:after="0"/>
        <w:ind w:left="0"/>
        <w:jc w:val="both"/>
      </w:pPr>
      <w:r>
        <w:rPr>
          <w:rFonts w:ascii="Times New Roman"/>
          <w:b w:val="false"/>
          <w:i w:val="false"/>
          <w:color w:val="000000"/>
          <w:sz w:val="28"/>
        </w:rPr>
        <w:t>
      1.2. Аудиторлық іс-шараның атауы:_______________________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w:t>
      </w:r>
    </w:p>
    <w:p>
      <w:pPr>
        <w:spacing w:after="0"/>
        <w:ind w:left="0"/>
        <w:jc w:val="both"/>
      </w:pPr>
      <w:r>
        <w:rPr>
          <w:rFonts w:ascii="Times New Roman"/>
          <w:b w:val="false"/>
          <w:i w:val="false"/>
          <w:color w:val="000000"/>
          <w:sz w:val="28"/>
        </w:rPr>
        <w:t>
      1.4. Мемлекеттік аудиттің мәні:_____________________</w:t>
      </w:r>
    </w:p>
    <w:p>
      <w:pPr>
        <w:spacing w:after="0"/>
        <w:ind w:left="0"/>
        <w:jc w:val="both"/>
      </w:pPr>
      <w:r>
        <w:rPr>
          <w:rFonts w:ascii="Times New Roman"/>
          <w:b w:val="false"/>
          <w:i w:val="false"/>
          <w:color w:val="000000"/>
          <w:sz w:val="28"/>
        </w:rPr>
        <w:t>
      1.5. Аудиттің типі, тексерудің түрі:______________________________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 (мемлекеттік аудиторлар сертификаттарының нөмірлері көрсетіле отырып):_______________________</w:t>
      </w:r>
    </w:p>
    <w:p>
      <w:pPr>
        <w:spacing w:after="0"/>
        <w:ind w:left="0"/>
        <w:jc w:val="both"/>
      </w:pPr>
      <w:r>
        <w:rPr>
          <w:rFonts w:ascii="Times New Roman"/>
          <w:b w:val="false"/>
          <w:i w:val="false"/>
          <w:color w:val="000000"/>
          <w:sz w:val="28"/>
        </w:rPr>
        <w:t>
      1.7. __________ "____" №__________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w:t>
      </w:r>
    </w:p>
    <w:p>
      <w:pPr>
        <w:spacing w:after="0"/>
        <w:ind w:left="0"/>
        <w:jc w:val="both"/>
      </w:pPr>
      <w:r>
        <w:rPr>
          <w:rFonts w:ascii="Times New Roman"/>
          <w:b w:val="false"/>
          <w:i w:val="false"/>
          <w:color w:val="000000"/>
          <w:sz w:val="28"/>
        </w:rPr>
        <w:t>
      1.9. Мемлекеттік аудит жүргізу мерзімі: ________- 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адамдары:_____________</w:t>
      </w:r>
    </w:p>
    <w:p>
      <w:pPr>
        <w:spacing w:after="0"/>
        <w:ind w:left="0"/>
        <w:jc w:val="both"/>
      </w:pPr>
      <w:r>
        <w:rPr>
          <w:rFonts w:ascii="Times New Roman"/>
          <w:b w:val="false"/>
          <w:i w:val="false"/>
          <w:color w:val="000000"/>
          <w:sz w:val="28"/>
        </w:rPr>
        <w:t>
      1.11. Үстеме тексеру жүргізілген объектілердің тізбесі:____________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Негізгі бөлік</w:t>
      </w:r>
    </w:p>
    <w:p>
      <w:pPr>
        <w:spacing w:after="0"/>
        <w:ind w:left="0"/>
        <w:jc w:val="both"/>
      </w:pPr>
      <w:r>
        <w:rPr>
          <w:rFonts w:ascii="Times New Roman"/>
          <w:b w:val="false"/>
          <w:i w:val="false"/>
          <w:color w:val="000000"/>
          <w:sz w:val="28"/>
        </w:rPr>
        <w:t>
      2.1. Аудит бағдарламасын ашып жазу:</w:t>
      </w:r>
    </w:p>
    <w:p>
      <w:pPr>
        <w:spacing w:after="0"/>
        <w:ind w:left="0"/>
        <w:jc w:val="both"/>
      </w:pPr>
      <w:r>
        <w:rPr>
          <w:rFonts w:ascii="Times New Roman"/>
          <w:b w:val="false"/>
          <w:i w:val="false"/>
          <w:color w:val="000000"/>
          <w:sz w:val="28"/>
        </w:rPr>
        <w:t>
      Мемлекеттік аудит жүргізу кезінде қолданылатын көрсеткіштер: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2.1.1. Аудит бағдарламасындағы _____ мәселенің атауы:_______________</w:t>
      </w:r>
    </w:p>
    <w:p>
      <w:pPr>
        <w:spacing w:after="0"/>
        <w:ind w:left="0"/>
        <w:jc w:val="both"/>
      </w:pPr>
      <w:r>
        <w:rPr>
          <w:rFonts w:ascii="Times New Roman"/>
          <w:b w:val="false"/>
          <w:i w:val="false"/>
          <w:color w:val="000000"/>
          <w:sz w:val="28"/>
        </w:rPr>
        <w:t>
      2.1.1.2. Аудит бағдарламасының мәселесін талдау, соның ішінде: ________________________________________________ ___________</w:t>
      </w:r>
    </w:p>
    <w:p>
      <w:pPr>
        <w:spacing w:after="0"/>
        <w:ind w:left="0"/>
        <w:jc w:val="both"/>
      </w:pPr>
      <w:r>
        <w:rPr>
          <w:rFonts w:ascii="Times New Roman"/>
          <w:b w:val="false"/>
          <w:i w:val="false"/>
          <w:color w:val="000000"/>
          <w:sz w:val="28"/>
        </w:rPr>
        <w:t>
      * аудиттелетін саланың, соның ішінде мемлекеттік басқарудың және (немесе) экономика саласының ағымдағы жай-күйін өңірлік және (немесе) елдік бөліністе талдау;</w:t>
      </w:r>
    </w:p>
    <w:p>
      <w:pPr>
        <w:spacing w:after="0"/>
        <w:ind w:left="0"/>
        <w:jc w:val="both"/>
      </w:pPr>
      <w:r>
        <w:rPr>
          <w:rFonts w:ascii="Times New Roman"/>
          <w:b w:val="false"/>
          <w:i w:val="false"/>
          <w:color w:val="000000"/>
          <w:sz w:val="28"/>
        </w:rPr>
        <w:t>
      * бюджет қаражатын және Ұлттық қор қаражатын, бюджеттік кредиттерді, нысаналы трансферттерді, қарыздарды игеру және шарттарды, келісімдерді, инвестициялық және концессиялық жобаларды және т.б. іске асыру кезінде заңнаманың сақталуын талдау;</w:t>
      </w:r>
    </w:p>
    <w:p>
      <w:pPr>
        <w:spacing w:after="0"/>
        <w:ind w:left="0"/>
        <w:jc w:val="both"/>
      </w:pPr>
      <w:r>
        <w:rPr>
          <w:rFonts w:ascii="Times New Roman"/>
          <w:b w:val="false"/>
          <w:i w:val="false"/>
          <w:color w:val="000000"/>
          <w:sz w:val="28"/>
        </w:rPr>
        <w:t>
      * квазимемлекеттік сектор субъектілерінің қаржы-шаруашылық қызметін, мемлекет активтерінің басқарылу тиімділігін талдау және қойылған мақсаттар мен міндеттерге қол жеткізуге бағалау жүргізу;</w:t>
      </w:r>
    </w:p>
    <w:p>
      <w:pPr>
        <w:spacing w:after="0"/>
        <w:ind w:left="0"/>
        <w:jc w:val="both"/>
      </w:pPr>
      <w:r>
        <w:rPr>
          <w:rFonts w:ascii="Times New Roman"/>
          <w:b w:val="false"/>
          <w:i w:val="false"/>
          <w:color w:val="000000"/>
          <w:sz w:val="28"/>
        </w:rPr>
        <w:t>
      * бюджетке түсетін түсімдердің болжануын, бюджет қаражатының және Ұлттық қор қаражатының, қарыздардың жоспарлануының және (немесе) пайдаланылу тиімділігінің негізділігін, олардың бюджеттік бағдарламалардың тікелей және түпкілікті нәтижелерге қол жеткізуге әсерін талдау;</w:t>
      </w:r>
    </w:p>
    <w:p>
      <w:pPr>
        <w:spacing w:after="0"/>
        <w:ind w:left="0"/>
        <w:jc w:val="both"/>
      </w:pPr>
      <w:r>
        <w:rPr>
          <w:rFonts w:ascii="Times New Roman"/>
          <w:b w:val="false"/>
          <w:i w:val="false"/>
          <w:color w:val="000000"/>
          <w:sz w:val="28"/>
        </w:rPr>
        <w:t>
      * Мемлекеттік жоспарлау жүйесінің бағаланатын құжатының көрсеткіштері мен индикаторларына өзгерістер мен түзетулер енгізуді, оларға қол жеткізуді, төмендеуін және (немесе) кемуін талдау, сондай-ақ Мемлекеттік жоспарлау жүйесі құжаттарының және (немесе) аудит объектісінің жұмыс жоспарларының (стратегиялық жоспарлар әзірлемейтін мемлекеттік органдар үшін) бюджеттік бағдарламалардың жоспарланған нәтижелерімен өзара байланысын бағалау;</w:t>
      </w:r>
    </w:p>
    <w:p>
      <w:pPr>
        <w:spacing w:after="0"/>
        <w:ind w:left="0"/>
        <w:jc w:val="both"/>
      </w:pPr>
      <w:r>
        <w:rPr>
          <w:rFonts w:ascii="Times New Roman"/>
          <w:b w:val="false"/>
          <w:i w:val="false"/>
          <w:color w:val="000000"/>
          <w:sz w:val="28"/>
        </w:rPr>
        <w:t>
      -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бойынша бұзушылықтарға ықпал еткен себептер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(топтастырылған біртектес бұзушылықтар, сондай-ақ осы талдауды жүргізуге</w:t>
      </w:r>
    </w:p>
    <w:p>
      <w:pPr>
        <w:spacing w:after="0"/>
        <w:ind w:left="0"/>
        <w:jc w:val="both"/>
      </w:pPr>
      <w:r>
        <w:rPr>
          <w:rFonts w:ascii="Times New Roman"/>
          <w:b w:val="false"/>
          <w:i w:val="false"/>
          <w:color w:val="000000"/>
          <w:sz w:val="28"/>
        </w:rPr>
        <w:t>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 себептерді, соның ішінде жүйелі проблемаларға әкеп соқтырған нормативтік құқықтық базаны талдау: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(заңнамада коллизиялар мен олқылықтар болған кезде жүргізіледі)</w:t>
      </w:r>
    </w:p>
    <w:p>
      <w:pPr>
        <w:spacing w:after="0"/>
        <w:ind w:left="0"/>
        <w:jc w:val="both"/>
      </w:pPr>
      <w:r>
        <w:rPr>
          <w:rFonts w:ascii="Times New Roman"/>
          <w:b w:val="false"/>
          <w:i w:val="false"/>
          <w:color w:val="000000"/>
          <w:sz w:val="28"/>
        </w:rPr>
        <w:t>
      - мемлекеттік аудит объектісінің жіберіп алған пайдасы мен экономикалық шығындарын бағалау (бюджетке қаражаттың толық түспеуі, бюджеттің атқарылмауы, бюджет қаражаты мен активтердің тиімсіз пайдаланылуы, бюджет қаражаты мен активтердің шығындалуы, мемлекеттік меншіктің шығындалуы, бюджет қаражаты мен активтердің артық шығыстары, бюджет кірісінің тікелей және ықтимал (бағалық) шығындары, бюджет және өзге де заңнаманың сақталмауы, өндіріс өтімділігі төмен және өндірілген өнімнің, тауарлардың, көрсетілетін қызметтердің өзіндік құны жоғары, шығыстардың нәтижесіздігі және т.б. болған жағдайда):________________________).</w:t>
      </w:r>
    </w:p>
    <w:p>
      <w:pPr>
        <w:spacing w:after="0"/>
        <w:ind w:left="0"/>
        <w:jc w:val="both"/>
      </w:pPr>
      <w:r>
        <w:rPr>
          <w:rFonts w:ascii="Times New Roman"/>
          <w:b w:val="false"/>
          <w:i w:val="false"/>
          <w:color w:val="000000"/>
          <w:sz w:val="28"/>
        </w:rPr>
        <w:t>
      - сарапшылардың сарапшылық қорытындыларының қысқаша қорытындылары: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(олар тартылған жағдайда)</w:t>
      </w:r>
    </w:p>
    <w:p>
      <w:pPr>
        <w:spacing w:after="0"/>
        <w:ind w:left="0"/>
        <w:jc w:val="both"/>
      </w:pPr>
      <w:r>
        <w:rPr>
          <w:rFonts w:ascii="Times New Roman"/>
          <w:b w:val="false"/>
          <w:i w:val="false"/>
          <w:color w:val="000000"/>
          <w:sz w:val="28"/>
        </w:rPr>
        <w:t>
      2.1.1.3. Үстеме тексерудің қысқаша нәтижелері:______________________ (ол жүргізілген кезде)</w:t>
      </w:r>
    </w:p>
    <w:p>
      <w:pPr>
        <w:spacing w:after="0"/>
        <w:ind w:left="0"/>
        <w:jc w:val="both"/>
      </w:pPr>
      <w:r>
        <w:rPr>
          <w:rFonts w:ascii="Times New Roman"/>
          <w:b w:val="false"/>
          <w:i w:val="false"/>
          <w:color w:val="000000"/>
          <w:sz w:val="28"/>
        </w:rPr>
        <w:t>
      * 2.2. Мемлекеттік аудит объектісі қызметінің қойылған мақсаттарға, міндеттерге, функцияларға және өкілеттіктерге,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мәнімен байланысты бағыттарға (аудит объектісінің ережесіне, жарғысына сәйкес) қол жеткізуге әсерін талдау және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 Қорытынды 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Заңнаманың, ішкі нормативтік актілердің және құжаттардың сақталуын және (немесе) бағдарламаның мақсатына, көрсеткіштеріне (өлшемшарттарына) сәйкес мемлекеттік аудит объектісі қызметінің тиімділігін бағалау:</w:t>
      </w:r>
    </w:p>
    <w:p>
      <w:pPr>
        <w:spacing w:after="0"/>
        <w:ind w:left="0"/>
        <w:jc w:val="both"/>
      </w:pPr>
      <w:r>
        <w:rPr>
          <w:rFonts w:ascii="Times New Roman"/>
          <w:b w:val="false"/>
          <w:i w:val="false"/>
          <w:color w:val="000000"/>
          <w:sz w:val="28"/>
        </w:rPr>
        <w:t>
      - көрсеткіштің атауы, ол бойынша тұжырым:___________________</w:t>
      </w:r>
    </w:p>
    <w:p>
      <w:pPr>
        <w:spacing w:after="0"/>
        <w:ind w:left="0"/>
        <w:jc w:val="both"/>
      </w:pPr>
      <w:r>
        <w:rPr>
          <w:rFonts w:ascii="Times New Roman"/>
          <w:b w:val="false"/>
          <w:i w:val="false"/>
          <w:color w:val="000000"/>
          <w:sz w:val="28"/>
        </w:rPr>
        <w:t>
      * 3.1.2. Аудиторлық іс-шараның негізгі нәтижелері:</w:t>
      </w:r>
    </w:p>
    <w:p>
      <w:pPr>
        <w:spacing w:after="0"/>
        <w:ind w:left="0"/>
        <w:jc w:val="both"/>
      </w:pPr>
      <w:r>
        <w:rPr>
          <w:rFonts w:ascii="Times New Roman"/>
          <w:b w:val="false"/>
          <w:i w:val="false"/>
          <w:color w:val="000000"/>
          <w:sz w:val="28"/>
        </w:rPr>
        <w:t>
      3.1.2.1. Аудит объектісінің (өңірлік және елдік бөліністе аудиттелетін саланың, соның ішінде мемлекеттік басқарудың және (немесе) экономика саласының, жалпы экономиканың) мезо/макро деңгейде әлеуметтік-экономикалық дамуға әсерін бағалау __________________________________________________</w:t>
      </w:r>
    </w:p>
    <w:p>
      <w:pPr>
        <w:spacing w:after="0"/>
        <w:ind w:left="0"/>
        <w:jc w:val="both"/>
      </w:pPr>
      <w:r>
        <w:rPr>
          <w:rFonts w:ascii="Times New Roman"/>
          <w:b w:val="false"/>
          <w:i w:val="false"/>
          <w:color w:val="000000"/>
          <w:sz w:val="28"/>
        </w:rPr>
        <w:t>
      3.1.2.2. Мемлекеттік аудит объектісінің жіберіп алған пайдасы мен экономикалық шығындарының анықталған фактілері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 3.1.2.3. Негізгі аудит объектісі қызметінің тиімділігін (өңірлік және елдік бөліністе аудиттелетін саланың, соның ішінде мемлекеттік басқарудың және (немесе) экономика саласының, әлеуметтік-экономикалық дамудың) жетілдіру және арттыру үшін анықталған резервтер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(осы талдауды жүргізуге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3.2. Мемлекеттік аудит жүргізудегі кедергілер:_____________</w:t>
      </w:r>
    </w:p>
    <w:p>
      <w:pPr>
        <w:spacing w:after="0"/>
        <w:ind w:left="0"/>
        <w:jc w:val="both"/>
      </w:pPr>
      <w:r>
        <w:rPr>
          <w:rFonts w:ascii="Times New Roman"/>
          <w:b w:val="false"/>
          <w:i w:val="false"/>
          <w:color w:val="000000"/>
          <w:sz w:val="28"/>
        </w:rPr>
        <w:t>
      3.3. Мемлекеттік аудит барысында қабылданған шаралар:_____________</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xml:space="preserve">
      ** мемлекеттік аудиттің негізгі объектісінде ашып жазылады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 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xml:space="preserve">
      2) мемлекеттік аудиторлар қол қойған және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p>
      <w:pPr>
        <w:spacing w:after="0"/>
        <w:ind w:left="0"/>
        <w:jc w:val="both"/>
      </w:pPr>
      <w:r>
        <w:rPr>
          <w:rFonts w:ascii="Times New Roman"/>
          <w:b w:val="false"/>
          <w:i w:val="false"/>
          <w:color w:val="000000"/>
          <w:sz w:val="28"/>
        </w:rPr>
        <w:t>
      3) аудиторлық дәлелдемелер:</w:t>
      </w:r>
    </w:p>
    <w:p>
      <w:pPr>
        <w:spacing w:after="0"/>
        <w:ind w:left="0"/>
        <w:jc w:val="both"/>
      </w:pPr>
      <w:r>
        <w:rPr>
          <w:rFonts w:ascii="Times New Roman"/>
          <w:b w:val="false"/>
          <w:i w:val="false"/>
          <w:color w:val="000000"/>
          <w:sz w:val="28"/>
        </w:rPr>
        <w:t>
      -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xml:space="preserve">
      - талдау материалдары және мемлекеттік аудит объектісінің қызметіндегі бұзушылықтар мен кемшіліктер фактісін растайтын материалдар; </w:t>
      </w:r>
    </w:p>
    <w:p>
      <w:pPr>
        <w:spacing w:after="0"/>
        <w:ind w:left="0"/>
        <w:jc w:val="both"/>
      </w:pPr>
      <w:r>
        <w:rPr>
          <w:rFonts w:ascii="Times New Roman"/>
          <w:b w:val="false"/>
          <w:i w:val="false"/>
          <w:color w:val="000000"/>
          <w:sz w:val="28"/>
        </w:rPr>
        <w:t>
      4 егер аудиторлық есептің мәтінінде көрсетілмесе, аудиторлық іріктеудің негіздемесі (қажет болған жағдайда мәнділік деңгейін айқындау);</w:t>
      </w:r>
    </w:p>
    <w:p>
      <w:pPr>
        <w:spacing w:after="0"/>
        <w:ind w:left="0"/>
        <w:jc w:val="both"/>
      </w:pPr>
      <w:r>
        <w:rPr>
          <w:rFonts w:ascii="Times New Roman"/>
          <w:b w:val="false"/>
          <w:i w:val="false"/>
          <w:color w:val="000000"/>
          <w:sz w:val="28"/>
        </w:rPr>
        <w:t>
      5) сарапшылардың сарапшылық қорытындылары (тартылған жағдайда);</w:t>
      </w:r>
    </w:p>
    <w:p>
      <w:pPr>
        <w:spacing w:after="0"/>
        <w:ind w:left="0"/>
        <w:jc w:val="both"/>
      </w:pPr>
      <w:r>
        <w:rPr>
          <w:rFonts w:ascii="Times New Roman"/>
          <w:b w:val="false"/>
          <w:i w:val="false"/>
          <w:color w:val="000000"/>
          <w:sz w:val="28"/>
        </w:rPr>
        <w:t>
      6) мемлекеттік қызметтерді алушылардың қанағаттануы тұрғысынан халық арасында сауалнама жүргізу нәтижелері (қажет болған жағдайда);</w:t>
      </w:r>
    </w:p>
    <w:p>
      <w:pPr>
        <w:spacing w:after="0"/>
        <w:ind w:left="0"/>
        <w:jc w:val="both"/>
      </w:pPr>
      <w:r>
        <w:rPr>
          <w:rFonts w:ascii="Times New Roman"/>
          <w:b w:val="false"/>
          <w:i w:val="false"/>
          <w:color w:val="000000"/>
          <w:sz w:val="28"/>
        </w:rPr>
        <w:t>
      7)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xml:space="preserve">
      ведомостар, ордерлер, нарядтар; </w:t>
      </w:r>
    </w:p>
    <w:p>
      <w:pPr>
        <w:spacing w:after="0"/>
        <w:ind w:left="0"/>
        <w:jc w:val="both"/>
      </w:pPr>
      <w:r>
        <w:rPr>
          <w:rFonts w:ascii="Times New Roman"/>
          <w:b w:val="false"/>
          <w:i w:val="false"/>
          <w:color w:val="000000"/>
          <w:sz w:val="28"/>
        </w:rPr>
        <w:t>
      8)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p>
      <w:pPr>
        <w:spacing w:after="0"/>
        <w:ind w:left="0"/>
        <w:jc w:val="both"/>
      </w:pPr>
      <w:r>
        <w:rPr>
          <w:rFonts w:ascii="Times New Roman"/>
          <w:b w:val="false"/>
          <w:i w:val="false"/>
          <w:color w:val="000000"/>
          <w:sz w:val="28"/>
        </w:rPr>
        <w:t>
      9) сыртқы ақпарат көздерінің тізбесі:</w:t>
      </w:r>
    </w:p>
    <w:p>
      <w:pPr>
        <w:spacing w:after="0"/>
        <w:ind w:left="0"/>
        <w:jc w:val="both"/>
      </w:pPr>
      <w:r>
        <w:rPr>
          <w:rFonts w:ascii="Times New Roman"/>
          <w:b w:val="false"/>
          <w:i w:val="false"/>
          <w:color w:val="000000"/>
          <w:sz w:val="28"/>
        </w:rPr>
        <w:t>
      статистикалық деректер;</w:t>
      </w:r>
    </w:p>
    <w:p>
      <w:pPr>
        <w:spacing w:after="0"/>
        <w:ind w:left="0"/>
        <w:jc w:val="both"/>
      </w:pPr>
      <w:r>
        <w:rPr>
          <w:rFonts w:ascii="Times New Roman"/>
          <w:b w:val="false"/>
          <w:i w:val="false"/>
          <w:color w:val="000000"/>
          <w:sz w:val="28"/>
        </w:rPr>
        <w:t>
      мемлекеттік органның қызметін және (немесе) аудитпен қамтылатын кезеңдегі қызметін бағалау нәтижелері;</w:t>
      </w:r>
    </w:p>
    <w:p>
      <w:pPr>
        <w:spacing w:after="0"/>
        <w:ind w:left="0"/>
        <w:jc w:val="both"/>
      </w:pPr>
      <w:r>
        <w:rPr>
          <w:rFonts w:ascii="Times New Roman"/>
          <w:b w:val="false"/>
          <w:i w:val="false"/>
          <w:color w:val="000000"/>
          <w:sz w:val="28"/>
        </w:rPr>
        <w:t>
      ұқсас мемлекеттік және квазимемлекеттік құрылымдардың шетелдік жұмыс тәжірибесі;</w:t>
      </w:r>
    </w:p>
    <w:p>
      <w:pPr>
        <w:spacing w:after="0"/>
        <w:ind w:left="0"/>
        <w:jc w:val="both"/>
      </w:pPr>
      <w:r>
        <w:rPr>
          <w:rFonts w:ascii="Times New Roman"/>
          <w:b w:val="false"/>
          <w:i w:val="false"/>
          <w:color w:val="000000"/>
          <w:sz w:val="28"/>
        </w:rPr>
        <w:t>
      отандық салалық және шетелдік сарапшылардың, агенттіктердің зерттеулері;</w:t>
      </w:r>
    </w:p>
    <w:p>
      <w:pPr>
        <w:spacing w:after="0"/>
        <w:ind w:left="0"/>
        <w:jc w:val="both"/>
      </w:pPr>
      <w:r>
        <w:rPr>
          <w:rFonts w:ascii="Times New Roman"/>
          <w:b w:val="false"/>
          <w:i w:val="false"/>
          <w:color w:val="000000"/>
          <w:sz w:val="28"/>
        </w:rPr>
        <w:t>
      мемлекеттік басқарудың және (немесе) экономика саласының тиісті аясындағы мемлекеттік реттеу мәселелері бойынша халықаралық ұйымдар мен агенттіктердің есептері, рейтингтері, шолулары;</w:t>
      </w:r>
    </w:p>
    <w:p>
      <w:pPr>
        <w:spacing w:after="0"/>
        <w:ind w:left="0"/>
        <w:jc w:val="both"/>
      </w:pPr>
      <w:r>
        <w:rPr>
          <w:rFonts w:ascii="Times New Roman"/>
          <w:b w:val="false"/>
          <w:i w:val="false"/>
          <w:color w:val="000000"/>
          <w:sz w:val="28"/>
        </w:rPr>
        <w:t>
      халықаралық ұйымдар мен агенттіктердің сайттары;</w:t>
      </w:r>
    </w:p>
    <w:p>
      <w:pPr>
        <w:spacing w:after="0"/>
        <w:ind w:left="0"/>
        <w:jc w:val="both"/>
      </w:pPr>
      <w:r>
        <w:rPr>
          <w:rFonts w:ascii="Times New Roman"/>
          <w:b w:val="false"/>
          <w:i w:val="false"/>
          <w:color w:val="000000"/>
          <w:sz w:val="28"/>
        </w:rPr>
        <w:t>
      уәкілетті органдардың мемлекеттік аудит объектісінің қызметін тексерулерінің нәтижелері;</w:t>
      </w:r>
    </w:p>
    <w:p>
      <w:pPr>
        <w:spacing w:after="0"/>
        <w:ind w:left="0"/>
        <w:jc w:val="both"/>
      </w:pPr>
      <w:r>
        <w:rPr>
          <w:rFonts w:ascii="Times New Roman"/>
          <w:b w:val="false"/>
          <w:i w:val="false"/>
          <w:color w:val="000000"/>
          <w:sz w:val="28"/>
        </w:rPr>
        <w:t>
      жеке және заңды тұлғалардың өтініштері;</w:t>
      </w:r>
    </w:p>
    <w:p>
      <w:pPr>
        <w:spacing w:after="0"/>
        <w:ind w:left="0"/>
        <w:jc w:val="both"/>
      </w:pPr>
      <w:r>
        <w:rPr>
          <w:rFonts w:ascii="Times New Roman"/>
          <w:b w:val="false"/>
          <w:i w:val="false"/>
          <w:color w:val="000000"/>
          <w:sz w:val="28"/>
        </w:rPr>
        <w:t>
      БАҚ және тағы басқалары.</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(болған жағдайда) куәландырылады. Аудиторлық есепте қосымшаларының реттік нөмірі көрсетіле отырып, оларға сілтеме, әрбір қосымша бойынша бөлек парақтар саны көрсетіледі. Көлемді құжаттар (5 немесе одан көп беттен тұратын бір құжат) тігілген күйінде соңғы артқы парағына мөр мен қолтаңба қою арқылы куәландырылуы мүмкін. </w:t>
      </w:r>
    </w:p>
    <w:p>
      <w:pPr>
        <w:spacing w:after="0"/>
        <w:ind w:left="0"/>
        <w:jc w:val="both"/>
      </w:pPr>
      <w:r>
        <w:rPr>
          <w:rFonts w:ascii="Times New Roman"/>
          <w:b w:val="false"/>
          <w:i w:val="false"/>
          <w:color w:val="000000"/>
          <w:sz w:val="28"/>
        </w:rPr>
        <w:t>
      Есеп комитетінің қызметкері(-лері):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Мемлекеттік органдардан тартылған мамандар, мемлекеттік емес аудиторлық ұйымдардың жұмыскерлері, сарапшылар: 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есеп _____________ данада жасалды.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Есеп комитеті үшін, № 2 дана – мемлекеттік аудит объектісі үшін жасалады. Бірлескен тексеру кезінде № 1 дана – Есеп комитеті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мемлекеттік тіркеу туралы деректері, банктік және салықтық деректемелері, БСН (ЖСН) көрсетіледі.</w:t>
      </w:r>
    </w:p>
    <w:p>
      <w:pPr>
        <w:spacing w:after="0"/>
        <w:ind w:left="0"/>
        <w:jc w:val="both"/>
      </w:pPr>
      <w:r>
        <w:rPr>
          <w:rFonts w:ascii="Times New Roman"/>
          <w:b w:val="false"/>
          <w:i w:val="false"/>
          <w:color w:val="000000"/>
          <w:sz w:val="28"/>
        </w:rPr>
        <w:t>
      1.2.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осы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осы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(мемлекеттік аудиторлардың сертификаттарының нөмірлері көрсетіле отырып) – мемлекеттік аудитті жүргізетін Есеп комитеті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мемлекеттік аудитор сертификаты болған жағдайда, оның нөмірі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 немесе мәселелерді көрсете отырып, ("қажет болған жағдайда басқа да кезеңдер" сөздерін көрсетпей) жылдары, айлары және Аудит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1.10. Мемлекеттік аудит объектісінің лауазымды адамдары - мемлекеттік аудит объектісінің келісімімен мемлекеттік аудит жүзеге асырылған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p>
      <w:pPr>
        <w:spacing w:after="0"/>
        <w:ind w:left="0"/>
        <w:jc w:val="both"/>
      </w:pPr>
      <w:r>
        <w:rPr>
          <w:rFonts w:ascii="Times New Roman"/>
          <w:b w:val="false"/>
          <w:i w:val="false"/>
          <w:color w:val="000000"/>
          <w:sz w:val="28"/>
        </w:rPr>
        <w:t>
      1.11. Үстеме тексеру жүргізілетін объектілердің тізбесі – үстеме тексеру жүргізілетін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мәліметтер – басқа мемлекеттік қаржылық бақылау органдары мен құқық қорғау органдарының бұрын қамтыған тексеру мәні Есеп комитеті жүргізген мемлекеттік аудиттің мәселелерімен сәйкес келетін мәселелер бойынша қысқаша мәліметтер, мемлекеттік аудит объектісінің анықталған бұзушылықтарды жою жөнінде қабылдаған шаралары көрсетіледі. Есеп комитетінің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болмауын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Мемлекеттік аудитті жүргізу кезінде қолданылатын көрсеткіштер (өлшемшарттар) – аудиторлық есепте көрсеткіштің атауы және Аудит бағдарламасына сәйкес оны қолдану бойынша түсіндірме келтіріледі.</w:t>
      </w:r>
    </w:p>
    <w:p>
      <w:pPr>
        <w:spacing w:after="0"/>
        <w:ind w:left="0"/>
        <w:jc w:val="both"/>
      </w:pPr>
      <w:r>
        <w:rPr>
          <w:rFonts w:ascii="Times New Roman"/>
          <w:b w:val="false"/>
          <w:i w:val="false"/>
          <w:color w:val="000000"/>
          <w:sz w:val="28"/>
        </w:rPr>
        <w:t>
      2.1.1.2 Жүргізілген мемлекеттік аудиттің нәтижелері туралы мемлекеттік аудит мақсатына қол жеткізілгенін растауға жеткілікті мәліметтер көрсетіледі. Одан әрі Аудит бағдарламасының мәселелеріне жауаптар тіркеледі, бұл ретте Аудит бағдарламасының әрбір мәселесінің атауы көрсетіледі. Аудит мәселелеріне жауаптар толық, нақты, объективті және кесімді жазылады. Бағдарламаның мәселесін ашып көрсету Мемлекеттік жоспарлау жүйесінің құжаттарымен байланысын бағалай отырып, тікелей және түпкілікті нәтижелерге қол жеткізуге арналған бюджет қаражатының, мемлекет активтерінің негізділігін және пайдаланылуын талдауды ескере отырып, жүзеге асырылады.</w:t>
      </w:r>
    </w:p>
    <w:p>
      <w:pPr>
        <w:spacing w:after="0"/>
        <w:ind w:left="0"/>
        <w:jc w:val="both"/>
      </w:pPr>
      <w:r>
        <w:rPr>
          <w:rFonts w:ascii="Times New Roman"/>
          <w:b w:val="false"/>
          <w:i w:val="false"/>
          <w:color w:val="000000"/>
          <w:sz w:val="28"/>
        </w:rPr>
        <w:t xml:space="preserve">
      Аудиторлық есепте жүргізілген үстеме тексерудің (тек бұзушылықтардың тармақтарын үстеме тексерудің аудиторлық есебіне сәйкес нөмірлей отырып, олар негізгі объектінің бұзушылықтар тізіліміне қосылмайды), бақылау өлшемінің (тексеріп қарау) қысқаша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 бағдарлама қаражатын пайдалану кезінде жасаған себептері мен салдарын көрсете отырып, кемшіліктер мен жүйелі проблемалар жазылады. Бұзушылықтар бойынша ережелері бұзылған нормативтік құқықтық актілердің баптарына, тармақтарына және тармақшаларына сілтеме көрсетіледі және тиісті бұзушылыққа дәлел болатын құжаттар көрсетіледі. Бұзушылыққа, кемшілікке және жүйелі проблемаға әкеп соққан себеп-салдарлық байланыстар талданады. </w:t>
      </w:r>
    </w:p>
    <w:p>
      <w:pPr>
        <w:spacing w:after="0"/>
        <w:ind w:left="0"/>
        <w:jc w:val="both"/>
      </w:pPr>
      <w:r>
        <w:rPr>
          <w:rFonts w:ascii="Times New Roman"/>
          <w:b w:val="false"/>
          <w:i w:val="false"/>
          <w:color w:val="000000"/>
          <w:sz w:val="28"/>
        </w:rPr>
        <w:t>
      Аудит бағдарламасының мәселесі бойынша бұзушылықтар, кемшіліктер және жүйелі проблемалар анықталмаса, қысқаша ақпарат келтіріледі және мынадай жазба жасалады "Бағдарламаның (атауы) мәселесі тексерілді. Бұзушылықтар, кемшіліктер және жүйелі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олардың қорытындыларының қысқаша нәтижелерін сипаттайды.</w:t>
      </w:r>
    </w:p>
    <w:p>
      <w:pPr>
        <w:spacing w:after="0"/>
        <w:ind w:left="0"/>
        <w:jc w:val="both"/>
      </w:pPr>
      <w:r>
        <w:rPr>
          <w:rFonts w:ascii="Times New Roman"/>
          <w:b w:val="false"/>
          <w:i w:val="false"/>
          <w:color w:val="000000"/>
          <w:sz w:val="28"/>
        </w:rPr>
        <w:t xml:space="preserve">
      Аудиторлық есептің Қорытынды бөлігінің 3-бөлімінде мынадай мәліметтер көрсетіледі. </w:t>
      </w:r>
    </w:p>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 және (немесе) экономика саласын дамытуға беретін әсеріне талдау жасалады және баға беріледі, сондай-ақ негізгі объектіде тиімділікті арттыру және аудиттің негізгі объектісінің қызметін жетілдіру үшін анықталған резервтер көрсетіледі.</w:t>
      </w:r>
    </w:p>
    <w:p>
      <w:pPr>
        <w:spacing w:after="0"/>
        <w:ind w:left="0"/>
        <w:jc w:val="both"/>
      </w:pPr>
      <w:r>
        <w:rPr>
          <w:rFonts w:ascii="Times New Roman"/>
          <w:b w:val="false"/>
          <w:i w:val="false"/>
          <w:color w:val="000000"/>
          <w:sz w:val="28"/>
        </w:rPr>
        <w:t>
      3.2. Есеп комитетінің қызметкерлері мемлекеттік аудит жүргізгенде мемлекеттік аудит объектісінің лауазымды адамдарының кедергі келтіруі фактілері туралы мәліметтер көрсетіледі. Есеп комитетінің қызметкері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3.3. Мемлекеттік аудит жүргізу барысында анықталған құқық бұзушылықтарды жою бойынша мемлекеттік аудит объектісі қабылдаған шаралар туралы мәліметтер көрсетіледі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 Шаралар қабылданбаған жағдайда олардың болмауын көрсету қажет.</w:t>
      </w:r>
    </w:p>
    <w:p>
      <w:pPr>
        <w:spacing w:after="0"/>
        <w:ind w:left="0"/>
        <w:jc w:val="both"/>
      </w:pPr>
      <w:r>
        <w:rPr>
          <w:rFonts w:ascii="Times New Roman"/>
          <w:b w:val="false"/>
          <w:i w:val="false"/>
          <w:color w:val="000000"/>
          <w:sz w:val="28"/>
        </w:rPr>
        <w:t xml:space="preserve">
      Аудиторлық есепке қосымшаларда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көзделген аудиторлық дәлелдемелер тіркеледі. Жүргізілетін мемлекеттік аудиттің мақсатына байланысты мемлекеттік аудитті жүзеге асыратын қызметкерлер Аудиторлық есепке қосымшалар ретінде ресімделетін мынадай кестелерді толтырады:</w:t>
      </w:r>
    </w:p>
    <w:p>
      <w:pPr>
        <w:spacing w:after="0"/>
        <w:ind w:left="0"/>
        <w:jc w:val="both"/>
      </w:pPr>
      <w:r>
        <w:rPr>
          <w:rFonts w:ascii="Times New Roman"/>
          <w:b w:val="false"/>
          <w:i w:val="false"/>
          <w:color w:val="000000"/>
          <w:sz w:val="28"/>
        </w:rPr>
        <w:t>
      1) 1-кесте. Әкімшілердің мемлекеттік аудитпен қамтылған бюджеттік бағдарламаларды (кіші бағдарламаларды) орындауы туралы ақпарат;</w:t>
      </w:r>
    </w:p>
    <w:p>
      <w:pPr>
        <w:spacing w:after="0"/>
        <w:ind w:left="0"/>
        <w:jc w:val="both"/>
      </w:pPr>
      <w:r>
        <w:rPr>
          <w:rFonts w:ascii="Times New Roman"/>
          <w:b w:val="false"/>
          <w:i w:val="false"/>
          <w:color w:val="000000"/>
          <w:sz w:val="28"/>
        </w:rPr>
        <w:t>
      2) 2-кесте. Құрылыс жұмыстарының орындалған (қабылданған) көлемі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3) 3-кесте. ____ жылы объектілерді салу және реконструкциялау құнының қымбаттағаны туралы мәліметтер (қымбаттаған жағдайда);</w:t>
      </w:r>
    </w:p>
    <w:p>
      <w:pPr>
        <w:spacing w:after="0"/>
        <w:ind w:left="0"/>
        <w:jc w:val="both"/>
      </w:pPr>
      <w:r>
        <w:rPr>
          <w:rFonts w:ascii="Times New Roman"/>
          <w:b w:val="false"/>
          <w:i w:val="false"/>
          <w:color w:val="000000"/>
          <w:sz w:val="28"/>
        </w:rPr>
        <w:t>
      4) 4-кесте. Квазимемлекеттік сектор субъектілеріне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Мемлекеттік аудитті жүзеге асырып жатқан қызметкерлер Аудиторлық есепке қосымша болып табылатын өзге де қажетті кестелер жасауы мүмкін.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4. Мемлекеттік аудитті жүргізген Есеп комитеті қызметкерлерінің (мемлекеттік аудит жүргізуге тартылған мемлекеттік органдар мамандарының, мемлекеттік емес аудиторлық ұйымдар қызметкерлерінің, сарапшылардың)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Есеп комитетіне,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 парағынан бастап, Аудиторлық есептің барлық беттеріне қол қояды. Мемлекеттік аудит объектісінде бірыңғай топ бірлескен тексеру жүргізген кезде Аудиторлық есеп Есеп комитетінің бланкісінде үш данада ресімделеді, оның бірінші данасы – Есеп комитетіне, екінші данасы – бірлескен тексеруге қатысушы мемлекеттік органға, үшінші данасы – мемлекеттік аудит объектісіне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1-кесте. Мемлекеттік аудитпен қамтылған бюджеттік бағдарламалардың (кіші бағдарламалардың) орындалуы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29"/>
        <w:gridCol w:w="910"/>
        <w:gridCol w:w="790"/>
        <w:gridCol w:w="1791"/>
        <w:gridCol w:w="1229"/>
        <w:gridCol w:w="1229"/>
        <w:gridCol w:w="1949"/>
        <w:gridCol w:w="791"/>
        <w:gridCol w:w="195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жобасына бюджеттік өтінім бойынша қаражат қажеттілігі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қаржыландыру жоспарының бекітілген сомасы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өтінімнің қажеттілігінен ауытқуы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қаржыландыру жоспарының түзетілген (нақтыланған) 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 (кассалық шығыстар)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 көрсетіледі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іс жүзіндегі шығыстар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(кассалық шығыстардың) жыл қорытындысы бойынша іс жүзінде жүргізілген шығыстардан ауытқу себептері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2-кесте. Құрылыс жұмыстарының көлемін орындау және құрылыс объектілерін пайдалануға берудің уақтылылығы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9"/>
        <w:gridCol w:w="1474"/>
        <w:gridCol w:w="698"/>
        <w:gridCol w:w="698"/>
        <w:gridCol w:w="1019"/>
        <w:gridCol w:w="2378"/>
        <w:gridCol w:w="1474"/>
        <w:gridCol w:w="1280"/>
        <w:gridCol w:w="108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w:t>
            </w:r>
            <w:r>
              <w:br/>
            </w:r>
            <w:r>
              <w:rPr>
                <w:rFonts w:ascii="Times New Roman"/>
                <w:b w:val="false"/>
                <w:i w:val="false"/>
                <w:color w:val="000000"/>
                <w:sz w:val="20"/>
              </w:rPr>
              <w:t>
(мың теңге)</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w:t>
            </w:r>
            <w:r>
              <w:br/>
            </w:r>
            <w:r>
              <w:rPr>
                <w:rFonts w:ascii="Times New Roman"/>
                <w:b w:val="false"/>
                <w:i w:val="false"/>
                <w:color w:val="000000"/>
                <w:sz w:val="20"/>
              </w:rPr>
              <w:t>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3-кесте. ___ жылы объектілерді салу және реконструкциялау құнының қымбаттағаны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041"/>
        <w:gridCol w:w="3358"/>
        <w:gridCol w:w="2200"/>
        <w:gridCol w:w="1521"/>
        <w:gridCol w:w="1521"/>
        <w:gridCol w:w="1043"/>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 комиссиясы шешімдерінің нөмірлері және күні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объектінің бастапқы құны</w:t>
            </w:r>
            <w:r>
              <w:br/>
            </w: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құрылыс құны</w:t>
            </w:r>
            <w:r>
              <w:br/>
            </w: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w:t>
            </w:r>
            <w:r>
              <w:br/>
            </w:r>
            <w:r>
              <w:rPr>
                <w:rFonts w:ascii="Times New Roman"/>
                <w:b w:val="false"/>
                <w:i w:val="false"/>
                <w:color w:val="000000"/>
                <w:sz w:val="20"/>
              </w:rPr>
              <w:t>
(мың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4-кесте. Квазимемлекеттік сектор субъектілеріне жарғылық капиталын толықтыруға бөлінген бюджет қаражатының пайдаланылуы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74" w:id="441"/>
    <w:p>
      <w:pPr>
        <w:spacing w:after="0"/>
        <w:ind w:left="0"/>
        <w:jc w:val="left"/>
      </w:pPr>
      <w:r>
        <w:rPr>
          <w:rFonts w:ascii="Times New Roman"/>
          <w:b/>
          <w:i w:val="false"/>
          <w:color w:val="000000"/>
        </w:rPr>
        <w:t xml:space="preserve"> Аудиторлық іс-шараның нәтижелері бойынша анықталған бұзушылықтар мен кемшіліктердің ТІЗІЛІМІ</w:t>
      </w:r>
    </w:p>
    <w:bookmarkEnd w:id="441"/>
    <w:p>
      <w:pPr>
        <w:spacing w:after="0"/>
        <w:ind w:left="0"/>
        <w:jc w:val="both"/>
      </w:pPr>
      <w:r>
        <w:rPr>
          <w:rFonts w:ascii="Times New Roman"/>
          <w:b w:val="false"/>
          <w:i w:val="false"/>
          <w:color w:val="ff0000"/>
          <w:sz w:val="28"/>
        </w:rPr>
        <w:t xml:space="preserve">
      Ескерту. 21-қосымша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(Мемлекеттік аудит нәтижелері бойынша анықталған бұзушылықтар мен кемшіліктердің ЖИЫНТЫҚ ТІЗІЛІМІ)</w:t>
      </w:r>
    </w:p>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55"/>
        <w:gridCol w:w="708"/>
        <w:gridCol w:w="876"/>
        <w:gridCol w:w="455"/>
        <w:gridCol w:w="835"/>
        <w:gridCol w:w="1761"/>
        <w:gridCol w:w="1761"/>
        <w:gridCol w:w="2744"/>
        <w:gridCol w:w="707"/>
        <w:gridCol w:w="707"/>
        <w:gridCol w:w="710"/>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(10-баған+13-баған+16-баған+ 19-баған+22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(соның ішінде мем. аудитке қатысқан адамдар бөлінісінде):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91"/>
        <w:gridCol w:w="1706"/>
        <w:gridCol w:w="478"/>
        <w:gridCol w:w="779"/>
        <w:gridCol w:w="1685"/>
        <w:gridCol w:w="1038"/>
        <w:gridCol w:w="1690"/>
        <w:gridCol w:w="36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379"/>
        <w:gridCol w:w="1382"/>
        <w:gridCol w:w="689"/>
        <w:gridCol w:w="693"/>
        <w:gridCol w:w="2039"/>
        <w:gridCol w:w="2700"/>
        <w:gridCol w:w="20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өлшем бірлігі</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шығындары (болған жағдайда)</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қаражаттың түсуі кезіндегі заңнаманың өзге де қаржылық бұзушылықтары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активтерді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07"/>
        <w:gridCol w:w="776"/>
        <w:gridCol w:w="2597"/>
        <w:gridCol w:w="945"/>
        <w:gridCol w:w="1001"/>
        <w:gridCol w:w="607"/>
        <w:gridCol w:w="607"/>
        <w:gridCol w:w="607"/>
        <w:gridCol w:w="943"/>
        <w:gridCol w:w="943"/>
        <w:gridCol w:w="946"/>
        <w:gridCol w:w="945"/>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4"/>
        <w:gridCol w:w="1425"/>
        <w:gridCol w:w="1425"/>
        <w:gridCol w:w="1425"/>
        <w:gridCol w:w="1428"/>
        <w:gridCol w:w="1431"/>
        <w:gridCol w:w="1428"/>
        <w:gridCol w:w="14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 (23-баған+28-баған+33-баған)</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келтіруге (өтелуге) жататыны (24-баған+26-баған+29-баған+31-баған+34-баған)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 аудит барысында қалпына келтірілгені (өтелгені)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қалпына келтірілгені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өтелгені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93"/>
        <w:gridCol w:w="2710"/>
        <w:gridCol w:w="2293"/>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кезіндегі бюджет заңнамасының және өзге де заңнаманың бұзушылықтары</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мем.аудитбарысында қалпына келтірілгені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 барысында өтелгені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303"/>
        <w:gridCol w:w="846"/>
        <w:gridCol w:w="1151"/>
        <w:gridCol w:w="846"/>
        <w:gridCol w:w="846"/>
        <w:gridCol w:w="1303"/>
        <w:gridCol w:w="651"/>
        <w:gridCol w:w="651"/>
        <w:gridCol w:w="1759"/>
        <w:gridCol w:w="12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бұзушылықтардың барлығы, бірлік, 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нормативтық құқықтық актінің бұзылған ережелеріне сілтеме жасау</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кезіндегі заңнама бұзушылықтары</w:t>
            </w:r>
          </w:p>
        </w:tc>
        <w:tc>
          <w:tcPr>
            <w:tcW w:w="0" w:type="auto"/>
            <w:gridSpan w:val="2"/>
            <w:vMerge/>
            <w:tcBorders>
              <w:top w:val="nil"/>
              <w:left w:val="single" w:color="cfcfcf" w:sz="5"/>
              <w:bottom w:val="single" w:color="cfcfcf" w:sz="5"/>
              <w:right w:val="single" w:color="cfcfcf" w:sz="5"/>
            </w:tcBorders>
          </w:tcP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өтелгені</w:t>
            </w: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3) мемлекеттік аудит объектісінің міндеттері мен функцияларын іске асыруға байланысты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610"/>
        <w:gridCol w:w="785"/>
        <w:gridCol w:w="2504"/>
        <w:gridCol w:w="911"/>
        <w:gridCol w:w="2684"/>
        <w:gridCol w:w="585"/>
        <w:gridCol w:w="586"/>
        <w:gridCol w:w="586"/>
        <w:gridCol w:w="226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бизнес-сәйкес-тендiру нөмiрі (БСН-і)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3832"/>
        <w:gridCol w:w="1750"/>
        <w:gridCol w:w="4087"/>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проблемалар мен кемшіліктер (бірлік саны)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комитетінің мемлекеттік аудит жүргізген қызметкерлері _________________________ (қолы, ТАӘ (болған жағдайда))</w:t>
      </w:r>
    </w:p>
    <w:p>
      <w:pPr>
        <w:spacing w:after="0"/>
        <w:ind w:left="0"/>
        <w:jc w:val="both"/>
      </w:pPr>
      <w:r>
        <w:rPr>
          <w:rFonts w:ascii="Times New Roman"/>
          <w:b w:val="false"/>
          <w:i w:val="false"/>
          <w:color w:val="000000"/>
          <w:sz w:val="28"/>
        </w:rPr>
        <w:t>
      *Келісілді: Есеп комитетінің аудиторлық іс-шараға жауапты мүшесі _________________________ (қолы, ТАӘ (болған жағдайда))</w:t>
      </w:r>
    </w:p>
    <w:p>
      <w:pPr>
        <w:spacing w:after="0"/>
        <w:ind w:left="0"/>
        <w:jc w:val="both"/>
      </w:pPr>
      <w:r>
        <w:rPr>
          <w:rFonts w:ascii="Times New Roman"/>
          <w:b w:val="false"/>
          <w:i w:val="false"/>
          <w:color w:val="000000"/>
          <w:sz w:val="28"/>
        </w:rPr>
        <w:t>
      *Мемлекеттік аудитті жүргізген аудит тобының жетекшісі мен қатысушылары Есеп комитетінің аудиторлық іс-шараға жауапты мүшесімен</w:t>
      </w:r>
    </w:p>
    <w:p>
      <w:pPr>
        <w:spacing w:after="0"/>
        <w:ind w:left="0"/>
        <w:jc w:val="both"/>
      </w:pPr>
      <w:r>
        <w:rPr>
          <w:rFonts w:ascii="Times New Roman"/>
          <w:b w:val="false"/>
          <w:i w:val="false"/>
          <w:color w:val="000000"/>
          <w:sz w:val="28"/>
        </w:rPr>
        <w:t>
      келісілетін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____ "__" ____ № __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5-бағанда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жатқызылмауына жүргізілген мемлекеттік аудит барысында түскен сома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бюджеттен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қайтаруға және (немесе) есепке жатқызуға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түсімдеріне, әкімшілік айыппұлдарға, кедендік және бюджетке төленетін басқа да міндетті төлемдерге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оның ішінде 20-бағанда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бюджетке түсуге жататын сомалары,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түсімдерге, негізгі капиталды сатудан түсетін түсімдерге, трансферттерге, бюджеттік кредиттерді өтеуден, мемлекеттің қаржы активтерін сатудан түскен түсімдерге, қарыздарға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xml:space="preserve">
      "Рәсімдік бұзушылықтар" деген </w:t>
      </w:r>
      <w:r>
        <w:rPr>
          <w:rFonts w:ascii="Times New Roman"/>
          <w:b/>
          <w:i w:val="false"/>
          <w:color w:val="000000"/>
          <w:sz w:val="28"/>
        </w:rPr>
        <w:t>25-бағанда</w:t>
      </w:r>
      <w:r>
        <w:rPr>
          <w:rFonts w:ascii="Times New Roman"/>
          <w:b w:val="false"/>
          <w:i w:val="false"/>
          <w:color w:val="000000"/>
          <w:sz w:val="28"/>
        </w:rPr>
        <w:t xml:space="preserve"> – жүргізілген мемлекеттік аудит барысында анықталған рәсімдік бұзушылықтардың саны көрсетіледі;</w:t>
      </w:r>
    </w:p>
    <w:p>
      <w:pPr>
        <w:spacing w:after="0"/>
        <w:ind w:left="0"/>
        <w:jc w:val="both"/>
      </w:pPr>
      <w:r>
        <w:rPr>
          <w:rFonts w:ascii="Times New Roman"/>
          <w:b w:val="false"/>
          <w:i w:val="false"/>
          <w:color w:val="000000"/>
          <w:sz w:val="28"/>
        </w:rPr>
        <w:t xml:space="preserve">
      "Бюджеттің тікелей (жанама) шығындары" деген </w:t>
      </w:r>
      <w:r>
        <w:rPr>
          <w:rFonts w:ascii="Times New Roman"/>
          <w:b/>
          <w:i w:val="false"/>
          <w:color w:val="000000"/>
          <w:sz w:val="28"/>
        </w:rPr>
        <w:t>26-бағанда</w:t>
      </w:r>
      <w:r>
        <w:rPr>
          <w:rFonts w:ascii="Times New Roman"/>
          <w:b w:val="false"/>
          <w:i w:val="false"/>
          <w:color w:val="000000"/>
          <w:sz w:val="28"/>
        </w:rPr>
        <w:t xml:space="preserve"> – салық және кедендік әкімшілендірудің белгіленген тәртібін сақтаған жағдайда есепке жатқызылуы мүмкін бюджетке толық түспеген сомалар көрсетіледі.</w:t>
      </w:r>
    </w:p>
    <w:p>
      <w:pPr>
        <w:spacing w:after="0"/>
        <w:ind w:left="0"/>
        <w:jc w:val="both"/>
      </w:pPr>
      <w:r>
        <w:rPr>
          <w:rFonts w:ascii="Times New Roman"/>
          <w:b w:val="false"/>
          <w:i w:val="false"/>
          <w:color w:val="000000"/>
          <w:sz w:val="28"/>
        </w:rPr>
        <w:t xml:space="preserve">
      "Бұзушылық фактісін сипаттау, нормативтік құқықтық актілердің бұзылған ережелеріне сілтеме жасау" деген </w:t>
      </w:r>
      <w:r>
        <w:rPr>
          <w:rFonts w:ascii="Times New Roman"/>
          <w:b/>
          <w:i w:val="false"/>
          <w:color w:val="000000"/>
          <w:sz w:val="28"/>
        </w:rPr>
        <w:t>27-бағанда</w:t>
      </w:r>
      <w:r>
        <w:rPr>
          <w:rFonts w:ascii="Times New Roman"/>
          <w:b w:val="false"/>
          <w:i w:val="false"/>
          <w:color w:val="000000"/>
          <w:sz w:val="28"/>
        </w:rPr>
        <w:t xml:space="preserve"> құқықтың бұзылған нормаларының тармақтарына сілтеме жасай отырып, бұзушылық фактісі қысқаша түрде сипатталады. Жүргізілген мемлекеттік аудит барысында анықталған қаржылық бұзушылықтар сомасы түскен жағдайда, мемлекеттік аудит материалдарына қоса берілетін растайтын құжаттарға сілтеме жасай отырып, қабылданған шаралар көрсетіледі.</w:t>
      </w:r>
    </w:p>
    <w:p>
      <w:pPr>
        <w:spacing w:after="0"/>
        <w:ind w:left="0"/>
        <w:jc w:val="both"/>
      </w:pPr>
      <w:r>
        <w:rPr>
          <w:rFonts w:ascii="Times New Roman"/>
          <w:b w:val="false"/>
          <w:i w:val="false"/>
          <w:color w:val="000000"/>
          <w:sz w:val="28"/>
        </w:rPr>
        <w:t xml:space="preserve">
      "Бұзушылықтар сыныптауышының тармағы (болған жағдайда)" деген </w:t>
      </w:r>
      <w:r>
        <w:rPr>
          <w:rFonts w:ascii="Times New Roman"/>
          <w:b/>
          <w:i w:val="false"/>
          <w:color w:val="000000"/>
          <w:sz w:val="28"/>
        </w:rPr>
        <w:t>28-бағанда</w:t>
      </w:r>
      <w:r>
        <w:rPr>
          <w:rFonts w:ascii="Times New Roman"/>
          <w:b w:val="false"/>
          <w:i w:val="false"/>
          <w:color w:val="000000"/>
          <w:sz w:val="28"/>
        </w:rPr>
        <w:t xml:space="preserve">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(23-бағ.+28-бағ.+33-бағ.)" деген 14-бағанда – бюджет қаражатын пайдалану кезінде анықталған бюджет заңнамасы және өзге де заңнама бұзушылықтарының жалпы сомасы (23-бағ.), активтерді пайдалану кезіндегі бюджет және өзге де заңнама бұзушылықтары (28-бағ.), бухгалтерлік есепті жүргізу мен қаржылық есептілікті жасау кезіндегі заңнама бұзушылықтары (33-бағ.), оның ішінде 15-бағанда – трансферттерді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"соның ішінде қалпына келтіруге (өтелуге) жататыны" деген 16-бағанда (24-бағ.+26-бағ.+29-бағ.+31-бағ.+34-бағ.)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және өтелуге жататын сома (24-бағ. және 26-бағ.), активтерді пайдалану кезіндегі бюджет және өзге де заңнама бұзушылықтары (29-бағ. және 31-бағ.), бухгалтерлік есепті жүргізу мен қаржылық есептілікті жасау кезіндегі заңнама бұзушылықтары (34-бағ.) көрсетіледі, оның ішінде 19-бағанда – трансферттерді пайдалану кезінде анықталып, қалпына келтіруге (өтелуге) жататын бұзушылықтардың сомасы көрсетіледі;</w:t>
      </w:r>
    </w:p>
    <w:p>
      <w:pPr>
        <w:spacing w:after="0"/>
        <w:ind w:left="0"/>
        <w:jc w:val="both"/>
      </w:pPr>
      <w:r>
        <w:rPr>
          <w:rFonts w:ascii="Times New Roman"/>
          <w:b w:val="false"/>
          <w:i w:val="false"/>
          <w:color w:val="000000"/>
          <w:sz w:val="28"/>
        </w:rPr>
        <w:t>
      "Оның ішінде қалпына келтіруге жататыны" деген 17-бағанда (24-бағ.+29-бағ.+34-бағ.)"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(24-бағ.), активтерді пайдалану кезіндегі бюджет және өзге де заңнама бұзушылықтары (29-бағ.), бухгалтерлік есепті жүргізу мен қаржылық есептілікті жасау кезіндегі заңнама бұзушылықтары (34-бағ.) көрсетіледі;</w:t>
      </w:r>
    </w:p>
    <w:p>
      <w:pPr>
        <w:spacing w:after="0"/>
        <w:ind w:left="0"/>
        <w:jc w:val="both"/>
      </w:pPr>
      <w:r>
        <w:rPr>
          <w:rFonts w:ascii="Times New Roman"/>
          <w:b w:val="false"/>
          <w:i w:val="false"/>
          <w:color w:val="000000"/>
          <w:sz w:val="28"/>
        </w:rPr>
        <w:t>
      "Оның ішінде өтелуге жататыны" деген 18-бағанда (26-бағ.+31-бағ.)" – бюджет қаражатын пайдалану кезінде бюджет заңнамасының және өзге де заңнаманың сақталуына мемлекеттік аудит жүргізу қорытындысы бойынша өтелуге жататын сома (26-бағ.), активтерді пайдалану кезіндегі бюджет және өзге де заңнама бұзушылықтары (31-бағ.)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(25-бағ.+30-бағ.+35-бағ.)" – бюджет қаражатын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(25-бағ.), активтерді пайдалану кезіндегі бюджет және өзге де заңнама бұзушылықтары (30-бағ.), бухгалтерлік есепті жүргізу мен қаржылық есептілікті жасау кезіндегі заңнама бұзушылықтары (35-бағ.)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(27-бағ.+32-бағ.)"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(27-бағ.), активтерді пайдалану кезіндегі бюджет және өзге де заңнама бұзушылықтары (32-бағ.) көрсетіледі;</w:t>
      </w:r>
    </w:p>
    <w:p>
      <w:pPr>
        <w:spacing w:after="0"/>
        <w:ind w:left="0"/>
        <w:jc w:val="both"/>
      </w:pPr>
      <w:r>
        <w:rPr>
          <w:rFonts w:ascii="Times New Roman"/>
          <w:b w:val="false"/>
          <w:i w:val="false"/>
          <w:color w:val="000000"/>
          <w:sz w:val="28"/>
        </w:rPr>
        <w:t>
      "Оның ішінде қалпына келтірілгені (өтелгені), соның ішінде трансферттер" деген 22-бағанда – трансферттерді пайдалану кезінде қалпына келтірілген және өтелген сома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 барлығы" деген 23-бағанда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"Активтерді пайдалану кезіндегі бюджет және өзге де заңнама бұзушылықтары, барлығы" деген 28-бағанда – мемлекет пен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33-бағанда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xml:space="preserve">
      "Анықталған рәсімдік бұзушылықтардың жалпы саны" деген </w:t>
      </w:r>
      <w:r>
        <w:rPr>
          <w:rFonts w:ascii="Times New Roman"/>
          <w:b/>
          <w:i w:val="false"/>
          <w:color w:val="000000"/>
          <w:sz w:val="28"/>
        </w:rPr>
        <w:t>36-бағанда</w:t>
      </w:r>
      <w:r>
        <w:rPr>
          <w:rFonts w:ascii="Times New Roman"/>
          <w:b w:val="false"/>
          <w:i w:val="false"/>
          <w:color w:val="000000"/>
          <w:sz w:val="28"/>
        </w:rPr>
        <w:t xml:space="preserve"> – мемлекеттік аудит барысында анықталған рәсімдік бұзушылықтардың жалпы саны, оның ішінде:</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37-бағанда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xml:space="preserve">
      "Бұзушылықтар сыныптауышының тармағы (болған жағдайда)" деген </w:t>
      </w:r>
      <w:r>
        <w:rPr>
          <w:rFonts w:ascii="Times New Roman"/>
          <w:b/>
          <w:i w:val="false"/>
          <w:color w:val="000000"/>
          <w:sz w:val="28"/>
        </w:rPr>
        <w:t>38-бағанда</w:t>
      </w:r>
      <w:r>
        <w:rPr>
          <w:rFonts w:ascii="Times New Roman"/>
          <w:b w:val="false"/>
          <w:i w:val="false"/>
          <w:color w:val="000000"/>
          <w:sz w:val="28"/>
        </w:rPr>
        <w:t xml:space="preserve">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(мың теңге)" деген 10-бағанда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(мың теңге)" деген 11-бағанда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 деген 12-бағанда - Қазақстан Республикасы заңнамасының нормаларын іске асыру үшін қабылданған квазимемлекеттік сектор субъектілерінің актілеріне мемлекеттік аудит жүргізу барысында анықталған бұзушылықтардың сомасы көрсетіледі.</w:t>
      </w:r>
    </w:p>
    <w:p>
      <w:pPr>
        <w:spacing w:after="0"/>
        <w:ind w:left="0"/>
        <w:jc w:val="both"/>
      </w:pPr>
      <w:r>
        <w:rPr>
          <w:rFonts w:ascii="Times New Roman"/>
          <w:b w:val="false"/>
          <w:i w:val="false"/>
          <w:color w:val="000000"/>
          <w:sz w:val="28"/>
        </w:rPr>
        <w:t>
      "Жүйелі бұзушылықтар (саны, бірлікпен) деген 13-бағанда –жүргізілген мемлекеттік аудит барысында анықталған, соның ішінде мемлекеттік аудит объектісі болып табылмайтын заңды және лауазымды тұлғалардың заңнаманың жетілдірілмеуіне (НҚА арасындағы қайшылықтар, құқықтық реттеудегі олқылықтар, коллизиялар) және/немесе жұмыстың ұйымдастырылуына (құзыретінің болмауы немесе жеткіліксіздігі, өкілеттіктерді қайталау, басқа ұйымдармен өзара іс-қимыл жасау тетігінің жасалмауы және тағы басқалары) байланысты қызметіндегі жүйелі бұзушылықтар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жүйелі проблеманы сипаттау" деген 14-бағанда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тағы басқалары қысқаша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21-1-қосымшамен толықтырылды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i w:val="false"/>
          <w:color w:val="000000"/>
        </w:rPr>
        <w:t xml:space="preserve"> Ұсыным хат</w:t>
      </w:r>
    </w:p>
    <w:p>
      <w:pPr>
        <w:spacing w:after="0"/>
        <w:ind w:left="0"/>
        <w:jc w:val="both"/>
      </w:pPr>
      <w:r>
        <w:rPr>
          <w:rFonts w:ascii="Times New Roman"/>
          <w:b w:val="false"/>
          <w:i w:val="false"/>
          <w:color w:val="000000"/>
          <w:sz w:val="28"/>
        </w:rPr>
        <w:t>
      (аудиторлық іс-шара объектісінің фирмалық бланкісінде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мүшесі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аудиторлық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іс-шараға жауапты мүшесінің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bl>
    <w:p>
      <w:pPr>
        <w:spacing w:after="0"/>
        <w:ind w:left="0"/>
        <w:jc w:val="both"/>
      </w:pPr>
      <w:r>
        <w:rPr>
          <w:rFonts w:ascii="Times New Roman"/>
          <w:b w:val="false"/>
          <w:i w:val="false"/>
          <w:color w:val="000000"/>
          <w:sz w:val="28"/>
        </w:rPr>
        <w:t>
      Осы ұсыным хат Сіз жүргізген________________________________________________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(аудитіне (аудиторлық іс-шараның атауы көрсетіледі)</w:t>
      </w:r>
    </w:p>
    <w:p>
      <w:pPr>
        <w:spacing w:after="0"/>
        <w:ind w:left="0"/>
        <w:jc w:val="both"/>
      </w:pPr>
      <w:r>
        <w:rPr>
          <w:rFonts w:ascii="Times New Roman"/>
          <w:b w:val="false"/>
          <w:i w:val="false"/>
          <w:color w:val="000000"/>
          <w:sz w:val="28"/>
        </w:rPr>
        <w:t>
      байланысты жолданып отыр.</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(аудит объектісінің атауы) басшысы, өзімнің жауаптылығымды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орындалғанын растаймын.</w:t>
      </w:r>
    </w:p>
    <w:p>
      <w:pPr>
        <w:spacing w:after="0"/>
        <w:ind w:left="0"/>
        <w:jc w:val="both"/>
      </w:pPr>
      <w:r>
        <w:rPr>
          <w:rFonts w:ascii="Times New Roman"/>
          <w:b w:val="false"/>
          <w:i w:val="false"/>
          <w:color w:val="000000"/>
          <w:sz w:val="28"/>
        </w:rPr>
        <w:t>
      Басшы __________________________ _________________________________________</w:t>
      </w:r>
    </w:p>
    <w:p>
      <w:pPr>
        <w:spacing w:after="0"/>
        <w:ind w:left="0"/>
        <w:jc w:val="both"/>
      </w:pPr>
      <w:r>
        <w:rPr>
          <w:rFonts w:ascii="Times New Roman"/>
          <w:b w:val="false"/>
          <w:i w:val="false"/>
          <w:color w:val="000000"/>
          <w:sz w:val="28"/>
        </w:rPr>
        <w:t>
      (аудит объектісінің басшысы лауазымының атауы,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Төрағасына</w:t>
            </w:r>
            <w:r>
              <w:br/>
            </w:r>
            <w:r>
              <w:rPr>
                <w:rFonts w:ascii="Times New Roman"/>
                <w:b w:val="false"/>
                <w:i w:val="false"/>
                <w:color w:val="000000"/>
                <w:sz w:val="20"/>
              </w:rPr>
              <w:t>________________________</w:t>
            </w:r>
            <w:r>
              <w:br/>
            </w:r>
            <w:r>
              <w:rPr>
                <w:rFonts w:ascii="Times New Roman"/>
                <w:b w:val="false"/>
                <w:i w:val="false"/>
                <w:color w:val="000000"/>
                <w:sz w:val="20"/>
              </w:rPr>
              <w:t xml:space="preserve">(ТАӘ (болған жағдайда)     </w:t>
            </w:r>
          </w:p>
        </w:tc>
      </w:tr>
    </w:tbl>
    <w:bookmarkStart w:name="z476" w:id="442"/>
    <w:p>
      <w:pPr>
        <w:spacing w:after="0"/>
        <w:ind w:left="0"/>
        <w:jc w:val="left"/>
      </w:pPr>
      <w:r>
        <w:rPr>
          <w:rFonts w:ascii="Times New Roman"/>
          <w:b/>
          <w:i w:val="false"/>
          <w:color w:val="000000"/>
        </w:rPr>
        <w:t xml:space="preserve"> АУДИТОРЛЫҚ ҚОРЫТЫНДЫНЫҢ ҮЛГІЛІК НЫСАНЫ</w:t>
      </w:r>
    </w:p>
    <w:bookmarkEnd w:id="442"/>
    <w:p>
      <w:pPr>
        <w:spacing w:after="0"/>
        <w:ind w:left="0"/>
        <w:jc w:val="both"/>
      </w:pPr>
      <w:r>
        <w:rPr>
          <w:rFonts w:ascii="Times New Roman"/>
          <w:b w:val="false"/>
          <w:i w:val="false"/>
          <w:color w:val="ff0000"/>
          <w:sz w:val="28"/>
        </w:rPr>
        <w:t xml:space="preserve">
      Ескерту. 22-қосымша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Кіріспе бөлік</w:t>
      </w:r>
    </w:p>
    <w:p>
      <w:pPr>
        <w:spacing w:after="0"/>
        <w:ind w:left="0"/>
        <w:jc w:val="both"/>
      </w:pPr>
      <w:r>
        <w:rPr>
          <w:rFonts w:ascii="Times New Roman"/>
          <w:b w:val="false"/>
          <w:i w:val="false"/>
          <w:color w:val="000000"/>
          <w:sz w:val="28"/>
        </w:rPr>
        <w:t>
      1.1. Аудиторлық іс-шараның атауы:_______________________</w:t>
      </w:r>
    </w:p>
    <w:p>
      <w:pPr>
        <w:spacing w:after="0"/>
        <w:ind w:left="0"/>
        <w:jc w:val="both"/>
      </w:pPr>
      <w:r>
        <w:rPr>
          <w:rFonts w:ascii="Times New Roman"/>
          <w:b w:val="false"/>
          <w:i w:val="false"/>
          <w:color w:val="000000"/>
          <w:sz w:val="28"/>
        </w:rPr>
        <w:t>
      1.2. Мемлекеттік аудиттің мақсаты: 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w:t>
      </w:r>
    </w:p>
    <w:p>
      <w:pPr>
        <w:spacing w:after="0"/>
        <w:ind w:left="0"/>
        <w:jc w:val="both"/>
      </w:pPr>
      <w:r>
        <w:rPr>
          <w:rFonts w:ascii="Times New Roman"/>
          <w:b w:val="false"/>
          <w:i w:val="false"/>
          <w:color w:val="000000"/>
          <w:sz w:val="28"/>
        </w:rPr>
        <w:t>
      1.4. Мемлекеттік аудит тобының құрамы (мемлекеттік аудиторлардың сертификаттарының нөмірлерін көрсете отырып): _____________________________</w:t>
      </w:r>
    </w:p>
    <w:p>
      <w:pPr>
        <w:spacing w:after="0"/>
        <w:ind w:left="0"/>
        <w:jc w:val="both"/>
      </w:pPr>
      <w:r>
        <w:rPr>
          <w:rFonts w:ascii="Times New Roman"/>
          <w:b w:val="false"/>
          <w:i w:val="false"/>
          <w:color w:val="000000"/>
          <w:sz w:val="28"/>
        </w:rPr>
        <w:t>
      1.5. Мемлекеттік аудитпен қамтылған кезең: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Негізгі (талдамалық) бөлік:</w:t>
      </w:r>
    </w:p>
    <w:p>
      <w:pPr>
        <w:spacing w:after="0"/>
        <w:ind w:left="0"/>
        <w:jc w:val="both"/>
      </w:pPr>
      <w:r>
        <w:rPr>
          <w:rFonts w:ascii="Times New Roman"/>
          <w:b w:val="false"/>
          <w:i w:val="false"/>
          <w:color w:val="000000"/>
          <w:sz w:val="28"/>
        </w:rPr>
        <w:t>
      2.1.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 _________________________________________________________</w:t>
      </w:r>
    </w:p>
    <w:p>
      <w:pPr>
        <w:spacing w:after="0"/>
        <w:ind w:left="0"/>
        <w:jc w:val="both"/>
      </w:pPr>
      <w:r>
        <w:rPr>
          <w:rFonts w:ascii="Times New Roman"/>
          <w:b w:val="false"/>
          <w:i w:val="false"/>
          <w:color w:val="000000"/>
          <w:sz w:val="28"/>
        </w:rPr>
        <w:t>
      2.2. Өңірлік және (немесе) елдік бөліністе аудиттелетін салаға, соның ішінде мемлекеттік басқаруға және (немесе) экономика саласына, әлеуметтік-экономикалық дамуға жүргізілген мемлекеттік аудиттің жиынтық нәтижелері _________________________________________________________</w:t>
      </w:r>
    </w:p>
    <w:p>
      <w:pPr>
        <w:spacing w:after="0"/>
        <w:ind w:left="0"/>
        <w:jc w:val="both"/>
      </w:pPr>
      <w:r>
        <w:rPr>
          <w:rFonts w:ascii="Times New Roman"/>
          <w:b w:val="false"/>
          <w:i w:val="false"/>
          <w:color w:val="000000"/>
          <w:sz w:val="28"/>
        </w:rPr>
        <w:t>
      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анықтау):____________________________________________________________________</w:t>
      </w:r>
    </w:p>
    <w:p>
      <w:pPr>
        <w:spacing w:after="0"/>
        <w:ind w:left="0"/>
        <w:jc w:val="both"/>
      </w:pPr>
      <w:r>
        <w:rPr>
          <w:rFonts w:ascii="Times New Roman"/>
          <w:b w:val="false"/>
          <w:i w:val="false"/>
          <w:color w:val="000000"/>
          <w:sz w:val="28"/>
        </w:rPr>
        <w:t>
      2.2.2. Мемлекеттік қызметтер көрсетудің толықтығы мен сапасын жиынтық талдау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(көрсетілген кезде)</w:t>
      </w:r>
    </w:p>
    <w:p>
      <w:pPr>
        <w:spacing w:after="0"/>
        <w:ind w:left="0"/>
        <w:jc w:val="both"/>
      </w:pPr>
      <w:r>
        <w:rPr>
          <w:rFonts w:ascii="Times New Roman"/>
          <w:b w:val="false"/>
          <w:i w:val="false"/>
          <w:color w:val="000000"/>
          <w:sz w:val="28"/>
        </w:rPr>
        <w:t>
      * 2.3. Құжаттың Мемлекеттік жоспарлау жүйесінің жоғары тұрған деңгейдегі құжаттарымен декомпозициясын (мақсаттары, міндеттері, нысаналы индикаторлары, көрсеткіштері, қаржыландыру көлемдері бойынша) талдау: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2.3.1. Мемлекеттік жоспарлау жүйесінің бағаланатын құжатына енгізілген түзетулерді талдау (себептері, бұрын қабылданған шешімдерде сабақтастықтың сақталуы, енгізілген түзетулердің Мемлекеттік жоспарлау жүйесінің жоғары тұрған құжаттарының нысаналы индикаторлары мен көрсеткіштеріне қол жеткізуге әсері):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2.4. Мемлекеттік жоспарлау жүйесі құжатының іске асырылу тиімділігін талдау:</w:t>
      </w:r>
    </w:p>
    <w:p>
      <w:pPr>
        <w:spacing w:after="0"/>
        <w:ind w:left="0"/>
        <w:jc w:val="both"/>
      </w:pPr>
      <w:r>
        <w:rPr>
          <w:rFonts w:ascii="Times New Roman"/>
          <w:b w:val="false"/>
          <w:i w:val="false"/>
          <w:color w:val="000000"/>
          <w:sz w:val="28"/>
        </w:rPr>
        <w:t>
      2.4.1 Міндеттердің іске асырылуын бағалау</w:t>
      </w:r>
    </w:p>
    <w:p>
      <w:pPr>
        <w:spacing w:after="0"/>
        <w:ind w:left="0"/>
        <w:jc w:val="both"/>
      </w:pPr>
      <w:r>
        <w:rPr>
          <w:rFonts w:ascii="Times New Roman"/>
          <w:b w:val="false"/>
          <w:i w:val="false"/>
          <w:color w:val="000000"/>
          <w:sz w:val="28"/>
        </w:rPr>
        <w:t>
      1-міндет________________________________________________</w:t>
      </w:r>
    </w:p>
    <w:p>
      <w:pPr>
        <w:spacing w:after="0"/>
        <w:ind w:left="0"/>
        <w:jc w:val="both"/>
      </w:pPr>
      <w:r>
        <w:rPr>
          <w:rFonts w:ascii="Times New Roman"/>
          <w:b w:val="false"/>
          <w:i w:val="false"/>
          <w:color w:val="000000"/>
          <w:sz w:val="28"/>
        </w:rPr>
        <w:t xml:space="preserve">
      Нысаналы индикатор </w:t>
      </w:r>
    </w:p>
    <w:p>
      <w:pPr>
        <w:spacing w:after="0"/>
        <w:ind w:left="0"/>
        <w:jc w:val="both"/>
      </w:pPr>
      <w:r>
        <w:rPr>
          <w:rFonts w:ascii="Times New Roman"/>
          <w:b w:val="false"/>
          <w:i w:val="false"/>
          <w:color w:val="000000"/>
          <w:sz w:val="28"/>
        </w:rPr>
        <w:t>
      Нысаналы индикаторлардың тиісті іс-шаралармен және қаржыландырумен қамтамасыз етілуінің негізділігі мен жеткіліктілігін бағалау (Мемлекеттік жоспарлау жүйесінің бағаланатын құжатының көрсеткіштері мен нысаналы индикаторларына қол жеткізу, олардың төмендеуі және (немесе) кемуі, сондай-ақ Мемлекеттік жоспарлау жүйесі құжаттарының бюджеттік бағдарламалардың жоспарланған нәтижелерімен өзара байланысын бағалау):_________________________</w:t>
      </w:r>
    </w:p>
    <w:p>
      <w:pPr>
        <w:spacing w:after="0"/>
        <w:ind w:left="0"/>
        <w:jc w:val="both"/>
      </w:pPr>
      <w:r>
        <w:rPr>
          <w:rFonts w:ascii="Times New Roman"/>
          <w:b w:val="false"/>
          <w:i w:val="false"/>
          <w:color w:val="000000"/>
          <w:sz w:val="28"/>
        </w:rPr>
        <w:t>
      2-міндет________________________________________________</w:t>
      </w:r>
    </w:p>
    <w:p>
      <w:pPr>
        <w:spacing w:after="0"/>
        <w:ind w:left="0"/>
        <w:jc w:val="both"/>
      </w:pPr>
      <w:r>
        <w:rPr>
          <w:rFonts w:ascii="Times New Roman"/>
          <w:b w:val="false"/>
          <w:i w:val="false"/>
          <w:color w:val="000000"/>
          <w:sz w:val="28"/>
        </w:rPr>
        <w:t>
      2.5. Қоғамның қанағаттануын бағалау нәтижелері:______________</w:t>
      </w:r>
    </w:p>
    <w:p>
      <w:pPr>
        <w:spacing w:after="0"/>
        <w:ind w:left="0"/>
        <w:jc w:val="both"/>
      </w:pPr>
      <w:r>
        <w:rPr>
          <w:rFonts w:ascii="Times New Roman"/>
          <w:b w:val="false"/>
          <w:i w:val="false"/>
          <w:color w:val="000000"/>
          <w:sz w:val="28"/>
        </w:rPr>
        <w:t>
      (бағалау жүргізілген кезде)</w:t>
      </w:r>
    </w:p>
    <w:p>
      <w:pPr>
        <w:spacing w:after="0"/>
        <w:ind w:left="0"/>
        <w:jc w:val="both"/>
      </w:pPr>
      <w:r>
        <w:rPr>
          <w:rFonts w:ascii="Times New Roman"/>
          <w:b w:val="false"/>
          <w:i w:val="false"/>
          <w:color w:val="000000"/>
          <w:sz w:val="28"/>
        </w:rPr>
        <w:t>
      2.6. Мемлекеттік аудит объектілері қызметінің әлеуметтік-экономикалық дамуға әсерін бағалау (өңірлік және (немесе) елдік бөліністе):____________________</w:t>
      </w:r>
    </w:p>
    <w:p>
      <w:pPr>
        <w:spacing w:after="0"/>
        <w:ind w:left="0"/>
        <w:jc w:val="both"/>
      </w:pPr>
      <w:r>
        <w:rPr>
          <w:rFonts w:ascii="Times New Roman"/>
          <w:b w:val="false"/>
          <w:i w:val="false"/>
          <w:color w:val="000000"/>
          <w:sz w:val="28"/>
        </w:rPr>
        <w:t>
      2.7. Мемлекеттік аудит объектілерінің жіберіп алған пайдасының және экономикалық шығындарының анықталған фактілері: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Жиынтық бөлік</w:t>
      </w:r>
    </w:p>
    <w:p>
      <w:pPr>
        <w:spacing w:after="0"/>
        <w:ind w:left="0"/>
        <w:jc w:val="both"/>
      </w:pPr>
      <w:r>
        <w:rPr>
          <w:rFonts w:ascii="Times New Roman"/>
          <w:b w:val="false"/>
          <w:i w:val="false"/>
          <w:color w:val="000000"/>
          <w:sz w:val="28"/>
        </w:rPr>
        <w:t>
      3.1. Мемлекеттік аудит барысында қабылданған шаралар 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3.3. Мемлекеттік аудит нәтижелері бойынша ұсынымдар ________</w:t>
      </w:r>
    </w:p>
    <w:p>
      <w:pPr>
        <w:spacing w:after="0"/>
        <w:ind w:left="0"/>
        <w:jc w:val="both"/>
      </w:pPr>
      <w:r>
        <w:rPr>
          <w:rFonts w:ascii="Times New Roman"/>
          <w:b w:val="false"/>
          <w:i w:val="false"/>
          <w:color w:val="000000"/>
          <w:sz w:val="28"/>
        </w:rPr>
        <w:t>
      3.4. Қосымша: ( __ парақ)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 комитетінің мүшесі </w:t>
      </w: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кезде ашып жазылады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 Аудиторлық іс-шараның атауы – Мемлекеттік аудит объектілерінің тиісті жылға арналған тізбесіне сәйкес аудиторлық іс-шараның атауы көрсетіледі.</w:t>
      </w:r>
    </w:p>
    <w:p>
      <w:pPr>
        <w:spacing w:after="0"/>
        <w:ind w:left="0"/>
        <w:jc w:val="both"/>
      </w:pPr>
      <w:r>
        <w:rPr>
          <w:rFonts w:ascii="Times New Roman"/>
          <w:b w:val="false"/>
          <w:i w:val="false"/>
          <w:color w:val="000000"/>
          <w:sz w:val="28"/>
        </w:rPr>
        <w:t>
      2. Мемлекеттік аудиттің мақсаты -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3. Мемлекеттік аудит объектілері -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4. Мемлекеттік аудит тобының құрамы - мемлекеттік аудитті жүргізген лауазымды адамдар, болған жағдайда мемлекеттік аудитор сертификатының нөмірі көрсетіледі.</w:t>
      </w:r>
    </w:p>
    <w:p>
      <w:pPr>
        <w:spacing w:after="0"/>
        <w:ind w:left="0"/>
        <w:jc w:val="both"/>
      </w:pPr>
      <w:r>
        <w:rPr>
          <w:rFonts w:ascii="Times New Roman"/>
          <w:b w:val="false"/>
          <w:i w:val="false"/>
          <w:color w:val="000000"/>
          <w:sz w:val="28"/>
        </w:rPr>
        <w:t>
      5. Мемлекеттік аудитпен қамтылған кезең – мемлекеттік аудит объектісі қызметінің нақты тексерілген кезеңі көрсетіледі (жылдары, айлары, қажет болған жағдайда бюджеттік бағдарламалардың нөмірлері немесе сұрақтар көрсетіле отырып ("қажет болған жағдайда басқа кезеңдер" деген сөздер көрсетілмей) және Аудит бағдарламасына сәйкес келеді).</w:t>
      </w:r>
    </w:p>
    <w:p>
      <w:pPr>
        <w:spacing w:after="0"/>
        <w:ind w:left="0"/>
        <w:jc w:val="both"/>
      </w:pPr>
      <w:r>
        <w:rPr>
          <w:rFonts w:ascii="Times New Roman"/>
          <w:b w:val="false"/>
          <w:i w:val="false"/>
          <w:color w:val="000000"/>
          <w:sz w:val="28"/>
        </w:rPr>
        <w:t>
      Аудиторлық қорытындының негізгі (талдамалық) бөлігінің 2-бөліміндегі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жай-күйіне талдау жүргізіледі, анықталған біртектес бұзушылықтардың, кемшіліктер мен жүйелі проблемалардың жинақтап қорытылған нәтижелері бойынша бюджет қаражатының, Ұлттық қор қаражатының, қарыздар мен активтердің пайдаланылу тиімділігіне, көрсетілген жағдайда мемлекеттік қызметтерді көрсетудің толықтығы мен сапасына жиынтық талдау және бағалау беріледі. Мемлекеттік жоспарлау жүйесінің құжатына бағалау жүргізу кезінде бағаланатын құжаттың мақсаттары, міндеттері, нысаналы индикаторлары, көрсеткіштері, қаржыландыру көлемдері бойынша Мемлекеттік жоспарлау жүйесінің жоғары тұрған құжаттарымен декомпозициясына, түзетулердің себептеріне және Мемлекеттік жоспарлау жүйесінің жоғары тұрған құжаттарының нысаналы индикаторлары мен көрсеткіштеріне қол жеткізуге әсеріне талдау жүргізіледі, нысаналы индикаторлардың тиісті іс-шаралармен және қаржыландырумен қамтамасыз етілуінің негізділігіне және жеткіліктілігіне, Мемлекеттік жоспарлау жүйесінің құжаты міндеттерінің іске асырылу тиімділігіне, Мемлекеттік жоспарлау жүйесінің жоғары тұрған құжаттарында қойылған мақсаттарға, міндеттерге және көрсеткіштерге (индикаторларға) қол жеткізуге баға беріледі.</w:t>
      </w:r>
    </w:p>
    <w:p>
      <w:pPr>
        <w:spacing w:after="0"/>
        <w:ind w:left="0"/>
        <w:jc w:val="both"/>
      </w:pPr>
      <w:r>
        <w:rPr>
          <w:rFonts w:ascii="Times New Roman"/>
          <w:b w:val="false"/>
          <w:i w:val="false"/>
          <w:color w:val="000000"/>
          <w:sz w:val="28"/>
        </w:rPr>
        <w:t>
      Аталған бөлімде болған жағдайда уәкілетті орган мен ұйымдардың қорытындыларының нәтижелері, Мемлекеттік жоспарлау жүйесі құжатының іске асырылуына қоғамның қанағаттануының нәтижелері келтіріледі.</w:t>
      </w:r>
    </w:p>
    <w:p>
      <w:pPr>
        <w:spacing w:after="0"/>
        <w:ind w:left="0"/>
        <w:jc w:val="both"/>
      </w:pPr>
      <w:r>
        <w:rPr>
          <w:rFonts w:ascii="Times New Roman"/>
          <w:b w:val="false"/>
          <w:i w:val="false"/>
          <w:color w:val="000000"/>
          <w:sz w:val="28"/>
        </w:rPr>
        <w:t>
      Аудиторлық қорытындының талдамалық бөлігінде әлеуметтік-экономикалық саланың дамуына аудит объектілерінің қызметінің әсеріне баға беріледі, аудиттің негізгі объектісінің қызметін жетілдіру және тиімділігін арттыру үшін, сондай-ақ өңірлік және (немесе) елдік бөліністе аудиттелетін салада, соның ішінде мемлекеттік басқаруда және (немесе) экономика саласында, әлеуметтік-экономикалық дамуда анықталған резервтер көрсетіледі.</w:t>
      </w:r>
    </w:p>
    <w:p>
      <w:pPr>
        <w:spacing w:after="0"/>
        <w:ind w:left="0"/>
        <w:jc w:val="both"/>
      </w:pPr>
      <w:r>
        <w:rPr>
          <w:rFonts w:ascii="Times New Roman"/>
          <w:b w:val="false"/>
          <w:i w:val="false"/>
          <w:color w:val="000000"/>
          <w:sz w:val="28"/>
        </w:rPr>
        <w:t>
      Аудиторлық қорытындының жиынтық бөлігінің 3-бөлімінде мынадай бөлімдер қамтылады:</w:t>
      </w:r>
    </w:p>
    <w:p>
      <w:pPr>
        <w:spacing w:after="0"/>
        <w:ind w:left="0"/>
        <w:jc w:val="both"/>
      </w:pPr>
      <w:r>
        <w:rPr>
          <w:rFonts w:ascii="Times New Roman"/>
          <w:b w:val="false"/>
          <w:i w:val="false"/>
          <w:color w:val="000000"/>
          <w:sz w:val="28"/>
        </w:rPr>
        <w:t>
      Мемлекеттік аудит барысында қабылданған шаралар - есептелген (толық есептелген)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7. Мемлекеттік аудит нәтижелері бойынша тұжырымдарда – Мемлекеттік жоспарлау жүйесі құжатында қойылған міндеттердің тиімсіз іске асырылуының/қол жеткізілмеуінің себептері мен салдарын, кемшіліктер мен жүйелі проблемалар, сондай-ақ олар әкеп соқтыруы мүмкін салдар сипаттала отырып, аудиттің көрсеткіштері және жүргізілген мемлекеттік аудит мәселелері бойынша мемлекеттік аудит объектілері қызметінің нәтижелерін жалпы бағалау көрсетіледі.</w:t>
      </w:r>
    </w:p>
    <w:p>
      <w:pPr>
        <w:spacing w:after="0"/>
        <w:ind w:left="0"/>
        <w:jc w:val="both"/>
      </w:pPr>
      <w:r>
        <w:rPr>
          <w:rFonts w:ascii="Times New Roman"/>
          <w:b w:val="false"/>
          <w:i w:val="false"/>
          <w:color w:val="000000"/>
          <w:sz w:val="28"/>
        </w:rPr>
        <w:t>
      Мемлекеттік аудит нәтижелері бойынша ұсынымдарда Есеп комитетінің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Есеп комитетінің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Есеп комитетінің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 мемлекеттік аудит</w:t>
            </w:r>
            <w:r>
              <w:br/>
            </w:r>
            <w:r>
              <w:rPr>
                <w:rFonts w:ascii="Times New Roman"/>
                <w:b w:val="false"/>
                <w:i w:val="false"/>
                <w:color w:val="000000"/>
                <w:sz w:val="20"/>
              </w:rPr>
              <w:t>және қаржылық бақылау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478" w:id="443"/>
    <w:p>
      <w:pPr>
        <w:spacing w:after="0"/>
        <w:ind w:left="0"/>
        <w:jc w:val="left"/>
      </w:pPr>
      <w:r>
        <w:rPr>
          <w:rFonts w:ascii="Times New Roman"/>
          <w:b/>
          <w:i w:val="false"/>
          <w:color w:val="000000"/>
        </w:rPr>
        <w:t xml:space="preserve"> Мемлекеттік аудит объектілері қалпына келтірген және</w:t>
      </w:r>
      <w:r>
        <w:br/>
      </w:r>
      <w:r>
        <w:rPr>
          <w:rFonts w:ascii="Times New Roman"/>
          <w:b/>
          <w:i w:val="false"/>
          <w:color w:val="000000"/>
        </w:rPr>
        <w:t>өтеген қаражат (жұмыстар, тауарлар, көрсетілетін</w:t>
      </w:r>
      <w:r>
        <w:br/>
      </w:r>
      <w:r>
        <w:rPr>
          <w:rFonts w:ascii="Times New Roman"/>
          <w:b/>
          <w:i w:val="false"/>
          <w:color w:val="000000"/>
        </w:rPr>
        <w:t>қызметтер) бойынша ақпарат</w:t>
      </w:r>
    </w:p>
    <w:bookmarkEnd w:id="443"/>
    <w:p>
      <w:pPr>
        <w:spacing w:after="0"/>
        <w:ind w:left="0"/>
        <w:jc w:val="both"/>
      </w:pPr>
      <w:r>
        <w:rPr>
          <w:rFonts w:ascii="Times New Roman"/>
          <w:b w:val="false"/>
          <w:i w:val="false"/>
          <w:color w:val="ff0000"/>
          <w:sz w:val="28"/>
        </w:rPr>
        <w:t xml:space="preserve">
      Ескерту. 23-қосымша алып тасталды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Нұсқама жіберіліп отырған органның, ұйымның атауы</w:t>
      </w:r>
    </w:p>
    <w:bookmarkStart w:name="z480" w:id="444"/>
    <w:p>
      <w:pPr>
        <w:spacing w:after="0"/>
        <w:ind w:left="0"/>
        <w:jc w:val="both"/>
      </w:pPr>
      <w:r>
        <w:rPr>
          <w:rFonts w:ascii="Times New Roman"/>
          <w:b w:val="false"/>
          <w:i w:val="false"/>
          <w:color w:val="000000"/>
          <w:sz w:val="28"/>
        </w:rPr>
        <w:t>
      Республикалық бюджеттің атқарылуын бақылау</w:t>
      </w:r>
    </w:p>
    <w:bookmarkEnd w:id="444"/>
    <w:p>
      <w:pPr>
        <w:spacing w:after="0"/>
        <w:ind w:left="0"/>
        <w:jc w:val="both"/>
      </w:pPr>
      <w:r>
        <w:rPr>
          <w:rFonts w:ascii="Times New Roman"/>
          <w:b w:val="false"/>
          <w:i w:val="false"/>
          <w:color w:val="000000"/>
          <w:sz w:val="28"/>
        </w:rPr>
        <w:t>
      жөніндегі есеп комитетінің</w:t>
      </w:r>
    </w:p>
    <w:p>
      <w:pPr>
        <w:spacing w:after="0"/>
        <w:ind w:left="0"/>
        <w:jc w:val="both"/>
      </w:pPr>
      <w:r>
        <w:rPr>
          <w:rFonts w:ascii="Times New Roman"/>
          <w:b w:val="false"/>
          <w:i w:val="false"/>
          <w:color w:val="000000"/>
          <w:sz w:val="28"/>
        </w:rPr>
        <w:t>
      № _______</w:t>
      </w:r>
    </w:p>
    <w:bookmarkStart w:name="z963" w:id="445"/>
    <w:p>
      <w:pPr>
        <w:spacing w:after="0"/>
        <w:ind w:left="0"/>
        <w:jc w:val="left"/>
      </w:pPr>
      <w:r>
        <w:rPr>
          <w:rFonts w:ascii="Times New Roman"/>
          <w:b/>
          <w:i w:val="false"/>
          <w:color w:val="000000"/>
        </w:rPr>
        <w:t xml:space="preserve"> НҰСҚАМАСЫ</w:t>
      </w:r>
    </w:p>
    <w:bookmarkEnd w:id="445"/>
    <w:p>
      <w:pPr>
        <w:spacing w:after="0"/>
        <w:ind w:left="0"/>
        <w:jc w:val="both"/>
      </w:pPr>
      <w:r>
        <w:rPr>
          <w:rFonts w:ascii="Times New Roman"/>
          <w:b w:val="false"/>
          <w:i w:val="false"/>
          <w:color w:val="ff0000"/>
          <w:sz w:val="28"/>
        </w:rPr>
        <w:t xml:space="preserve">
      Ескерту. 24-қосымша жаңа редакцияда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                20__ </w:t>
      </w:r>
      <w:r>
        <w:rPr>
          <w:rFonts w:ascii="Times New Roman"/>
          <w:b w:val="false"/>
          <w:i w:val="false"/>
          <w:color w:val="000000"/>
          <w:sz w:val="28"/>
        </w:rPr>
        <w:t>жылғы "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органның орналасқан жері)</w:t>
      </w:r>
    </w:p>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w:t>
      </w:r>
    </w:p>
    <w:p>
      <w:pPr>
        <w:spacing w:after="0"/>
        <w:ind w:left="0"/>
        <w:jc w:val="both"/>
      </w:pPr>
      <w:r>
        <w:rPr>
          <w:rFonts w:ascii="Times New Roman"/>
          <w:b w:val="false"/>
          <w:i w:val="false"/>
          <w:color w:val="000000"/>
          <w:sz w:val="28"/>
        </w:rPr>
        <w:t>
      Есеп комитетінің мүшесі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Start w:name="z964" w:id="446"/>
    <w:p>
      <w:pPr>
        <w:spacing w:after="0"/>
        <w:ind w:left="0"/>
        <w:jc w:val="both"/>
      </w:pPr>
      <w:r>
        <w:rPr>
          <w:rFonts w:ascii="Times New Roman"/>
          <w:b w:val="false"/>
          <w:i w:val="false"/>
          <w:color w:val="000000"/>
          <w:sz w:val="28"/>
        </w:rPr>
        <w:t>
      Ескертпе: Республикалық бюджеттің атқарылуын бақылау жөніндегі есеп комитетінің нұсқамасын (бұдан әрі – Нұсқама) жасау.</w:t>
      </w:r>
    </w:p>
    <w:bookmarkEnd w:id="446"/>
    <w:p>
      <w:pPr>
        <w:spacing w:after="0"/>
        <w:ind w:left="0"/>
        <w:jc w:val="both"/>
      </w:pPr>
      <w:r>
        <w:rPr>
          <w:rFonts w:ascii="Times New Roman"/>
          <w:b w:val="false"/>
          <w:i w:val="false"/>
          <w:color w:val="000000"/>
          <w:sz w:val="28"/>
        </w:rPr>
        <w:t>
      Нұсқамада анықталған бұзушылықтардың, оларға ықпал ететін себептер мен жағдайлардың жойылғаны,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Есеп комитетіне белгіленген мерзімде ұсыну туралы талап көрсетіледі.</w:t>
      </w:r>
    </w:p>
    <w:p>
      <w:pPr>
        <w:spacing w:after="0"/>
        <w:ind w:left="0"/>
        <w:jc w:val="both"/>
      </w:pPr>
      <w:r>
        <w:rPr>
          <w:rFonts w:ascii="Times New Roman"/>
          <w:b w:val="false"/>
          <w:i w:val="false"/>
          <w:color w:val="000000"/>
          <w:sz w:val="28"/>
        </w:rPr>
        <w:t>
      Нұсқама мемлекеттік аудит объектісіне (басқа да мүдделі тұлғаларға):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Есеп комитетінің мемлекеттік аудит жүргізуге жауапты мүшесі Нұсқама жобасын Есеп комитетінің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Есеп комитетінің мүшесі қол қояды және мемлекеттік аудит объектісінің (ұйымдар мен лауазымды тұлғалар) мекенжайына оған (оларға) қатысты бөлігінде жіберіледі. Әрбір адресатқа жекелеген нұсқама жіберіледі.</w:t>
      </w:r>
    </w:p>
    <w:p>
      <w:pPr>
        <w:spacing w:after="0"/>
        <w:ind w:left="0"/>
        <w:jc w:val="both"/>
      </w:pPr>
      <w:r>
        <w:rPr>
          <w:rFonts w:ascii="Times New Roman"/>
          <w:b w:val="false"/>
          <w:i w:val="false"/>
          <w:color w:val="000000"/>
          <w:sz w:val="28"/>
        </w:rPr>
        <w:t>
      Нұсқама Республикалық бюджеттің атқарылуын бақылау жөніндегі есеп комитетінің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17-НҚ нормативтік қаулысына</w:t>
            </w:r>
            <w:r>
              <w:br/>
            </w:r>
            <w:r>
              <w:rPr>
                <w:rFonts w:ascii="Times New Roman"/>
                <w:b w:val="false"/>
                <w:i w:val="false"/>
                <w:color w:val="000000"/>
                <w:sz w:val="20"/>
              </w:rPr>
              <w:t>2-қосымша</w:t>
            </w:r>
          </w:p>
        </w:tc>
      </w:tr>
    </w:tbl>
    <w:bookmarkStart w:name="z482" w:id="447"/>
    <w:p>
      <w:pPr>
        <w:spacing w:after="0"/>
        <w:ind w:left="0"/>
        <w:jc w:val="left"/>
      </w:pPr>
      <w:r>
        <w:rPr>
          <w:rFonts w:ascii="Times New Roman"/>
          <w:b/>
          <w:i w:val="false"/>
          <w:color w:val="000000"/>
        </w:rPr>
        <w:t xml:space="preserve"> Облыстардың, республикалық маңызы бар қалалардың,</w:t>
      </w:r>
      <w:r>
        <w:br/>
      </w:r>
      <w:r>
        <w:rPr>
          <w:rFonts w:ascii="Times New Roman"/>
          <w:b/>
          <w:i w:val="false"/>
          <w:color w:val="000000"/>
        </w:rPr>
        <w:t>астананың сыртқы мемлекеттік аудит және қаржылық</w:t>
      </w:r>
      <w:r>
        <w:br/>
      </w:r>
      <w:r>
        <w:rPr>
          <w:rFonts w:ascii="Times New Roman"/>
          <w:b/>
          <w:i w:val="false"/>
          <w:color w:val="000000"/>
        </w:rPr>
        <w:t>бақылау жүргізу қағидалары</w:t>
      </w:r>
      <w:r>
        <w:br/>
      </w:r>
      <w:r>
        <w:rPr>
          <w:rFonts w:ascii="Times New Roman"/>
          <w:b/>
          <w:i w:val="false"/>
          <w:color w:val="000000"/>
        </w:rPr>
        <w:t>1-бөлім. Жалпы ережелер</w:t>
      </w:r>
    </w:p>
    <w:bookmarkEnd w:id="447"/>
    <w:bookmarkStart w:name="z483" w:id="448"/>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сыртқы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 Заңының (бұдан әрі – Мемлекеттік аудит туралы заң)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сондай-ақ Халықаралық жоғары аудит органдары ұйымының (ИНТОСАИ) ISSAI 100 – 400 халықаралық стандарттарының қолайлы ережелері ескеріле отырып әзірленді.</w:t>
      </w:r>
    </w:p>
    <w:bookmarkEnd w:id="448"/>
    <w:bookmarkStart w:name="z484" w:id="449"/>
    <w:p>
      <w:pPr>
        <w:spacing w:after="0"/>
        <w:ind w:left="0"/>
        <w:jc w:val="both"/>
      </w:pPr>
      <w:r>
        <w:rPr>
          <w:rFonts w:ascii="Times New Roman"/>
          <w:b w:val="false"/>
          <w:i w:val="false"/>
          <w:color w:val="000000"/>
          <w:sz w:val="28"/>
        </w:rPr>
        <w:t>
      2. Қағидалар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сапа бақылауын жүргізу, сыртқы мемлекеттік аудиттің нәтижелері бойынша Тексеру комиссияларының аудиторлық қорытындысында берілген ұсынымдардың және Нұсқамалардың орындалуын мониторингтеуді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85" w:id="450"/>
    <w:p>
      <w:pPr>
        <w:spacing w:after="0"/>
        <w:ind w:left="0"/>
        <w:jc w:val="both"/>
      </w:pPr>
      <w:r>
        <w:rPr>
          <w:rFonts w:ascii="Times New Roman"/>
          <w:b w:val="false"/>
          <w:i w:val="false"/>
          <w:color w:val="000000"/>
          <w:sz w:val="28"/>
        </w:rPr>
        <w:t>
      3. Осы Қағидаларда мынадай ұғымдар пайдаланылады:</w:t>
      </w:r>
    </w:p>
    <w:bookmarkEnd w:id="450"/>
    <w:bookmarkStart w:name="z1061" w:id="451"/>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bookmarkEnd w:id="451"/>
    <w:bookmarkStart w:name="z1062" w:id="452"/>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bookmarkEnd w:id="452"/>
    <w:bookmarkStart w:name="z1063" w:id="453"/>
    <w:p>
      <w:pPr>
        <w:spacing w:after="0"/>
        <w:ind w:left="0"/>
        <w:jc w:val="both"/>
      </w:pPr>
      <w:r>
        <w:rPr>
          <w:rFonts w:ascii="Times New Roman"/>
          <w:b w:val="false"/>
          <w:i w:val="false"/>
          <w:color w:val="000000"/>
          <w:sz w:val="28"/>
        </w:rPr>
        <w:t>
      3) қаулы – Тексеру комиссиясының аудиторлық қорытындыны бекітетін құжаты;</w:t>
      </w:r>
    </w:p>
    <w:bookmarkEnd w:id="453"/>
    <w:bookmarkStart w:name="z1064" w:id="454"/>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беріліп отырған аудиторлық дәлелдемелер;</w:t>
      </w:r>
    </w:p>
    <w:bookmarkEnd w:id="454"/>
    <w:bookmarkStart w:name="z1065" w:id="455"/>
    <w:p>
      <w:pPr>
        <w:spacing w:after="0"/>
        <w:ind w:left="0"/>
        <w:jc w:val="both"/>
      </w:pPr>
      <w:r>
        <w:rPr>
          <w:rFonts w:ascii="Times New Roman"/>
          <w:b w:val="false"/>
          <w:i w:val="false"/>
          <w:color w:val="000000"/>
          <w:sz w:val="28"/>
        </w:rPr>
        <w:t>
      5)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bookmarkEnd w:id="455"/>
    <w:bookmarkStart w:name="z1066" w:id="456"/>
    <w:p>
      <w:pPr>
        <w:spacing w:after="0"/>
        <w:ind w:left="0"/>
        <w:jc w:val="both"/>
      </w:pPr>
      <w:r>
        <w:rPr>
          <w:rFonts w:ascii="Times New Roman"/>
          <w:b w:val="false"/>
          <w:i w:val="false"/>
          <w:color w:val="000000"/>
          <w:sz w:val="28"/>
        </w:rPr>
        <w:t>
      6) мемлекеттік аудитор – мемлекеттік аудитор сертификаты бар, мемлекеттік аудитті және (немесе) қаржылық бақылауды жүзеге асыратын мемлекеттік әкімшілік қызметші;</w:t>
      </w:r>
    </w:p>
    <w:bookmarkEnd w:id="456"/>
    <w:bookmarkStart w:name="z1067" w:id="457"/>
    <w:p>
      <w:pPr>
        <w:spacing w:after="0"/>
        <w:ind w:left="0"/>
        <w:jc w:val="both"/>
      </w:pPr>
      <w:r>
        <w:rPr>
          <w:rFonts w:ascii="Times New Roman"/>
          <w:b w:val="false"/>
          <w:i w:val="false"/>
          <w:color w:val="000000"/>
          <w:sz w:val="28"/>
        </w:rPr>
        <w:t>
      7) мемлекеттік аудитордың ассистенті – бухгалтерлік есеп және аудит саласында кәсіби білімі, мемлекеттік аудитке қатысу құқығы бар мемлекеттік қызметші;</w:t>
      </w:r>
    </w:p>
    <w:bookmarkEnd w:id="457"/>
    <w:bookmarkStart w:name="z1068" w:id="458"/>
    <w:p>
      <w:pPr>
        <w:spacing w:after="0"/>
        <w:ind w:left="0"/>
        <w:jc w:val="both"/>
      </w:pPr>
      <w:r>
        <w:rPr>
          <w:rFonts w:ascii="Times New Roman"/>
          <w:b w:val="false"/>
          <w:i w:val="false"/>
          <w:color w:val="000000"/>
          <w:sz w:val="28"/>
        </w:rPr>
        <w:t>
      8) мемлекеттік аудиттің сапа бақылауы – мемлекеттік аудиторлардың мемлекеттік аудитті жүзеге асыру кезінде Мемлекеттік аудит және қаржылық бақылау стандарттарының және осы Қағидалардың талаптарын сақтауын тексеру;</w:t>
      </w:r>
    </w:p>
    <w:bookmarkEnd w:id="458"/>
    <w:bookmarkStart w:name="z1069" w:id="459"/>
    <w:p>
      <w:pPr>
        <w:spacing w:after="0"/>
        <w:ind w:left="0"/>
        <w:jc w:val="both"/>
      </w:pPr>
      <w:r>
        <w:rPr>
          <w:rFonts w:ascii="Times New Roman"/>
          <w:b w:val="false"/>
          <w:i w:val="false"/>
          <w:color w:val="000000"/>
          <w:sz w:val="28"/>
        </w:rPr>
        <w:t>
      9) нұсқама – анықталған бұзушылықтарын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Тексеру комиссиясының актісі.</w:t>
      </w:r>
    </w:p>
    <w:bookmarkEnd w:id="459"/>
    <w:bookmarkStart w:name="z1070" w:id="460"/>
    <w:p>
      <w:pPr>
        <w:spacing w:after="0"/>
        <w:ind w:left="0"/>
        <w:jc w:val="both"/>
      </w:pPr>
      <w:r>
        <w:rPr>
          <w:rFonts w:ascii="Times New Roman"/>
          <w:b w:val="false"/>
          <w:i w:val="false"/>
          <w:color w:val="000000"/>
          <w:sz w:val="28"/>
        </w:rPr>
        <w:t>
      10) сыртқы мемлекеттік аудит – Тексеру комиссиясы жүзеге асыратын:</w:t>
      </w:r>
    </w:p>
    <w:bookmarkEnd w:id="460"/>
    <w:bookmarkStart w:name="z1071" w:id="461"/>
    <w:p>
      <w:pPr>
        <w:spacing w:after="0"/>
        <w:ind w:left="0"/>
        <w:jc w:val="both"/>
      </w:pPr>
      <w:r>
        <w:rPr>
          <w:rFonts w:ascii="Times New Roman"/>
          <w:b w:val="false"/>
          <w:i w:val="false"/>
          <w:color w:val="000000"/>
          <w:sz w:val="28"/>
        </w:rPr>
        <w:t>
      бюджет қаражатының, мемлекет пен квазимемлекеттік сектор субъектілері активтерінің және мемлекеттік аудит объектілерінің байланысты гранттардың, мемлекеттік және мемлекет кепілдік берген қарыздардың, сондай-ақ мемлекет кепілгерлігімен, оның ішінде бюджетті атқаруға байланысты тәуекелдерді басқару жүйесіне негізделген басқа да қызмет кезінде тартылатын қарыздардың басқарылу және пайдаланылу тиімділігін;</w:t>
      </w:r>
    </w:p>
    <w:bookmarkEnd w:id="461"/>
    <w:bookmarkStart w:name="z1072" w:id="462"/>
    <w:p>
      <w:pPr>
        <w:spacing w:after="0"/>
        <w:ind w:left="0"/>
        <w:jc w:val="both"/>
      </w:pPr>
      <w:r>
        <w:rPr>
          <w:rFonts w:ascii="Times New Roman"/>
          <w:b w:val="false"/>
          <w:i w:val="false"/>
          <w:color w:val="000000"/>
          <w:sz w:val="28"/>
        </w:rPr>
        <w:t>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(бұдан әрі – мемлекеттік аудит).</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495" w:id="463"/>
    <w:p>
      <w:pPr>
        <w:spacing w:after="0"/>
        <w:ind w:left="0"/>
        <w:jc w:val="both"/>
      </w:pPr>
      <w:r>
        <w:rPr>
          <w:rFonts w:ascii="Times New Roman"/>
          <w:b w:val="false"/>
          <w:i w:val="false"/>
          <w:color w:val="000000"/>
          <w:sz w:val="28"/>
        </w:rPr>
        <w:t>
      4. Сыртқы мемлекеттік аудит және қаржылық бақылау мемлекеттік басқару жүйесінің ажырамас бөлігі болып табылады және бюджет қаражатын, мемлекет пен квазимемлекеттік сектор субъектілерінің активтерін пайдаланудың айқындығын, тиімділігін, жауаптылығын арттыруға бағытталған.</w:t>
      </w:r>
    </w:p>
    <w:bookmarkEnd w:id="463"/>
    <w:bookmarkStart w:name="z496" w:id="464"/>
    <w:p>
      <w:pPr>
        <w:spacing w:after="0"/>
        <w:ind w:left="0"/>
        <w:jc w:val="both"/>
      </w:pPr>
      <w:r>
        <w:rPr>
          <w:rFonts w:ascii="Times New Roman"/>
          <w:b w:val="false"/>
          <w:i w:val="false"/>
          <w:color w:val="000000"/>
          <w:sz w:val="28"/>
        </w:rPr>
        <w:t>
      5. Мемлекеттік аудит Тексеру комиссияларының мемлекеттік аудит объектілерінің тиісті жылға арналған тізбесінің (бұдан әрі – Мемлекеттік аудит объектілерінің тізбесі) негізінде жүргізіледі.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97" w:id="465"/>
    <w:p>
      <w:pPr>
        <w:spacing w:after="0"/>
        <w:ind w:left="0"/>
        <w:jc w:val="both"/>
      </w:pPr>
      <w:r>
        <w:rPr>
          <w:rFonts w:ascii="Times New Roman"/>
          <w:b w:val="false"/>
          <w:i w:val="false"/>
          <w:color w:val="000000"/>
          <w:sz w:val="28"/>
        </w:rPr>
        <w:t xml:space="preserve">
       6. Мемлекеттік аудит туралы заңның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объектілерінің тізбесінде көзделмеген тексерулерді жүргізу үшін мемлекеттік органдардың сұратулары бойынша Тексеру комиссияларының мемлекеттік аудиторлары мен өзге де лауазымды адамдарын тартуға жол берілмейді.</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98" w:id="466"/>
    <w:p>
      <w:pPr>
        <w:spacing w:after="0"/>
        <w:ind w:left="0"/>
        <w:jc w:val="both"/>
      </w:pPr>
      <w:r>
        <w:rPr>
          <w:rFonts w:ascii="Times New Roman"/>
          <w:b w:val="false"/>
          <w:i w:val="false"/>
          <w:color w:val="000000"/>
          <w:sz w:val="28"/>
        </w:rPr>
        <w:t>
      7. Аудиторлық іс-шараны жүргізуге тікелей басшылықты Тексеру комиссиясының мемлекеттік аудитті жүргізуге жауапты мүшесі өзіне бекітілген жұмыс бағыттары бойынша жүзеге асырады.</w:t>
      </w:r>
    </w:p>
    <w:bookmarkEnd w:id="466"/>
    <w:bookmarkStart w:name="z499" w:id="467"/>
    <w:p>
      <w:pPr>
        <w:spacing w:after="0"/>
        <w:ind w:left="0"/>
        <w:jc w:val="both"/>
      </w:pPr>
      <w:r>
        <w:rPr>
          <w:rFonts w:ascii="Times New Roman"/>
          <w:b w:val="false"/>
          <w:i w:val="false"/>
          <w:color w:val="000000"/>
          <w:sz w:val="28"/>
        </w:rPr>
        <w:t>
      8. Мемлекеттік аудит тобы топ мүшелерінің мемлекеттік аудит объектілерімен үлестестігі тізімі (бұдан әрі – үлестестік тізімі) ескеріле отырып аудиторлық іс-шараны жүргізу басталғанға дейін қалыптастырылады. Үлестестік тізімі Тексеру комиссиясы қызметкерлерінің жұбайының (зайыбының), жақын туыстарының, жақындарының жұмыс орны, олар қатысушылары, құрылтайшылары болып табылатын заңды тұлғалардың атауы, сондай-ақ сенім білдірілген тұлғалардың (мүлікті сенімгерлік басқаруға берген жағдайда) жұмыс орны туралы мәліметтерді қамтиды. Үлестестік тізімін Тексеру комиссиясының төрағасы бекітеді.</w:t>
      </w:r>
    </w:p>
    <w:bookmarkEnd w:id="467"/>
    <w:p>
      <w:pPr>
        <w:spacing w:after="0"/>
        <w:ind w:left="0"/>
        <w:jc w:val="both"/>
      </w:pPr>
      <w:r>
        <w:rPr>
          <w:rFonts w:ascii="Times New Roman"/>
          <w:b w:val="false"/>
          <w:i w:val="false"/>
          <w:color w:val="000000"/>
          <w:sz w:val="28"/>
        </w:rPr>
        <w:t>
      Мемлекеттік аудит тобының қалыптастырылған құрамы аудиторлық іс-шараны жүргізуге қатысатын Тексеру комиссиясының қызметкерлерін – мемлекеттік аудит тобының жетекшісін, мемлекеттік аудиторларды және (немесе) мемлекеттік аудитордың (лардың) ассистентін (терін) (бұдан әрі – ассистент), сондай-ақ тартылған жағдайда, мемлекеттік органдардың мамандарын, сарапшыларды, мемлекеттік емес аудиторлық ұйымдарды (бұдан әрі – сарапшы) қамтиды.</w:t>
      </w:r>
    </w:p>
    <w:p>
      <w:pPr>
        <w:spacing w:after="0"/>
        <w:ind w:left="0"/>
        <w:jc w:val="both"/>
      </w:pPr>
      <w:r>
        <w:rPr>
          <w:rFonts w:ascii="Times New Roman"/>
          <w:b w:val="false"/>
          <w:i w:val="false"/>
          <w:color w:val="000000"/>
          <w:sz w:val="28"/>
        </w:rPr>
        <w:t>
      Мемлекеттік аудит тобы жетекшісінің міндеттері Тексеру комиссиясы Төрағасының шешімімен Тексеру комиссиясының Регламентінде белгіленген тәртіппен мемлекеттік аудиторлардың біріне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00" w:id="468"/>
    <w:p>
      <w:pPr>
        <w:spacing w:after="0"/>
        <w:ind w:left="0"/>
        <w:jc w:val="both"/>
      </w:pPr>
      <w:r>
        <w:rPr>
          <w:rFonts w:ascii="Times New Roman"/>
          <w:b w:val="false"/>
          <w:i w:val="false"/>
          <w:color w:val="000000"/>
          <w:sz w:val="28"/>
        </w:rPr>
        <w:t>
      9. Тексеру комиссиясының Регламентінде көзделген жағдайда, мемлекеттік аудит тобына заң қызметінің қызметкері (заңгер) бекітіледі, ол мемлекеттік аудит объектісіне шықпай (қажет болған жағдайда шығу арқылы) аудиторлық іс-шараны сүйемелдейді, сондай-ақ мемлекеттік аудит тобы басшысының жүргізіліп жатқан мемлекеттік аудит мәселелері бойынша қажетті құжаттары қоса берілген жазбаша сұрау салуларына бұзушылықтар мен кемшіліктер анықталған кезде заңнаманы қолдануға қатысты жазбаша консультация береді.</w:t>
      </w:r>
    </w:p>
    <w:bookmarkEnd w:id="468"/>
    <w:bookmarkStart w:name="z501" w:id="469"/>
    <w:p>
      <w:pPr>
        <w:spacing w:after="0"/>
        <w:ind w:left="0"/>
        <w:jc w:val="both"/>
      </w:pPr>
      <w:r>
        <w:rPr>
          <w:rFonts w:ascii="Times New Roman"/>
          <w:b w:val="false"/>
          <w:i w:val="false"/>
          <w:color w:val="000000"/>
          <w:sz w:val="28"/>
        </w:rPr>
        <w:t>
      10. Құқықтық қамтамасыз етуге жауапты құрылымдық бөлімше қызметкерлерінің жазбаша консультациялары тек қойылған мәселелер шеңберінде және ұсынылған құжаттар көлемдері шегінде көрсетіледі.</w:t>
      </w:r>
    </w:p>
    <w:bookmarkEnd w:id="469"/>
    <w:bookmarkStart w:name="z502" w:id="470"/>
    <w:p>
      <w:pPr>
        <w:spacing w:after="0"/>
        <w:ind w:left="0"/>
        <w:jc w:val="both"/>
      </w:pPr>
      <w:r>
        <w:rPr>
          <w:rFonts w:ascii="Times New Roman"/>
          <w:b w:val="false"/>
          <w:i w:val="false"/>
          <w:color w:val="000000"/>
          <w:sz w:val="28"/>
        </w:rPr>
        <w:t xml:space="preserve">
      11. Аудиторлық іс-шараларды жүргізу кезінде Тексеру комиссиясының қызметкерлері, сондай-ақ тартылатын сарапшылар Мемлекеттік аудит туралы заңда белгіленген құзыреттеріне сүйене отырып, осы Мемлекеттік аудит туралы заңның </w:t>
      </w:r>
      <w:r>
        <w:rPr>
          <w:rFonts w:ascii="Times New Roman"/>
          <w:b w:val="false"/>
          <w:i w:val="false"/>
          <w:color w:val="000000"/>
          <w:sz w:val="28"/>
        </w:rPr>
        <w:t>8-бабын</w:t>
      </w:r>
      <w:r>
        <w:rPr>
          <w:rFonts w:ascii="Times New Roman"/>
          <w:b w:val="false"/>
          <w:i w:val="false"/>
          <w:color w:val="000000"/>
          <w:sz w:val="28"/>
        </w:rPr>
        <w:t xml:space="preserve"> және осы Қағидаларды басшылыққа алады.</w:t>
      </w:r>
    </w:p>
    <w:bookmarkEnd w:id="470"/>
    <w:bookmarkStart w:name="z503" w:id="471"/>
    <w:p>
      <w:pPr>
        <w:spacing w:after="0"/>
        <w:ind w:left="0"/>
        <w:jc w:val="both"/>
      </w:pPr>
      <w:r>
        <w:rPr>
          <w:rFonts w:ascii="Times New Roman"/>
          <w:b w:val="false"/>
          <w:i w:val="false"/>
          <w:color w:val="000000"/>
          <w:sz w:val="28"/>
        </w:rPr>
        <w:t>
      12. Тексеру комиссиясы мемлекеттік аудиттің мынадай типтерін жүзеге асырады:</w:t>
      </w:r>
    </w:p>
    <w:bookmarkEnd w:id="471"/>
    <w:bookmarkStart w:name="z504" w:id="472"/>
    <w:p>
      <w:pPr>
        <w:spacing w:after="0"/>
        <w:ind w:left="0"/>
        <w:jc w:val="both"/>
      </w:pPr>
      <w:r>
        <w:rPr>
          <w:rFonts w:ascii="Times New Roman"/>
          <w:b w:val="false"/>
          <w:i w:val="false"/>
          <w:color w:val="000000"/>
          <w:sz w:val="28"/>
        </w:rPr>
        <w:t>
      1) тиімділік аудиті – мемлекеттік аудит объектісінің қызметін тиімділік, үнемділік, өнімділік және нәтижелілік тұрғысынан бағалау және талдау;</w:t>
      </w:r>
    </w:p>
    <w:bookmarkEnd w:id="472"/>
    <w:bookmarkStart w:name="z505" w:id="473"/>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473"/>
    <w:bookmarkStart w:name="z506" w:id="474"/>
    <w:p>
      <w:pPr>
        <w:spacing w:after="0"/>
        <w:ind w:left="0"/>
        <w:jc w:val="both"/>
      </w:pPr>
      <w:r>
        <w:rPr>
          <w:rFonts w:ascii="Times New Roman"/>
          <w:b w:val="false"/>
          <w:i w:val="false"/>
          <w:color w:val="000000"/>
          <w:sz w:val="28"/>
        </w:rPr>
        <w:t>
      3)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474"/>
    <w:bookmarkStart w:name="z507" w:id="475"/>
    <w:p>
      <w:pPr>
        <w:spacing w:after="0"/>
        <w:ind w:left="0"/>
        <w:jc w:val="both"/>
      </w:pPr>
      <w:r>
        <w:rPr>
          <w:rFonts w:ascii="Times New Roman"/>
          <w:b w:val="false"/>
          <w:i w:val="false"/>
          <w:color w:val="000000"/>
          <w:sz w:val="28"/>
        </w:rPr>
        <w:t xml:space="preserve">
      13. Мемлекеттік аудиттің типтері бойынша аудиторлық іс-шараларды жүргізудің ерекшеліктері Мемлекеттік аудит туралы заңның  </w:t>
      </w:r>
      <w:r>
        <w:rPr>
          <w:rFonts w:ascii="Times New Roman"/>
          <w:b w:val="false"/>
          <w:i w:val="false"/>
          <w:color w:val="000000"/>
          <w:sz w:val="28"/>
        </w:rPr>
        <w:t xml:space="preserve">8-бабына </w:t>
      </w:r>
      <w:r>
        <w:rPr>
          <w:rFonts w:ascii="Times New Roman"/>
          <w:b w:val="false"/>
          <w:i w:val="false"/>
          <w:color w:val="000000"/>
          <w:sz w:val="28"/>
        </w:rPr>
        <w:t>сәйкес белгіленеді.</w:t>
      </w:r>
    </w:p>
    <w:bookmarkEnd w:id="475"/>
    <w:bookmarkStart w:name="z508" w:id="476"/>
    <w:p>
      <w:pPr>
        <w:spacing w:after="0"/>
        <w:ind w:left="0"/>
        <w:jc w:val="both"/>
      </w:pPr>
      <w:r>
        <w:rPr>
          <w:rFonts w:ascii="Times New Roman"/>
          <w:b w:val="false"/>
          <w:i w:val="false"/>
          <w:color w:val="000000"/>
          <w:sz w:val="28"/>
        </w:rPr>
        <w:t xml:space="preserve">
      14. Тексеру комиссиялары мемлекеттік аудит шеңберінде Мемлекеттік аудит туралы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үстеме, бірлескен, қатар тексерулерді жүргізеді.</w:t>
      </w:r>
    </w:p>
    <w:bookmarkEnd w:id="476"/>
    <w:bookmarkStart w:name="z509" w:id="477"/>
    <w:p>
      <w:pPr>
        <w:spacing w:after="0"/>
        <w:ind w:left="0"/>
        <w:jc w:val="both"/>
      </w:pPr>
      <w:r>
        <w:rPr>
          <w:rFonts w:ascii="Times New Roman"/>
          <w:b w:val="false"/>
          <w:i w:val="false"/>
          <w:color w:val="000000"/>
          <w:sz w:val="28"/>
        </w:rPr>
        <w:t>
      15. Мемлекеттік аудит:</w:t>
      </w:r>
    </w:p>
    <w:bookmarkEnd w:id="477"/>
    <w:p>
      <w:pPr>
        <w:spacing w:after="0"/>
        <w:ind w:left="0"/>
        <w:jc w:val="both"/>
      </w:pPr>
      <w:r>
        <w:rPr>
          <w:rFonts w:ascii="Times New Roman"/>
          <w:b w:val="false"/>
          <w:i w:val="false"/>
          <w:color w:val="000000"/>
          <w:sz w:val="28"/>
        </w:rPr>
        <w:t>
      жергілікті бюджетті жоспарлау, қалыптастыру, бөлу, пайдалану және мемлекет пен квазимемлекеттік сектор субъектілерінің активтерін пайдаланудың;</w:t>
      </w:r>
    </w:p>
    <w:p>
      <w:pPr>
        <w:spacing w:after="0"/>
        <w:ind w:left="0"/>
        <w:jc w:val="both"/>
      </w:pPr>
      <w:r>
        <w:rPr>
          <w:rFonts w:ascii="Times New Roman"/>
          <w:b w:val="false"/>
          <w:i w:val="false"/>
          <w:color w:val="000000"/>
          <w:sz w:val="28"/>
        </w:rPr>
        <w:t>
      аумақтарды дамыту бағдарламаларын және бюджеттік бағдарламаларды іске асырудың;</w:t>
      </w:r>
    </w:p>
    <w:p>
      <w:pPr>
        <w:spacing w:after="0"/>
        <w:ind w:left="0"/>
        <w:jc w:val="both"/>
      </w:pPr>
      <w:r>
        <w:rPr>
          <w:rFonts w:ascii="Times New Roman"/>
          <w:b w:val="false"/>
          <w:i w:val="false"/>
          <w:color w:val="000000"/>
          <w:sz w:val="28"/>
        </w:rPr>
        <w:t>
      бюджет процесіне қатысушылардың, соның ішінде квазимемлекеттік сектор субъектілерінің, сондай-ақ басқа да бюджет қаражатын алушылардың, байланысты гранттарды, мемлекет кепілгерліктері мен активтерін, мемлекеттік және мемлекет кепілдік берген қарыздарды, бюджеттік инвестицияларды пайдаланатын жеке және заңды тұлғалардың бюджет және өзге де заңнама нормаларын, оларды іске асыру үшін квазимемлекеттік сектор субъектілері қабылдаған актілерді сақтауының тәуекелдерін бағалау, оларды мониторингтеу, салыстыру, тексеру, бағалау және талдау арқылы жүргізіледі.</w:t>
      </w:r>
    </w:p>
    <w:bookmarkStart w:name="z510" w:id="478"/>
    <w:p>
      <w:pPr>
        <w:spacing w:after="0"/>
        <w:ind w:left="0"/>
        <w:jc w:val="both"/>
      </w:pPr>
      <w:r>
        <w:rPr>
          <w:rFonts w:ascii="Times New Roman"/>
          <w:b w:val="false"/>
          <w:i w:val="false"/>
          <w:color w:val="000000"/>
          <w:sz w:val="28"/>
        </w:rPr>
        <w:t>
      16. Тексеру комиссиялары мемлекеттік аудиттің нәтижелері бойынша анықталған бұзушылықтар мен кемшіліктерді талдауды, жинақтап қорытуды және жүйелеуді жүзеге асырады.</w:t>
      </w:r>
    </w:p>
    <w:bookmarkEnd w:id="478"/>
    <w:bookmarkStart w:name="z511" w:id="479"/>
    <w:p>
      <w:pPr>
        <w:spacing w:after="0"/>
        <w:ind w:left="0"/>
        <w:jc w:val="left"/>
      </w:pPr>
      <w:r>
        <w:rPr>
          <w:rFonts w:ascii="Times New Roman"/>
          <w:b/>
          <w:i w:val="false"/>
          <w:color w:val="000000"/>
        </w:rPr>
        <w:t xml:space="preserve"> 2-бөлім. Мемлекеттік аудит объектілерінің тізбесін қалыптастыру</w:t>
      </w:r>
    </w:p>
    <w:bookmarkEnd w:id="479"/>
    <w:bookmarkStart w:name="z512" w:id="480"/>
    <w:p>
      <w:pPr>
        <w:spacing w:after="0"/>
        <w:ind w:left="0"/>
        <w:jc w:val="both"/>
      </w:pPr>
      <w:r>
        <w:rPr>
          <w:rFonts w:ascii="Times New Roman"/>
          <w:b w:val="false"/>
          <w:i w:val="false"/>
          <w:color w:val="000000"/>
          <w:sz w:val="28"/>
        </w:rPr>
        <w:t xml:space="preserve">
      17. Мемлекеттік аудит объектілерінің тізбесін қалыптастыру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18-баптарына</w:t>
      </w:r>
      <w:r>
        <w:rPr>
          <w:rFonts w:ascii="Times New Roman"/>
          <w:b w:val="false"/>
          <w:i w:val="false"/>
          <w:color w:val="000000"/>
          <w:sz w:val="28"/>
        </w:rPr>
        <w:t xml:space="preserve"> сәйкес жүзеге асырылады.</w:t>
      </w:r>
    </w:p>
    <w:bookmarkEnd w:id="480"/>
    <w:bookmarkStart w:name="z513" w:id="481"/>
    <w:p>
      <w:pPr>
        <w:spacing w:after="0"/>
        <w:ind w:left="0"/>
        <w:jc w:val="both"/>
      </w:pPr>
      <w:r>
        <w:rPr>
          <w:rFonts w:ascii="Times New Roman"/>
          <w:b w:val="false"/>
          <w:i w:val="false"/>
          <w:color w:val="000000"/>
          <w:sz w:val="28"/>
        </w:rPr>
        <w:t>
      18. Мемлекеттік аудит объектілерінің тізбесін қалыптастыру мемлекеттік аудит объектілерінің заңнама нормаларының, квазимемлекеттік сектор субъектілері актілерінің, соның ішінде бюджет қаражатын, мемлекет пен квазимемлекеттік сектор субъектілерінің активтерін (бұдан әрі – актив) жоспарлауға, қалыптастыруға, бөлуге, пайдалануға байланысты нормаларының бұзушылықтарын анықтау, жою және оларға жол бермеу мақсатында, Тексеру комиссиясының Мемлекеттік аудит туралы заңда көзделген өкілеттіктерін іске асыру үшін жүргізіледі.</w:t>
      </w:r>
    </w:p>
    <w:bookmarkEnd w:id="481"/>
    <w:bookmarkStart w:name="z514" w:id="482"/>
    <w:p>
      <w:pPr>
        <w:spacing w:after="0"/>
        <w:ind w:left="0"/>
        <w:jc w:val="both"/>
      </w:pPr>
      <w:r>
        <w:rPr>
          <w:rFonts w:ascii="Times New Roman"/>
          <w:b w:val="false"/>
          <w:i w:val="false"/>
          <w:color w:val="000000"/>
          <w:sz w:val="28"/>
        </w:rPr>
        <w:t>
      19. Мемлекеттік аудит объектілерінің тізбесі мемлекеттік аудит объектілерінің қайталануын жою мақсатында, тиімділік аудитінің перспективалық жоспарының, мемлекеттік аудит және қаржылық бақылау органдарының өзара іс-қимылы, мемлекеттік аудит нәтижелерін тану негізінде, кезекті жылға арналған аудиторлық іс-шараларды сапалы және тиімді жүзеге асыру үшін қалыптастырылады.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16" w:id="483"/>
    <w:p>
      <w:pPr>
        <w:spacing w:after="0"/>
        <w:ind w:left="0"/>
        <w:jc w:val="both"/>
      </w:pPr>
      <w:r>
        <w:rPr>
          <w:rFonts w:ascii="Times New Roman"/>
          <w:b w:val="false"/>
          <w:i w:val="false"/>
          <w:color w:val="000000"/>
          <w:sz w:val="28"/>
        </w:rPr>
        <w:t>
      21. Мемлекеттік аудит объектілерінің тізбесі Тексеру комиссиясының ведомстволық ақпараттық жүйесінде (бұдан әрі – ТК ВАЖ) қалыптастырылады.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17" w:id="484"/>
    <w:p>
      <w:pPr>
        <w:spacing w:after="0"/>
        <w:ind w:left="0"/>
        <w:jc w:val="both"/>
      </w:pPr>
      <w:r>
        <w:rPr>
          <w:rFonts w:ascii="Times New Roman"/>
          <w:b w:val="false"/>
          <w:i w:val="false"/>
          <w:color w:val="000000"/>
          <w:sz w:val="28"/>
        </w:rPr>
        <w:t xml:space="preserve">
      22. Мемлекеттік аудит объектілерінің тізбесін қалыптастыру үшін Тексеру комиссиясының мүшелері мемлекеттік аудит объектілерінің тәуекелдерін бағалауды және қосымша көздерден алынған деректер мен сұрау салуларды ескере отырып, Мемлекеттік аудит және қаржылық бақылаудың бірыңғай дерекқорының (бұдан әрі – Бірыңғай дерекқор) негізінде жоспарланатын жылдың алдындағы жылдың 1 қазанынан кешіктірмей, Мемлекеттік аудит объектілері тізбесінің жобасына ұсыныстарын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аудиторлық іс-шараны жүргізуге өтінім (бұдан әрі – Өтінім) түрінде дайындайды.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18" w:id="485"/>
    <w:p>
      <w:pPr>
        <w:spacing w:after="0"/>
        <w:ind w:left="0"/>
        <w:jc w:val="both"/>
      </w:pPr>
      <w:r>
        <w:rPr>
          <w:rFonts w:ascii="Times New Roman"/>
          <w:b w:val="false"/>
          <w:i w:val="false"/>
          <w:color w:val="000000"/>
          <w:sz w:val="28"/>
        </w:rPr>
        <w:t>
      23. Тексеру комиссияларының мүшелері мемлекеттік аудитті жүргізуге жауапты құрылымдық бөлімшемен бірлесіп, Өтінімді жасау кезінде мемлекеттік аудит объектілерін және мемлекеттік аудитпен қамтылатын бюджет қаражаты мен активтердің болжамды көлемін, аудиторлық іс-шараның атауын, өз бағыттары бойынша мемлекеттік аудиттің типтері мен тексеру түрлерін, аудиторлық іс-шараның әрбір кезеңін жүргізу мерзімдерін, сондай-ақ мемлекеттік аудиторлардың қажетті санын ескере отырып, ассистенттер мен сарапшыларды тартудың қажеттілігін айқындайды.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73" w:id="486"/>
    <w:p>
      <w:pPr>
        <w:spacing w:after="0"/>
        <w:ind w:left="0"/>
        <w:jc w:val="both"/>
      </w:pPr>
      <w:r>
        <w:rPr>
          <w:rFonts w:ascii="Times New Roman"/>
          <w:b w:val="false"/>
          <w:i w:val="false"/>
          <w:color w:val="000000"/>
          <w:sz w:val="28"/>
        </w:rPr>
        <w:t>
      23-1. Тексеру комиссияларының Мемлекеттік аудит объектілері тізбесінің жобасын қалыптасыру кезінде:</w:t>
      </w:r>
    </w:p>
    <w:bookmarkEnd w:id="486"/>
    <w:p>
      <w:pPr>
        <w:spacing w:after="0"/>
        <w:ind w:left="0"/>
        <w:jc w:val="both"/>
      </w:pPr>
      <w:r>
        <w:rPr>
          <w:rFonts w:ascii="Times New Roman"/>
          <w:b w:val="false"/>
          <w:i w:val="false"/>
          <w:color w:val="000000"/>
          <w:sz w:val="28"/>
        </w:rPr>
        <w:t>
      бюджет қаражаты мен активтер тиімсіз жұмсалатын не болмаса Мемлекеттік жоспарлау жүйесінің құжаттары, бюджеттік инвестициялар тиімсіз іске асырылатын белгілі бір мемлекеттік аудит объектілерінде аудиторлық іс-шаралар ұйымдастыру мәселелері туралы жеке және заңды тұлғалардың өтініштері;</w:t>
      </w:r>
    </w:p>
    <w:p>
      <w:pPr>
        <w:spacing w:after="0"/>
        <w:ind w:left="0"/>
        <w:jc w:val="both"/>
      </w:pPr>
      <w:r>
        <w:rPr>
          <w:rFonts w:ascii="Times New Roman"/>
          <w:b w:val="false"/>
          <w:i w:val="false"/>
          <w:color w:val="000000"/>
          <w:sz w:val="28"/>
        </w:rPr>
        <w:t>
      бюджет қаражаты мен активтердің қалыптастырылуы және жұмсалуы, Мемлекеттік жоспарлау жүйесінің құжаттары және бюджеттік инвестициялардың іске асырылуы барысындағы бұзушылықтар туралы бұқаралық ақпарат құралдарының мониторингілеу нәтижелері;</w:t>
      </w:r>
    </w:p>
    <w:p>
      <w:pPr>
        <w:spacing w:after="0"/>
        <w:ind w:left="0"/>
        <w:jc w:val="both"/>
      </w:pPr>
      <w:r>
        <w:rPr>
          <w:rFonts w:ascii="Times New Roman"/>
          <w:b w:val="false"/>
          <w:i w:val="false"/>
          <w:color w:val="000000"/>
          <w:sz w:val="28"/>
        </w:rPr>
        <w:t>
      жоспарлауға жауапты құрылымдық бөлімше жүзеге асыратын мемлекеттік аудит объектілерінің тәуекелдерін бағалау нәтижелері;</w:t>
      </w:r>
    </w:p>
    <w:p>
      <w:pPr>
        <w:spacing w:after="0"/>
        <w:ind w:left="0"/>
        <w:jc w:val="both"/>
      </w:pPr>
      <w:r>
        <w:rPr>
          <w:rFonts w:ascii="Times New Roman"/>
          <w:b w:val="false"/>
          <w:i w:val="false"/>
          <w:color w:val="000000"/>
          <w:sz w:val="28"/>
        </w:rPr>
        <w:t>
      елдің әлеуметтік-экономикалық дамуының, соның ішінде мемлекеттік басқару және экономика салалары бөлінісіндегі статистикалық деректер мен басқа да мәліметтер 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74" w:id="487"/>
    <w:p>
      <w:pPr>
        <w:spacing w:after="0"/>
        <w:ind w:left="0"/>
        <w:jc w:val="both"/>
      </w:pPr>
      <w:r>
        <w:rPr>
          <w:rFonts w:ascii="Times New Roman"/>
          <w:b w:val="false"/>
          <w:i w:val="false"/>
          <w:color w:val="000000"/>
          <w:sz w:val="28"/>
        </w:rPr>
        <w:t>
      23-2. Тексеру комиссиясы мүшесінің аудиторлық іс-шараның бағытын таңдауы мынадай өлшемшарттарға негізделеді:</w:t>
      </w:r>
    </w:p>
    <w:bookmarkEnd w:id="487"/>
    <w:p>
      <w:pPr>
        <w:spacing w:after="0"/>
        <w:ind w:left="0"/>
        <w:jc w:val="both"/>
      </w:pPr>
      <w:r>
        <w:rPr>
          <w:rFonts w:ascii="Times New Roman"/>
          <w:b w:val="false"/>
          <w:i w:val="false"/>
          <w:color w:val="000000"/>
          <w:sz w:val="28"/>
        </w:rPr>
        <w:t>
      аудиторлық іс-шараның бағыттарының Мемлекеттік аудит туралы заңда белгіленген Тексеру комиссиясының құзыреттеріне сәйкестігі;</w:t>
      </w:r>
    </w:p>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әлеуетті түрде теріс нәтижелерге әкеп соғуы мүмкін мемлекеттік аудит объектілері қызметінде тәуекелдердің болуы;</w:t>
      </w:r>
    </w:p>
    <w:p>
      <w:pPr>
        <w:spacing w:after="0"/>
        <w:ind w:left="0"/>
        <w:jc w:val="both"/>
      </w:pPr>
      <w:r>
        <w:rPr>
          <w:rFonts w:ascii="Times New Roman"/>
          <w:b w:val="false"/>
          <w:i w:val="false"/>
          <w:color w:val="000000"/>
          <w:sz w:val="28"/>
        </w:rPr>
        <w:t>
      осы саладағы аудитке жататын және (немесе) мемлекеттік аудит объектілері пайдаланатын бюджет қаражаты мен активтердің болжамды көлеміне;</w:t>
      </w:r>
    </w:p>
    <w:p>
      <w:pPr>
        <w:spacing w:after="0"/>
        <w:ind w:left="0"/>
        <w:jc w:val="both"/>
      </w:pPr>
      <w:r>
        <w:rPr>
          <w:rFonts w:ascii="Times New Roman"/>
          <w:b w:val="false"/>
          <w:i w:val="false"/>
          <w:color w:val="000000"/>
          <w:sz w:val="28"/>
        </w:rPr>
        <w:t>
      мемлекеттік аудит объектілерінде алдыңғы аудиторлық іс-шараларды жүргізу мерзімдері мен нәтижелеріне;</w:t>
      </w:r>
    </w:p>
    <w:p>
      <w:pPr>
        <w:spacing w:after="0"/>
        <w:ind w:left="0"/>
        <w:jc w:val="both"/>
      </w:pPr>
      <w:r>
        <w:rPr>
          <w:rFonts w:ascii="Times New Roman"/>
          <w:b w:val="false"/>
          <w:i w:val="false"/>
          <w:color w:val="000000"/>
          <w:sz w:val="28"/>
        </w:rPr>
        <w:t>
      аудиторлық іс-шараны жүзеге асыру үшін еңбек және басқа да ресурстардың жеткіліктілігі;</w:t>
      </w:r>
    </w:p>
    <w:p>
      <w:pPr>
        <w:spacing w:after="0"/>
        <w:ind w:left="0"/>
        <w:jc w:val="both"/>
      </w:pPr>
      <w:r>
        <w:rPr>
          <w:rFonts w:ascii="Times New Roman"/>
          <w:b w:val="false"/>
          <w:i w:val="false"/>
          <w:color w:val="000000"/>
          <w:sz w:val="28"/>
        </w:rPr>
        <w:t>
      бюджет қаражаты мен активтерді жұмсаудың басым бағыттарына сәйкес жоспарланатын жылғы бюджеттің аудитпен қамтылуына;</w:t>
      </w:r>
    </w:p>
    <w:p>
      <w:pPr>
        <w:spacing w:after="0"/>
        <w:ind w:left="0"/>
        <w:jc w:val="both"/>
      </w:pPr>
      <w:r>
        <w:rPr>
          <w:rFonts w:ascii="Times New Roman"/>
          <w:b w:val="false"/>
          <w:i w:val="false"/>
          <w:color w:val="000000"/>
          <w:sz w:val="28"/>
        </w:rPr>
        <w:t>
      аралық іске асыру қорытындылары бойынша немесе Мемлекеттік басқару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 бағалау жүргізу қажеттілігіне.</w:t>
      </w:r>
    </w:p>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басқару жүйесінің құжаттарына басымдық беру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23-2-тармақпен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19" w:id="488"/>
    <w:p>
      <w:pPr>
        <w:spacing w:after="0"/>
        <w:ind w:left="0"/>
        <w:jc w:val="both"/>
      </w:pPr>
      <w:r>
        <w:rPr>
          <w:rFonts w:ascii="Times New Roman"/>
          <w:b w:val="false"/>
          <w:i w:val="false"/>
          <w:color w:val="000000"/>
          <w:sz w:val="28"/>
        </w:rPr>
        <w:t>
      24. Тексеру комиссиясы жоспарлауға жауапты құрылымдық бөлімшемен бірлесіп, жоспарланатын жылдың алдындағы жылдың 20 қарашасына дейін Республикалық бюджеттің атқарылуын бақылау жөніндегі есеп комитетімен (бұдан әрі – Есеп комитеті) және басқа да мемлекеттік органдармен жүзеге асыратын бірлескен, қатар тексерулерді Мемлекеттік аудит объектілері тізбесінің жобасына енгізу үшін оларды жүргізу мәселелерін келіседі.</w:t>
      </w:r>
    </w:p>
    <w:bookmarkEnd w:id="488"/>
    <w:bookmarkStart w:name="z520" w:id="489"/>
    <w:p>
      <w:pPr>
        <w:spacing w:after="0"/>
        <w:ind w:left="0"/>
        <w:jc w:val="both"/>
      </w:pPr>
      <w:r>
        <w:rPr>
          <w:rFonts w:ascii="Times New Roman"/>
          <w:b w:val="false"/>
          <w:i w:val="false"/>
          <w:color w:val="000000"/>
          <w:sz w:val="28"/>
        </w:rPr>
        <w:t xml:space="preserve">
      25. Жоспарлауға жауапты құрылымдық бөлімше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объектілері тізбесінің алдын ала жобасын,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 объектілерінің нақтыланған тізбесін жоспарланатын жылдың алдындағы жылдың 5 желтоқсанына дейін Есеп комитетіне және Ішкі аудит жөніндегі уәкілетті органның аумақтық бөлімшесіне (бұдан әрі – Уәкілетті орган) жібереді.</w:t>
      </w:r>
    </w:p>
    <w:bookmarkEnd w:id="489"/>
    <w:p>
      <w:pPr>
        <w:spacing w:after="0"/>
        <w:ind w:left="0"/>
        <w:jc w:val="both"/>
      </w:pPr>
      <w:r>
        <w:rPr>
          <w:rFonts w:ascii="Times New Roman"/>
          <w:b w:val="false"/>
          <w:i w:val="false"/>
          <w:color w:val="000000"/>
          <w:sz w:val="28"/>
        </w:rPr>
        <w:t>
      Тексеру комиссиясы төрағасының кеңесінде мемлекеттік аудит объектілерінің нақтыланған тізбесімен Мемлекеттік аудит объектілері тізбесінің алдын ала жобасын қарау кезінде олардың өтінімдері бойынша Тексеру комиссиясы мүшелерінің баяндамалары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21" w:id="490"/>
    <w:p>
      <w:pPr>
        <w:spacing w:after="0"/>
        <w:ind w:left="0"/>
        <w:jc w:val="both"/>
      </w:pPr>
      <w:r>
        <w:rPr>
          <w:rFonts w:ascii="Times New Roman"/>
          <w:b w:val="false"/>
          <w:i w:val="false"/>
          <w:color w:val="000000"/>
          <w:sz w:val="28"/>
        </w:rPr>
        <w:t>
      26. Мемлекеттік аудит объектілері тізбесінің келісілген жобасы жоспарланатын жылдың алдындағы жылдың 25 желтоқсанына дейін Тексеру комиссиясының отырысында қаралады және мақұлданады.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2" w:id="491"/>
    <w:p>
      <w:pPr>
        <w:spacing w:after="0"/>
        <w:ind w:left="0"/>
        <w:jc w:val="both"/>
      </w:pPr>
      <w:r>
        <w:rPr>
          <w:rFonts w:ascii="Times New Roman"/>
          <w:b w:val="false"/>
          <w:i w:val="false"/>
          <w:color w:val="000000"/>
          <w:sz w:val="28"/>
        </w:rPr>
        <w:t>
      27. Мемлекеттік аудит объектілерінің тізбесін Тексеру комиссиясының Интернет-ресурсына орналастыруды жоспарлауға жауапты құрылымдық бөлімше ол бекітілген және өзгерістер (толықтырулар) енгізілген күннен бастап бес жұмыс күні ішінде жүзеге асырады.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3" w:id="492"/>
    <w:p>
      <w:pPr>
        <w:spacing w:after="0"/>
        <w:ind w:left="0"/>
        <w:jc w:val="both"/>
      </w:pPr>
      <w:r>
        <w:rPr>
          <w:rFonts w:ascii="Times New Roman"/>
          <w:b w:val="false"/>
          <w:i w:val="false"/>
          <w:color w:val="000000"/>
          <w:sz w:val="28"/>
        </w:rPr>
        <w:t>
      28. Мемлекеттік аудит объектілерінің тізбесін бекіту туралы бұйрық тіркелген күннен бастап бес жұмыс күні ішінде оны Электрондық құжат айналымының бірыңғай жүйесі (бұдан әрі – ЭҚАБЖ) және (немесе) жазбаша түрде пошта арқылы Есеп комитетіне, Уәкілетті органның аумақтық бөлімшесіне, құқықтық статистика және арнайы есепке алу саласындағы уәкілетті органға жіберу жүзеге асырылады.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4" w:id="493"/>
    <w:p>
      <w:pPr>
        <w:spacing w:after="0"/>
        <w:ind w:left="0"/>
        <w:jc w:val="both"/>
      </w:pPr>
      <w:r>
        <w:rPr>
          <w:rFonts w:ascii="Times New Roman"/>
          <w:b w:val="false"/>
          <w:i w:val="false"/>
          <w:color w:val="000000"/>
          <w:sz w:val="28"/>
        </w:rPr>
        <w:t>
      29. Бекітілген Мемлекеттік аудит объектілерінің тізбесіне өзгерістер (толықтырулар) енгізу туралы бұйрық тіркелген күннен бастап бес жұмыс күні ішінде оны ЭҚАБЖ және (немесе) жазбаша түрде пошта арқылы мыналарға:</w:t>
      </w:r>
    </w:p>
    <w:bookmarkEnd w:id="493"/>
    <w:bookmarkStart w:name="z965" w:id="494"/>
    <w:p>
      <w:pPr>
        <w:spacing w:after="0"/>
        <w:ind w:left="0"/>
        <w:jc w:val="both"/>
      </w:pPr>
      <w:r>
        <w:rPr>
          <w:rFonts w:ascii="Times New Roman"/>
          <w:b w:val="false"/>
          <w:i w:val="false"/>
          <w:color w:val="000000"/>
          <w:sz w:val="28"/>
        </w:rPr>
        <w:t>
      1) құқықтық статистика және арнайы есепке алу саласындағы уәкілетті органға;</w:t>
      </w:r>
    </w:p>
    <w:bookmarkEnd w:id="494"/>
    <w:bookmarkStart w:name="z966" w:id="495"/>
    <w:p>
      <w:pPr>
        <w:spacing w:after="0"/>
        <w:ind w:left="0"/>
        <w:jc w:val="both"/>
      </w:pPr>
      <w:r>
        <w:rPr>
          <w:rFonts w:ascii="Times New Roman"/>
          <w:b w:val="false"/>
          <w:i w:val="false"/>
          <w:color w:val="000000"/>
          <w:sz w:val="28"/>
        </w:rPr>
        <w:t xml:space="preserve">
      2) Есеп комитетіне және Уәкілетті органның аумақтық бөлімшесіне Мемлекеттік аудит объектілерінің өзгертілген (толықтырылған) нақтыланған тізбесінің қоса берілуімен жіберу жүзеге асырылады. </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5" w:id="496"/>
    <w:p>
      <w:pPr>
        <w:spacing w:after="0"/>
        <w:ind w:left="0"/>
        <w:jc w:val="both"/>
      </w:pPr>
      <w:r>
        <w:rPr>
          <w:rFonts w:ascii="Times New Roman"/>
          <w:b w:val="false"/>
          <w:i w:val="false"/>
          <w:color w:val="000000"/>
          <w:sz w:val="28"/>
        </w:rPr>
        <w:t>
      30. Жоспарлауға жауапты құрылымдық бөлімше бекітілген Мемлекеттік аудит объектілері тізбесінің орындалуына тұрақты негізде мониторинг жүргізеді.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6" w:id="497"/>
    <w:p>
      <w:pPr>
        <w:spacing w:after="0"/>
        <w:ind w:left="0"/>
        <w:jc w:val="both"/>
      </w:pPr>
      <w:r>
        <w:rPr>
          <w:rFonts w:ascii="Times New Roman"/>
          <w:b w:val="false"/>
          <w:i w:val="false"/>
          <w:color w:val="000000"/>
          <w:sz w:val="28"/>
        </w:rPr>
        <w:t>
      31. Аудиторлық іс-шаралардың қайталануын болдырмау мақсатында, жоспарлауға жауапты құрылымдық бөлімше Есеп комитетінің және Уәкілетті органның аумақтық бөлімшесінің мемлекеттік аудит объектілері тізбелерінің өзгерістеріне тоқсан сайынғы негізде мониторинг жүргізеді.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27" w:id="498"/>
    <w:p>
      <w:pPr>
        <w:spacing w:after="0"/>
        <w:ind w:left="0"/>
        <w:jc w:val="both"/>
      </w:pPr>
      <w:r>
        <w:rPr>
          <w:rFonts w:ascii="Times New Roman"/>
          <w:b w:val="false"/>
          <w:i w:val="false"/>
          <w:color w:val="000000"/>
          <w:sz w:val="28"/>
        </w:rPr>
        <w:t>
      32. Мемлекеттік аудит объектілерінің тізбесі бекітілгеннен кейін бес жұмыс күні ішінде жоспарлауға жауапты құрылымдық бөлімше мемлекеттік аудитті жүргізуге жауапты құрылымдық бөлімшемен бірге тоқсан сайын нақтыланатын аудиторлық іс-шаралардың аяқталуын ескере отырып, отырыстар өткізудің жылдық жоспарды қалыптастырады.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8" w:id="499"/>
    <w:p>
      <w:pPr>
        <w:spacing w:after="0"/>
        <w:ind w:left="0"/>
        <w:jc w:val="both"/>
      </w:pPr>
      <w:r>
        <w:rPr>
          <w:rFonts w:ascii="Times New Roman"/>
          <w:b w:val="false"/>
          <w:i w:val="false"/>
          <w:color w:val="000000"/>
          <w:sz w:val="28"/>
        </w:rPr>
        <w:t>
      33. Есепті кезеңнің қорытындылары бойынша Тексеру комиссиясының Төрағасына Мемлекеттік аудит объектілері тізбесінің іске асырылуы туралы ақпарат ұсынылады.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9" w:id="500"/>
    <w:p>
      <w:pPr>
        <w:spacing w:after="0"/>
        <w:ind w:left="0"/>
        <w:jc w:val="both"/>
      </w:pPr>
      <w:r>
        <w:rPr>
          <w:rFonts w:ascii="Times New Roman"/>
          <w:b w:val="false"/>
          <w:i w:val="false"/>
          <w:color w:val="000000"/>
          <w:sz w:val="28"/>
        </w:rPr>
        <w:t xml:space="preserve">
      34. Мемлекеттік аудит объектілерінің тізбесіне Қазақстан Республикасы Президентінің тапсырмасы, Қазақстан Республикасы Президенті Әкімшілігінің тапсырмаларына негізделген Есеп комитетінің сұрау салулары, тиісті мәслихаттардың шешімдері және (немесе) Тескеру комиссиясы төрағасының бастамасы бойынша, сондай-ақ аудит, сапа бақылауын жүргізуге және жоспарлауға жауапты құрылымдық бөлімшелердің басшыларының қолдары қойылған және өзекті етілген Өтінімді, сондай-ақ өзгерістер және (немесе) толықтырулар енгізудің негізділігін растайтын құжаттарды (материалдарды) қоса бере отырып, Тексеру комиисиясының аудиторлық іс-шараға жауапты мүшесінің қызметтік жазбасының негізінде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көзделген негіздер бойынша өзгерістер және (немесе) толықтырулар енгізіледі.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30" w:id="501"/>
    <w:p>
      <w:pPr>
        <w:spacing w:after="0"/>
        <w:ind w:left="0"/>
        <w:jc w:val="left"/>
      </w:pPr>
      <w:r>
        <w:rPr>
          <w:rFonts w:ascii="Times New Roman"/>
          <w:b/>
          <w:i w:val="false"/>
          <w:color w:val="000000"/>
        </w:rPr>
        <w:t xml:space="preserve"> 3-бөлім. Жеке мемлекеттік аудитті жоспарлау және оны жүргізу</w:t>
      </w:r>
      <w:r>
        <w:br/>
      </w:r>
      <w:r>
        <w:rPr>
          <w:rFonts w:ascii="Times New Roman"/>
          <w:b/>
          <w:i w:val="false"/>
          <w:color w:val="000000"/>
        </w:rPr>
        <w:t>1-кіші бөлім. Жеке мемлекеттік аудитті жоспарлау</w:t>
      </w:r>
    </w:p>
    <w:bookmarkEnd w:id="501"/>
    <w:bookmarkStart w:name="z532" w:id="502"/>
    <w:p>
      <w:pPr>
        <w:spacing w:after="0"/>
        <w:ind w:left="0"/>
        <w:jc w:val="both"/>
      </w:pPr>
      <w:r>
        <w:rPr>
          <w:rFonts w:ascii="Times New Roman"/>
          <w:b w:val="false"/>
          <w:i w:val="false"/>
          <w:color w:val="000000"/>
          <w:sz w:val="28"/>
        </w:rPr>
        <w:t>
      35. Аудиторлық іс-шараны жүргізуге дайындық оның бастапқы кезеңі болып табылады, онда:</w:t>
      </w:r>
    </w:p>
    <w:bookmarkEnd w:id="502"/>
    <w:bookmarkStart w:name="z533" w:id="503"/>
    <w:p>
      <w:pPr>
        <w:spacing w:after="0"/>
        <w:ind w:left="0"/>
        <w:jc w:val="both"/>
      </w:pPr>
      <w:r>
        <w:rPr>
          <w:rFonts w:ascii="Times New Roman"/>
          <w:b w:val="false"/>
          <w:i w:val="false"/>
          <w:color w:val="000000"/>
          <w:sz w:val="28"/>
        </w:rPr>
        <w:t>
      1) мемлекеттік аудит объектілерін алдын-ала зерделеу;</w:t>
      </w:r>
    </w:p>
    <w:bookmarkEnd w:id="503"/>
    <w:bookmarkStart w:name="z534" w:id="504"/>
    <w:p>
      <w:pPr>
        <w:spacing w:after="0"/>
        <w:ind w:left="0"/>
        <w:jc w:val="both"/>
      </w:pPr>
      <w:r>
        <w:rPr>
          <w:rFonts w:ascii="Times New Roman"/>
          <w:b w:val="false"/>
          <w:i w:val="false"/>
          <w:color w:val="000000"/>
          <w:sz w:val="28"/>
        </w:rPr>
        <w:t>
      2) тексеру тағайындауға актілер болып табылатын мемлекеттік аудит жүргізу жоспарын (бұдан әрі – Аудит жоспары),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аудиторлық іс-шараны жүргізуге арналған аудиторлық тапсырманы (бұдан әрі – Аудиторлық тапсырма) және өзге де құжаттаманы жасау жүзеге асырылады.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35" w:id="505"/>
    <w:p>
      <w:pPr>
        <w:spacing w:after="0"/>
        <w:ind w:left="0"/>
        <w:jc w:val="both"/>
      </w:pPr>
      <w:r>
        <w:rPr>
          <w:rFonts w:ascii="Times New Roman"/>
          <w:b w:val="false"/>
          <w:i w:val="false"/>
          <w:color w:val="000000"/>
          <w:sz w:val="28"/>
        </w:rPr>
        <w:t xml:space="preserve">
      36. Жеке мемлекеттік аудит жүргізуге дайындық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осы Қағидаларға және сыртқы мемлекеттік аудитті жүргізуді регламенттейтін өзге де құжаттарға сәйкес жүзеге асырылады.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36" w:id="506"/>
    <w:p>
      <w:pPr>
        <w:spacing w:after="0"/>
        <w:ind w:left="0"/>
        <w:jc w:val="left"/>
      </w:pPr>
      <w:r>
        <w:rPr>
          <w:rFonts w:ascii="Times New Roman"/>
          <w:b/>
          <w:i w:val="false"/>
          <w:color w:val="000000"/>
        </w:rPr>
        <w:t xml:space="preserve"> 1-параграф. Мемлекеттік аудит объектілерін алдын ала зерделеу</w:t>
      </w:r>
    </w:p>
    <w:bookmarkEnd w:id="506"/>
    <w:bookmarkStart w:name="z537" w:id="507"/>
    <w:p>
      <w:pPr>
        <w:spacing w:after="0"/>
        <w:ind w:left="0"/>
        <w:jc w:val="both"/>
      </w:pPr>
      <w:r>
        <w:rPr>
          <w:rFonts w:ascii="Times New Roman"/>
          <w:b w:val="false"/>
          <w:i w:val="false"/>
          <w:color w:val="000000"/>
          <w:sz w:val="28"/>
        </w:rPr>
        <w:t xml:space="preserve">
      37. Мемлекеттік аудит объектілерін алдын ала зерделеуді мемлекеттік аудит тобының барлық қатысушылары мемлекеттік аудит объектісіне бармай, Қазақстан Республикасының мемлекеттік құпияларын қорғау жөніндегі заңнамаға сәйкес жүзеге асырылатын аудиторлық іс-шараларды қоспағанда,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Республикасының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38" w:id="508"/>
    <w:p>
      <w:pPr>
        <w:spacing w:after="0"/>
        <w:ind w:left="0"/>
        <w:jc w:val="both"/>
      </w:pPr>
      <w:r>
        <w:rPr>
          <w:rFonts w:ascii="Times New Roman"/>
          <w:b w:val="false"/>
          <w:i w:val="false"/>
          <w:color w:val="000000"/>
          <w:sz w:val="28"/>
        </w:rPr>
        <w:t>
      38. Мемлекеттік аудиттің типіне қарай мынадай көрсеткіштер айқындалады:</w:t>
      </w:r>
    </w:p>
    <w:bookmarkEnd w:id="508"/>
    <w:bookmarkStart w:name="z539" w:id="509"/>
    <w:p>
      <w:pPr>
        <w:spacing w:after="0"/>
        <w:ind w:left="0"/>
        <w:jc w:val="both"/>
      </w:pPr>
      <w:r>
        <w:rPr>
          <w:rFonts w:ascii="Times New Roman"/>
          <w:b w:val="false"/>
          <w:i w:val="false"/>
          <w:color w:val="000000"/>
          <w:sz w:val="28"/>
        </w:rPr>
        <w:t>
      1) тиімділік – жоспарланған және алынған нәтижелердің оларға қол жеткізу үшін пайдаланылған ресурстар ескерілгендегі арақатынасы;</w:t>
      </w:r>
    </w:p>
    <w:bookmarkEnd w:id="509"/>
    <w:bookmarkStart w:name="z540" w:id="510"/>
    <w:p>
      <w:pPr>
        <w:spacing w:after="0"/>
        <w:ind w:left="0"/>
        <w:jc w:val="both"/>
      </w:pPr>
      <w:r>
        <w:rPr>
          <w:rFonts w:ascii="Times New Roman"/>
          <w:b w:val="false"/>
          <w:i w:val="false"/>
          <w:color w:val="000000"/>
          <w:sz w:val="28"/>
        </w:rPr>
        <w:t>
      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bookmarkEnd w:id="510"/>
    <w:bookmarkStart w:name="z541" w:id="511"/>
    <w:p>
      <w:pPr>
        <w:spacing w:after="0"/>
        <w:ind w:left="0"/>
        <w:jc w:val="both"/>
      </w:pPr>
      <w:r>
        <w:rPr>
          <w:rFonts w:ascii="Times New Roman"/>
          <w:b w:val="false"/>
          <w:i w:val="false"/>
          <w:color w:val="000000"/>
          <w:sz w:val="28"/>
        </w:rPr>
        <w:t>
      3) өнімділік –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p>
    <w:bookmarkEnd w:id="511"/>
    <w:bookmarkStart w:name="z542" w:id="512"/>
    <w:p>
      <w:pPr>
        <w:spacing w:after="0"/>
        <w:ind w:left="0"/>
        <w:jc w:val="both"/>
      </w:pPr>
      <w:r>
        <w:rPr>
          <w:rFonts w:ascii="Times New Roman"/>
          <w:b w:val="false"/>
          <w:i w:val="false"/>
          <w:color w:val="000000"/>
          <w:sz w:val="28"/>
        </w:rPr>
        <w:t>
      4) нәтижелілік – әрбір қызмет бойынша белгіленген міндеттердің іске асырылу деңгейі және тиісті қызметтің жоспарлы (тікелей, түпкілікті) және нақты нәтижелерінің арақатынасы;</w:t>
      </w:r>
    </w:p>
    <w:bookmarkEnd w:id="512"/>
    <w:bookmarkStart w:name="z543" w:id="513"/>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513"/>
    <w:bookmarkStart w:name="z544" w:id="514"/>
    <w:p>
      <w:pPr>
        <w:spacing w:after="0"/>
        <w:ind w:left="0"/>
        <w:jc w:val="both"/>
      </w:pPr>
      <w:r>
        <w:rPr>
          <w:rFonts w:ascii="Times New Roman"/>
          <w:b w:val="false"/>
          <w:i w:val="false"/>
          <w:color w:val="000000"/>
          <w:sz w:val="28"/>
        </w:rPr>
        <w:t>
      6) перспективалық – жүргізілген шығыстардың белгіленген күтілетін кезеңге қойылған мақсаттар мен міндеттерге сәйкестігі.</w:t>
      </w:r>
    </w:p>
    <w:bookmarkEnd w:id="514"/>
    <w:bookmarkStart w:name="z545" w:id="515"/>
    <w:p>
      <w:pPr>
        <w:spacing w:after="0"/>
        <w:ind w:left="0"/>
        <w:jc w:val="both"/>
      </w:pPr>
      <w:r>
        <w:rPr>
          <w:rFonts w:ascii="Times New Roman"/>
          <w:b w:val="false"/>
          <w:i w:val="false"/>
          <w:color w:val="000000"/>
          <w:sz w:val="28"/>
        </w:rPr>
        <w:t xml:space="preserve">
      39. Мемлекеттік аудит объектісі туралы ақпаратты талдау негізінде алдын ала зерделеу барысында мемлекеттік аудиттің типіне және аудиторлық іс-шараның мақсатына қарай,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мемлекеттік аудит көрсеткіштерін қоспағанда, мынадай көрсеткіштер айқындалады:</w:t>
      </w:r>
    </w:p>
    <w:bookmarkEnd w:id="515"/>
    <w:p>
      <w:pPr>
        <w:spacing w:after="0"/>
        <w:ind w:left="0"/>
        <w:jc w:val="both"/>
      </w:pPr>
      <w:r>
        <w:rPr>
          <w:rFonts w:ascii="Times New Roman"/>
          <w:b w:val="false"/>
          <w:i w:val="false"/>
          <w:color w:val="000000"/>
          <w:sz w:val="28"/>
        </w:rPr>
        <w:t>
      1) тәуекелдердің болуы мен дәрежесі – тексерілетін саладағы бюджет қаражаты мен активтерінің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кемшіліктер болуы мүмкін қандай да бір факторлардың (іс-қимыл немесе оқиғалардың) болуын айқындау;</w:t>
      </w:r>
    </w:p>
    <w:p>
      <w:pPr>
        <w:spacing w:after="0"/>
        <w:ind w:left="0"/>
        <w:jc w:val="both"/>
      </w:pPr>
      <w:r>
        <w:rPr>
          <w:rFonts w:ascii="Times New Roman"/>
          <w:b w:val="false"/>
          <w:i w:val="false"/>
          <w:color w:val="000000"/>
          <w:sz w:val="28"/>
        </w:rPr>
        <w:t>
      2) ішкі аудиттің болуы мен жай-күйі – осы мемлекеттік аудит объектісінде аудиторлық рәсімдердің көлемін жоспарлау және оларды жүргізу мақсатында, мемлекеттік аудит объектісінің қызметіндегі ол жүзеге асыратын ішкі бақылаудың тиімділігі дәрежесіне алдын ала бағалау жүргізу;</w:t>
      </w:r>
    </w:p>
    <w:p>
      <w:pPr>
        <w:spacing w:after="0"/>
        <w:ind w:left="0"/>
        <w:jc w:val="both"/>
      </w:pPr>
      <w:r>
        <w:rPr>
          <w:rFonts w:ascii="Times New Roman"/>
          <w:b w:val="false"/>
          <w:i w:val="false"/>
          <w:color w:val="000000"/>
          <w:sz w:val="28"/>
        </w:rPr>
        <w:t>
      3) мемлекеттік аудиторлардың мемлекеттік аудит объектілерімен үлестес болуы – Тексеру комиссиясы мемлекеттік аудиторларының үлестестік тізімінің деректерін зерделеу.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48" w:id="516"/>
    <w:p>
      <w:pPr>
        <w:spacing w:after="0"/>
        <w:ind w:left="0"/>
        <w:jc w:val="both"/>
      </w:pPr>
      <w:r>
        <w:rPr>
          <w:rFonts w:ascii="Times New Roman"/>
          <w:b w:val="false"/>
          <w:i w:val="false"/>
          <w:color w:val="000000"/>
          <w:sz w:val="28"/>
        </w:rPr>
        <w:t>
      40. Осы Қағидалардың 38 және 39-тармақтарында көрсетілген көрсеткіштер айқындалған және (немесе) басқа да арнайы көрсеткіштер әзірленген соң, аудиторлық іс-шараның мақсаттары мен мәселелері қалыптастырылады, оны жүргізу әдістері (талдау, салғастыру, бағалау, тексеру, зерттеп-қарау, аудиторлық іріктеу, мәнділік мөлшері және басқасы) айқындалады, сондай-ақ қажетті аудиторлық рәсімдердің көлемі жоспарланады.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49" w:id="517"/>
    <w:p>
      <w:pPr>
        <w:spacing w:after="0"/>
        <w:ind w:left="0"/>
        <w:jc w:val="both"/>
      </w:pPr>
      <w:r>
        <w:rPr>
          <w:rFonts w:ascii="Times New Roman"/>
          <w:b w:val="false"/>
          <w:i w:val="false"/>
          <w:color w:val="000000"/>
          <w:sz w:val="28"/>
        </w:rPr>
        <w:t xml:space="preserve">
      41. Мәнділіктің шекті мөлшерін, мемлекеттік аудит үшін анағұрлым маңызды болатын салалар, мемлекеттік аудит объектілерінің тәуекелдерін және ішкі аудитінің жай-күйі мен ішкі бақылау жүйесін бағалау, аудиторлық іріктеуді қолдану әдістерін айқындаудың тәртібі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аудиттің типіне қарай белгіленеді.</w:t>
      </w:r>
    </w:p>
    <w:bookmarkEnd w:id="517"/>
    <w:bookmarkStart w:name="z550" w:id="518"/>
    <w:p>
      <w:pPr>
        <w:spacing w:after="0"/>
        <w:ind w:left="0"/>
        <w:jc w:val="both"/>
      </w:pPr>
      <w:r>
        <w:rPr>
          <w:rFonts w:ascii="Times New Roman"/>
          <w:b w:val="false"/>
          <w:i w:val="false"/>
          <w:color w:val="000000"/>
          <w:sz w:val="28"/>
        </w:rPr>
        <w:t>
      42. Мемлекеттік аудит тобы мемлекеттік аудит объектілерінің қызметін алдын ала зерделеуді аудиторлық іс-шараның негізгі кезеңін жүргізуді бастағанға дейін кемінде бес жұмыс күні немесе Тексеру комиссиясының Регламентінде белгіленген мерзім ішінде аяқтай отырып, Мемлекеттік аудит объектілерінің тізбесінде көзделген мерзімдерде жүргізеді.</w:t>
      </w:r>
    </w:p>
    <w:bookmarkEnd w:id="518"/>
    <w:bookmarkStart w:name="z551" w:id="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Алып тасталды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нормативтік қаулысымен.</w:t>
      </w:r>
    </w:p>
    <w:bookmarkEnd w:id="519"/>
    <w:bookmarkStart w:name="z928" w:id="520"/>
    <w:p>
      <w:pPr>
        <w:spacing w:after="0"/>
        <w:ind w:left="0"/>
        <w:jc w:val="both"/>
      </w:pPr>
      <w:r>
        <w:rPr>
          <w:rFonts w:ascii="Times New Roman"/>
          <w:b w:val="false"/>
          <w:i w:val="false"/>
          <w:color w:val="000000"/>
          <w:sz w:val="28"/>
        </w:rPr>
        <w:t xml:space="preserve">
      44.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2" w:id="521"/>
    <w:p>
      <w:pPr>
        <w:spacing w:after="0"/>
        <w:ind w:left="0"/>
        <w:jc w:val="both"/>
      </w:pPr>
      <w:r>
        <w:rPr>
          <w:rFonts w:ascii="Times New Roman"/>
          <w:b w:val="false"/>
          <w:i w:val="false"/>
          <w:color w:val="000000"/>
          <w:sz w:val="28"/>
        </w:rPr>
        <w:t xml:space="preserve">
      45. Мемлекеттік аудит объектісіне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3" w:id="522"/>
    <w:p>
      <w:pPr>
        <w:spacing w:after="0"/>
        <w:ind w:left="0"/>
        <w:jc w:val="both"/>
      </w:pPr>
      <w:r>
        <w:rPr>
          <w:rFonts w:ascii="Times New Roman"/>
          <w:b w:val="false"/>
          <w:i w:val="false"/>
          <w:color w:val="000000"/>
          <w:sz w:val="28"/>
        </w:rPr>
        <w:t>
      46. Мемлекеттік аудит тобы Тексеру комиссиясының аудиторлық іс-шараға жауапты мүшесінің басшылығымен:</w:t>
      </w:r>
    </w:p>
    <w:bookmarkEnd w:id="522"/>
    <w:bookmarkStart w:name="z554" w:id="5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ұсынылған мемлекеттік аудит объектісінің қызметін алдын ала зерделеу барысында зерделенетін Мәселелердің үлгі тізбесіне сәйкес мемлекеттік аудит объектілерінің қызметін алдын ала зерделеу үшін ақпарат көздеріне талдау жүргізеді;</w:t>
      </w:r>
    </w:p>
    <w:bookmarkEnd w:id="523"/>
    <w:bookmarkStart w:name="z555" w:id="524"/>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Мемлекеттік аудит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6" w:id="525"/>
    <w:p>
      <w:pPr>
        <w:spacing w:after="0"/>
        <w:ind w:left="0"/>
        <w:jc w:val="both"/>
      </w:pPr>
      <w:r>
        <w:rPr>
          <w:rFonts w:ascii="Times New Roman"/>
          <w:b w:val="false"/>
          <w:i w:val="false"/>
          <w:color w:val="000000"/>
          <w:sz w:val="28"/>
        </w:rPr>
        <w:t>
      47. Қолдағы бар және Мемлекеттік аудит объектілерін алдын ала зерделеу қорытындысы бойынша алынған деректерге жүргізілген зерделеуге және талдауға сәйкес аудит объектісін алдын ала зерделеу кезінде Тексеру комиссиясының жоспарлаған мемлекеттік аудитімен сәйкес келетін мемлекеттік аудитпен қамтылатын мақсат, кезең бойынша басқа мемлекеттік аудит органдарының аудиторлық іс-шаралар (тексеру немесе бақылау) жүргізу мәселелері міндетті түрде қаралады.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7" w:id="526"/>
    <w:p>
      <w:pPr>
        <w:spacing w:after="0"/>
        <w:ind w:left="0"/>
        <w:jc w:val="both"/>
      </w:pPr>
      <w:r>
        <w:rPr>
          <w:rFonts w:ascii="Times New Roman"/>
          <w:b w:val="false"/>
          <w:i w:val="false"/>
          <w:color w:val="000000"/>
          <w:sz w:val="28"/>
        </w:rPr>
        <w:t xml:space="preserve">
      48. Егер алдын ала зерделеу сатысында мемлекеттік аудит объектісінде басқа мемлекеттік аудит органы аудиторлық іс-шарамен қамтылатын мақсаты, кезеңі бойынша Тексеру комиссиясының аудиторлық іс-шарасымен сәйкес келетін мемлекеттік аудит жүргізу фактісі анықталса, онда мемлекеттік аудит нәтижелерін тану жүргізуге бастамашылық жасалады және Есеп комитетінің атына мемлекеттік аудиттің нәтижелерін мемлекеттік аудит және қаржылық бақылаудың стандарттарына сәйкестігіне тану рәсімін жүргізу туралы сұрау салу жіберіледі. Мемлекеттік аудит нәтижелерін тану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19-баптарға</w:t>
      </w:r>
      <w:r>
        <w:rPr>
          <w:rFonts w:ascii="Times New Roman"/>
          <w:b w:val="false"/>
          <w:i w:val="false"/>
          <w:color w:val="000000"/>
          <w:sz w:val="28"/>
        </w:rPr>
        <w:t xml:space="preserve"> сәйкес жүзеге асырылады.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58" w:id="527"/>
    <w:p>
      <w:pPr>
        <w:spacing w:after="0"/>
        <w:ind w:left="0"/>
        <w:jc w:val="both"/>
      </w:pPr>
      <w:r>
        <w:rPr>
          <w:rFonts w:ascii="Times New Roman"/>
          <w:b w:val="false"/>
          <w:i w:val="false"/>
          <w:color w:val="000000"/>
          <w:sz w:val="28"/>
        </w:rPr>
        <w:t>
      49. Басқа мемлекеттік аудит органы жүргізген мемлекеттік аудит нәтижелерін Есеп комитеті таныған жағдайда, аудиторлық іс-шара жүргізілмейді немесе мемлекеттік аудиттің көлемдері қысқартылып жүргізіледі. Тану нәтижелері Аудит жоспарын, Аудит бағдарламаларын, Мемлекеттік аудиторлардың аудиторлық тапсырмаларын қалыптастыру кезінде ескеріледі.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59" w:id="528"/>
    <w:p>
      <w:pPr>
        <w:spacing w:after="0"/>
        <w:ind w:left="0"/>
        <w:jc w:val="both"/>
      </w:pPr>
      <w:r>
        <w:rPr>
          <w:rFonts w:ascii="Times New Roman"/>
          <w:b w:val="false"/>
          <w:i w:val="false"/>
          <w:color w:val="000000"/>
          <w:sz w:val="28"/>
        </w:rPr>
        <w:t>
      50. Қолдағы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528"/>
    <w:bookmarkStart w:name="z1075" w:id="529"/>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bookmarkEnd w:id="529"/>
    <w:bookmarkStart w:name="z1076" w:id="530"/>
    <w:p>
      <w:pPr>
        <w:spacing w:after="0"/>
        <w:ind w:left="0"/>
        <w:jc w:val="both"/>
      </w:pPr>
      <w:r>
        <w:rPr>
          <w:rFonts w:ascii="Times New Roman"/>
          <w:b w:val="false"/>
          <w:i w:val="false"/>
          <w:color w:val="000000"/>
          <w:sz w:val="28"/>
        </w:rPr>
        <w:t>
      2) мемлекеттік аудит объектілері – мемлекеттік аудиторлардың және олар тартылған жағдайда ассистенттердің арасында, бірлескен және қатар тексеру жүргізілген кезде мемлекеттік органдар мен мемлекеттік аудит органдары арасында бөлінеді;</w:t>
      </w:r>
    </w:p>
    <w:bookmarkEnd w:id="530"/>
    <w:bookmarkStart w:name="z1077" w:id="531"/>
    <w:p>
      <w:pPr>
        <w:spacing w:after="0"/>
        <w:ind w:left="0"/>
        <w:jc w:val="both"/>
      </w:pPr>
      <w:r>
        <w:rPr>
          <w:rFonts w:ascii="Times New Roman"/>
          <w:b w:val="false"/>
          <w:i w:val="false"/>
          <w:color w:val="000000"/>
          <w:sz w:val="28"/>
        </w:rPr>
        <w:t>
      3) үстеме тексеру объектілері айқындалады;</w:t>
      </w:r>
    </w:p>
    <w:bookmarkEnd w:id="531"/>
    <w:bookmarkStart w:name="z1078" w:id="532"/>
    <w:p>
      <w:pPr>
        <w:spacing w:after="0"/>
        <w:ind w:left="0"/>
        <w:jc w:val="both"/>
      </w:pPr>
      <w:r>
        <w:rPr>
          <w:rFonts w:ascii="Times New Roman"/>
          <w:b w:val="false"/>
          <w:i w:val="false"/>
          <w:color w:val="000000"/>
          <w:sz w:val="28"/>
        </w:rPr>
        <w:t>
      4)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bookmarkEnd w:id="532"/>
    <w:bookmarkStart w:name="z1079" w:id="533"/>
    <w:p>
      <w:pPr>
        <w:spacing w:after="0"/>
        <w:ind w:left="0"/>
        <w:jc w:val="both"/>
      </w:pPr>
      <w:r>
        <w:rPr>
          <w:rFonts w:ascii="Times New Roman"/>
          <w:b w:val="false"/>
          <w:i w:val="false"/>
          <w:color w:val="000000"/>
          <w:sz w:val="28"/>
        </w:rPr>
        <w:t>
      5) режимдік объектілерде мемлекеттік аудит жүргізілген жағдайларда, рұқсат алу мәселелері пысықталады;</w:t>
      </w:r>
    </w:p>
    <w:bookmarkEnd w:id="533"/>
    <w:bookmarkStart w:name="z1080" w:id="534"/>
    <w:p>
      <w:pPr>
        <w:spacing w:after="0"/>
        <w:ind w:left="0"/>
        <w:jc w:val="both"/>
      </w:pPr>
      <w:r>
        <w:rPr>
          <w:rFonts w:ascii="Times New Roman"/>
          <w:b w:val="false"/>
          <w:i w:val="false"/>
          <w:color w:val="000000"/>
          <w:sz w:val="28"/>
        </w:rPr>
        <w:t>
      6)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басқа да ақпараттың тізбесі жасалады;</w:t>
      </w:r>
    </w:p>
    <w:bookmarkEnd w:id="534"/>
    <w:bookmarkStart w:name="z1081" w:id="535"/>
    <w:p>
      <w:pPr>
        <w:spacing w:after="0"/>
        <w:ind w:left="0"/>
        <w:jc w:val="both"/>
      </w:pPr>
      <w:r>
        <w:rPr>
          <w:rFonts w:ascii="Times New Roman"/>
          <w:b w:val="false"/>
          <w:i w:val="false"/>
          <w:color w:val="000000"/>
          <w:sz w:val="28"/>
        </w:rPr>
        <w:t>
      7) жоспарланған мемлекеттік аудитті жүргізуге қажетті ақпарат көздері айқындалады;</w:t>
      </w:r>
    </w:p>
    <w:bookmarkEnd w:id="535"/>
    <w:bookmarkStart w:name="z1082" w:id="536"/>
    <w:p>
      <w:pPr>
        <w:spacing w:after="0"/>
        <w:ind w:left="0"/>
        <w:jc w:val="both"/>
      </w:pPr>
      <w:r>
        <w:rPr>
          <w:rFonts w:ascii="Times New Roman"/>
          <w:b w:val="false"/>
          <w:i w:val="false"/>
          <w:color w:val="000000"/>
          <w:sz w:val="28"/>
        </w:rPr>
        <w:t xml:space="preserve">
      8) мемлекеттік аудит тобының жетекшісі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жасайды.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68" w:id="537"/>
    <w:p>
      <w:pPr>
        <w:spacing w:after="0"/>
        <w:ind w:left="0"/>
        <w:jc w:val="both"/>
      </w:pPr>
      <w:r>
        <w:rPr>
          <w:rFonts w:ascii="Times New Roman"/>
          <w:b w:val="false"/>
          <w:i w:val="false"/>
          <w:color w:val="000000"/>
          <w:sz w:val="28"/>
        </w:rPr>
        <w:t>
      51. Тексеру комиссиясының аудиторлық іс-шараға жауапты мүшесі:</w:t>
      </w:r>
    </w:p>
    <w:bookmarkEnd w:id="537"/>
    <w:bookmarkStart w:name="z1083" w:id="538"/>
    <w:p>
      <w:pPr>
        <w:spacing w:after="0"/>
        <w:ind w:left="0"/>
        <w:jc w:val="both"/>
      </w:pPr>
      <w:r>
        <w:rPr>
          <w:rFonts w:ascii="Times New Roman"/>
          <w:b w:val="false"/>
          <w:i w:val="false"/>
          <w:color w:val="000000"/>
          <w:sz w:val="28"/>
        </w:rPr>
        <w:t>
      1) басқа мемлекеттік аудит органдары мемлекеттік аудит (тексеру немесе бақылау) жүргізген және оларды таныған;</w:t>
      </w:r>
    </w:p>
    <w:bookmarkEnd w:id="538"/>
    <w:bookmarkStart w:name="z1084" w:id="539"/>
    <w:p>
      <w:pPr>
        <w:spacing w:after="0"/>
        <w:ind w:left="0"/>
        <w:jc w:val="both"/>
      </w:pPr>
      <w:r>
        <w:rPr>
          <w:rFonts w:ascii="Times New Roman"/>
          <w:b w:val="false"/>
          <w:i w:val="false"/>
          <w:color w:val="000000"/>
          <w:sz w:val="28"/>
        </w:rPr>
        <w:t>
      2) құқық қорғау органдары құқық белгілеуші және өзге де бастапқы құжаттарды алып қойған;</w:t>
      </w:r>
    </w:p>
    <w:bookmarkEnd w:id="539"/>
    <w:bookmarkStart w:name="z1085" w:id="540"/>
    <w:p>
      <w:pPr>
        <w:spacing w:after="0"/>
        <w:ind w:left="0"/>
        <w:jc w:val="both"/>
      </w:pPr>
      <w:r>
        <w:rPr>
          <w:rFonts w:ascii="Times New Roman"/>
          <w:b w:val="false"/>
          <w:i w:val="false"/>
          <w:color w:val="000000"/>
          <w:sz w:val="28"/>
        </w:rPr>
        <w:t>
      3) мемлекеттік аудитті жоспарлау күніне құқық қорғау органдары тексерулер жүргізген немесе бюджеттік бағдарламалардың мақсаты және жоспарланған аудиторлық іс-шараның кезеңі бойынша басқа мемлекеттік аудит органдары жоспардан тыс аудит жүргізген;</w:t>
      </w:r>
    </w:p>
    <w:bookmarkEnd w:id="540"/>
    <w:bookmarkStart w:name="z1086" w:id="541"/>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w:t>
      </w:r>
    </w:p>
    <w:bookmarkEnd w:id="541"/>
    <w:bookmarkStart w:name="z1087" w:id="542"/>
    <w:p>
      <w:pPr>
        <w:spacing w:after="0"/>
        <w:ind w:left="0"/>
        <w:jc w:val="both"/>
      </w:pPr>
      <w:r>
        <w:rPr>
          <w:rFonts w:ascii="Times New Roman"/>
          <w:b w:val="false"/>
          <w:i w:val="false"/>
          <w:color w:val="000000"/>
          <w:sz w:val="28"/>
        </w:rPr>
        <w:t>
      5) жүргізілетін аудиторлық іс-шараның мерзімдері өзгерген кездерде тиісінше негіздей отырып, Тексеру комиссиясының төрағасына аудитті, жоспарлауды және сапа бақылауын жүргізуге жауапты құрылымдық бөлімшілері басшыларының қолдары қойылған, өзгерістер және (немесе) толықтырулар енгізу не Мемлекеттік аудит объектілерінің тізбесінен аудиторлық іс-шараны алып тастау туралы қызметтік жазба енгізеді.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73" w:id="543"/>
    <w:p>
      <w:pPr>
        <w:spacing w:after="0"/>
        <w:ind w:left="0"/>
        <w:jc w:val="both"/>
      </w:pPr>
      <w:r>
        <w:rPr>
          <w:rFonts w:ascii="Times New Roman"/>
          <w:b w:val="false"/>
          <w:i w:val="false"/>
          <w:color w:val="000000"/>
          <w:sz w:val="28"/>
        </w:rPr>
        <w:t>
      52. Осы Қағидалардың 51-тармағында көзделген қызметтік жазбаны қараудың қорытындысы бойынша Тексеру комиссиясының Төрағасы өзгерістер және (немесе) толықтырулар енгізу және (немесе) Мемлекеттік аудит объектілерінің тізбесінен аудиторлық іс-шараны алып тастау туралы шешім қабылдайды.</w:t>
      </w:r>
    </w:p>
    <w:bookmarkEnd w:id="543"/>
    <w:bookmarkStart w:name="z574" w:id="544"/>
    <w:p>
      <w:pPr>
        <w:spacing w:after="0"/>
        <w:ind w:left="0"/>
        <w:jc w:val="left"/>
      </w:pPr>
      <w:r>
        <w:rPr>
          <w:rFonts w:ascii="Times New Roman"/>
          <w:b/>
          <w:i w:val="false"/>
          <w:color w:val="000000"/>
        </w:rPr>
        <w:t xml:space="preserve"> 2-параграф. Аудит жоспарын, Аудит бағдарламасын,</w:t>
      </w:r>
      <w:r>
        <w:br/>
      </w:r>
      <w:r>
        <w:rPr>
          <w:rFonts w:ascii="Times New Roman"/>
          <w:b/>
          <w:i w:val="false"/>
          <w:color w:val="000000"/>
        </w:rPr>
        <w:t>Аудиторлық тапсырма және Тапсырмалар жасау</w:t>
      </w:r>
    </w:p>
    <w:bookmarkEnd w:id="544"/>
    <w:bookmarkStart w:name="z575" w:id="545"/>
    <w:p>
      <w:pPr>
        <w:spacing w:after="0"/>
        <w:ind w:left="0"/>
        <w:jc w:val="both"/>
      </w:pPr>
      <w:r>
        <w:rPr>
          <w:rFonts w:ascii="Times New Roman"/>
          <w:b w:val="false"/>
          <w:i w:val="false"/>
          <w:color w:val="000000"/>
          <w:sz w:val="28"/>
        </w:rPr>
        <w:t xml:space="preserve">
      53. Мемлекеттік аудит нәтижелерін тану (танымау) ескеріле отырып, мемлекеттік аудит объектісін алдын ала зерделеудің негізінде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Аудит жоспары,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Аудит бағдарламасы,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Аудиторлық тапсырмалар жасалады.</w:t>
      </w:r>
    </w:p>
    <w:bookmarkEnd w:id="545"/>
    <w:bookmarkStart w:name="z576" w:id="546"/>
    <w:p>
      <w:pPr>
        <w:spacing w:after="0"/>
        <w:ind w:left="0"/>
        <w:jc w:val="both"/>
      </w:pPr>
      <w:r>
        <w:rPr>
          <w:rFonts w:ascii="Times New Roman"/>
          <w:b w:val="false"/>
          <w:i w:val="false"/>
          <w:color w:val="000000"/>
          <w:sz w:val="28"/>
        </w:rPr>
        <w:t>
      54. Аудит жоспары, Аудит бағдарламасы, Аудиторлық тапсырмалар және Тапсырмалар ТК ВАЖ-да және (немесе) ЭҚАБЖ арқылы қалыптастырылады.</w:t>
      </w:r>
    </w:p>
    <w:bookmarkEnd w:id="546"/>
    <w:bookmarkStart w:name="z577" w:id="547"/>
    <w:p>
      <w:pPr>
        <w:spacing w:after="0"/>
        <w:ind w:left="0"/>
        <w:jc w:val="both"/>
      </w:pPr>
      <w:r>
        <w:rPr>
          <w:rFonts w:ascii="Times New Roman"/>
          <w:b w:val="false"/>
          <w:i w:val="false"/>
          <w:color w:val="000000"/>
          <w:sz w:val="28"/>
        </w:rPr>
        <w:t xml:space="preserve">
      55. Аудит жоспары және Аудит бағдарламасының жобалары бойынша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сапа бақылауы жүргізіледі.</w:t>
      </w:r>
    </w:p>
    <w:bookmarkEnd w:id="547"/>
    <w:p>
      <w:pPr>
        <w:spacing w:after="0"/>
        <w:ind w:left="0"/>
        <w:jc w:val="both"/>
      </w:pPr>
      <w:r>
        <w:rPr>
          <w:rFonts w:ascii="Times New Roman"/>
          <w:b w:val="false"/>
          <w:i w:val="false"/>
          <w:color w:val="000000"/>
          <w:sz w:val="28"/>
        </w:rPr>
        <w:t>
      Сапа бақылауын жүргізу мақсатында сапа бақылауын жүргізуге жауапты құрылымдық бөлімшеге мыналар:</w:t>
      </w:r>
    </w:p>
    <w:p>
      <w:pPr>
        <w:spacing w:after="0"/>
        <w:ind w:left="0"/>
        <w:jc w:val="both"/>
      </w:pPr>
      <w:r>
        <w:rPr>
          <w:rFonts w:ascii="Times New Roman"/>
          <w:b w:val="false"/>
          <w:i w:val="false"/>
          <w:color w:val="000000"/>
          <w:sz w:val="28"/>
        </w:rPr>
        <w:t>
      1) мемлекеттік аудит объектілерін алдын ала зерделеудің нәтижелері туралы ақпарат;</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Тексеру комиссиясының аудиторлық іс-шараға жауапты мүшесінің қызметтік жазбасы;</w:t>
      </w:r>
    </w:p>
    <w:p>
      <w:pPr>
        <w:spacing w:after="0"/>
        <w:ind w:left="0"/>
        <w:jc w:val="both"/>
      </w:pPr>
      <w:r>
        <w:rPr>
          <w:rFonts w:ascii="Times New Roman"/>
          <w:b w:val="false"/>
          <w:i w:val="false"/>
          <w:color w:val="000000"/>
          <w:sz w:val="28"/>
        </w:rPr>
        <w:t>
      3) аудит жүргізуге жауапты құрылымдық бөлімшенің басшысымен және аудиторлық іс-шараға жауапты Тексеру комиссиясының мүшесімен келісілген Аудит жоспары мен Аудит бағдарламасының жобалары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78" w:id="548"/>
    <w:p>
      <w:pPr>
        <w:spacing w:after="0"/>
        <w:ind w:left="0"/>
        <w:jc w:val="both"/>
      </w:pPr>
      <w:r>
        <w:rPr>
          <w:rFonts w:ascii="Times New Roman"/>
          <w:b w:val="false"/>
          <w:i w:val="false"/>
          <w:color w:val="000000"/>
          <w:sz w:val="28"/>
        </w:rPr>
        <w:t>
      56. Аудиторлық іс-шараға (негізгі кезең) шыққанға дейін үш жұмыс күнінен кешіктірілмей немесе Тексеру комиссиясының Регламентінде белгіленген мерзімде:</w:t>
      </w:r>
    </w:p>
    <w:bookmarkEnd w:id="548"/>
    <w:bookmarkStart w:name="z579" w:id="549"/>
    <w:p>
      <w:pPr>
        <w:spacing w:after="0"/>
        <w:ind w:left="0"/>
        <w:jc w:val="both"/>
      </w:pPr>
      <w:r>
        <w:rPr>
          <w:rFonts w:ascii="Times New Roman"/>
          <w:b w:val="false"/>
          <w:i w:val="false"/>
          <w:color w:val="000000"/>
          <w:sz w:val="28"/>
        </w:rPr>
        <w:t>
      1) мемлекеттік аудит тобының жетекшісі жасап, оған мемлекеттік аудит жүргізуге, жоспарлауға, сапаны бақылауға жауапты құрылымдық бөлімшелердің басшылары бұрыштама қойған және Тексеру комиссиясының аудиторлық іс-шараға жауапты мүшесі қол қойған Аудит жоспары Тексеру комиссиясының Төрағасына бекітуге енгізіледі;</w:t>
      </w:r>
    </w:p>
    <w:bookmarkEnd w:id="549"/>
    <w:bookmarkStart w:name="z580" w:id="550"/>
    <w:p>
      <w:pPr>
        <w:spacing w:after="0"/>
        <w:ind w:left="0"/>
        <w:jc w:val="both"/>
      </w:pPr>
      <w:r>
        <w:rPr>
          <w:rFonts w:ascii="Times New Roman"/>
          <w:b w:val="false"/>
          <w:i w:val="false"/>
          <w:color w:val="000000"/>
          <w:sz w:val="28"/>
        </w:rPr>
        <w:t>
      2) Тексеру комиссиясының аудиторлық іс-шараға жауапты мүшесі мемлекеттік аудит тобының қатысушылары мемлекеттік аудит объектілері бойынша жасап, мемлекеттік аудит тобының жетекшісі, мемлекеттік аудитті жүргізуге жауапты құрылымдық бөлімшенің басшысы жинақтаған және қол қойған, жоспарлауға, сапаны бақылауға жауапты құрылымдық бөлімшелердің басшылары бұрыштама қойған Аудит бағдарламасын бекітеді;</w:t>
      </w:r>
    </w:p>
    <w:bookmarkEnd w:id="550"/>
    <w:bookmarkStart w:name="z581" w:id="551"/>
    <w:p>
      <w:pPr>
        <w:spacing w:after="0"/>
        <w:ind w:left="0"/>
        <w:jc w:val="both"/>
      </w:pPr>
      <w:r>
        <w:rPr>
          <w:rFonts w:ascii="Times New Roman"/>
          <w:b w:val="false"/>
          <w:i w:val="false"/>
          <w:color w:val="000000"/>
          <w:sz w:val="28"/>
        </w:rPr>
        <w:t>
      3) Тексеру комиссиясының аудиторлық іс-шараға жауапты мүшесі мемлекеттік аудит тобының әрбір қатысушысына жеке-жеке жасалып, мемлекеттік аудиторлар, мемлекеттік аудит тобының жетекшісі, мемлекеттік аудит жүргізуге жауапты құрылымдық бөлімше басшысы қол қойған Аудиторлық тапсырманы бекітеді;</w:t>
      </w:r>
    </w:p>
    <w:bookmarkEnd w:id="551"/>
    <w:bookmarkStart w:name="z582" w:id="552"/>
    <w:p>
      <w:pPr>
        <w:spacing w:after="0"/>
        <w:ind w:left="0"/>
        <w:jc w:val="both"/>
      </w:pPr>
      <w:r>
        <w:rPr>
          <w:rFonts w:ascii="Times New Roman"/>
          <w:b w:val="false"/>
          <w:i w:val="false"/>
          <w:color w:val="000000"/>
          <w:sz w:val="28"/>
        </w:rPr>
        <w:t>
      4) Тексеру комиссиясының аудиторлық іс-шараға жауапты мүшесі мемлекеттік аудит тобының қатысушылары жасап, мемлекеттік аудит тобының жетекшісі, мемлекеттік аудит жүргізуге, құқықтық қамтамасыз етуге жауапты бөлімшелердің басшылары бұрыштама қойған Тапсырмаларға қол қояды;</w:t>
      </w:r>
    </w:p>
    <w:bookmarkEnd w:id="552"/>
    <w:bookmarkStart w:name="z583" w:id="553"/>
    <w:p>
      <w:pPr>
        <w:spacing w:after="0"/>
        <w:ind w:left="0"/>
        <w:jc w:val="both"/>
      </w:pPr>
      <w:r>
        <w:rPr>
          <w:rFonts w:ascii="Times New Roman"/>
          <w:b w:val="false"/>
          <w:i w:val="false"/>
          <w:color w:val="000000"/>
          <w:sz w:val="28"/>
        </w:rPr>
        <w:t xml:space="preserve">
      5) кадр қызметі осы Қағидалардың 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Аудит жоспары бекітілгеннен кейін іссапарға жіберу туралы бұйрықтарды уәкілетті лауазымды адамға қол қоюға енгізеді.</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84" w:id="554"/>
    <w:p>
      <w:pPr>
        <w:spacing w:after="0"/>
        <w:ind w:left="0"/>
        <w:jc w:val="both"/>
      </w:pPr>
      <w:r>
        <w:rPr>
          <w:rFonts w:ascii="Times New Roman"/>
          <w:b w:val="false"/>
          <w:i w:val="false"/>
          <w:color w:val="000000"/>
          <w:sz w:val="28"/>
        </w:rPr>
        <w:t>
      57. Осы Қағидалардың 56-тармағында көрсетілген құжаттарға қол қойылғаннан кейін Тексеру комиссиясының аудиторлық іс-шараға жауапты мүшесі және мемлекеттік аудитті жүргізуге жауапты құрылымдық бөлімше Аудит жоспарын, Аудит бағдарламасын, Аудиторлық тапсырмаларды және Тапсырмаларды ЭҚАБЖ-да бір тіркеу нөмірімен тіркейді.</w:t>
      </w:r>
    </w:p>
    <w:bookmarkEnd w:id="554"/>
    <w:bookmarkStart w:name="z585" w:id="555"/>
    <w:p>
      <w:pPr>
        <w:spacing w:after="0"/>
        <w:ind w:left="0"/>
        <w:jc w:val="both"/>
      </w:pPr>
      <w:r>
        <w:rPr>
          <w:rFonts w:ascii="Times New Roman"/>
          <w:b w:val="false"/>
          <w:i w:val="false"/>
          <w:color w:val="000000"/>
          <w:sz w:val="28"/>
        </w:rPr>
        <w:t>
      58. Тіркеу нөмірлері күнтізбелік жылдың бас кезінен мынадай мәндері көрсетіле отырып беріледі:</w:t>
      </w:r>
    </w:p>
    <w:bookmarkEnd w:id="555"/>
    <w:p>
      <w:pPr>
        <w:spacing w:after="0"/>
        <w:ind w:left="0"/>
        <w:jc w:val="both"/>
      </w:pPr>
      <w:r>
        <w:rPr>
          <w:rFonts w:ascii="Times New Roman"/>
          <w:b w:val="false"/>
          <w:i w:val="false"/>
          <w:color w:val="000000"/>
          <w:sz w:val="28"/>
        </w:rPr>
        <w:t>
      N-Ж – Аудит жоспары;</w:t>
      </w:r>
    </w:p>
    <w:p>
      <w:pPr>
        <w:spacing w:after="0"/>
        <w:ind w:left="0"/>
        <w:jc w:val="both"/>
      </w:pPr>
      <w:r>
        <w:rPr>
          <w:rFonts w:ascii="Times New Roman"/>
          <w:b w:val="false"/>
          <w:i w:val="false"/>
          <w:color w:val="000000"/>
          <w:sz w:val="28"/>
        </w:rPr>
        <w:t>
      N-Б – Аудит бағдарламасы;</w:t>
      </w:r>
    </w:p>
    <w:p>
      <w:pPr>
        <w:spacing w:after="0"/>
        <w:ind w:left="0"/>
        <w:jc w:val="both"/>
      </w:pPr>
      <w:r>
        <w:rPr>
          <w:rFonts w:ascii="Times New Roman"/>
          <w:b w:val="false"/>
          <w:i w:val="false"/>
          <w:color w:val="000000"/>
          <w:sz w:val="28"/>
        </w:rPr>
        <w:t>
      N-АТ – Аудиторлық тапсырмалар. Бір аудиторлық іс-шараға аудиторлық тапсырмаларға ортақ нөмір беріледі;</w:t>
      </w:r>
    </w:p>
    <w:p>
      <w:pPr>
        <w:spacing w:after="0"/>
        <w:ind w:left="0"/>
        <w:jc w:val="both"/>
      </w:pPr>
      <w:r>
        <w:rPr>
          <w:rFonts w:ascii="Times New Roman"/>
          <w:b w:val="false"/>
          <w:i w:val="false"/>
          <w:color w:val="000000"/>
          <w:sz w:val="28"/>
        </w:rPr>
        <w:t>
      N-П-Т – Аудиторлық іс-шараны, үстеме, бірлескен және қатар тексерулерді жүргізуге тапсырма, мұнда N – Мемлекеттік аудит объектілерінің тізбесіне сәйкес, аудиторлық іс-шараның реттік нөмірі, П – тапсырманың реттік нөмірі.</w:t>
      </w:r>
    </w:p>
    <w:p>
      <w:pPr>
        <w:spacing w:after="0"/>
        <w:ind w:left="0"/>
        <w:jc w:val="both"/>
      </w:pPr>
      <w:r>
        <w:rPr>
          <w:rFonts w:ascii="Times New Roman"/>
          <w:b w:val="false"/>
          <w:i w:val="false"/>
          <w:color w:val="000000"/>
          <w:sz w:val="28"/>
        </w:rPr>
        <w:t>
      N-ҚТ–аудиторлық іс-шараның сапасын бақылаудың қорытындысы бойынша Қайта тексеруге тапсырма.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86" w:id="556"/>
    <w:p>
      <w:pPr>
        <w:spacing w:after="0"/>
        <w:ind w:left="0"/>
        <w:jc w:val="both"/>
      </w:pPr>
      <w:r>
        <w:rPr>
          <w:rFonts w:ascii="Times New Roman"/>
          <w:b w:val="false"/>
          <w:i w:val="false"/>
          <w:color w:val="000000"/>
          <w:sz w:val="28"/>
        </w:rPr>
        <w:t>
      59. Екінші және кейінгі Тапсырмаларды бір аудиторлық іс-шараның шеңберінде тіркеу көрсетілген мәнге дефис арқылы реттік нөмір бере отырып (-1Т, -2-Т және тағы басқалары), сол реттік нөмірмен (N) жүзеге асырылады.</w:t>
      </w:r>
    </w:p>
    <w:bookmarkEnd w:id="556"/>
    <w:p>
      <w:pPr>
        <w:spacing w:after="0"/>
        <w:ind w:left="0"/>
        <w:jc w:val="both"/>
      </w:pPr>
      <w:r>
        <w:rPr>
          <w:rFonts w:ascii="Times New Roman"/>
          <w:b w:val="false"/>
          <w:i w:val="false"/>
          <w:color w:val="000000"/>
          <w:sz w:val="28"/>
        </w:rPr>
        <w:t>
      Тіркелген Тапсырмаларға өзгерістер және (немесе) толықтырулар енгізілген жағдайда, мемлекеттік аудит объектісі, құқықтық статистика және арнайы есепке алу саласындағы уәкілетті орган бір мезгілде хабардар етіле отырып, жаңа Тапсырма қабылданады.</w:t>
      </w:r>
    </w:p>
    <w:p>
      <w:pPr>
        <w:spacing w:after="0"/>
        <w:ind w:left="0"/>
        <w:jc w:val="both"/>
      </w:pPr>
      <w:r>
        <w:rPr>
          <w:rFonts w:ascii="Times New Roman"/>
          <w:b w:val="false"/>
          <w:i w:val="false"/>
          <w:color w:val="000000"/>
          <w:sz w:val="28"/>
        </w:rPr>
        <w:t>
      Үстеме тексеру жүргізуге берілген тапсырмаға негізгі мемлекеттік аудит объектісіндегі Аудиторлық іс-шара жүргізуге тапсырманың нөміріне бөлшек қою арқылы реттік нөмір беріледі (N-1/1-Т, N-2/1-Т және тағы басқалары).</w:t>
      </w:r>
    </w:p>
    <w:p>
      <w:pPr>
        <w:spacing w:after="0"/>
        <w:ind w:left="0"/>
        <w:jc w:val="both"/>
      </w:pPr>
      <w:r>
        <w:rPr>
          <w:rFonts w:ascii="Times New Roman"/>
          <w:b w:val="false"/>
          <w:i w:val="false"/>
          <w:color w:val="000000"/>
          <w:sz w:val="28"/>
        </w:rPr>
        <w:t>
      Егер үстеме тексеру жүргізілетін объект мемлекеттік аудит жүргізу барысында айқындалса, онда тапсырманы тіркеу объектіге шыққанға дейін кемінде 1 жұмыс күні бұрын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87" w:id="557"/>
    <w:p>
      <w:pPr>
        <w:spacing w:after="0"/>
        <w:ind w:left="0"/>
        <w:jc w:val="both"/>
      </w:pPr>
      <w:r>
        <w:rPr>
          <w:rFonts w:ascii="Times New Roman"/>
          <w:b w:val="false"/>
          <w:i w:val="false"/>
          <w:color w:val="000000"/>
          <w:sz w:val="28"/>
        </w:rPr>
        <w:t>
      60. Тексеру комиссиясының аудиторлық іс-шараға жауапты мүшесі мен мемлекеттік аудитті жүргізуге жауапты құрылымдық бөлімшенің басшысы аудиторлық іс-шараға (негізгі кезең) шыққанға дейін мемлекеттік аудит тобының қатысушыларына техникалық сабақ (нұсқама) өткізеді.</w:t>
      </w:r>
    </w:p>
    <w:bookmarkEnd w:id="557"/>
    <w:p>
      <w:pPr>
        <w:spacing w:after="0"/>
        <w:ind w:left="0"/>
        <w:jc w:val="both"/>
      </w:pPr>
      <w:r>
        <w:rPr>
          <w:rFonts w:ascii="Times New Roman"/>
          <w:b w:val="false"/>
          <w:i w:val="false"/>
          <w:color w:val="000000"/>
          <w:sz w:val="28"/>
        </w:rPr>
        <w:t xml:space="preserve">
      Сыбайлас жемқорлық тәуекелдерінің алдын алу және сыбайлас жемқорлыққа қарсы іс-қимыл, мемлекеттік аудит және қаржылық бақылау стандарттарының, Қазақстан Республикасы Президентінің 2015 жылғы 15 желтоқсандағы №153 Жарлығымен бекітілген Қазақстан Республикасы мемлекеттік қызметшілерінің әдеп кодексінің (Мемлекеттік қызметшілердің қызметтік әдеп қағидалары) және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бұйрығымен бекітілген "Мемлекеттік аудиторлардың кәсіби әдеп қағидаларын бекіту туралы" (Нормативтік құқықтық актілерді тіркеу тізілімінде №12575 болып тіркелген) Мемлекеттік аудиторлардың кәсіби әдеп </w:t>
      </w:r>
      <w:r>
        <w:rPr>
          <w:rFonts w:ascii="Times New Roman"/>
          <w:b w:val="false"/>
          <w:i w:val="false"/>
          <w:color w:val="000000"/>
          <w:sz w:val="28"/>
        </w:rPr>
        <w:t>қағидаларының</w:t>
      </w:r>
      <w:r>
        <w:rPr>
          <w:rFonts w:ascii="Times New Roman"/>
          <w:b w:val="false"/>
          <w:i w:val="false"/>
          <w:color w:val="000000"/>
          <w:sz w:val="28"/>
        </w:rPr>
        <w:t xml:space="preserve"> сақталуын қамтамасыз ету мақсатында техникалық оқу өткізуге (нұсқамалық) Тексеру комиисиясының әдеп жөніндегі уәкілі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588" w:id="558"/>
    <w:p>
      <w:pPr>
        <w:spacing w:after="0"/>
        <w:ind w:left="0"/>
        <w:jc w:val="both"/>
      </w:pPr>
      <w:r>
        <w:rPr>
          <w:rFonts w:ascii="Times New Roman"/>
          <w:b w:val="false"/>
          <w:i w:val="false"/>
          <w:color w:val="000000"/>
          <w:sz w:val="28"/>
        </w:rPr>
        <w:t>
      61. Тексеру комиссиясының аудиторлық іс-шараға жауапты мүшесі тікелей мемлекеттік аудит объектісінде мемлекеттік аудит жүргізудің (үстеме тексеруді қоспағанда) негізгі кезеңі басталғанға дейін екі жұмыс күнінен кешіктірмей немесе Тексеру комиссиясының Регламентінде белгіленген мерзімде, мемлекеттік аудит объектісіне осы Қағидалардың 44-тармағында көзделген нысан бойынша аудиторлық іс-шара жүргізу туралы хабарлама жібереді.</w:t>
      </w:r>
    </w:p>
    <w:bookmarkEnd w:id="558"/>
    <w:bookmarkStart w:name="z589" w:id="559"/>
    <w:p>
      <w:pPr>
        <w:spacing w:after="0"/>
        <w:ind w:left="0"/>
        <w:jc w:val="both"/>
      </w:pPr>
      <w:r>
        <w:rPr>
          <w:rFonts w:ascii="Times New Roman"/>
          <w:b w:val="false"/>
          <w:i w:val="false"/>
          <w:color w:val="000000"/>
          <w:sz w:val="28"/>
        </w:rPr>
        <w:t>
      62. Аудит бағдарламасы Аудит жоспарын дамыту үшін жасалып, мемлекеттік аудит көрсеткіштерінен және оны іс жүзінде іске асыруға қажетті мәселелерден тұрады.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90" w:id="560"/>
    <w:p>
      <w:pPr>
        <w:spacing w:after="0"/>
        <w:ind w:left="0"/>
        <w:jc w:val="both"/>
      </w:pPr>
      <w:r>
        <w:rPr>
          <w:rFonts w:ascii="Times New Roman"/>
          <w:b w:val="false"/>
          <w:i w:val="false"/>
          <w:color w:val="000000"/>
          <w:sz w:val="28"/>
        </w:rPr>
        <w:t>
      63. Аудит бағдарламасының мәселелері аудиторлық іс-шараның қойылған мақсаттарына қол жеткізуге бағытталған.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91" w:id="561"/>
    <w:p>
      <w:pPr>
        <w:spacing w:after="0"/>
        <w:ind w:left="0"/>
        <w:jc w:val="both"/>
      </w:pPr>
      <w:r>
        <w:rPr>
          <w:rFonts w:ascii="Times New Roman"/>
          <w:b w:val="false"/>
          <w:i w:val="false"/>
          <w:color w:val="000000"/>
          <w:sz w:val="28"/>
        </w:rPr>
        <w:t xml:space="preserve">
      64. Аудит жоспарында, Аудит бағдарламасында және Тапсырмада аудиторлық іс-шараның мақсаты Мемлекеттік аудит объектілерінің тізбесінде көзделген мемлекеттік аудиттің тақырыбына (аудиторлық іс-шараның атауына), жүргізілетін типіне және Мемлекеттік аудит туралы заңның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мемлекеттік аудит бағыттарына сүйене отырып айқындалады.</w:t>
      </w:r>
    </w:p>
    <w:bookmarkEnd w:id="561"/>
    <w:bookmarkStart w:name="z592" w:id="562"/>
    <w:p>
      <w:pPr>
        <w:spacing w:after="0"/>
        <w:ind w:left="0"/>
        <w:jc w:val="both"/>
      </w:pPr>
      <w:r>
        <w:rPr>
          <w:rFonts w:ascii="Times New Roman"/>
          <w:b w:val="false"/>
          <w:i w:val="false"/>
          <w:color w:val="000000"/>
          <w:sz w:val="28"/>
        </w:rPr>
        <w:t xml:space="preserve">
      65. Сәйкестік аудитінің бағдарламасын жасау кезінде Мемлекеттік аудит туралы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бағыттарға сәйкес, соның ішінде мемлекеттік аудит объектілерінің қызметін реттейтін және регламенттейтін заңнама нормаларын, нормативтік құқықтық актілер ережелерін, квазимемлекеттік сектор субъектілерінің актілерін, ұйымның белгіленген тәртібін сақтау, олардың қаржылық есептілікті жасау және ұсыну мәселелерін көрсеткен жөн.</w:t>
      </w:r>
    </w:p>
    <w:bookmarkEnd w:id="562"/>
    <w:bookmarkStart w:name="z593" w:id="563"/>
    <w:p>
      <w:pPr>
        <w:spacing w:after="0"/>
        <w:ind w:left="0"/>
        <w:jc w:val="both"/>
      </w:pPr>
      <w:r>
        <w:rPr>
          <w:rFonts w:ascii="Times New Roman"/>
          <w:b w:val="false"/>
          <w:i w:val="false"/>
          <w:color w:val="000000"/>
          <w:sz w:val="28"/>
        </w:rPr>
        <w:t>
      66. Қаржылық есептілік аудитінің бағдарламасын жасау кезінде оған мемлекеттік аудит объектілерінің жергілікті бюджетті атқаруының қаржылық есептілігін нормативтік құқықтық актілерге, бухгалтерлік стандарттарға, қаржылық есептілік стандарттарына сәйкес жасауының толықтығы мен анықтығы мәселелерін енгізген жөн.</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94" w:id="564"/>
    <w:p>
      <w:pPr>
        <w:spacing w:after="0"/>
        <w:ind w:left="0"/>
        <w:jc w:val="both"/>
      </w:pPr>
      <w:r>
        <w:rPr>
          <w:rFonts w:ascii="Times New Roman"/>
          <w:b w:val="false"/>
          <w:i w:val="false"/>
          <w:color w:val="000000"/>
          <w:sz w:val="28"/>
        </w:rPr>
        <w:t>
      67. Тиімділік аудитінің бағдарламасы соның ішінде мемлекеттік аудиттің алдыңғы екі типіне – сәйкестік және қаржылық есептілік аудиттеріне негізделеді. Тиімділік аудиті бағдарламасының мәселелері оның бюджет қаражатын және активтерін пайдаланудан алынған түпкілікті әлеуметтік-экономикалық нәтижені айқындауға арналған бағытын ескереді.</w:t>
      </w:r>
    </w:p>
    <w:bookmarkEnd w:id="564"/>
    <w:bookmarkStart w:name="z595" w:id="565"/>
    <w:p>
      <w:pPr>
        <w:spacing w:after="0"/>
        <w:ind w:left="0"/>
        <w:jc w:val="both"/>
      </w:pPr>
      <w:r>
        <w:rPr>
          <w:rFonts w:ascii="Times New Roman"/>
          <w:b w:val="false"/>
          <w:i w:val="false"/>
          <w:color w:val="000000"/>
          <w:sz w:val="28"/>
        </w:rPr>
        <w:t>
      68. Тиімділік аудиті бірнеше мемлекеттік аудит объектісінде жүргізілген жағдайда, мемлекеттік аудит типі аталған обьектідегі мемлекеттік аудиттің мақсатына қарай, әрбір мемлекеттік аудит объектісі бойынша көрсетіледі.</w:t>
      </w:r>
    </w:p>
    <w:bookmarkEnd w:id="565"/>
    <w:bookmarkStart w:name="z596" w:id="566"/>
    <w:p>
      <w:pPr>
        <w:spacing w:after="0"/>
        <w:ind w:left="0"/>
        <w:jc w:val="both"/>
      </w:pPr>
      <w:r>
        <w:rPr>
          <w:rFonts w:ascii="Times New Roman"/>
          <w:b w:val="false"/>
          <w:i w:val="false"/>
          <w:color w:val="000000"/>
          <w:sz w:val="28"/>
        </w:rPr>
        <w:t>
      69. Мемлекеттік жоспарлау жүйесі құжаттарының іске асырылуына тиімділік аудитін жүргізу кезінде Есеп комитеті бекітетін Мемлекеттік жоспарлау жүйесі құжаттарына,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 басшылыққа алған жөн.</w:t>
      </w:r>
    </w:p>
    <w:bookmarkEnd w:id="566"/>
    <w:bookmarkStart w:name="z597" w:id="567"/>
    <w:p>
      <w:pPr>
        <w:spacing w:after="0"/>
        <w:ind w:left="0"/>
        <w:jc w:val="both"/>
      </w:pPr>
      <w:r>
        <w:rPr>
          <w:rFonts w:ascii="Times New Roman"/>
          <w:b w:val="false"/>
          <w:i w:val="false"/>
          <w:color w:val="000000"/>
          <w:sz w:val="28"/>
        </w:rPr>
        <w:t>
      70. Аудиторлық тапсырмада нақты бағдарламалық мәселелер, оларды әрбір мемлекеттік аудит объектісінде қарау мерзімдері көрсетіледі.</w:t>
      </w:r>
    </w:p>
    <w:bookmarkEnd w:id="567"/>
    <w:bookmarkStart w:name="z598" w:id="568"/>
    <w:p>
      <w:pPr>
        <w:spacing w:after="0"/>
        <w:ind w:left="0"/>
        <w:jc w:val="both"/>
      </w:pPr>
      <w:r>
        <w:rPr>
          <w:rFonts w:ascii="Times New Roman"/>
          <w:b w:val="false"/>
          <w:i w:val="false"/>
          <w:color w:val="000000"/>
          <w:sz w:val="28"/>
        </w:rPr>
        <w:t xml:space="preserve">
      71. Тапсырма аудиторлық іс-шара жүргізуге құқық беретін ресми құжат болып табылады және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13171 тіркелген), құқықтық статистика және арнайы есепке алу саласындағы уәкілетті органда тіркеле отырып, қатаң есептілік бланкісінде ресімделеді.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99" w:id="569"/>
    <w:p>
      <w:pPr>
        <w:spacing w:after="0"/>
        <w:ind w:left="0"/>
        <w:jc w:val="both"/>
      </w:pPr>
      <w:r>
        <w:rPr>
          <w:rFonts w:ascii="Times New Roman"/>
          <w:b w:val="false"/>
          <w:i w:val="false"/>
          <w:color w:val="000000"/>
          <w:sz w:val="28"/>
        </w:rPr>
        <w:t xml:space="preserve">
      72. Аудиторлық іс-шараны жүргізуге тапсырма және Үстеме (Бірлескен, Қатар) тексеруді жүргізуге тапсырма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w:t>
      </w:r>
    </w:p>
    <w:bookmarkEnd w:id="569"/>
    <w:bookmarkStart w:name="z600" w:id="570"/>
    <w:p>
      <w:pPr>
        <w:spacing w:after="0"/>
        <w:ind w:left="0"/>
        <w:jc w:val="left"/>
      </w:pPr>
      <w:r>
        <w:rPr>
          <w:rFonts w:ascii="Times New Roman"/>
          <w:b/>
          <w:i w:val="false"/>
          <w:color w:val="000000"/>
        </w:rPr>
        <w:t xml:space="preserve"> 2-кіші бөлім. Жеке мемлекеттік аудит жүргізу</w:t>
      </w:r>
      <w:r>
        <w:br/>
      </w:r>
      <w:r>
        <w:rPr>
          <w:rFonts w:ascii="Times New Roman"/>
          <w:b/>
          <w:i w:val="false"/>
          <w:color w:val="000000"/>
        </w:rPr>
        <w:t>1-параграф. Аудиторлық іс-шараны жүргізудің</w:t>
      </w:r>
      <w:r>
        <w:br/>
      </w:r>
      <w:r>
        <w:rPr>
          <w:rFonts w:ascii="Times New Roman"/>
          <w:b/>
          <w:i w:val="false"/>
          <w:color w:val="000000"/>
        </w:rPr>
        <w:t>ұйымдастырушылық негіздері</w:t>
      </w:r>
    </w:p>
    <w:bookmarkEnd w:id="570"/>
    <w:bookmarkStart w:name="z602" w:id="571"/>
    <w:p>
      <w:pPr>
        <w:spacing w:after="0"/>
        <w:ind w:left="0"/>
        <w:jc w:val="both"/>
      </w:pPr>
      <w:r>
        <w:rPr>
          <w:rFonts w:ascii="Times New Roman"/>
          <w:b w:val="false"/>
          <w:i w:val="false"/>
          <w:color w:val="000000"/>
          <w:sz w:val="28"/>
        </w:rPr>
        <w:t>
      73. Мемлекеттік аудит объектілерінің тізбесіне сәйкес, Тексеру комиссиясының аудиторлық іс-шараға жауапты мүшесінің қолы қойылған Аудиторлық іс-шара жүргізуге тапсырманың болуы аудиторлық іс-шара жүргізу үшін негіздеме болып табылады.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03" w:id="572"/>
    <w:p>
      <w:pPr>
        <w:spacing w:after="0"/>
        <w:ind w:left="0"/>
        <w:jc w:val="both"/>
      </w:pPr>
      <w:r>
        <w:rPr>
          <w:rFonts w:ascii="Times New Roman"/>
          <w:b w:val="false"/>
          <w:i w:val="false"/>
          <w:color w:val="000000"/>
          <w:sz w:val="28"/>
        </w:rPr>
        <w:t>
      74. Әрбір мемлекеттік аудит объектісіне жеке Тапсырма ресімделеді.</w:t>
      </w:r>
    </w:p>
    <w:bookmarkEnd w:id="572"/>
    <w:bookmarkStart w:name="z1088" w:id="573"/>
    <w:p>
      <w:pPr>
        <w:spacing w:after="0"/>
        <w:ind w:left="0"/>
        <w:jc w:val="both"/>
      </w:pPr>
      <w:r>
        <w:rPr>
          <w:rFonts w:ascii="Times New Roman"/>
          <w:b w:val="false"/>
          <w:i w:val="false"/>
          <w:color w:val="000000"/>
          <w:sz w:val="28"/>
        </w:rPr>
        <w:t xml:space="preserve">
      74-1. Тексеру комиссиясының аудиторлық іс-шараға жауапты мүшесі және (немесе) оның жүргізілуіне жауапты құрылымдық бөлімшенің басшысы мемлекеттік аудит тобының қатысушыларын мемлекеттік аудиттің негізгі объектісіне таныстырады және оның басшысын аудиторлық іс-шараны жүргізу кезінде Мемлекеттік аудит туралы заңның </w:t>
      </w:r>
      <w:r>
        <w:rPr>
          <w:rFonts w:ascii="Times New Roman"/>
          <w:b w:val="false"/>
          <w:i w:val="false"/>
          <w:color w:val="000000"/>
          <w:sz w:val="28"/>
        </w:rPr>
        <w:t>37-бабының</w:t>
      </w:r>
      <w:r>
        <w:rPr>
          <w:rFonts w:ascii="Times New Roman"/>
          <w:b w:val="false"/>
          <w:i w:val="false"/>
          <w:color w:val="000000"/>
          <w:sz w:val="28"/>
        </w:rPr>
        <w:t xml:space="preserve"> сақталуын қамтамасыз ету туралы хабардар етеді.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74-1-тармақпен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04" w:id="574"/>
    <w:p>
      <w:pPr>
        <w:spacing w:after="0"/>
        <w:ind w:left="0"/>
        <w:jc w:val="both"/>
      </w:pPr>
      <w:r>
        <w:rPr>
          <w:rFonts w:ascii="Times New Roman"/>
          <w:b w:val="false"/>
          <w:i w:val="false"/>
          <w:color w:val="000000"/>
          <w:sz w:val="28"/>
        </w:rPr>
        <w:t>
      75. Аудиторлық іс-шараны жүргізу басталардың алдында мемлекеттік аудит объектісінің басшысына:</w:t>
      </w:r>
    </w:p>
    <w:bookmarkEnd w:id="574"/>
    <w:bookmarkStart w:name="z605" w:id="575"/>
    <w:p>
      <w:pPr>
        <w:spacing w:after="0"/>
        <w:ind w:left="0"/>
        <w:jc w:val="both"/>
      </w:pPr>
      <w:r>
        <w:rPr>
          <w:rFonts w:ascii="Times New Roman"/>
          <w:b w:val="false"/>
          <w:i w:val="false"/>
          <w:color w:val="000000"/>
          <w:sz w:val="28"/>
        </w:rPr>
        <w:t>
      1) Аудиторлық іс-шара жүргізуге тапсырма;</w:t>
      </w:r>
    </w:p>
    <w:bookmarkEnd w:id="575"/>
    <w:bookmarkStart w:name="z606" w:id="576"/>
    <w:p>
      <w:pPr>
        <w:spacing w:after="0"/>
        <w:ind w:left="0"/>
        <w:jc w:val="both"/>
      </w:pPr>
      <w:r>
        <w:rPr>
          <w:rFonts w:ascii="Times New Roman"/>
          <w:b w:val="false"/>
          <w:i w:val="false"/>
          <w:color w:val="000000"/>
          <w:sz w:val="28"/>
        </w:rPr>
        <w:t>
      2) мемлекеттік аудитті жүзеге асыруға уәкілетті лауазымды адамдардың қызметтік куәліктері;</w:t>
      </w:r>
    </w:p>
    <w:bookmarkEnd w:id="576"/>
    <w:bookmarkStart w:name="z607" w:id="577"/>
    <w:p>
      <w:pPr>
        <w:spacing w:after="0"/>
        <w:ind w:left="0"/>
        <w:jc w:val="both"/>
      </w:pPr>
      <w:r>
        <w:rPr>
          <w:rFonts w:ascii="Times New Roman"/>
          <w:b w:val="false"/>
          <w:i w:val="false"/>
          <w:color w:val="000000"/>
          <w:sz w:val="28"/>
        </w:rPr>
        <w:t>
      3) Қазақстан Республикасында құпиялылық режимін қамтамасыз ету жөніндегі заңнамада белгіленген жағдайларда, құзыретті органның режимді объектілерде болуға арналған рұқсаты көрсетіледі.</w:t>
      </w:r>
    </w:p>
    <w:bookmarkEnd w:id="577"/>
    <w:bookmarkStart w:name="z608" w:id="578"/>
    <w:p>
      <w:pPr>
        <w:spacing w:after="0"/>
        <w:ind w:left="0"/>
        <w:jc w:val="both"/>
      </w:pPr>
      <w:r>
        <w:rPr>
          <w:rFonts w:ascii="Times New Roman"/>
          <w:b w:val="false"/>
          <w:i w:val="false"/>
          <w:color w:val="000000"/>
          <w:sz w:val="28"/>
        </w:rPr>
        <w:t>
      76. Аудиторлық іс-шараны Тапсырмада көрсетілген адамдар ғана жүзеге асырады.</w:t>
      </w:r>
    </w:p>
    <w:bookmarkEnd w:id="578"/>
    <w:bookmarkStart w:name="z609" w:id="579"/>
    <w:p>
      <w:pPr>
        <w:spacing w:after="0"/>
        <w:ind w:left="0"/>
        <w:jc w:val="both"/>
      </w:pPr>
      <w:r>
        <w:rPr>
          <w:rFonts w:ascii="Times New Roman"/>
          <w:b w:val="false"/>
          <w:i w:val="false"/>
          <w:color w:val="000000"/>
          <w:sz w:val="28"/>
        </w:rPr>
        <w:t>
      77. Аудиторлық іс-шара жүргізудің басталған кезі мемлекеттік аудит объектісінің лауазымды адамына (адамдарына) Тапсырманың ұсынылған күні болып табылады.</w:t>
      </w:r>
    </w:p>
    <w:bookmarkEnd w:id="579"/>
    <w:bookmarkStart w:name="z610" w:id="580"/>
    <w:p>
      <w:pPr>
        <w:spacing w:after="0"/>
        <w:ind w:left="0"/>
        <w:jc w:val="both"/>
      </w:pPr>
      <w:r>
        <w:rPr>
          <w:rFonts w:ascii="Times New Roman"/>
          <w:b w:val="false"/>
          <w:i w:val="false"/>
          <w:color w:val="000000"/>
          <w:sz w:val="28"/>
        </w:rPr>
        <w:t xml:space="preserve">
      78.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580"/>
    <w:p>
      <w:pPr>
        <w:spacing w:after="0"/>
        <w:ind w:left="0"/>
        <w:jc w:val="both"/>
      </w:pPr>
      <w:r>
        <w:rPr>
          <w:rFonts w:ascii="Times New Roman"/>
          <w:b w:val="false"/>
          <w:i w:val="false"/>
          <w:color w:val="000000"/>
          <w:sz w:val="28"/>
        </w:rPr>
        <w:t>
      Қағидалардың осы тармағында көзделген Талапқа бөлшек арқылы тапсырманың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бірінші данасы мемлекеттік аудит объектісінің басшысына немесе келісімімен аудиторлық іс-шара жүзеге асырылып жатқан лауазымды адамға қол қою арқылы беріледі. Қабылдамаған кезде мемлекеттік аудит тобының жетекшісі (мемлекеттік аудитор) Мемлекеттік аудит объектісі басшысының міндеттерін атқару жөніндегі талапты мемлекеттік аудит объектісінің кеңсесі арқылы жібереді.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қабылданғаны туралы белгісі бар екінші данасы мемлекеттік аудиторда қалады және Аудиторлық есепке қоса тіркеледі.</w:t>
      </w:r>
    </w:p>
    <w:p>
      <w:pPr>
        <w:spacing w:after="0"/>
        <w:ind w:left="0"/>
        <w:jc w:val="both"/>
      </w:pPr>
      <w:r>
        <w:rPr>
          <w:rFonts w:ascii="Times New Roman"/>
          <w:b w:val="false"/>
          <w:i w:val="false"/>
          <w:color w:val="000000"/>
          <w:sz w:val="28"/>
        </w:rPr>
        <w:t>
      Міндеттерін атқару жөніндегі талап А4 форматының парағында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11" w:id="581"/>
    <w:p>
      <w:pPr>
        <w:spacing w:after="0"/>
        <w:ind w:left="0"/>
        <w:jc w:val="both"/>
      </w:pPr>
      <w:r>
        <w:rPr>
          <w:rFonts w:ascii="Times New Roman"/>
          <w:b w:val="false"/>
          <w:i w:val="false"/>
          <w:color w:val="000000"/>
          <w:sz w:val="28"/>
        </w:rPr>
        <w:t>
      79. Аудиторлық іс-шараны жүзеге асыру барысында қосымша құжаттар, материалдар, ақпарат алуға кедергі келтірілген жағдайда, оларды алу үшін, Қағидалардың осы тармағына сәйкес ресімделетін Мемлекеттік аудит объектісі басшысының міндеттерін атқару жөніндегі талап жіберіледі.</w:t>
      </w:r>
    </w:p>
    <w:bookmarkEnd w:id="581"/>
    <w:bookmarkStart w:name="z612" w:id="582"/>
    <w:p>
      <w:pPr>
        <w:spacing w:after="0"/>
        <w:ind w:left="0"/>
        <w:jc w:val="both"/>
      </w:pPr>
      <w:r>
        <w:rPr>
          <w:rFonts w:ascii="Times New Roman"/>
          <w:b w:val="false"/>
          <w:i w:val="false"/>
          <w:color w:val="000000"/>
          <w:sz w:val="28"/>
        </w:rPr>
        <w:t>
      80. Үстеме тексеру жүргізу кезінде кедергі келтірген және қажетті құжаттарды ұсынбаған жағдайда мемлекеттік аудиторлар мемлекеттік аудит объектісіне Мемлекеттік аудит объектісі басшысының міндеттерін атқаруы жөніндегі талапты көрсетеді.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13" w:id="583"/>
    <w:p>
      <w:pPr>
        <w:spacing w:after="0"/>
        <w:ind w:left="0"/>
        <w:jc w:val="both"/>
      </w:pPr>
      <w:r>
        <w:rPr>
          <w:rFonts w:ascii="Times New Roman"/>
          <w:b w:val="false"/>
          <w:i w:val="false"/>
          <w:color w:val="000000"/>
          <w:sz w:val="28"/>
        </w:rPr>
        <w:t xml:space="preserve">
      81. 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аудит объектісіне кіргізуден бас тарту фактісі бойынша акті және Қазақстан Республикасының 2014 жылғы 5 шілдедегі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ӘҚтК) негізінде және онда көзделген тәртіппен әкімшілік құқық бұзушылық туралы хаттама жасайды.</w:t>
      </w:r>
    </w:p>
    <w:bookmarkEnd w:id="583"/>
    <w:p>
      <w:pPr>
        <w:spacing w:after="0"/>
        <w:ind w:left="0"/>
        <w:jc w:val="both"/>
      </w:pPr>
      <w:r>
        <w:rPr>
          <w:rFonts w:ascii="Times New Roman"/>
          <w:b w:val="false"/>
          <w:i w:val="false"/>
          <w:color w:val="000000"/>
          <w:sz w:val="28"/>
        </w:rPr>
        <w:t>
      Әкімшілік құқық бұзушылық туралы тиісті хаттама құқықтық қамтамасыз етуге жауапты құрылымдық бөлімшеде тіркеледі.</w:t>
      </w:r>
    </w:p>
    <w:bookmarkStart w:name="z614" w:id="584"/>
    <w:p>
      <w:pPr>
        <w:spacing w:after="0"/>
        <w:ind w:left="0"/>
        <w:jc w:val="both"/>
      </w:pPr>
      <w:r>
        <w:rPr>
          <w:rFonts w:ascii="Times New Roman"/>
          <w:b w:val="false"/>
          <w:i w:val="false"/>
          <w:color w:val="000000"/>
          <w:sz w:val="28"/>
        </w:rPr>
        <w:t>
      82. Осы Қағидалардың 81-тармағында көзделген жағдайда, мемлекеттік аудит тобының жетекшісі жазбаша, электрондық пошта (факс), пошта байланысы арқылы және (немесе) қолма-қол Тексеру комиссиясының аудиторлық іс-шараға жауапты мүшесіне осы фактілер туралы хабарлайды, ол осыларды жою жөнінде шаралар қабылдайды.</w:t>
      </w:r>
    </w:p>
    <w:bookmarkEnd w:id="584"/>
    <w:bookmarkStart w:name="z615" w:id="585"/>
    <w:p>
      <w:pPr>
        <w:spacing w:after="0"/>
        <w:ind w:left="0"/>
        <w:jc w:val="both"/>
      </w:pPr>
      <w:r>
        <w:rPr>
          <w:rFonts w:ascii="Times New Roman"/>
          <w:b w:val="false"/>
          <w:i w:val="false"/>
          <w:color w:val="000000"/>
          <w:sz w:val="28"/>
        </w:rPr>
        <w:t>
      83. Мемлекеттік аудит объектісі мемлекеттік аудит жүргізуге кедергі келтіретін мән-жайларды жоймаған жағдайда, Тексеру комиссиясының аудиторлық іс-шараға жауапты мүшесі мемлекеттік аудит жүргізуге кедергі келтіретін себептер толық жойылғанға дейін аудиторлық іс-шараны тоқтата тұру туралы Тексеру комиссиясының Төрағасына қолдаухат дайындайды.</w:t>
      </w:r>
    </w:p>
    <w:bookmarkEnd w:id="585"/>
    <w:bookmarkStart w:name="z616" w:id="586"/>
    <w:p>
      <w:pPr>
        <w:spacing w:after="0"/>
        <w:ind w:left="0"/>
        <w:jc w:val="both"/>
      </w:pPr>
      <w:r>
        <w:rPr>
          <w:rFonts w:ascii="Times New Roman"/>
          <w:b w:val="false"/>
          <w:i w:val="false"/>
          <w:color w:val="000000"/>
          <w:sz w:val="28"/>
        </w:rPr>
        <w:t>
      84. Аудиторлық іс-шараны тоқтата тұру, ұзарту туралы шешім мемлекеттік аудит объектісін, құқықтық статистика және арнайы есепке алу саласындағы уәкілетті органды бір мезгілде хабардар ете отырып, Тексеру комиссиясы Төрағасының бұйрығы түрінде шығарылады.</w:t>
      </w:r>
    </w:p>
    <w:bookmarkEnd w:id="586"/>
    <w:p>
      <w:pPr>
        <w:spacing w:after="0"/>
        <w:ind w:left="0"/>
        <w:jc w:val="both"/>
      </w:pPr>
      <w:r>
        <w:rPr>
          <w:rFonts w:ascii="Times New Roman"/>
          <w:b w:val="false"/>
          <w:i w:val="false"/>
          <w:color w:val="000000"/>
          <w:sz w:val="28"/>
        </w:rPr>
        <w:t>
      Аудиторлық іс-шара қайта басталған кезде жаңа Тапсырма жазылып беріледі.</w:t>
      </w:r>
    </w:p>
    <w:bookmarkStart w:name="z617" w:id="587"/>
    <w:p>
      <w:pPr>
        <w:spacing w:after="0"/>
        <w:ind w:left="0"/>
        <w:jc w:val="both"/>
      </w:pPr>
      <w:r>
        <w:rPr>
          <w:rFonts w:ascii="Times New Roman"/>
          <w:b w:val="false"/>
          <w:i w:val="false"/>
          <w:color w:val="000000"/>
          <w:sz w:val="28"/>
        </w:rPr>
        <w:t>
      85. Аудиторлық іс-шараны жүргізу мемлекеттік аудит объектісінің қызметіне кедергі келтірмейді.</w:t>
      </w:r>
    </w:p>
    <w:bookmarkEnd w:id="587"/>
    <w:bookmarkStart w:name="z618" w:id="588"/>
    <w:p>
      <w:pPr>
        <w:spacing w:after="0"/>
        <w:ind w:left="0"/>
        <w:jc w:val="both"/>
      </w:pPr>
      <w:r>
        <w:rPr>
          <w:rFonts w:ascii="Times New Roman"/>
          <w:b w:val="false"/>
          <w:i w:val="false"/>
          <w:color w:val="000000"/>
          <w:sz w:val="28"/>
        </w:rPr>
        <w:t>
      86. Аудиторлық іс-шараны жүргізу мемлекеттік аудит объектісінің жұмыс режиміне және күн тәртібіне сәйкес жүзеге асырылады.</w:t>
      </w:r>
    </w:p>
    <w:bookmarkEnd w:id="588"/>
    <w:bookmarkStart w:name="z619" w:id="589"/>
    <w:p>
      <w:pPr>
        <w:spacing w:after="0"/>
        <w:ind w:left="0"/>
        <w:jc w:val="both"/>
      </w:pPr>
      <w:r>
        <w:rPr>
          <w:rFonts w:ascii="Times New Roman"/>
          <w:b w:val="false"/>
          <w:i w:val="false"/>
          <w:color w:val="000000"/>
          <w:sz w:val="28"/>
        </w:rPr>
        <w:t>
      87. Мемлекеттік аудиторлар мемлекеттік аудит объектісінің ақпараттық стендінде Тексеру комиссиясы қызметкерлерінің мемлекеттік аудит объектісінде аудиторлық іс-шара жүргізіп жатқаны ақпарат, сондай-ақ осы Қағидаларға 6-1-қосымшаға сәйкес нысан бойынша Тексеру комиссиясының сенім телефоны туралы хабарландыру 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20" w:id="590"/>
    <w:p>
      <w:pPr>
        <w:spacing w:after="0"/>
        <w:ind w:left="0"/>
        <w:jc w:val="both"/>
      </w:pPr>
      <w:r>
        <w:rPr>
          <w:rFonts w:ascii="Times New Roman"/>
          <w:b w:val="false"/>
          <w:i w:val="false"/>
          <w:color w:val="000000"/>
          <w:sz w:val="28"/>
        </w:rPr>
        <w:t xml:space="preserve">
      88. Егер мемлекеттік аудит объектісінде басқа мемлекеттік аудит органының мақсаты, аудиторлық іс-шарамен қамтылатын кезеңі және Аудит бағдарламасында көрсетілген мәселелер бойынша Тексеру комиссиясының аудиторлық іс-шарасымен сәйкес келетін мемлекеттік аудит жүргізу фактісі анықталса, мемлекеттік аудиторлар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мемлекеттік аудит нәтижелерін тану рәсімдерін жүргізуге бастамашылық жасайды.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21" w:id="591"/>
    <w:p>
      <w:pPr>
        <w:spacing w:after="0"/>
        <w:ind w:left="0"/>
        <w:jc w:val="both"/>
      </w:pPr>
      <w:r>
        <w:rPr>
          <w:rFonts w:ascii="Times New Roman"/>
          <w:b w:val="false"/>
          <w:i w:val="false"/>
          <w:color w:val="000000"/>
          <w:sz w:val="28"/>
        </w:rPr>
        <w:t>
      89. Басқа мемлекеттік аудит органы жүргізген мемлекеттік аудит нәтижелерін Есеп комитеті танымаған жағдайда, мемлекеттік аудиттің аталған объектілеріндегі аудиторлық іс-шара Аудит бағдарламасына және мемлекеттік аудиторлардың Аудиторлық тапсырмаларына сәйкес жүргізіледі.</w:t>
      </w:r>
    </w:p>
    <w:bookmarkEnd w:id="591"/>
    <w:bookmarkStart w:name="z622" w:id="592"/>
    <w:p>
      <w:pPr>
        <w:spacing w:after="0"/>
        <w:ind w:left="0"/>
        <w:jc w:val="both"/>
      </w:pPr>
      <w:r>
        <w:rPr>
          <w:rFonts w:ascii="Times New Roman"/>
          <w:b w:val="false"/>
          <w:i w:val="false"/>
          <w:color w:val="000000"/>
          <w:sz w:val="28"/>
        </w:rPr>
        <w:t>
      90. Мемлекеттік аудит объектілерінің тізбесіне, Аудит жоспарына, Аудит бағдарламасына, Аудиторлық тапсырмаларға Есеп комитеті басқа мемлекеттік аудит органы жүргізген мемлекеттік аудит нәтижелерін толық таныған жағдайда мемлекеттік аудиттің көлемі қысқарған кезде өзгерістер енгізіледі.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25" w:id="593"/>
    <w:p>
      <w:pPr>
        <w:spacing w:after="0"/>
        <w:ind w:left="0"/>
        <w:jc w:val="both"/>
      </w:pPr>
      <w:r>
        <w:rPr>
          <w:rFonts w:ascii="Times New Roman"/>
          <w:b w:val="false"/>
          <w:i w:val="false"/>
          <w:color w:val="000000"/>
          <w:sz w:val="28"/>
        </w:rPr>
        <w:t>
      91. Құқық қорғау органдары мемлекеттік аудит объектісіндегі құжаттарды алып қойғанда, сарапшылар мемлекеттік аудит жүргізуден бас тартқанда, Есеп комитеті мемлекеттік аудит нәтижелерін танығанда, еңбекке қабілетсіздігіне байланысты мемлекеттік аудитор, аудиторлық топтың мүшесі ұзақ уақыт болмағанда, Тексеру комиссиясының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593"/>
    <w:p>
      <w:pPr>
        <w:spacing w:after="0"/>
        <w:ind w:left="0"/>
        <w:jc w:val="both"/>
      </w:pPr>
      <w:r>
        <w:rPr>
          <w:rFonts w:ascii="Times New Roman"/>
          <w:b w:val="false"/>
          <w:i w:val="false"/>
          <w:color w:val="000000"/>
          <w:sz w:val="28"/>
        </w:rPr>
        <w:t>
      Аудит тобы мүшелерінің біреуі еңбекке жарамсыз болып қалған не ауыстырылған жағдайда, тапсырмада көрсетілген мерзімдерге дейін аудиторлық іс шараны аяқтаған адам аудиторлық тапсырмада бекітілген оның мәселелері бойынша мемлекеттік аудит нәтижелері туралы қол қойылған анықтаманы топ жетекшісіне, ал ол болмаған жағдайда аудит объектісінде орналасқан мемлекеттік аудиторға ұсынады, ол аудиторлық есепке қосымша және аудиторлық есептің нәтижелеріне қосу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26" w:id="594"/>
    <w:p>
      <w:pPr>
        <w:spacing w:after="0"/>
        <w:ind w:left="0"/>
        <w:jc w:val="both"/>
      </w:pPr>
      <w:r>
        <w:rPr>
          <w:rFonts w:ascii="Times New Roman"/>
          <w:b w:val="false"/>
          <w:i w:val="false"/>
          <w:color w:val="000000"/>
          <w:sz w:val="28"/>
        </w:rPr>
        <w:t>
      92.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басшысының келісімі бойынша Тексеру комиссиясының аудиторлық іс-шараға жауапты мүшесін жазбаша түрде хабардар етеді.</w:t>
      </w:r>
    </w:p>
    <w:bookmarkEnd w:id="594"/>
    <w:p>
      <w:pPr>
        <w:spacing w:after="0"/>
        <w:ind w:left="0"/>
        <w:jc w:val="both"/>
      </w:pPr>
      <w:r>
        <w:rPr>
          <w:rFonts w:ascii="Times New Roman"/>
          <w:b w:val="false"/>
          <w:i w:val="false"/>
          <w:color w:val="000000"/>
          <w:sz w:val="28"/>
        </w:rPr>
        <w:t>
      Аудит бағдарламасында қамтылмаған мәселелер бойынша аудиторлық іс-шара жүргізудің орындылығы танылған жағдайда, Тексеру комиссиясының аудиторлық іс-шараға жауапты мүшесі мемлекеттік аудитордың Аудиторлық тапсырмасына толықтырулар енгізе отырып, мемлекеттік аудиторға тиісті тапсырма береді. Мемлекеттік аудит объектісі Аудит бағдарламасында қамтылмаған мәселелер бойынша материалдарды аудиторлық іс-шараны жүзеге асыратын мемлекеттік аудитор жіберген Құжаттарды ұсыну туралы талаптың негізінде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27" w:id="595"/>
    <w:p>
      <w:pPr>
        <w:spacing w:after="0"/>
        <w:ind w:left="0"/>
        <w:jc w:val="both"/>
      </w:pPr>
      <w:r>
        <w:rPr>
          <w:rFonts w:ascii="Times New Roman"/>
          <w:b w:val="false"/>
          <w:i w:val="false"/>
          <w:color w:val="000000"/>
          <w:sz w:val="28"/>
        </w:rPr>
        <w:t xml:space="preserve">
      93. Мемлекеттік аудитті жүргізу мерзімін ұзарту қажет болған жағдайда, соның ішінде осы Қағидалардың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92-тармағында</w:t>
      </w:r>
      <w:r>
        <w:rPr>
          <w:rFonts w:ascii="Times New Roman"/>
          <w:b w:val="false"/>
          <w:i w:val="false"/>
          <w:color w:val="000000"/>
          <w:sz w:val="28"/>
        </w:rPr>
        <w:t xml:space="preserve"> көзделген жағдайда, Өтінімге тиісті өзгерістер енгізіле отырып, Тексеру комиссиясының төрағасы Тексеру комиссиясының аудиторлық іс-шараға жауапты мүшесінің жазбаша қолдаухаты 6ойынша ол аяқталғанға дейін кемінде бір жұмыс күні бұрын мерзімін ұзартады.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28" w:id="596"/>
    <w:p>
      <w:pPr>
        <w:spacing w:after="0"/>
        <w:ind w:left="0"/>
        <w:jc w:val="both"/>
      </w:pPr>
      <w:r>
        <w:rPr>
          <w:rFonts w:ascii="Times New Roman"/>
          <w:b w:val="false"/>
          <w:i w:val="false"/>
          <w:color w:val="000000"/>
          <w:sz w:val="28"/>
        </w:rPr>
        <w:t>
      94. Аудиторлық іс-шараны жүргізу барысында Аудит жоспарына, Аудит бағдарламасына және Аудиторлық тапсырмаларға өзгерістер және (немесе) толықтырулар енгізу:</w:t>
      </w:r>
    </w:p>
    <w:bookmarkEnd w:id="596"/>
    <w:p>
      <w:pPr>
        <w:spacing w:after="0"/>
        <w:ind w:left="0"/>
        <w:jc w:val="both"/>
      </w:pPr>
      <w:r>
        <w:rPr>
          <w:rFonts w:ascii="Times New Roman"/>
          <w:b w:val="false"/>
          <w:i w:val="false"/>
          <w:color w:val="000000"/>
          <w:sz w:val="28"/>
        </w:rPr>
        <w:t>
      Аудит жоспарына – Тексеру комиссиясының аудиторлық іс-шараға жауапты мүшесінің өзгерістер және (немесе) толықтырулар енгізудің негіздемелерін көрсете отырып, мемлекеттік аудит жүргізуге, жоспарлауға және сапа бақылауына жауапты құрылымдық бөлімшелер басшыларының бұрыштамасы алынған, Тексеру комиссиясы төрағасының атына жазбаша қолдаухатының негізінде;</w:t>
      </w:r>
    </w:p>
    <w:p>
      <w:pPr>
        <w:spacing w:after="0"/>
        <w:ind w:left="0"/>
        <w:jc w:val="both"/>
      </w:pPr>
      <w:r>
        <w:rPr>
          <w:rFonts w:ascii="Times New Roman"/>
          <w:b w:val="false"/>
          <w:i w:val="false"/>
          <w:color w:val="000000"/>
          <w:sz w:val="28"/>
        </w:rPr>
        <w:t>
      Аудит бағдарламасына – мемлекеттік аудит тобы жетекшісінің өзгерістер және (немесе) толықтырулар енгізудің негіздемелерін көрсете отырып, мемлекеттік аудитті жоспарлауға, жүргізуге және сапа бақылауына жауапты құрылымдық бөлімшелер басшыларының келісімі бойынша Тексеру комиссиясының аудиторлық іс-шараға жауапты мүшесінің атына қызметтік жазбасының негізінде;</w:t>
      </w:r>
    </w:p>
    <w:p>
      <w:pPr>
        <w:spacing w:after="0"/>
        <w:ind w:left="0"/>
        <w:jc w:val="both"/>
      </w:pPr>
      <w:r>
        <w:rPr>
          <w:rFonts w:ascii="Times New Roman"/>
          <w:b w:val="false"/>
          <w:i w:val="false"/>
          <w:color w:val="000000"/>
          <w:sz w:val="28"/>
        </w:rPr>
        <w:t xml:space="preserve">
      Аудиторлық тапсырмаға – мемлекеттік аудитордың мемлекеттік аудит тобының жетекшісімен келісілген, Тексеру комиссиясы мүшесінің атына қызметтік жазбасының негізінде немесе Аудит жоспары мен Аудит бағдарламасына өзгерістер және (немесе) толықтырулар енгізілген жағдайда осы Қағидлардың </w:t>
      </w:r>
      <w:r>
        <w:rPr>
          <w:rFonts w:ascii="Times New Roman"/>
          <w:b w:val="false"/>
          <w:i w:val="false"/>
          <w:color w:val="000000"/>
          <w:sz w:val="28"/>
        </w:rPr>
        <w:t>90</w:t>
      </w:r>
      <w:r>
        <w:rPr>
          <w:rFonts w:ascii="Times New Roman"/>
          <w:b w:val="false"/>
          <w:i w:val="false"/>
          <w:color w:val="000000"/>
          <w:sz w:val="28"/>
        </w:rPr>
        <w:t>-</w:t>
      </w:r>
      <w:r>
        <w:rPr>
          <w:rFonts w:ascii="Times New Roman"/>
          <w:b w:val="false"/>
          <w:i w:val="false"/>
          <w:color w:val="000000"/>
          <w:sz w:val="28"/>
        </w:rPr>
        <w:t>92 тармақшаларында</w:t>
      </w:r>
      <w:r>
        <w:rPr>
          <w:rFonts w:ascii="Times New Roman"/>
          <w:b w:val="false"/>
          <w:i w:val="false"/>
          <w:color w:val="000000"/>
          <w:sz w:val="28"/>
        </w:rPr>
        <w:t xml:space="preserve"> көзделген негіздер бойынша жүзеге асырылады.</w:t>
      </w:r>
    </w:p>
    <w:p>
      <w:pPr>
        <w:spacing w:after="0"/>
        <w:ind w:left="0"/>
        <w:jc w:val="both"/>
      </w:pPr>
      <w:r>
        <w:rPr>
          <w:rFonts w:ascii="Times New Roman"/>
          <w:b w:val="false"/>
          <w:i w:val="false"/>
          <w:color w:val="000000"/>
          <w:sz w:val="28"/>
        </w:rPr>
        <w:t>
      Бұл ретте Аудит жоспарын – Мемлекеттік аудит объектілерінің тізбесіне (қажет болғанда) бір мезгілде өзгерістер және (немесе) толықтырулар енгізе отырып, Тексеру комиссиясының төрағасы, Аудит бағдарламасын және Аудиторлық тапсырманы – Өтінімге (қажет болғанда) бір мезгілде өзгерістер және (немесе) толықтырулар енгізе отырып, енгізілген өзгерістер және (немесе) толықтыруларды ескеріп, аудиторлық іс-шара жүргізу мерзімін өзгертіп немесе өзгеріссіз қалдырып, келісу рәсімдерін сақтай отырып, Тексеру комиссиясының аудиторлық іс-шараға жауапты мүшесі қайта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29" w:id="597"/>
    <w:p>
      <w:pPr>
        <w:spacing w:after="0"/>
        <w:ind w:left="0"/>
        <w:jc w:val="both"/>
      </w:pPr>
      <w:r>
        <w:rPr>
          <w:rFonts w:ascii="Times New Roman"/>
          <w:b w:val="false"/>
          <w:i w:val="false"/>
          <w:color w:val="000000"/>
          <w:sz w:val="28"/>
        </w:rPr>
        <w:t>
      95. Аудиторлық іс-шараны жүзеге асыру кезінде аудиторлық іс-шараның қойылған мақсатына және мәселелеріне сәйкес аудиторлық дәлелдемелер қалыптастыруға қажетті нақты деректерді жинау, талдау жүргізіледі.</w:t>
      </w:r>
    </w:p>
    <w:bookmarkEnd w:id="597"/>
    <w:p>
      <w:pPr>
        <w:spacing w:after="0"/>
        <w:ind w:left="0"/>
        <w:jc w:val="both"/>
      </w:pPr>
      <w:r>
        <w:rPr>
          <w:rFonts w:ascii="Times New Roman"/>
          <w:b w:val="false"/>
          <w:i w:val="false"/>
          <w:color w:val="000000"/>
          <w:sz w:val="28"/>
        </w:rPr>
        <w:t>
      Нақты деректерді жинау мынадай тәсілдермен:</w:t>
      </w:r>
    </w:p>
    <w:p>
      <w:pPr>
        <w:spacing w:after="0"/>
        <w:ind w:left="0"/>
        <w:jc w:val="both"/>
      </w:pPr>
      <w:r>
        <w:rPr>
          <w:rFonts w:ascii="Times New Roman"/>
          <w:b w:val="false"/>
          <w:i w:val="false"/>
          <w:color w:val="000000"/>
          <w:sz w:val="28"/>
        </w:rPr>
        <w:t>
      1) бір мезгілде;</w:t>
      </w:r>
    </w:p>
    <w:p>
      <w:pPr>
        <w:spacing w:after="0"/>
        <w:ind w:left="0"/>
        <w:jc w:val="both"/>
      </w:pPr>
      <w:r>
        <w:rPr>
          <w:rFonts w:ascii="Times New Roman"/>
          <w:b w:val="false"/>
          <w:i w:val="false"/>
          <w:color w:val="000000"/>
          <w:sz w:val="28"/>
        </w:rPr>
        <w:t>
      2) үздіксіз процесс жолымен, белгілі бір уақыт аралығында;</w:t>
      </w:r>
    </w:p>
    <w:p>
      <w:pPr>
        <w:spacing w:after="0"/>
        <w:ind w:left="0"/>
        <w:jc w:val="both"/>
      </w:pPr>
      <w:r>
        <w:rPr>
          <w:rFonts w:ascii="Times New Roman"/>
          <w:b w:val="false"/>
          <w:i w:val="false"/>
          <w:color w:val="000000"/>
          <w:sz w:val="28"/>
        </w:rPr>
        <w:t>
      3) аудиторлық іс-шара жүргізілетін бүкіл мерзім ішінде жүзеге асырылады.</w:t>
      </w:r>
    </w:p>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және өзге де кемшіліктердің негіздемесі болып табылады.</w:t>
      </w:r>
    </w:p>
    <w:p>
      <w:pPr>
        <w:spacing w:after="0"/>
        <w:ind w:left="0"/>
        <w:jc w:val="both"/>
      </w:pPr>
      <w:r>
        <w:rPr>
          <w:rFonts w:ascii="Times New Roman"/>
          <w:b w:val="false"/>
          <w:i w:val="false"/>
          <w:color w:val="000000"/>
          <w:sz w:val="28"/>
        </w:rPr>
        <w:t>
      Жиналған аудиторлық дәлелдемелердің негізінде аудиторлық іс-шараның нәтижелері бойынша Аудиторлық қорытындыда тұжырымдар мен ұсынымдар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34" w:id="598"/>
    <w:p>
      <w:pPr>
        <w:spacing w:after="0"/>
        <w:ind w:left="0"/>
        <w:jc w:val="both"/>
      </w:pPr>
      <w:r>
        <w:rPr>
          <w:rFonts w:ascii="Times New Roman"/>
          <w:b w:val="false"/>
          <w:i w:val="false"/>
          <w:color w:val="000000"/>
          <w:sz w:val="28"/>
        </w:rPr>
        <w:t>
      96. Мемлекеттік аудиторлар іс жүзінде тауарларды жеткізу, қызметтерді көрсету және жекелеген жұмыс түрлерін (көлемін)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рәсімдерді қолдану негізінде бақылау өлшемін, тексеріп қарауды (бұдан әрі – бақылау өлшемі (тексеріп қарау)) жүргізеді.</w:t>
      </w:r>
    </w:p>
    <w:bookmarkEnd w:id="598"/>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және басқа да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35" w:id="599"/>
    <w:p>
      <w:pPr>
        <w:spacing w:after="0"/>
        <w:ind w:left="0"/>
        <w:jc w:val="both"/>
      </w:pPr>
      <w:r>
        <w:rPr>
          <w:rFonts w:ascii="Times New Roman"/>
          <w:b w:val="false"/>
          <w:i w:val="false"/>
          <w:color w:val="000000"/>
          <w:sz w:val="28"/>
        </w:rPr>
        <w:t xml:space="preserve">
      97. Бақылау өлшемінің (тексеріп қараудың) қорытындысы бойынша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бақылау өлшемі (тексеріп қарау) актісі екі данада ресімделіп, оған аяқталған күні қол қойылады. Қол қойылған актінің бір данасы – мемлекеттік аудиторда қалдырылады, ал екінші данасы – мемлекеттік аудит объектісіне беріледі. Бақылау өлшемінің (тексеріп қараудың) нәтижелерін мемлекеттік аудитор негізгі мемлекеттік аудит объектісінде жасалатын Аудиторлық есепте міндетті түрде көрсетеді.</w:t>
      </w:r>
    </w:p>
    <w:bookmarkEnd w:id="599"/>
    <w:bookmarkStart w:name="z636" w:id="600"/>
    <w:p>
      <w:pPr>
        <w:spacing w:after="0"/>
        <w:ind w:left="0"/>
        <w:jc w:val="both"/>
      </w:pPr>
      <w:r>
        <w:rPr>
          <w:rFonts w:ascii="Times New Roman"/>
          <w:b w:val="false"/>
          <w:i w:val="false"/>
          <w:color w:val="000000"/>
          <w:sz w:val="28"/>
        </w:rPr>
        <w:t>
      98. Мемлекеттік аудит объектісінің (тапсырыс берушінің) және (немесе) өнім берушінің (мердігердің) өкілдері тарапынан бақылау өлшемі (тексеріп қарау) актісіне қол қоюдан бас тартылған жағдайда, қол қоюдан бас тартылғаны жөнінде белгі қойылады. Жүргізілген бақылау өлшемінің нәтижелерін растайтын тиісті негіздер (аудиторлық дәлелдемелер) болған жағдайда, мемлекеттік аудит объектісі (тапсырыс беруші) және (немесе) өнім беруші (мердігер) тарапынан бақылау өлшемі (тексеріп қарау) актісіне қол қоюдан бас тарту өлшем (тексеріп қарау) нәтижелерін Аудиторлық есепке енгізуден бас тартуға негіз бола алмайды.</w:t>
      </w:r>
    </w:p>
    <w:bookmarkEnd w:id="600"/>
    <w:bookmarkStart w:name="z637" w:id="601"/>
    <w:p>
      <w:pPr>
        <w:spacing w:after="0"/>
        <w:ind w:left="0"/>
        <w:jc w:val="both"/>
      </w:pPr>
      <w:r>
        <w:rPr>
          <w:rFonts w:ascii="Times New Roman"/>
          <w:b w:val="false"/>
          <w:i w:val="false"/>
          <w:color w:val="000000"/>
          <w:sz w:val="28"/>
        </w:rPr>
        <w:t xml:space="preserve">
      99. Мемлекеттік аудиторлар күн сайын мемлекеттік аудит тобы жетекшісіне ауызша есеп беріп отырады, апта сайын соңғы жұмыс күнінің алдындағы күні қорғалған байланыс арналары арқылы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немесе Тексеру комиссиясының Регламентінде көзделген нысан бойынша атқарылған жұмыс туралы есепті күнге толтырылған (жасалған) апта сайынғы есебін жіберіп отырады. Көрсетілген есеп осындай тәртіппен мәлімет үшін Есеп комитетінің аудиторлық іс-шараға жауапты мүшесіне, сондай-ақ аудиторлық іс-шараға бекітілген, құқықтық қамтамасыз етуге жауапты құрылымдық бөлімшенің қызметкеріне (леріне) ұсынылады.</w:t>
      </w:r>
    </w:p>
    <w:bookmarkEnd w:id="601"/>
    <w:p>
      <w:pPr>
        <w:spacing w:after="0"/>
        <w:ind w:left="0"/>
        <w:jc w:val="both"/>
      </w:pPr>
      <w:r>
        <w:rPr>
          <w:rFonts w:ascii="Times New Roman"/>
          <w:b w:val="false"/>
          <w:i w:val="false"/>
          <w:color w:val="000000"/>
          <w:sz w:val="28"/>
        </w:rPr>
        <w:t>
      Аудиторлық іс-шараға тартылған сарапшылар Мемлекеттік аудит туралы заңның 8-бабына сәйкес өз жұмысының барысы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38" w:id="602"/>
    <w:p>
      <w:pPr>
        <w:spacing w:after="0"/>
        <w:ind w:left="0"/>
        <w:jc w:val="both"/>
      </w:pPr>
      <w:r>
        <w:rPr>
          <w:rFonts w:ascii="Times New Roman"/>
          <w:b w:val="false"/>
          <w:i w:val="false"/>
          <w:color w:val="000000"/>
          <w:sz w:val="28"/>
        </w:rPr>
        <w:t xml:space="preserve">
      100.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аудиторлардың арасында туындайтын проблемалық мәселелерді шешеді, апта сайын аптаның соңғы жұмыс күні қорғалған байланыс арналары арқылы мемлекеттік аудитті жүргізуге жауапты бөлімшенің басшысына және Тексеру комиссиясының аудиторлық іс-шараға жауапты мүшесіне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көзделген нысан бойынша немесе Тексеру комиссиясының Регламентінде көзделген нысан бойынша атқарылған жұмыс туралы есепті күнге толтырылған (жасалған) мемлекеттік аудит тобы жетекшісінің жиынтық апта сайынғы есебін талдау үшін ұсынып отырады.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39" w:id="603"/>
    <w:p>
      <w:pPr>
        <w:spacing w:after="0"/>
        <w:ind w:left="0"/>
        <w:jc w:val="both"/>
      </w:pPr>
      <w:r>
        <w:rPr>
          <w:rFonts w:ascii="Times New Roman"/>
          <w:b w:val="false"/>
          <w:i w:val="false"/>
          <w:color w:val="000000"/>
          <w:sz w:val="28"/>
        </w:rPr>
        <w:t>
      101. Мемлекеттік аудит тобының жетекшісі мемлекеттік аудит жүргізуге жауапты бөлімшенің басшысын және Тексеру комиссиясының аудиторлық іс-шараға жауапты мүшесін мемлекеттік аудитті жүргізу барысында аудиторлық іс-шараға қатысқан мемлекеттік аудиторлардың, сарапшылардың қызметтік міндеттерін орындамау жағдайлары және атқарушылық тәртіпті, еңбек тәртібін бұзу, мемлекеттік қызметшілердің қызмет әдебін сақтамау фактілері туралы жазбаша түрде хабардар етеді.</w:t>
      </w:r>
    </w:p>
    <w:bookmarkEnd w:id="603"/>
    <w:p>
      <w:pPr>
        <w:spacing w:after="0"/>
        <w:ind w:left="0"/>
        <w:jc w:val="both"/>
      </w:pPr>
      <w:r>
        <w:rPr>
          <w:rFonts w:ascii="Times New Roman"/>
          <w:b w:val="false"/>
          <w:i w:val="false"/>
          <w:color w:val="000000"/>
          <w:sz w:val="28"/>
        </w:rPr>
        <w:t>
      Өз кезегінде, мемлекеттік аудитті жүргізуге жауапты бөлімшенің басшысы Тексеру комиссиясының аудиторлық іс-шараға жауапты мүшесімен бірге тәртіптік сипаттағы шаралар қабылдау үшін көрсетілген фактілер туралы Тексеру комиссиясының Төрағасына жазбаша түрде хабарлайды.</w:t>
      </w:r>
    </w:p>
    <w:bookmarkStart w:name="z640" w:id="604"/>
    <w:p>
      <w:pPr>
        <w:spacing w:after="0"/>
        <w:ind w:left="0"/>
        <w:jc w:val="both"/>
      </w:pPr>
      <w:r>
        <w:rPr>
          <w:rFonts w:ascii="Times New Roman"/>
          <w:b w:val="false"/>
          <w:i w:val="false"/>
          <w:color w:val="000000"/>
          <w:sz w:val="28"/>
        </w:rPr>
        <w:t>
      102. Режимдік мекемелерде аудиторлық іс-шараларды жүргізуге байланысты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p>
    <w:bookmarkEnd w:id="604"/>
    <w:bookmarkStart w:name="z641" w:id="605"/>
    <w:p>
      <w:pPr>
        <w:spacing w:after="0"/>
        <w:ind w:left="0"/>
        <w:jc w:val="left"/>
      </w:pPr>
      <w:r>
        <w:rPr>
          <w:rFonts w:ascii="Times New Roman"/>
          <w:b/>
          <w:i w:val="false"/>
          <w:color w:val="000000"/>
        </w:rPr>
        <w:t xml:space="preserve"> 2-параграф. Аудиторлық іс-шараларды жүргізуге сарапшыларды тарту</w:t>
      </w:r>
    </w:p>
    <w:bookmarkEnd w:id="605"/>
    <w:bookmarkStart w:name="z642" w:id="606"/>
    <w:p>
      <w:pPr>
        <w:spacing w:after="0"/>
        <w:ind w:left="0"/>
        <w:jc w:val="both"/>
      </w:pPr>
      <w:r>
        <w:rPr>
          <w:rFonts w:ascii="Times New Roman"/>
          <w:b w:val="false"/>
          <w:i w:val="false"/>
          <w:color w:val="000000"/>
          <w:sz w:val="28"/>
        </w:rPr>
        <w:t xml:space="preserve">
      103. Тексеру комиссиясы өз өкілеттіктері шегінде өзіне жүктелген міндеттерді орындау мақсатында, Мемлекеттік аудит туралы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w:t>
      </w:r>
    </w:p>
    <w:bookmarkEnd w:id="606"/>
    <w:bookmarkStart w:name="z643" w:id="607"/>
    <w:p>
      <w:pPr>
        <w:spacing w:after="0"/>
        <w:ind w:left="0"/>
        <w:jc w:val="both"/>
      </w:pPr>
      <w:r>
        <w:rPr>
          <w:rFonts w:ascii="Times New Roman"/>
          <w:b w:val="false"/>
          <w:i w:val="false"/>
          <w:color w:val="000000"/>
          <w:sz w:val="28"/>
        </w:rPr>
        <w:t>
      1) мемлекеттік аудит тобының құрамына сарапшыларды енгізу;</w:t>
      </w:r>
    </w:p>
    <w:bookmarkEnd w:id="607"/>
    <w:bookmarkStart w:name="z644" w:id="608"/>
    <w:p>
      <w:pPr>
        <w:spacing w:after="0"/>
        <w:ind w:left="0"/>
        <w:jc w:val="both"/>
      </w:pPr>
      <w:r>
        <w:rPr>
          <w:rFonts w:ascii="Times New Roman"/>
          <w:b w:val="false"/>
          <w:i w:val="false"/>
          <w:color w:val="000000"/>
          <w:sz w:val="28"/>
        </w:rPr>
        <w:t>
      2) сарапшыларға Аудит бағдарламасына сәйкес қызметтер көрсетуге жеке тапсырма беру жолымен сарапшыларды тартады.</w:t>
      </w:r>
    </w:p>
    <w:bookmarkEnd w:id="608"/>
    <w:bookmarkStart w:name="z645" w:id="609"/>
    <w:p>
      <w:pPr>
        <w:spacing w:after="0"/>
        <w:ind w:left="0"/>
        <w:jc w:val="both"/>
      </w:pPr>
      <w:r>
        <w:rPr>
          <w:rFonts w:ascii="Times New Roman"/>
          <w:b w:val="false"/>
          <w:i w:val="false"/>
          <w:color w:val="000000"/>
          <w:sz w:val="28"/>
        </w:rPr>
        <w:t>
      104. Сарапшыларды тартудың мақсаты сапалы аудиторлық іс-шарамен қамтамасыз ету және мемлекеттік аудит нәтижелерін мемлекеттік аудиттің арнайы білімдерді қажет ететін мәселелері жөніндегі тәуелсіз сараптаманың қорытындысымен растау болып табылады.</w:t>
      </w:r>
    </w:p>
    <w:bookmarkEnd w:id="609"/>
    <w:p>
      <w:pPr>
        <w:spacing w:after="0"/>
        <w:ind w:left="0"/>
        <w:jc w:val="both"/>
      </w:pPr>
      <w:r>
        <w:rPr>
          <w:rFonts w:ascii="Times New Roman"/>
          <w:b w:val="false"/>
          <w:i w:val="false"/>
          <w:color w:val="000000"/>
          <w:sz w:val="28"/>
        </w:rPr>
        <w:t>
      Мемлекеттік органдардың мамандарын аудиторлық іс-шараға қатысуға жіберуге мүмкіндік болмаған не оларды жіберуден бас тартылған жағдайда, Тексеру комиссиясының аудиторлық іс-шараға жауапты мүшесі, қажет болғанда, сынақтардың, бақылау өлшемдерінің (тексеріп қараулардың) нәтижелерін қажетті қорытындыларды алу мақсатында уәкілетті органдар мен ұйымдарға жібереді.</w:t>
      </w:r>
    </w:p>
    <w:p>
      <w:pPr>
        <w:spacing w:after="0"/>
        <w:ind w:left="0"/>
        <w:jc w:val="both"/>
      </w:pPr>
      <w:r>
        <w:rPr>
          <w:rFonts w:ascii="Times New Roman"/>
          <w:b w:val="false"/>
          <w:i w:val="false"/>
          <w:color w:val="000000"/>
          <w:sz w:val="28"/>
        </w:rPr>
        <w:t>
      Сарапшылардың қорытындылары Аудиторлық есепке, анықталған бұзұшылықтар мен кемшіліктер тізіліміне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46" w:id="610"/>
    <w:p>
      <w:pPr>
        <w:spacing w:after="0"/>
        <w:ind w:left="0"/>
        <w:jc w:val="both"/>
      </w:pPr>
      <w:r>
        <w:rPr>
          <w:rFonts w:ascii="Times New Roman"/>
          <w:b w:val="false"/>
          <w:i w:val="false"/>
          <w:color w:val="000000"/>
          <w:sz w:val="28"/>
        </w:rPr>
        <w:t>
       105. Сарапшыларды тартудың қажеттілігі Мемлекеттік аудит объектілерінің тізбесін қалыптастыру кезінде айқындалады.</w:t>
      </w:r>
    </w:p>
    <w:bookmarkEnd w:id="610"/>
    <w:bookmarkStart w:name="z647" w:id="611"/>
    <w:p>
      <w:pPr>
        <w:spacing w:after="0"/>
        <w:ind w:left="0"/>
        <w:jc w:val="both"/>
      </w:pPr>
      <w:r>
        <w:rPr>
          <w:rFonts w:ascii="Times New Roman"/>
          <w:b w:val="false"/>
          <w:i w:val="false"/>
          <w:color w:val="000000"/>
          <w:sz w:val="28"/>
        </w:rPr>
        <w:t>
      106. Мемлекеттік органдардың мамандары жоспарланған іс-шараны, мамандардың саны мен біліктілігін, аудиторлық іс-шараның немесе сараптаманың жүргізілу мерзімі мен кезеңін көрсете отырып, мемлекеттік орган мен мекеме басшысының атына Тексеру комиссиясының хатының негізінде тартылады.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48" w:id="612"/>
    <w:p>
      <w:pPr>
        <w:spacing w:after="0"/>
        <w:ind w:left="0"/>
        <w:jc w:val="both"/>
      </w:pPr>
      <w:r>
        <w:rPr>
          <w:rFonts w:ascii="Times New Roman"/>
          <w:b w:val="false"/>
          <w:i w:val="false"/>
          <w:color w:val="000000"/>
          <w:sz w:val="28"/>
        </w:rPr>
        <w:t>
      107. Сарапшылардың көрсететін қызметтерін тиісті шарттар жасай отырып сатып алу Қазақстан Республикасының азаматтық заңнамасының және мемлекеттік сатып алу туралы заңнамасының талаптарына сәйкес жүргізеді.</w:t>
      </w:r>
    </w:p>
    <w:bookmarkEnd w:id="612"/>
    <w:bookmarkStart w:name="z649" w:id="613"/>
    <w:p>
      <w:pPr>
        <w:spacing w:after="0"/>
        <w:ind w:left="0"/>
        <w:jc w:val="left"/>
      </w:pPr>
      <w:r>
        <w:rPr>
          <w:rFonts w:ascii="Times New Roman"/>
          <w:b/>
          <w:i w:val="false"/>
          <w:color w:val="000000"/>
        </w:rPr>
        <w:t xml:space="preserve"> 3-параграф. Үстеме тексеруді жүзеге асыру</w:t>
      </w:r>
    </w:p>
    <w:bookmarkEnd w:id="613"/>
    <w:bookmarkStart w:name="z650" w:id="614"/>
    <w:p>
      <w:pPr>
        <w:spacing w:after="0"/>
        <w:ind w:left="0"/>
        <w:jc w:val="both"/>
      </w:pPr>
      <w:r>
        <w:rPr>
          <w:rFonts w:ascii="Times New Roman"/>
          <w:b w:val="false"/>
          <w:i w:val="false"/>
          <w:color w:val="000000"/>
          <w:sz w:val="28"/>
        </w:rPr>
        <w:t>
      108. Негізгі мемлекеттік аудит объектілерінің қызметін алдын ала зерделеу барысында үстеме тексерудің ықтимал объектілері айқындалып, олар Аудит жоспары мен бағдарламасына енгізіледі.</w:t>
      </w:r>
    </w:p>
    <w:bookmarkEnd w:id="614"/>
    <w:p>
      <w:pPr>
        <w:spacing w:after="0"/>
        <w:ind w:left="0"/>
        <w:jc w:val="both"/>
      </w:pPr>
      <w:r>
        <w:rPr>
          <w:rFonts w:ascii="Times New Roman"/>
          <w:b w:val="false"/>
          <w:i w:val="false"/>
          <w:color w:val="000000"/>
          <w:sz w:val="28"/>
        </w:rPr>
        <w:t>
      Егер аудиторлық іс-шараны жүргізу барысында үстеме тексеру жүргізу үшін негіз туындаса, онда Аудит жоспары мен бағдарламасына өзгерістер енгізілместен, Аудиторлық тапсырмаларға тиісті толықтырулар енгізіледі.</w:t>
      </w:r>
    </w:p>
    <w:bookmarkStart w:name="z651" w:id="615"/>
    <w:p>
      <w:pPr>
        <w:spacing w:after="0"/>
        <w:ind w:left="0"/>
        <w:jc w:val="both"/>
      </w:pPr>
      <w:r>
        <w:rPr>
          <w:rFonts w:ascii="Times New Roman"/>
          <w:b w:val="false"/>
          <w:i w:val="false"/>
          <w:color w:val="000000"/>
          <w:sz w:val="28"/>
        </w:rPr>
        <w:t xml:space="preserve">
      109. Үстеме тексеру жүргізу үшін әрбір мемлекеттік аудит объектісіне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Талап ұсынылады.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52" w:id="616"/>
    <w:p>
      <w:pPr>
        <w:spacing w:after="0"/>
        <w:ind w:left="0"/>
        <w:jc w:val="both"/>
      </w:pPr>
      <w:r>
        <w:rPr>
          <w:rFonts w:ascii="Times New Roman"/>
          <w:b w:val="false"/>
          <w:i w:val="false"/>
          <w:color w:val="000000"/>
          <w:sz w:val="28"/>
        </w:rPr>
        <w:t>
      110. Үстеме тексеру нәтижелерін ресімдеу кезінде Аудиторлық есептің нысанынан мынадай бөлімдер: мемлекеттік аудит типі, алдыңғы мемлекеттік аудит нәтижелері туралы мәліметтер алынып тасталады.</w:t>
      </w:r>
    </w:p>
    <w:bookmarkEnd w:id="616"/>
    <w:bookmarkStart w:name="z653" w:id="617"/>
    <w:p>
      <w:pPr>
        <w:spacing w:after="0"/>
        <w:ind w:left="0"/>
        <w:jc w:val="both"/>
      </w:pPr>
      <w:r>
        <w:rPr>
          <w:rFonts w:ascii="Times New Roman"/>
          <w:b w:val="false"/>
          <w:i w:val="false"/>
          <w:color w:val="000000"/>
          <w:sz w:val="28"/>
        </w:rPr>
        <w:t>
      111. Үстеме тексеруді жүргізген мемлекеттік аудитор мен тартылған сарапшылар Аудиторлық есепті екі данада жасайды және оларға қол қояды.</w:t>
      </w:r>
    </w:p>
    <w:bookmarkEnd w:id="617"/>
    <w:p>
      <w:pPr>
        <w:spacing w:after="0"/>
        <w:ind w:left="0"/>
        <w:jc w:val="both"/>
      </w:pPr>
      <w:r>
        <w:rPr>
          <w:rFonts w:ascii="Times New Roman"/>
          <w:b w:val="false"/>
          <w:i w:val="false"/>
          <w:color w:val="000000"/>
          <w:sz w:val="28"/>
        </w:rPr>
        <w:t>
      Мемлекеттік аудитор Аудиторлық есептің екінші парағынан бастап барлық беттеріне қол қояды.</w:t>
      </w:r>
    </w:p>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хат-хабарын есепке алу жүйесінде тіркеледі не болмаса хабардар етіле отырып, поштамен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54" w:id="618"/>
    <w:p>
      <w:pPr>
        <w:spacing w:after="0"/>
        <w:ind w:left="0"/>
        <w:jc w:val="both"/>
      </w:pPr>
      <w:r>
        <w:rPr>
          <w:rFonts w:ascii="Times New Roman"/>
          <w:b w:val="false"/>
          <w:i w:val="false"/>
          <w:color w:val="000000"/>
          <w:sz w:val="28"/>
        </w:rPr>
        <w:t>
       112. Үстеме тексеру жүргізілген жағдайда, мемлекеттік аудитор оның нәтижелерін негізгі мемлекеттік аудит объектісінде жасалатын Аудиторлық есепте міндетті түрде көрсетеді.</w:t>
      </w:r>
    </w:p>
    <w:bookmarkEnd w:id="618"/>
    <w:bookmarkStart w:name="z655" w:id="619"/>
    <w:p>
      <w:pPr>
        <w:spacing w:after="0"/>
        <w:ind w:left="0"/>
        <w:jc w:val="left"/>
      </w:pPr>
      <w:r>
        <w:rPr>
          <w:rFonts w:ascii="Times New Roman"/>
          <w:b/>
          <w:i w:val="false"/>
          <w:color w:val="000000"/>
        </w:rPr>
        <w:t xml:space="preserve"> 4-параграф. Бірлескен тексеруді жүзеге асыру</w:t>
      </w:r>
    </w:p>
    <w:bookmarkEnd w:id="619"/>
    <w:bookmarkStart w:name="z656" w:id="620"/>
    <w:p>
      <w:pPr>
        <w:spacing w:after="0"/>
        <w:ind w:left="0"/>
        <w:jc w:val="both"/>
      </w:pPr>
      <w:r>
        <w:rPr>
          <w:rFonts w:ascii="Times New Roman"/>
          <w:b w:val="false"/>
          <w:i w:val="false"/>
          <w:color w:val="000000"/>
          <w:sz w:val="28"/>
        </w:rPr>
        <w:t xml:space="preserve">
      113. Бірлескен тексерудің іс-шаралары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Тексеру комиссиясының Мемлекеттік аудит объектілері тізбесін қалыптастыру және нақтылу кезеңінде көзделеді.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57" w:id="621"/>
    <w:p>
      <w:pPr>
        <w:spacing w:after="0"/>
        <w:ind w:left="0"/>
        <w:jc w:val="both"/>
      </w:pPr>
      <w:r>
        <w:rPr>
          <w:rFonts w:ascii="Times New Roman"/>
          <w:b w:val="false"/>
          <w:i w:val="false"/>
          <w:color w:val="000000"/>
          <w:sz w:val="28"/>
        </w:rPr>
        <w:t>
      114. Бiрлескен тексеру жүргізуді Тексеру комиссиясы басқа мемлекеттік аудит органдарымен және (немесе) мемлекеттік органдармен келісілген мерзімдерде бекітілген Мемлекеттік аудит объектілері тізбесінің негізінде тексерудің жеке түрі ретінде не жүргізілетін бірлескен аудиторлық іс-шараның шеңберінде бір мезгілде жүзеге асырады.</w:t>
      </w:r>
    </w:p>
    <w:bookmarkEnd w:id="621"/>
    <w:bookmarkStart w:name="z658" w:id="622"/>
    <w:p>
      <w:pPr>
        <w:spacing w:after="0"/>
        <w:ind w:left="0"/>
        <w:jc w:val="both"/>
      </w:pPr>
      <w:r>
        <w:rPr>
          <w:rFonts w:ascii="Times New Roman"/>
          <w:b w:val="false"/>
          <w:i w:val="false"/>
          <w:color w:val="000000"/>
          <w:sz w:val="28"/>
        </w:rPr>
        <w:t>
      115. Бiрлескен тексеруді жүргізуге дайындық Мемлекеттік аудит объектілерінің тізбесінде көзделген мерзімдерге сәйкес жүргізіледі.</w:t>
      </w:r>
    </w:p>
    <w:bookmarkEnd w:id="622"/>
    <w:bookmarkStart w:name="z659" w:id="623"/>
    <w:p>
      <w:pPr>
        <w:spacing w:after="0"/>
        <w:ind w:left="0"/>
        <w:jc w:val="both"/>
      </w:pPr>
      <w:r>
        <w:rPr>
          <w:rFonts w:ascii="Times New Roman"/>
          <w:b w:val="false"/>
          <w:i w:val="false"/>
          <w:color w:val="000000"/>
          <w:sz w:val="28"/>
        </w:rPr>
        <w:t>
      116. Мемлекеттік аудит (тексеру) тобының жетекшісі және мемлекеттік аудит (тексеру) тобының қатысушылары Тексеру комиссиясының аудиторлық іс-шараға (бiрлескен тексеруге) жауапты мүшесімен бірлесіп, ақпарат жинауды жүргізеді және алдын ала зерделеудің мерзімі басталған кезден бастап, бес жұмыс күні ішінде жетіспейтін ақпаратты ұсыну жөнінде мемлекеттік аудит (тексеру) объектілеріне сұрау салу жібереді.</w:t>
      </w:r>
    </w:p>
    <w:bookmarkEnd w:id="623"/>
    <w:bookmarkStart w:name="z660" w:id="624"/>
    <w:p>
      <w:pPr>
        <w:spacing w:after="0"/>
        <w:ind w:left="0"/>
        <w:jc w:val="both"/>
      </w:pPr>
      <w:r>
        <w:rPr>
          <w:rFonts w:ascii="Times New Roman"/>
          <w:b w:val="false"/>
          <w:i w:val="false"/>
          <w:color w:val="000000"/>
          <w:sz w:val="28"/>
        </w:rPr>
        <w:t>
      117. Алдын ала зерделеудің қорытындылары бойынша Тексеру комиссиясының мүшесі мемлекеттік аудит (тексеру) тобының жетекшісімен бірге бірлескен тексерудің Жоспарының, Бағдарламасының және Аудиторлық тапсырмалардың жобаларын жасайды, бірлескен тексеру Бағдарламасының әзірленген жобасын бірлескен тексеруді жүргізуге қатысатын мемлекеттік органдарға жібереді. Мемлекеттік аудит органдары және бірлескен тексеруді жүргізуге қатысатын мемлекеттік органдар аудиторлық іс-шара басталғанға дейін кемінде бес жұмыс күні бұрын бірлескен тексерудің Бағдарламасының жобасын келіседі.</w:t>
      </w:r>
    </w:p>
    <w:bookmarkEnd w:id="624"/>
    <w:bookmarkStart w:name="z661" w:id="625"/>
    <w:p>
      <w:pPr>
        <w:spacing w:after="0"/>
        <w:ind w:left="0"/>
        <w:jc w:val="both"/>
      </w:pPr>
      <w:r>
        <w:rPr>
          <w:rFonts w:ascii="Times New Roman"/>
          <w:b w:val="false"/>
          <w:i w:val="false"/>
          <w:color w:val="000000"/>
          <w:sz w:val="28"/>
        </w:rPr>
        <w:t>
      118. Тексеру комиссиясының мүшесі мемлекеттік аудит (тексеру) тобының жетекшісімен бірге үш жұмыс күні ішінде мемлекеттік аудит органдарының және мемлекеттік органдардың ұсыныстарын пысықтайды, және қажет болған жағдайда, Бірлескен тексеру жоспарына, бағдарламасына, Аудиторлық тапсырмаларға түзетулер енгізеді және оларды сапа бақылауына жауапты құрылымдық бөлімшеге ұсынады.</w:t>
      </w:r>
    </w:p>
    <w:bookmarkEnd w:id="625"/>
    <w:bookmarkStart w:name="z662" w:id="626"/>
    <w:p>
      <w:pPr>
        <w:spacing w:after="0"/>
        <w:ind w:left="0"/>
        <w:jc w:val="both"/>
      </w:pPr>
      <w:r>
        <w:rPr>
          <w:rFonts w:ascii="Times New Roman"/>
          <w:b w:val="false"/>
          <w:i w:val="false"/>
          <w:color w:val="000000"/>
          <w:sz w:val="28"/>
        </w:rPr>
        <w:t>
      119. Бірлескен тексеру бағдарламасында мемлекеттік аудит (тексеру) объектілері бойынша: мемлекеттік аудит (тексеру) объектісінің атауы, мақсаты, тексерудің түрі, мемлекеттік аудиттің типі, тексерумен қамтылатын кезең, тексеру жүргізу мерзімдері, бірлескен тексеру тобының құрамы, тексерумен қамтылатын қаражат пен активтер көлемі, мемлекеттік аудит көрсеткіштері, тексеру мәселелері және оларды қараудың дәйектілігі көрсетіледі.</w:t>
      </w:r>
    </w:p>
    <w:bookmarkEnd w:id="626"/>
    <w:p>
      <w:pPr>
        <w:spacing w:after="0"/>
        <w:ind w:left="0"/>
        <w:jc w:val="both"/>
      </w:pPr>
      <w:r>
        <w:rPr>
          <w:rFonts w:ascii="Times New Roman"/>
          <w:b w:val="false"/>
          <w:i w:val="false"/>
          <w:color w:val="000000"/>
          <w:sz w:val="28"/>
        </w:rPr>
        <w:t>
      Бірлескен тексеру бағдарламасы мемлекеттік аудит органының немесе бірлескен тексеруге қатысушы мемлекеттік органның жауапты лауазымды адамымен (электрондық немесе жазбаша хат алмасу жолымен) келісіледі және Тексеру комиссиясының мүшесі бірлескен тексеру басталғанға дейін кемінде екі күн бұрын Тексеру бағдарламасының типтік нысанына сәйкес оны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119-тармаққа өзгеріс енгізілді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63" w:id="627"/>
    <w:p>
      <w:pPr>
        <w:spacing w:after="0"/>
        <w:ind w:left="0"/>
        <w:jc w:val="both"/>
      </w:pPr>
      <w:r>
        <w:rPr>
          <w:rFonts w:ascii="Times New Roman"/>
          <w:b w:val="false"/>
          <w:i w:val="false"/>
          <w:color w:val="000000"/>
          <w:sz w:val="28"/>
        </w:rPr>
        <w:t>
       120. Бірлескен тексеруді жүргізу үшін Тексеру комиссиясының және мемлекеттік аудит органдарының немесе мемлекеттік органдардың өкілдерінен ортақ бірлескен немесе тараптардың әрқайсысының жеке аудит (тексеру) тобы құрылады, олардың қатысушыларын мемлекеттік аудит (тексеру) объектілері және бюджет деңгейлері бойынша бөлу тараптардың келісімімен Тексеру комиссиясы мүшесінің басшылығымен жүзеге асырылады.</w:t>
      </w:r>
    </w:p>
    <w:bookmarkEnd w:id="627"/>
    <w:bookmarkStart w:name="z664" w:id="628"/>
    <w:p>
      <w:pPr>
        <w:spacing w:after="0"/>
        <w:ind w:left="0"/>
        <w:jc w:val="both"/>
      </w:pPr>
      <w:r>
        <w:rPr>
          <w:rFonts w:ascii="Times New Roman"/>
          <w:b w:val="false"/>
          <w:i w:val="false"/>
          <w:color w:val="000000"/>
          <w:sz w:val="28"/>
        </w:rPr>
        <w:t>
      121. Тексеру жүргізуге негіз болып табылатын құжаттарды (Тексеру жүргізуге тапсырма, Тексеру тағайындау туралы бұйрықтар) әрбір мемлекеттік орган жеке ресімдейді.</w:t>
      </w:r>
    </w:p>
    <w:bookmarkEnd w:id="628"/>
    <w:bookmarkStart w:name="z665" w:id="629"/>
    <w:p>
      <w:pPr>
        <w:spacing w:after="0"/>
        <w:ind w:left="0"/>
        <w:jc w:val="both"/>
      </w:pPr>
      <w:r>
        <w:rPr>
          <w:rFonts w:ascii="Times New Roman"/>
          <w:b w:val="false"/>
          <w:i w:val="false"/>
          <w:color w:val="000000"/>
          <w:sz w:val="28"/>
        </w:rPr>
        <w:t>
      122. Қызметкерлерді іссапарға жіберуді, сондай-ақ іссапар шығыстарын төлеуді әрбір мемлекеттік орган жеке жүргізеді.</w:t>
      </w:r>
    </w:p>
    <w:bookmarkEnd w:id="629"/>
    <w:bookmarkStart w:name="z666" w:id="630"/>
    <w:p>
      <w:pPr>
        <w:spacing w:after="0"/>
        <w:ind w:left="0"/>
        <w:jc w:val="both"/>
      </w:pPr>
      <w:r>
        <w:rPr>
          <w:rFonts w:ascii="Times New Roman"/>
          <w:b w:val="false"/>
          <w:i w:val="false"/>
          <w:color w:val="000000"/>
          <w:sz w:val="28"/>
        </w:rPr>
        <w:t>
      123. Бірлескен тексеруді сапалы жүргізу мақсатында, мемлекеттік органдардың тексеру жүргізуге жауапты лауазымды адамдары, мемлекеттік аудиттің (тексерудің) бірлескен тобының қатысушылары өз араларында:</w:t>
      </w:r>
    </w:p>
    <w:bookmarkEnd w:id="630"/>
    <w:bookmarkStart w:name="z667" w:id="631"/>
    <w:p>
      <w:pPr>
        <w:spacing w:after="0"/>
        <w:ind w:left="0"/>
        <w:jc w:val="both"/>
      </w:pPr>
      <w:r>
        <w:rPr>
          <w:rFonts w:ascii="Times New Roman"/>
          <w:b w:val="false"/>
          <w:i w:val="false"/>
          <w:color w:val="000000"/>
          <w:sz w:val="28"/>
        </w:rPr>
        <w:t>
      1) бірлескен тексеруді жүзеге асыру барысында туындайтын мәселелерді талқылай отырып жұмыс кеңестері;</w:t>
      </w:r>
    </w:p>
    <w:bookmarkEnd w:id="631"/>
    <w:bookmarkStart w:name="z668" w:id="632"/>
    <w:p>
      <w:pPr>
        <w:spacing w:after="0"/>
        <w:ind w:left="0"/>
        <w:jc w:val="both"/>
      </w:pPr>
      <w:r>
        <w:rPr>
          <w:rFonts w:ascii="Times New Roman"/>
          <w:b w:val="false"/>
          <w:i w:val="false"/>
          <w:color w:val="000000"/>
          <w:sz w:val="28"/>
        </w:rPr>
        <w:t>
      2) консультациялар;</w:t>
      </w:r>
    </w:p>
    <w:bookmarkEnd w:id="632"/>
    <w:bookmarkStart w:name="z669" w:id="633"/>
    <w:p>
      <w:pPr>
        <w:spacing w:after="0"/>
        <w:ind w:left="0"/>
        <w:jc w:val="both"/>
      </w:pPr>
      <w:r>
        <w:rPr>
          <w:rFonts w:ascii="Times New Roman"/>
          <w:b w:val="false"/>
          <w:i w:val="false"/>
          <w:color w:val="000000"/>
          <w:sz w:val="28"/>
        </w:rPr>
        <w:t>
      3) әдістемелік және талдамалық құжаттармен, ақпаратпен алмасу түріндегі өзара іс-қимылды жүзеге асырады.</w:t>
      </w:r>
    </w:p>
    <w:bookmarkEnd w:id="633"/>
    <w:bookmarkStart w:name="z670" w:id="634"/>
    <w:p>
      <w:pPr>
        <w:spacing w:after="0"/>
        <w:ind w:left="0"/>
        <w:jc w:val="both"/>
      </w:pPr>
      <w:r>
        <w:rPr>
          <w:rFonts w:ascii="Times New Roman"/>
          <w:b w:val="false"/>
          <w:i w:val="false"/>
          <w:color w:val="000000"/>
          <w:sz w:val="28"/>
        </w:rPr>
        <w:t>
      124. Тексеру комиссиясының және мемлекеттік аудит органының мемлекеттік аудиторлары немесе мемлекеттік аудит объектілерінде бірлескен аудитті (тексеруді) жүзеге асыратын мемлекеттік органның қызметкерлері бірлескен тексеруді жүргізудің қорытындылары бойынша Аудиторлық есеп жасайды және оған қол қояды.</w:t>
      </w:r>
    </w:p>
    <w:bookmarkEnd w:id="634"/>
    <w:bookmarkStart w:name="z671" w:id="635"/>
    <w:p>
      <w:pPr>
        <w:spacing w:after="0"/>
        <w:ind w:left="0"/>
        <w:jc w:val="both"/>
      </w:pPr>
      <w:r>
        <w:rPr>
          <w:rFonts w:ascii="Times New Roman"/>
          <w:b w:val="false"/>
          <w:i w:val="false"/>
          <w:color w:val="000000"/>
          <w:sz w:val="28"/>
        </w:rPr>
        <w:t>
      125. Мемлекеттік аудит (тексеру) объектісінде бірлескен тексеруді ортақ тексеру тобы жүргізген кезде Аудиторлық есеп Тексеру комиссиясының бланкісінде үш данада ресімделіп, бірінші данасы – Тексеру комиссиясына, екінші данасы – мемлекеттік аудит органына немесе бірлескен тексеруге қатысушы мемлекеттік органға, үшінші данасы – мемлекеттік аудит (тексеру) объектісіне беріледі. Бірлескен тексеруді жеке топ жүргізген кезде Аудиторлық есепті тараптардың әрқайсысы жеке ресімдеп, кейіннен нәтижелерімен алмасады. Аудиторлық есепке тексеруді жүргізген қызметкерлер қол қойған Тізілім қоса беріледі (Аудиторлық есепке тексерудің нәтижелері бойынша анықталған бұзушылықтар мен кемшіліктер тізілімінің нысаны бойынша ресімделеді).</w:t>
      </w:r>
    </w:p>
    <w:bookmarkEnd w:id="635"/>
    <w:bookmarkStart w:name="z672" w:id="636"/>
    <w:p>
      <w:pPr>
        <w:spacing w:after="0"/>
        <w:ind w:left="0"/>
        <w:jc w:val="both"/>
      </w:pPr>
      <w:r>
        <w:rPr>
          <w:rFonts w:ascii="Times New Roman"/>
          <w:b w:val="false"/>
          <w:i w:val="false"/>
          <w:color w:val="000000"/>
          <w:sz w:val="28"/>
        </w:rPr>
        <w:t>
      126. Аудиторлық есепке жазбаша қарсылықтарды бірлескен тексеруді жүргізуге жауапты Тексеру комиссиясының мүшесі мен мемлекеттік аудит органының немесе мемлекеттік органның лауазымды адамы тексеруді жүзеге асырған қызметкерлермен бірлесіп қарайды. Атына жазбаша қарсылықтар келіп түскен мемлекеттік орган тексеру объектісіне отырысты өткізу күніне дейін екі жұмыс күнінен кешіктірмей жауап жібереді.</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73" w:id="637"/>
    <w:p>
      <w:pPr>
        <w:spacing w:after="0"/>
        <w:ind w:left="0"/>
        <w:jc w:val="both"/>
      </w:pPr>
      <w:r>
        <w:rPr>
          <w:rFonts w:ascii="Times New Roman"/>
          <w:b w:val="false"/>
          <w:i w:val="false"/>
          <w:color w:val="000000"/>
          <w:sz w:val="28"/>
        </w:rPr>
        <w:t>
       127. Тексеру комиссиясы бірлескен тексеру барысында жасалған Аудиторлық есептер негізінде бірлескен тексерудің нәтижелері бойынша Аудиторлық қорытынды жасайды. Аудиторлық қорытындының жобасы Тексеру комиссиясы мүшесінің басшылығымен жасалады және бірлескен тексеруге жауапты мемлекеттік аудит органының және мемлекеттік органның лауазымды адамымен келісіледі.</w:t>
      </w:r>
    </w:p>
    <w:bookmarkEnd w:id="637"/>
    <w:bookmarkStart w:name="z674" w:id="638"/>
    <w:p>
      <w:pPr>
        <w:spacing w:after="0"/>
        <w:ind w:left="0"/>
        <w:jc w:val="both"/>
      </w:pPr>
      <w:r>
        <w:rPr>
          <w:rFonts w:ascii="Times New Roman"/>
          <w:b w:val="false"/>
          <w:i w:val="false"/>
          <w:color w:val="000000"/>
          <w:sz w:val="28"/>
        </w:rPr>
        <w:t>
      128. Тексеру комиссиясы Бірлескен тексерудің қорытындысы бойынша аудиторлық қорытындыны дайындауды Аудиторлық есептердің сапасын тексерудің сараптамалық қорытындысын алғаннан кейін және қарсылықтың әрбір тармағы бойынша қабылданған және қабылданбаған дәлелдерді (егер болса) көрсетіп, тексеру объектісіне дәлелді жауапты ескере отырып, он жұмыс күні ішінде жүзеге асырады. Аудиторлық қорытынды мен Жиынтық тізілім сапа бақылауын өткеннен кейін осы Қағидалардың 178-1 тармағында көрсетілген тәртіпке сәйкес, тексеру объектісіне жіберіледі.</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75" w:id="639"/>
    <w:p>
      <w:pPr>
        <w:spacing w:after="0"/>
        <w:ind w:left="0"/>
        <w:jc w:val="both"/>
      </w:pPr>
      <w:r>
        <w:rPr>
          <w:rFonts w:ascii="Times New Roman"/>
          <w:b w:val="false"/>
          <w:i w:val="false"/>
          <w:color w:val="000000"/>
          <w:sz w:val="28"/>
        </w:rPr>
        <w:t>
       129. Аудиторлық қорытындыға Тексеру комиссиясының мүшесі қол қояды және ол бірлескен тексеруді жүргізуге жауапты мемлекеттік органның лауазымды адамымен келісіліп, және де Тексеру комиссиясының төрағасы шешімімен бірлескен тексеруді жүргізуге жауапты мемлекеттік органның лауазымды адамымен келісіледі және бірлескен тексеруді жүргізуге жауапты мемлекеттік органның басшысымен келісілген Тексеру комиссиясы Төрағасының шешімі бойынша Қаулы жобасымен бірге Тексеру комиссиясының отырысына қарауға шығарылады.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76" w:id="640"/>
    <w:p>
      <w:pPr>
        <w:spacing w:after="0"/>
        <w:ind w:left="0"/>
        <w:jc w:val="both"/>
      </w:pPr>
      <w:r>
        <w:rPr>
          <w:rFonts w:ascii="Times New Roman"/>
          <w:b w:val="false"/>
          <w:i w:val="false"/>
          <w:color w:val="000000"/>
          <w:sz w:val="28"/>
        </w:rPr>
        <w:t>
      130. Бірлескен тексерудің қатысушысы – мемлекеттік орган басшылығының қатысуымен өтетін Тексеру комиссиясының отырысында жүргізілген бірлескен тексерудің материалдары талқыланып, Аудиторлық қорытынды қаралады және бекітіледі.</w:t>
      </w:r>
    </w:p>
    <w:bookmarkEnd w:id="640"/>
    <w:bookmarkStart w:name="z677" w:id="641"/>
    <w:p>
      <w:pPr>
        <w:spacing w:after="0"/>
        <w:ind w:left="0"/>
        <w:jc w:val="both"/>
      </w:pPr>
      <w:r>
        <w:rPr>
          <w:rFonts w:ascii="Times New Roman"/>
          <w:b w:val="false"/>
          <w:i w:val="false"/>
          <w:color w:val="000000"/>
          <w:sz w:val="28"/>
        </w:rPr>
        <w:t>
      131. Бірлескен отырысқа мемлекеттік аудит (тексеру) объектісінің лауазымды адамдары шақырылады.</w:t>
      </w:r>
    </w:p>
    <w:bookmarkEnd w:id="641"/>
    <w:bookmarkStart w:name="z678" w:id="642"/>
    <w:p>
      <w:pPr>
        <w:spacing w:after="0"/>
        <w:ind w:left="0"/>
        <w:jc w:val="both"/>
      </w:pPr>
      <w:r>
        <w:rPr>
          <w:rFonts w:ascii="Times New Roman"/>
          <w:b w:val="false"/>
          <w:i w:val="false"/>
          <w:color w:val="000000"/>
          <w:sz w:val="28"/>
        </w:rPr>
        <w:t>
      132. Бірлескен тексерудің қорытындысы бойынша аудиторлық қорытындыда көрсетілген ұсынымдардың орындалуын мониторингтеуді Тексеру комиссиясының бірлескен тексеруді жүргізуге жауапты мүшесі осы Қағидалардың 6-бөлімінде белгіленген тәртіпке сәйкес жүзеге асырады.</w:t>
      </w:r>
    </w:p>
    <w:bookmarkEnd w:id="642"/>
    <w:bookmarkStart w:name="z679" w:id="643"/>
    <w:p>
      <w:pPr>
        <w:spacing w:after="0"/>
        <w:ind w:left="0"/>
        <w:jc w:val="left"/>
      </w:pPr>
      <w:r>
        <w:rPr>
          <w:rFonts w:ascii="Times New Roman"/>
          <w:b/>
          <w:i w:val="false"/>
          <w:color w:val="000000"/>
        </w:rPr>
        <w:t xml:space="preserve"> 5-параграф. Қатар тексеруді жүзеге асыру</w:t>
      </w:r>
    </w:p>
    <w:bookmarkEnd w:id="643"/>
    <w:bookmarkStart w:name="z680" w:id="644"/>
    <w:p>
      <w:pPr>
        <w:spacing w:after="0"/>
        <w:ind w:left="0"/>
        <w:jc w:val="both"/>
      </w:pPr>
      <w:r>
        <w:rPr>
          <w:rFonts w:ascii="Times New Roman"/>
          <w:b w:val="false"/>
          <w:i w:val="false"/>
          <w:color w:val="000000"/>
          <w:sz w:val="28"/>
        </w:rPr>
        <w:t xml:space="preserve">
      133. Қатар тексеру жүргізу бойынша іс-шаралар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Тексеру комиссиясы Мемлекеттік аудит объектілері тізбесінің жобасын қалыптастыру және (немесе) нақтылануы кезеңінде көзделеді.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81" w:id="645"/>
    <w:p>
      <w:pPr>
        <w:spacing w:after="0"/>
        <w:ind w:left="0"/>
        <w:jc w:val="both"/>
      </w:pPr>
      <w:r>
        <w:rPr>
          <w:rFonts w:ascii="Times New Roman"/>
          <w:b w:val="false"/>
          <w:i w:val="false"/>
          <w:color w:val="000000"/>
          <w:sz w:val="28"/>
        </w:rPr>
        <w:t>
      134. Қатар тексеру жүргізуді Тексеру комиссиясы бекітілген Мемлекеттік аудит объектілері тізбесінің негізінде бір мезгілде не келісілген мерзімдерде әрбір мемлекеттік органмен дербес жүзеге асырады.</w:t>
      </w:r>
    </w:p>
    <w:bookmarkEnd w:id="645"/>
    <w:bookmarkStart w:name="z682" w:id="646"/>
    <w:p>
      <w:pPr>
        <w:spacing w:after="0"/>
        <w:ind w:left="0"/>
        <w:jc w:val="both"/>
      </w:pPr>
      <w:r>
        <w:rPr>
          <w:rFonts w:ascii="Times New Roman"/>
          <w:b w:val="false"/>
          <w:i w:val="false"/>
          <w:color w:val="000000"/>
          <w:sz w:val="28"/>
        </w:rPr>
        <w:t>
      135. Қатар тексеруді жүргізуге дайындық Мемлекеттік аудит объектілерінің тізбесінде көзделген мерзімге сәйкес жүргізіледі.</w:t>
      </w:r>
    </w:p>
    <w:bookmarkEnd w:id="646"/>
    <w:bookmarkStart w:name="z683" w:id="647"/>
    <w:p>
      <w:pPr>
        <w:spacing w:after="0"/>
        <w:ind w:left="0"/>
        <w:jc w:val="both"/>
      </w:pPr>
      <w:r>
        <w:rPr>
          <w:rFonts w:ascii="Times New Roman"/>
          <w:b w:val="false"/>
          <w:i w:val="false"/>
          <w:color w:val="000000"/>
          <w:sz w:val="28"/>
        </w:rPr>
        <w:t>
      136. Мемлекеттік аудит (тексеру) тобының жетекшісі және мемлекеттік аудит (тексеру) тобының қатысушылары Тексеру комиссиясының аудиторлық іс-шараға (тексеруге) жауапты мүшесімен бірлесіп, ақпарат жинауды жүргізеді және алдын ала зерделеу мерзімі басталған күннен бастап бес жұмыс күні ішінде жетіспейтін ақпаратты ұсыну жөнінде мемлекеттік аудит (тексеру) объектілеріне сұрау салу жібереді.</w:t>
      </w:r>
    </w:p>
    <w:bookmarkEnd w:id="647"/>
    <w:bookmarkStart w:name="z684" w:id="648"/>
    <w:p>
      <w:pPr>
        <w:spacing w:after="0"/>
        <w:ind w:left="0"/>
        <w:jc w:val="both"/>
      </w:pPr>
      <w:r>
        <w:rPr>
          <w:rFonts w:ascii="Times New Roman"/>
          <w:b w:val="false"/>
          <w:i w:val="false"/>
          <w:color w:val="000000"/>
          <w:sz w:val="28"/>
        </w:rPr>
        <w:t>
      137. Алдын ала зерделеудің қорытындысы бойынша Тексеру комиссиясының мүшесі мемлекеттік аудит (тексеру) тобының жетекшісімен және қатысушыларымен бірлесіп, Қатар тексеру жоспарының, Қатар тексеру бағдарламасының және Аудиторлық тапсырмалардың жобаларын жасайды, тексеру басталғанға дейін кемінде жеті жұмыс күні бұрын қатар тексеруді жүргізуге қатысатын мемлекеттік органдарға тексерілетін мәселелер мен мемлекеттік аудит (тексеру) объектілерінің тізбесін және олардың мемлекеттік органдар бойынша бөлінісін жібереді.</w:t>
      </w:r>
    </w:p>
    <w:bookmarkEnd w:id="648"/>
    <w:bookmarkStart w:name="z685" w:id="649"/>
    <w:p>
      <w:pPr>
        <w:spacing w:after="0"/>
        <w:ind w:left="0"/>
        <w:jc w:val="both"/>
      </w:pPr>
      <w:r>
        <w:rPr>
          <w:rFonts w:ascii="Times New Roman"/>
          <w:b w:val="false"/>
          <w:i w:val="false"/>
          <w:color w:val="000000"/>
          <w:sz w:val="28"/>
        </w:rPr>
        <w:t>
      138. Қатар тексеруді жүргізуге қатысатын мемлекеттік органдар мемлекеттік аудит мәселелерінің, объектілерінің тізбесі туралы Тексеру комиссиясынан алынған ақпараттың негізінде қатар тексеру жүргізудің Жоспары мен Бағдарламасының жобаларын әзірлейді, бұл ретте тексеруге қатысты өздерінің қосымша мәселелерін енгізе отырып, негізгі тексерілетін мәселелер тізбесін кеңейтуге жол беріледі. Тексеру Жоспары мен Бағдарламасының жобалары аудиторлық іс-шаралар басталғанға дейін кемінде бес жұмыс күні бұрын келісу үшін Тексеру комиссиясына жіберіледі.</w:t>
      </w:r>
    </w:p>
    <w:bookmarkEnd w:id="649"/>
    <w:bookmarkStart w:name="z686" w:id="650"/>
    <w:p>
      <w:pPr>
        <w:spacing w:after="0"/>
        <w:ind w:left="0"/>
        <w:jc w:val="both"/>
      </w:pPr>
      <w:r>
        <w:rPr>
          <w:rFonts w:ascii="Times New Roman"/>
          <w:b w:val="false"/>
          <w:i w:val="false"/>
          <w:color w:val="000000"/>
          <w:sz w:val="28"/>
        </w:rPr>
        <w:t>
      139. Тексеру комиссиясы мемлекеттік органдардың Тексеру жоспары мен бағдарламасының жобаларын Тексеру комиссиясына келіп түскен күнінен бастап үш жұмыс күні ішінде келіседі, қажет болған жағдайда, Тексеру жоспарына, бағдарламасына және Аудиторлық тапсырмаларға түзетулер енгізеді. Тексеру комиссиясының тарапынан жазбаша ескертулер болмаған жағдайда, көрсетілген мерзімдерде жіберілген мемлекеттік аудит органдарының тексеру Жоспары мен Бағдарламасының жобалары келісілген деп есептеледі.</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687" w:id="651"/>
    <w:p>
      <w:pPr>
        <w:spacing w:after="0"/>
        <w:ind w:left="0"/>
        <w:jc w:val="both"/>
      </w:pPr>
      <w:r>
        <w:rPr>
          <w:rFonts w:ascii="Times New Roman"/>
          <w:b w:val="false"/>
          <w:i w:val="false"/>
          <w:color w:val="000000"/>
          <w:sz w:val="28"/>
        </w:rPr>
        <w:t>
      140. Қатар тексерудің Жоспарын, Бағдарламасын және Аудиторлық тапсырмаларды әрбір тарап қатар аудиторлық іс-шара басталғанға дейін екі жұмыс күні бұрын (тексеру объектілерінің атауын, бюджеттік бағдарламалар мен активтерді, тексеру мәселелерін көрсете отырып) дербес бекітеді.</w:t>
      </w:r>
    </w:p>
    <w:bookmarkEnd w:id="651"/>
    <w:bookmarkStart w:name="z688" w:id="652"/>
    <w:p>
      <w:pPr>
        <w:spacing w:after="0"/>
        <w:ind w:left="0"/>
        <w:jc w:val="both"/>
      </w:pPr>
      <w:r>
        <w:rPr>
          <w:rFonts w:ascii="Times New Roman"/>
          <w:b w:val="false"/>
          <w:i w:val="false"/>
          <w:color w:val="000000"/>
          <w:sz w:val="28"/>
        </w:rPr>
        <w:t>
      141. Тексеруді жүргізуге негіз болып табылатын құжаттарды (Тексеру жүргізуге тапсырманы, Тексеруді тағайындау туралы бұйрықтарды) әрбір мемлекеттік орган дербес ресімдейді.</w:t>
      </w:r>
    </w:p>
    <w:bookmarkEnd w:id="652"/>
    <w:bookmarkStart w:name="z689" w:id="653"/>
    <w:p>
      <w:pPr>
        <w:spacing w:after="0"/>
        <w:ind w:left="0"/>
        <w:jc w:val="both"/>
      </w:pPr>
      <w:r>
        <w:rPr>
          <w:rFonts w:ascii="Times New Roman"/>
          <w:b w:val="false"/>
          <w:i w:val="false"/>
          <w:color w:val="000000"/>
          <w:sz w:val="28"/>
        </w:rPr>
        <w:t>
      142. Қатар тексеруді әрбір тарап оны жүргізу мерзімдерін келісе отырып, жеке мемлекеттік аудит (тексеру) тобын қалыптастыру арқылы жүргізеді.</w:t>
      </w:r>
    </w:p>
    <w:bookmarkEnd w:id="653"/>
    <w:bookmarkStart w:name="z690" w:id="654"/>
    <w:p>
      <w:pPr>
        <w:spacing w:after="0"/>
        <w:ind w:left="0"/>
        <w:jc w:val="both"/>
      </w:pPr>
      <w:r>
        <w:rPr>
          <w:rFonts w:ascii="Times New Roman"/>
          <w:b w:val="false"/>
          <w:i w:val="false"/>
          <w:color w:val="000000"/>
          <w:sz w:val="28"/>
        </w:rPr>
        <w:t>
      143. Қызметкерлерді іссапарға жіберуді, сондай-ақ іссапар шығыстарын төлеуді әрбір мемлекеттік орган дербес жүргізеді.</w:t>
      </w:r>
    </w:p>
    <w:bookmarkEnd w:id="654"/>
    <w:bookmarkStart w:name="z691" w:id="655"/>
    <w:p>
      <w:pPr>
        <w:spacing w:after="0"/>
        <w:ind w:left="0"/>
        <w:jc w:val="both"/>
      </w:pPr>
      <w:r>
        <w:rPr>
          <w:rFonts w:ascii="Times New Roman"/>
          <w:b w:val="false"/>
          <w:i w:val="false"/>
          <w:color w:val="000000"/>
          <w:sz w:val="28"/>
        </w:rPr>
        <w:t>
      144. Мемлекеттік аудитті (тексеруді) жүргізуге жауапты лауазымды адамдар, қатар тексеру топтарының қатысушылары:</w:t>
      </w:r>
    </w:p>
    <w:bookmarkEnd w:id="655"/>
    <w:bookmarkStart w:name="z692" w:id="656"/>
    <w:p>
      <w:pPr>
        <w:spacing w:after="0"/>
        <w:ind w:left="0"/>
        <w:jc w:val="both"/>
      </w:pPr>
      <w:r>
        <w:rPr>
          <w:rFonts w:ascii="Times New Roman"/>
          <w:b w:val="false"/>
          <w:i w:val="false"/>
          <w:color w:val="000000"/>
          <w:sz w:val="28"/>
        </w:rPr>
        <w:t>
      1) қатар тексеруді жүргізу барысында туындайтын мәселелерді талқылай отырып жұмыс кеңестерін;</w:t>
      </w:r>
    </w:p>
    <w:bookmarkEnd w:id="656"/>
    <w:bookmarkStart w:name="z693" w:id="657"/>
    <w:p>
      <w:pPr>
        <w:spacing w:after="0"/>
        <w:ind w:left="0"/>
        <w:jc w:val="both"/>
      </w:pPr>
      <w:r>
        <w:rPr>
          <w:rFonts w:ascii="Times New Roman"/>
          <w:b w:val="false"/>
          <w:i w:val="false"/>
          <w:color w:val="000000"/>
          <w:sz w:val="28"/>
        </w:rPr>
        <w:t>
      2) консультацияларды;</w:t>
      </w:r>
    </w:p>
    <w:bookmarkEnd w:id="657"/>
    <w:bookmarkStart w:name="z694" w:id="658"/>
    <w:p>
      <w:pPr>
        <w:spacing w:after="0"/>
        <w:ind w:left="0"/>
        <w:jc w:val="both"/>
      </w:pPr>
      <w:r>
        <w:rPr>
          <w:rFonts w:ascii="Times New Roman"/>
          <w:b w:val="false"/>
          <w:i w:val="false"/>
          <w:color w:val="000000"/>
          <w:sz w:val="28"/>
        </w:rPr>
        <w:t>
      3) әдістемелік және талдамалық құжаттармен алмасуды жүргізеді.</w:t>
      </w:r>
    </w:p>
    <w:bookmarkEnd w:id="658"/>
    <w:bookmarkStart w:name="z695" w:id="659"/>
    <w:p>
      <w:pPr>
        <w:spacing w:after="0"/>
        <w:ind w:left="0"/>
        <w:jc w:val="both"/>
      </w:pPr>
      <w:r>
        <w:rPr>
          <w:rFonts w:ascii="Times New Roman"/>
          <w:b w:val="false"/>
          <w:i w:val="false"/>
          <w:color w:val="000000"/>
          <w:sz w:val="28"/>
        </w:rPr>
        <w:t>
      145. Мемлекеттік аудит (тексеру) топтарының жетекшілері тексеруді жүргізудің барысы (тексеру мәселелерін қамтудың толықтығы, туындаған проблемалар) және тексерудің алдын ала нәтижелері туралы ақпарат алмасады.</w:t>
      </w:r>
    </w:p>
    <w:bookmarkEnd w:id="659"/>
    <w:bookmarkStart w:name="z696" w:id="660"/>
    <w:p>
      <w:pPr>
        <w:spacing w:after="0"/>
        <w:ind w:left="0"/>
        <w:jc w:val="both"/>
      </w:pPr>
      <w:r>
        <w:rPr>
          <w:rFonts w:ascii="Times New Roman"/>
          <w:b w:val="false"/>
          <w:i w:val="false"/>
          <w:color w:val="000000"/>
          <w:sz w:val="28"/>
        </w:rPr>
        <w:t>
      146. Қатар тексеруді жүргізу кезінде Аудиторлық есептерді олардың нысаны мен мазмұнына мемлекеттік аудит органдарының бекіткен талаптарына сәйкес әрбір тарап дербес ресімдейді.</w:t>
      </w:r>
    </w:p>
    <w:bookmarkEnd w:id="660"/>
    <w:bookmarkStart w:name="z697" w:id="661"/>
    <w:p>
      <w:pPr>
        <w:spacing w:after="0"/>
        <w:ind w:left="0"/>
        <w:jc w:val="both"/>
      </w:pPr>
      <w:r>
        <w:rPr>
          <w:rFonts w:ascii="Times New Roman"/>
          <w:b w:val="false"/>
          <w:i w:val="false"/>
          <w:color w:val="000000"/>
          <w:sz w:val="28"/>
        </w:rPr>
        <w:t>
      147. Мемлекеттік органдар бұзушылықтардың анықталған жалпы сомасын көрсете отырып және мемлекеттік аудит (тексеру) объектілері бөлінісінде жүргізілген қатар тексерудің нәтижелері, мемлекеттік аудит (тексеру) объектілерінің аудиторлық іс-шара жүргізу барысында қабылдаған шаралары туралы жинақталған ақпаратты, сондай-ақ тексерудің қорытындысы туралы мемлекеттік органдардың шешімдерінің бір бірден көшірмесін оларға қол қойылған күннен бастап екі жұмыс күні ішінде Тексеру комиссиясына ұсынады.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98" w:id="662"/>
    <w:p>
      <w:pPr>
        <w:spacing w:after="0"/>
        <w:ind w:left="0"/>
        <w:jc w:val="both"/>
      </w:pPr>
      <w:r>
        <w:rPr>
          <w:rFonts w:ascii="Times New Roman"/>
          <w:b w:val="false"/>
          <w:i w:val="false"/>
          <w:color w:val="000000"/>
          <w:sz w:val="28"/>
        </w:rPr>
        <w:t>
      148. Тексеру комиссиясы Қатар тексерудің қорытындылары бойынша аудиторлық қорытынды дайындауды Аудиторлық есептердің сапасын бақылаудың сараптамалық қорытындысын алғаннан кейін және қарсылықтың әрбір тармағы бойынша қабылданған және қабылданбаған дәлелдерді (егер болса) көрсетіп, мемлекеттік аудит (тексеру) объектісіне дәлелді жауапты ескере отырып, он жұмыс күні ішінде жүзеге асырады. Мемлекеттік органдар жүргізген қатар тексерудің нәтижелері Аудиторлық қорытындыға енгізіледі.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99" w:id="663"/>
    <w:p>
      <w:pPr>
        <w:spacing w:after="0"/>
        <w:ind w:left="0"/>
        <w:jc w:val="both"/>
      </w:pPr>
      <w:r>
        <w:rPr>
          <w:rFonts w:ascii="Times New Roman"/>
          <w:b w:val="false"/>
          <w:i w:val="false"/>
          <w:color w:val="000000"/>
          <w:sz w:val="28"/>
        </w:rPr>
        <w:t>
      149. Қатар тексерудің қорытындыларын қарау бойынша Тексеру комиссиясының отырысында:</w:t>
      </w:r>
    </w:p>
    <w:bookmarkEnd w:id="663"/>
    <w:bookmarkStart w:name="z700" w:id="664"/>
    <w:p>
      <w:pPr>
        <w:spacing w:after="0"/>
        <w:ind w:left="0"/>
        <w:jc w:val="both"/>
      </w:pPr>
      <w:r>
        <w:rPr>
          <w:rFonts w:ascii="Times New Roman"/>
          <w:b w:val="false"/>
          <w:i w:val="false"/>
          <w:color w:val="000000"/>
          <w:sz w:val="28"/>
        </w:rPr>
        <w:t>
      1) жүргізілген қатар тексерудің материалдары талқыланып, жүргізілген Қатар тексерудің нәтижелері туралы аудиторлық қорытынды қаралады және бекітіледі;</w:t>
      </w:r>
    </w:p>
    <w:bookmarkEnd w:id="664"/>
    <w:bookmarkStart w:name="z701" w:id="665"/>
    <w:p>
      <w:pPr>
        <w:spacing w:after="0"/>
        <w:ind w:left="0"/>
        <w:jc w:val="both"/>
      </w:pPr>
      <w:r>
        <w:rPr>
          <w:rFonts w:ascii="Times New Roman"/>
          <w:b w:val="false"/>
          <w:i w:val="false"/>
          <w:color w:val="000000"/>
          <w:sz w:val="28"/>
        </w:rPr>
        <w:t>
      2) мемлекеттік аудитке (тексеруге) жауапты адамдар, мемлекеттік аудит (тексеру) объектілерінің лауазымды адамдары, сондай-ақ Тексеру комиссиясының Төрағасы айқындаған өзге де адамдар шақырылады.</w:t>
      </w:r>
    </w:p>
    <w:bookmarkEnd w:id="665"/>
    <w:bookmarkStart w:name="z702" w:id="666"/>
    <w:p>
      <w:pPr>
        <w:spacing w:after="0"/>
        <w:ind w:left="0"/>
        <w:jc w:val="both"/>
      </w:pPr>
      <w:r>
        <w:rPr>
          <w:rFonts w:ascii="Times New Roman"/>
          <w:b w:val="false"/>
          <w:i w:val="false"/>
          <w:color w:val="000000"/>
          <w:sz w:val="28"/>
        </w:rPr>
        <w:t>
      150. Тексеру комиссиясы бекітілген Қатар тексерудің қорытындылары туралы аудиторлық қорытындының көшірмесін қол қойылғаннан кейін екі жұмыс күні ішінде тексеруге қатысқан мемлекеттік органға жібереді.</w:t>
      </w:r>
    </w:p>
    <w:bookmarkEnd w:id="666"/>
    <w:bookmarkStart w:name="z703" w:id="667"/>
    <w:p>
      <w:pPr>
        <w:spacing w:after="0"/>
        <w:ind w:left="0"/>
        <w:jc w:val="both"/>
      </w:pPr>
      <w:r>
        <w:rPr>
          <w:rFonts w:ascii="Times New Roman"/>
          <w:b w:val="false"/>
          <w:i w:val="false"/>
          <w:color w:val="000000"/>
          <w:sz w:val="28"/>
        </w:rPr>
        <w:t>
      151. Аудиторлық іс-шараға (қатар тексеруге) жауапты Тексеру комиссиясының мүшелері және мемлекеттік органдардың лауазымды адамдары жүргізілген қатар тексерудің нәтижелері бойынша жеке Аудиторлық қорытындылар жасайды.</w:t>
      </w:r>
    </w:p>
    <w:bookmarkEnd w:id="667"/>
    <w:bookmarkStart w:name="z704" w:id="668"/>
    <w:p>
      <w:pPr>
        <w:spacing w:after="0"/>
        <w:ind w:left="0"/>
        <w:jc w:val="both"/>
      </w:pPr>
      <w:r>
        <w:rPr>
          <w:rFonts w:ascii="Times New Roman"/>
          <w:b w:val="false"/>
          <w:i w:val="false"/>
          <w:color w:val="000000"/>
          <w:sz w:val="28"/>
        </w:rPr>
        <w:t>
      152. Жүргізілген Қатар тексерудің қорытындылары туралы аудиторлық қорытынды Тексеру комиссиясының және мемлекеттік органдардың отырыстарында жеке қаралады және бекітіледі.</w:t>
      </w:r>
    </w:p>
    <w:bookmarkEnd w:id="668"/>
    <w:bookmarkStart w:name="z705" w:id="669"/>
    <w:p>
      <w:pPr>
        <w:spacing w:after="0"/>
        <w:ind w:left="0"/>
        <w:jc w:val="both"/>
      </w:pPr>
      <w:r>
        <w:rPr>
          <w:rFonts w:ascii="Times New Roman"/>
          <w:b w:val="false"/>
          <w:i w:val="false"/>
          <w:color w:val="000000"/>
          <w:sz w:val="28"/>
        </w:rPr>
        <w:t>
      153. Тексеру комиссиясы және мемлекеттік органдар бекітілген Қатар тексерудің қорытындылары туралы аудиторлық қорытындылардың көшірмелерімен оларға қол қойылған күннен бастап екі жұмыс күні ішінде алмасады.</w:t>
      </w:r>
    </w:p>
    <w:bookmarkEnd w:id="669"/>
    <w:bookmarkStart w:name="z706" w:id="670"/>
    <w:p>
      <w:pPr>
        <w:spacing w:after="0"/>
        <w:ind w:left="0"/>
        <w:jc w:val="both"/>
      </w:pPr>
      <w:r>
        <w:rPr>
          <w:rFonts w:ascii="Times New Roman"/>
          <w:b w:val="false"/>
          <w:i w:val="false"/>
          <w:color w:val="000000"/>
          <w:sz w:val="28"/>
        </w:rPr>
        <w:t>
      154. Тексеру комиссиясы Қатар тексерудің қорытындылары бойынша аудиторлық қорытындыда көрсетілген ұсынымдардың орындалуын мониторингтеуді осы Қағидалардың 6-бөлімінде белгіленген тәртіпке сәйкес жүзеге асырады.</w:t>
      </w:r>
    </w:p>
    <w:bookmarkEnd w:id="670"/>
    <w:bookmarkStart w:name="z707" w:id="671"/>
    <w:p>
      <w:pPr>
        <w:spacing w:after="0"/>
        <w:ind w:left="0"/>
        <w:jc w:val="both"/>
      </w:pPr>
      <w:r>
        <w:rPr>
          <w:rFonts w:ascii="Times New Roman"/>
          <w:b w:val="false"/>
          <w:i w:val="false"/>
          <w:color w:val="000000"/>
          <w:sz w:val="28"/>
        </w:rPr>
        <w:t>
      155. Мемлекеттік органдар және Тексеру комиссиясы Қатар тексерудің қорытындылары бойынша аудиторлық қорытындыда көрсетілген ұсынымдардың іске асырылу барысы туралы тиісті ақпаратты ЭҚАБЖ және поштамен қағаз түрінде жолдау арқылы, сондай-ақ ЕК ВАЖ-ға және (немесе) Бірыңғай дерекқорға ақпарат орналастыра отырып бір-біріне хабарлайды.</w:t>
      </w:r>
    </w:p>
    <w:bookmarkEnd w:id="671"/>
    <w:bookmarkStart w:name="z708" w:id="672"/>
    <w:p>
      <w:pPr>
        <w:spacing w:after="0"/>
        <w:ind w:left="0"/>
        <w:jc w:val="left"/>
      </w:pPr>
      <w:r>
        <w:rPr>
          <w:rFonts w:ascii="Times New Roman"/>
          <w:b/>
          <w:i w:val="false"/>
          <w:color w:val="000000"/>
        </w:rPr>
        <w:t xml:space="preserve"> 6-параграф. Аудиторлық есептерді жасау және ресімдеу</w:t>
      </w:r>
    </w:p>
    <w:bookmarkEnd w:id="672"/>
    <w:bookmarkStart w:name="z709" w:id="673"/>
    <w:p>
      <w:pPr>
        <w:spacing w:after="0"/>
        <w:ind w:left="0"/>
        <w:jc w:val="both"/>
      </w:pPr>
      <w:r>
        <w:rPr>
          <w:rFonts w:ascii="Times New Roman"/>
          <w:b w:val="false"/>
          <w:i w:val="false"/>
          <w:color w:val="000000"/>
          <w:sz w:val="28"/>
        </w:rPr>
        <w:t>
      156. Тексеру комиссиясы жүргізетін аудиторлық іс-шараның нәтижелері бойынша мыналар ресімделеді:</w:t>
      </w:r>
    </w:p>
    <w:bookmarkEnd w:id="673"/>
    <w:bookmarkStart w:name="z710" w:id="674"/>
    <w:p>
      <w:pPr>
        <w:spacing w:after="0"/>
        <w:ind w:left="0"/>
        <w:jc w:val="both"/>
      </w:pPr>
      <w:r>
        <w:rPr>
          <w:rFonts w:ascii="Times New Roman"/>
          <w:b w:val="false"/>
          <w:i w:val="false"/>
          <w:color w:val="000000"/>
          <w:sz w:val="28"/>
        </w:rPr>
        <w:t xml:space="preserve">
      1) қаржылық есептілік жөніндегі аудиторлық есеп – аудиторлық іс-шараны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заңнамасында белгіленген талаптарға сәйкестігі туралы жазбаша нысанда білдірілген пікірді қамтитын құжат. Қаржылық есептілік бойынша аудиторлық есептің нысаны мен мазмұны Мемлекеттік аудит туралы заңның  </w:t>
      </w:r>
      <w:r>
        <w:rPr>
          <w:rFonts w:ascii="Times New Roman"/>
          <w:b w:val="false"/>
          <w:i w:val="false"/>
          <w:color w:val="000000"/>
          <w:sz w:val="28"/>
        </w:rPr>
        <w:t xml:space="preserve">8-бабына </w:t>
      </w:r>
      <w:r>
        <w:rPr>
          <w:rFonts w:ascii="Times New Roman"/>
          <w:b w:val="false"/>
          <w:i w:val="false"/>
          <w:color w:val="000000"/>
          <w:sz w:val="28"/>
        </w:rPr>
        <w:t>сәйкес айқындалады;</w:t>
      </w:r>
    </w:p>
    <w:bookmarkEnd w:id="674"/>
    <w:bookmarkStart w:name="z711" w:id="675"/>
    <w:p>
      <w:pPr>
        <w:spacing w:after="0"/>
        <w:ind w:left="0"/>
        <w:jc w:val="both"/>
      </w:pPr>
      <w:r>
        <w:rPr>
          <w:rFonts w:ascii="Times New Roman"/>
          <w:b w:val="false"/>
          <w:i w:val="false"/>
          <w:color w:val="000000"/>
          <w:sz w:val="28"/>
        </w:rPr>
        <w:t>
      2) тиімділік және (немесе) сәйкестік аудитінің аудиторлық есебі – аудиторлық іс-шараны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bookmarkEnd w:id="675"/>
    <w:bookmarkStart w:name="z712" w:id="676"/>
    <w:p>
      <w:pPr>
        <w:spacing w:after="0"/>
        <w:ind w:left="0"/>
        <w:jc w:val="both"/>
      </w:pPr>
      <w:r>
        <w:rPr>
          <w:rFonts w:ascii="Times New Roman"/>
          <w:b w:val="false"/>
          <w:i w:val="false"/>
          <w:color w:val="000000"/>
          <w:sz w:val="28"/>
        </w:rPr>
        <w:t>
      157. Шоғырландырылған немесе жекелеген қаржылық есептіліктің мемлекеттік аудитінің нәтижелері бойынша:</w:t>
      </w:r>
    </w:p>
    <w:bookmarkEnd w:id="676"/>
    <w:bookmarkStart w:name="z713" w:id="677"/>
    <w:p>
      <w:pPr>
        <w:spacing w:after="0"/>
        <w:ind w:left="0"/>
        <w:jc w:val="both"/>
      </w:pPr>
      <w:r>
        <w:rPr>
          <w:rFonts w:ascii="Times New Roman"/>
          <w:b w:val="false"/>
          <w:i w:val="false"/>
          <w:color w:val="000000"/>
          <w:sz w:val="28"/>
        </w:rPr>
        <w:t>
      1) елеулі қателер болмаған кезде – қаржылық есептілік бойынша оң аудиторлық есеп;</w:t>
      </w:r>
    </w:p>
    <w:bookmarkEnd w:id="677"/>
    <w:bookmarkStart w:name="z714" w:id="678"/>
    <w:p>
      <w:pPr>
        <w:spacing w:after="0"/>
        <w:ind w:left="0"/>
        <w:jc w:val="both"/>
      </w:pPr>
      <w:r>
        <w:rPr>
          <w:rFonts w:ascii="Times New Roman"/>
          <w:b w:val="false"/>
          <w:i w:val="false"/>
          <w:color w:val="000000"/>
          <w:sz w:val="28"/>
        </w:rPr>
        <w:t>
      2) елеулі қателер анықталған кезде – қаржылық есептілік бойынша ескертпесі бар аудиторлық есеп қабылданады.</w:t>
      </w:r>
    </w:p>
    <w:bookmarkEnd w:id="678"/>
    <w:bookmarkStart w:name="z715" w:id="679"/>
    <w:p>
      <w:pPr>
        <w:spacing w:after="0"/>
        <w:ind w:left="0"/>
        <w:jc w:val="both"/>
      </w:pPr>
      <w:r>
        <w:rPr>
          <w:rFonts w:ascii="Times New Roman"/>
          <w:b w:val="false"/>
          <w:i w:val="false"/>
          <w:color w:val="000000"/>
          <w:sz w:val="28"/>
        </w:rPr>
        <w:t>
      Мемлекеттік аудит объектісінде бухгалтерлік есеп жүргізілмеген не бухгалтерлік құжаттар жоғалған жағдайларда, Тексеру комиссиясының аудиторлық іс-шараға жауапты мүшесі:</w:t>
      </w:r>
    </w:p>
    <w:bookmarkEnd w:id="679"/>
    <w:bookmarkStart w:name="z716" w:id="680"/>
    <w:p>
      <w:pPr>
        <w:spacing w:after="0"/>
        <w:ind w:left="0"/>
        <w:jc w:val="both"/>
      </w:pPr>
      <w:r>
        <w:rPr>
          <w:rFonts w:ascii="Times New Roman"/>
          <w:b w:val="false"/>
          <w:i w:val="false"/>
          <w:color w:val="000000"/>
          <w:sz w:val="28"/>
        </w:rPr>
        <w:t>
      1)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белгілей отырып, мемлекеттік аудит объектісінде бухгалтерлік есепті қалпына келтіру туралы талабы бар Нұсқаманы жібереді;</w:t>
      </w:r>
    </w:p>
    <w:bookmarkEnd w:id="680"/>
    <w:bookmarkStart w:name="z717" w:id="681"/>
    <w:p>
      <w:pPr>
        <w:spacing w:after="0"/>
        <w:ind w:left="0"/>
        <w:jc w:val="both"/>
      </w:pPr>
      <w:r>
        <w:rPr>
          <w:rFonts w:ascii="Times New Roman"/>
          <w:b w:val="false"/>
          <w:i w:val="false"/>
          <w:color w:val="000000"/>
          <w:sz w:val="28"/>
        </w:rPr>
        <w:t>
      2) Мемлекеттік аудит объектілерінің тізбесіне тиісті өзгерістер енгізе отырып, мемлекеттік аудитті уақытша тоқтата тұру туралы шешім қабылдайды. Бұл ретте, мемлекеттік аудитор жекелеген қаржылық есептіліктің мемлекеттік аудитінің нәтижелері бойынша Аудиторлық есепті пікірін білдіруден бас тарта отырып береді.</w:t>
      </w:r>
    </w:p>
    <w:bookmarkEnd w:id="681"/>
    <w:bookmarkStart w:name="z718" w:id="682"/>
    <w:p>
      <w:pPr>
        <w:spacing w:after="0"/>
        <w:ind w:left="0"/>
        <w:jc w:val="both"/>
      </w:pPr>
      <w:r>
        <w:rPr>
          <w:rFonts w:ascii="Times New Roman"/>
          <w:b w:val="false"/>
          <w:i w:val="false"/>
          <w:color w:val="000000"/>
          <w:sz w:val="28"/>
        </w:rPr>
        <w:t xml:space="preserve">
      158. Мемлекеттік аудит жүргізілген әрбір мемлекеттік аудит объектісі бойынша аудиторлық іс-шараның нәтижелері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қатаң есептілік бланкісінде және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w:t>
      </w:r>
      <w:r>
        <w:rPr>
          <w:rFonts w:ascii="Times New Roman"/>
          <w:b w:val="false"/>
          <w:i w:val="false"/>
          <w:color w:val="000000"/>
          <w:sz w:val="28"/>
        </w:rPr>
        <w:t>сәйкес нысан бойынша Аудиторлық есептермен ресімделеді.</w:t>
      </w:r>
    </w:p>
    <w:bookmarkEnd w:id="682"/>
    <w:bookmarkStart w:name="z719" w:id="683"/>
    <w:p>
      <w:pPr>
        <w:spacing w:after="0"/>
        <w:ind w:left="0"/>
        <w:jc w:val="both"/>
      </w:pPr>
      <w:r>
        <w:rPr>
          <w:rFonts w:ascii="Times New Roman"/>
          <w:b w:val="false"/>
          <w:i w:val="false"/>
          <w:color w:val="000000"/>
          <w:sz w:val="28"/>
        </w:rPr>
        <w:t>
      159. Аудиторлық есептің құрылымы Аудит бағдарламасындағы барлық мәселелердің толық көрсетілуін, онда жазылған мәліметтердің анықтығын, объективтілігін қамтамасыз етеді.</w:t>
      </w:r>
    </w:p>
    <w:bookmarkEnd w:id="683"/>
    <w:p>
      <w:pPr>
        <w:spacing w:after="0"/>
        <w:ind w:left="0"/>
        <w:jc w:val="both"/>
      </w:pPr>
      <w:r>
        <w:rPr>
          <w:rFonts w:ascii="Times New Roman"/>
          <w:b w:val="false"/>
          <w:i w:val="false"/>
          <w:color w:val="000000"/>
          <w:sz w:val="28"/>
        </w:rPr>
        <w:t>
      Есептердің мазмұны жүйеленген және қайталауларды болдырмауы тиіс, ойға қонымды және қабылдау үшін жеңіл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20" w:id="684"/>
    <w:p>
      <w:pPr>
        <w:spacing w:after="0"/>
        <w:ind w:left="0"/>
        <w:jc w:val="both"/>
      </w:pPr>
      <w:r>
        <w:rPr>
          <w:rFonts w:ascii="Times New Roman"/>
          <w:b w:val="false"/>
          <w:i w:val="false"/>
          <w:color w:val="000000"/>
          <w:sz w:val="28"/>
        </w:rPr>
        <w:t xml:space="preserve">
      160. Аудиторлық есеп Аудит бағдарламасындағы және Аудиторлық тапсырмалардағы мәселелердің тізбесіне сәйкестікте жасалады. </w:t>
      </w:r>
    </w:p>
    <w:bookmarkEnd w:id="684"/>
    <w:p>
      <w:pPr>
        <w:spacing w:after="0"/>
        <w:ind w:left="0"/>
        <w:jc w:val="both"/>
      </w:pPr>
      <w:r>
        <w:rPr>
          <w:rFonts w:ascii="Times New Roman"/>
          <w:b w:val="false"/>
          <w:i w:val="false"/>
          <w:color w:val="000000"/>
          <w:sz w:val="28"/>
        </w:rPr>
        <w:t>
      Анықталған бұзушылықтар мен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w:t>
      </w:r>
    </w:p>
    <w:p>
      <w:pPr>
        <w:spacing w:after="0"/>
        <w:ind w:left="0"/>
        <w:jc w:val="both"/>
      </w:pPr>
      <w:r>
        <w:rPr>
          <w:rFonts w:ascii="Times New Roman"/>
          <w:b w:val="false"/>
          <w:i w:val="false"/>
          <w:color w:val="000000"/>
          <w:sz w:val="28"/>
        </w:rPr>
        <w:t>
      Егер, талдау сипатындағы мәселелерді қоспағанда, аудиторлық іс-шара мәселесі бойынша бұзушылықтар мен кемшіліктер анықталмаса, мемлекеттік аудитор:</w:t>
      </w:r>
    </w:p>
    <w:p>
      <w:pPr>
        <w:spacing w:after="0"/>
        <w:ind w:left="0"/>
        <w:jc w:val="both"/>
      </w:pPr>
      <w:r>
        <w:rPr>
          <w:rFonts w:ascii="Times New Roman"/>
          <w:b w:val="false"/>
          <w:i w:val="false"/>
          <w:color w:val="000000"/>
          <w:sz w:val="28"/>
        </w:rPr>
        <w:t>
      1) Аудиторлық есепте анықталған кемшіліктер мен бұзушылықтардың болмағандығы, Аудит бағдарламасы бойынша қысқаша ақпарат көрсетіледі;</w:t>
      </w:r>
    </w:p>
    <w:p>
      <w:pPr>
        <w:spacing w:after="0"/>
        <w:ind w:left="0"/>
        <w:jc w:val="both"/>
      </w:pPr>
      <w:r>
        <w:rPr>
          <w:rFonts w:ascii="Times New Roman"/>
          <w:b w:val="false"/>
          <w:i w:val="false"/>
          <w:color w:val="000000"/>
          <w:sz w:val="28"/>
        </w:rPr>
        <w:t>
      2) мемлекеттік аудит (тексеру) жүргізілген құжаттардың деректемелерін көрсете отырып, олардың тізбесін Аудиторлық есепке қоса береді.</w:t>
      </w:r>
    </w:p>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мемлекеттік аудиттің қолданылған көрсеткіштерінің сипаттамасы кіреді.</w:t>
      </w:r>
    </w:p>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қолданылған көрсеткіштердің атаулары, олардың сипаттамасы, сондай-ақ мемлекеттік аудит саласын немесе мемлекеттік аудит объектілері қызметін қолданылған көрсеткіштердің сәйкестігі мәніне бағалау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23" w:id="685"/>
    <w:p>
      <w:pPr>
        <w:spacing w:after="0"/>
        <w:ind w:left="0"/>
        <w:jc w:val="both"/>
      </w:pPr>
      <w:r>
        <w:rPr>
          <w:rFonts w:ascii="Times New Roman"/>
          <w:b w:val="false"/>
          <w:i w:val="false"/>
          <w:color w:val="000000"/>
          <w:sz w:val="28"/>
        </w:rPr>
        <w:t xml:space="preserve">
      161. Бұзушылықтың әрбір фактісі, сондай-ақ заңнаманың анықталған кемшіліктері мен олқылықтары бұзушылықтың сипаты мен түрі, оның ішінде Есеп комитетінің 2015 жылғы 28 қарашадағы </w:t>
      </w:r>
      <w:r>
        <w:rPr>
          <w:rFonts w:ascii="Times New Roman"/>
          <w:b w:val="false"/>
          <w:i w:val="false"/>
          <w:color w:val="000000"/>
          <w:sz w:val="28"/>
        </w:rPr>
        <w:t>№ 6-НҚ</w:t>
      </w:r>
      <w:r>
        <w:rPr>
          <w:rFonts w:ascii="Times New Roman"/>
          <w:b w:val="false"/>
          <w:i w:val="false"/>
          <w:color w:val="000000"/>
          <w:sz w:val="28"/>
        </w:rPr>
        <w:t xml:space="preserve"> нормативтік қаулысымен бекітілген Мемлекеттік аудит және қаржылық бақылау объектілерінде анықталатын бұзушылықтар сыныптауышында (Нормативтік құқықтық актілерді мемлекеттік тіркеу тізілімінде № 12483 тіркелген) көзделгендері сипаттала отырып, реттік тәртіппен нөмірленеді және жеке тармақта (1-тармақ, 2-тармақ және тағы басқалар) тіркеледі. Бұзушылықтар сипаттамасында бұзушылықтарды расстайтын құжаттарға сілтеме жасалады.</w:t>
      </w:r>
    </w:p>
    <w:bookmarkEnd w:id="685"/>
    <w:bookmarkStart w:name="z724" w:id="686"/>
    <w:p>
      <w:pPr>
        <w:spacing w:after="0"/>
        <w:ind w:left="0"/>
        <w:jc w:val="both"/>
      </w:pPr>
      <w:r>
        <w:rPr>
          <w:rFonts w:ascii="Times New Roman"/>
          <w:b w:val="false"/>
          <w:i w:val="false"/>
          <w:color w:val="000000"/>
          <w:sz w:val="28"/>
        </w:rPr>
        <w:t>
      162. Аудиторлық есепке оның ажырамас бөлігі болып табылатын мынадай аудиторлық дәлелдемелер:</w:t>
      </w:r>
    </w:p>
    <w:bookmarkEnd w:id="686"/>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xml:space="preserve">
      2) мемлекеттік аудиторлар қол қойған және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p>
      <w:pPr>
        <w:spacing w:after="0"/>
        <w:ind w:left="0"/>
        <w:jc w:val="both"/>
      </w:pPr>
      <w:r>
        <w:rPr>
          <w:rFonts w:ascii="Times New Roman"/>
          <w:b w:val="false"/>
          <w:i w:val="false"/>
          <w:color w:val="000000"/>
          <w:sz w:val="28"/>
        </w:rPr>
        <w:t>
      3) құжаттардың, кестелердің түпнұсқалары немесе белгіленген тәртіппен куәландырылған көшірмелері,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4) функционалдық және лауазымдық міндеттеріне сүйене отырып, жол берілген бұзушылықтар бойынша адамдардың жазбаша түсініктемелері;</w:t>
      </w:r>
    </w:p>
    <w:p>
      <w:pPr>
        <w:spacing w:after="0"/>
        <w:ind w:left="0"/>
        <w:jc w:val="both"/>
      </w:pPr>
      <w:r>
        <w:rPr>
          <w:rFonts w:ascii="Times New Roman"/>
          <w:b w:val="false"/>
          <w:i w:val="false"/>
          <w:color w:val="000000"/>
          <w:sz w:val="28"/>
        </w:rPr>
        <w:t>
      5)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6)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сарапшылардың сараптамалық қорытындылары (тартылған жағдайда);</w:t>
      </w:r>
    </w:p>
    <w:p>
      <w:pPr>
        <w:spacing w:after="0"/>
        <w:ind w:left="0"/>
        <w:jc w:val="both"/>
      </w:pPr>
      <w:r>
        <w:rPr>
          <w:rFonts w:ascii="Times New Roman"/>
          <w:b w:val="false"/>
          <w:i w:val="false"/>
          <w:color w:val="000000"/>
          <w:sz w:val="28"/>
        </w:rPr>
        <w:t>
      8) мемлекеттік қызметтерді алушылардың қанағаттануы тұрғысынан халық арасында сауалнама жүргізу нәтижелері (қажет болған жағдайда);</w:t>
      </w:r>
    </w:p>
    <w:p>
      <w:pPr>
        <w:spacing w:after="0"/>
        <w:ind w:left="0"/>
        <w:jc w:val="both"/>
      </w:pPr>
      <w:r>
        <w:rPr>
          <w:rFonts w:ascii="Times New Roman"/>
          <w:b w:val="false"/>
          <w:i w:val="false"/>
          <w:color w:val="000000"/>
          <w:sz w:val="28"/>
        </w:rPr>
        <w:t>
      9)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ведомостар, ордерлер, нарядтар;</w:t>
      </w:r>
    </w:p>
    <w:p>
      <w:pPr>
        <w:spacing w:after="0"/>
        <w:ind w:left="0"/>
        <w:jc w:val="both"/>
      </w:pPr>
      <w:r>
        <w:rPr>
          <w:rFonts w:ascii="Times New Roman"/>
          <w:b w:val="false"/>
          <w:i w:val="false"/>
          <w:color w:val="000000"/>
          <w:sz w:val="28"/>
        </w:rPr>
        <w:t>
      10)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p>
      <w:pPr>
        <w:spacing w:after="0"/>
        <w:ind w:left="0"/>
        <w:jc w:val="both"/>
      </w:pPr>
      <w:r>
        <w:rPr>
          <w:rFonts w:ascii="Times New Roman"/>
          <w:b w:val="false"/>
          <w:i w:val="false"/>
          <w:color w:val="000000"/>
          <w:sz w:val="28"/>
        </w:rPr>
        <w:t>
      11) талдау материалдары және мемлекеттік аудит объектісінің қызметіндегі бұзушылықтар мен кемшіліктер фактісін растайтын материалдар;</w:t>
      </w:r>
    </w:p>
    <w:p>
      <w:pPr>
        <w:spacing w:after="0"/>
        <w:ind w:left="0"/>
        <w:jc w:val="both"/>
      </w:pPr>
      <w:r>
        <w:rPr>
          <w:rFonts w:ascii="Times New Roman"/>
          <w:b w:val="false"/>
          <w:i w:val="false"/>
          <w:color w:val="000000"/>
          <w:sz w:val="28"/>
        </w:rPr>
        <w:t>
      12) басқа мемлекеттік аудит органдарының мемлекеттік аудит нәтижелерін тану рәсімінің қорытындылары бойынша сараптамалық қорытындылар және тану жүргізілген материалдар (Есеп комитеті тану рәсімін жүргізген жағдайда);</w:t>
      </w:r>
    </w:p>
    <w:p>
      <w:pPr>
        <w:spacing w:after="0"/>
        <w:ind w:left="0"/>
        <w:jc w:val="both"/>
      </w:pPr>
      <w:r>
        <w:rPr>
          <w:rFonts w:ascii="Times New Roman"/>
          <w:b w:val="false"/>
          <w:i w:val="false"/>
          <w:color w:val="000000"/>
          <w:sz w:val="28"/>
        </w:rPr>
        <w:t>
      13) аудиторлық іс-шара жүргізу барысында осы Қағидалардың 20-1-тармақшасына сәйкес нысан бойынша аудит объектісі ұсынған ақпараттар мен құжаттардың толықтығы және анықтығы туралы ұсыныс хаты қоса беріледі.</w:t>
      </w:r>
    </w:p>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36" w:id="687"/>
    <w:p>
      <w:pPr>
        <w:spacing w:after="0"/>
        <w:ind w:left="0"/>
        <w:jc w:val="both"/>
      </w:pPr>
      <w:r>
        <w:rPr>
          <w:rFonts w:ascii="Times New Roman"/>
          <w:b w:val="false"/>
          <w:i w:val="false"/>
          <w:color w:val="000000"/>
          <w:sz w:val="28"/>
        </w:rPr>
        <w:t>
      163. Аудиторлық есепке тиісті құжаттармен расталмаған фактілерді, тұжырымдарды енгізуге жол берілмейді.</w:t>
      </w:r>
    </w:p>
    <w:bookmarkEnd w:id="687"/>
    <w:bookmarkStart w:name="z737" w:id="688"/>
    <w:p>
      <w:pPr>
        <w:spacing w:after="0"/>
        <w:ind w:left="0"/>
        <w:jc w:val="both"/>
      </w:pPr>
      <w:r>
        <w:rPr>
          <w:rFonts w:ascii="Times New Roman"/>
          <w:b w:val="false"/>
          <w:i w:val="false"/>
          <w:color w:val="000000"/>
          <w:sz w:val="28"/>
        </w:rPr>
        <w:t>
      164.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сапа бақылауы қорытындылары бойынша оларды аудиторлық қорытындыға қоспауға негіз болып табылады.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38" w:id="689"/>
    <w:p>
      <w:pPr>
        <w:spacing w:after="0"/>
        <w:ind w:left="0"/>
        <w:jc w:val="both"/>
      </w:pPr>
      <w:r>
        <w:rPr>
          <w:rFonts w:ascii="Times New Roman"/>
          <w:b w:val="false"/>
          <w:i w:val="false"/>
          <w:color w:val="000000"/>
          <w:sz w:val="28"/>
        </w:rPr>
        <w:t>
      165. Мемлекеттік аудит объектісінің тауарларға, жұмыстарға немесе көрсетілген қызметтерге ақы төлеуінің негізділігін растайтын құжаттар мемлекеттік аудит объектісінде болмаған жағдайда, сондай-ақ Қазақстан Республикасының заңнамасында көзделген талаптар, міндеттер орындалмағанда немесе тиісінше орындалмағанда, мемлекеттік аудит объектісінің лауазымды адамдары мемлекеттік аудиторларға олардың сұрауы бойынша тиісті жазбаша түсініктемелер береді.</w:t>
      </w:r>
    </w:p>
    <w:bookmarkEnd w:id="689"/>
    <w:bookmarkStart w:name="z739" w:id="690"/>
    <w:p>
      <w:pPr>
        <w:spacing w:after="0"/>
        <w:ind w:left="0"/>
        <w:jc w:val="both"/>
      </w:pPr>
      <w:r>
        <w:rPr>
          <w:rFonts w:ascii="Times New Roman"/>
          <w:b w:val="false"/>
          <w:i w:val="false"/>
          <w:color w:val="000000"/>
          <w:sz w:val="28"/>
        </w:rPr>
        <w:t>
      166. Аудиторлық есеп (осы Қағидалардың 125-тармағында көрсетілген жағдайларды қоспағанда) екі данада жасалады.</w:t>
      </w:r>
    </w:p>
    <w:bookmarkEnd w:id="690"/>
    <w:p>
      <w:pPr>
        <w:spacing w:after="0"/>
        <w:ind w:left="0"/>
        <w:jc w:val="both"/>
      </w:pPr>
      <w:r>
        <w:rPr>
          <w:rFonts w:ascii="Times New Roman"/>
          <w:b w:val="false"/>
          <w:i w:val="false"/>
          <w:color w:val="000000"/>
          <w:sz w:val="28"/>
        </w:rPr>
        <w:t>
      Мемлекеттік аудитор Аудиторлық есептің екінші парағынан бастап, барлық беттеріне қолын қояды.</w:t>
      </w:r>
    </w:p>
    <w:bookmarkStart w:name="z740" w:id="691"/>
    <w:p>
      <w:pPr>
        <w:spacing w:after="0"/>
        <w:ind w:left="0"/>
        <w:jc w:val="both"/>
      </w:pPr>
      <w:r>
        <w:rPr>
          <w:rFonts w:ascii="Times New Roman"/>
          <w:b w:val="false"/>
          <w:i w:val="false"/>
          <w:color w:val="000000"/>
          <w:sz w:val="28"/>
        </w:rPr>
        <w:t>
      167. Аудиторлық есептің екінші данасы аудиторлық іс-шара аяқталған күннен кешіктірілмей мемлекеттік аудит объектісінің кіріс хат-хабарын есепке алу жүйесінде тіркеледі не болмаса хабардар етіле отырып, поштамен жіберіледі.</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41" w:id="692"/>
    <w:p>
      <w:pPr>
        <w:spacing w:after="0"/>
        <w:ind w:left="0"/>
        <w:jc w:val="both"/>
      </w:pPr>
      <w:r>
        <w:rPr>
          <w:rFonts w:ascii="Times New Roman"/>
          <w:b w:val="false"/>
          <w:i w:val="false"/>
          <w:color w:val="000000"/>
          <w:sz w:val="28"/>
        </w:rPr>
        <w:t>
       168. Аудиторлық іс-шараның нәтижелерімен келіспеген жағдайда, мемлекеттік аудит объектісінің басшылығы Аудиторлық есепке жазбаша қарсылықтарын қол қойылған Аудиторлық есеп мемлекеттік аудит объектісіне тапсырылған күннен бастап он жұмыс күнінен аспайтын мерзімде Тексеру комиссиясына ұсынады.</w:t>
      </w:r>
    </w:p>
    <w:bookmarkEnd w:id="692"/>
    <w:p>
      <w:pPr>
        <w:spacing w:after="0"/>
        <w:ind w:left="0"/>
        <w:jc w:val="both"/>
      </w:pPr>
      <w:r>
        <w:rPr>
          <w:rFonts w:ascii="Times New Roman"/>
          <w:b w:val="false"/>
          <w:i w:val="false"/>
          <w:color w:val="000000"/>
          <w:sz w:val="28"/>
        </w:rPr>
        <w:t>
      Мемлекеттік аудит объектісінің Аудиторлық есепке қол қойылғаннан кейін дереу ұсынған жазбаша қарсылықтарын мемлекеттік аудитор Аудиторлық есепке қоса тіркейді.</w:t>
      </w:r>
    </w:p>
    <w:bookmarkStart w:name="z742" w:id="693"/>
    <w:p>
      <w:pPr>
        <w:spacing w:after="0"/>
        <w:ind w:left="0"/>
        <w:jc w:val="both"/>
      </w:pPr>
      <w:r>
        <w:rPr>
          <w:rFonts w:ascii="Times New Roman"/>
          <w:b w:val="false"/>
          <w:i w:val="false"/>
          <w:color w:val="000000"/>
          <w:sz w:val="28"/>
        </w:rPr>
        <w:t>
      169. Көрсетілген мерзім өткен соң келіп түскен Аудиторлық есепке қарсылықтар қаралмайды.</w:t>
      </w:r>
    </w:p>
    <w:bookmarkEnd w:id="693"/>
    <w:bookmarkStart w:name="z743" w:id="694"/>
    <w:p>
      <w:pPr>
        <w:spacing w:after="0"/>
        <w:ind w:left="0"/>
        <w:jc w:val="both"/>
      </w:pPr>
      <w:r>
        <w:rPr>
          <w:rFonts w:ascii="Times New Roman"/>
          <w:b w:val="false"/>
          <w:i w:val="false"/>
          <w:color w:val="000000"/>
          <w:sz w:val="28"/>
        </w:rPr>
        <w:t>
      170. Тексеру комиссиясына келіп түскен Аудиторлық есепке қарсылықтарды Тексеру комиссиясының аудиторлық іс-шараға жауапты мүшесі мемлекеттік аудиторлармен, мемлекеттік аудитті жүргізуге жауапты құрылымдық бөлімшенің басшысымен, құқықтық қамтамасыз етуге жауапты құрылымдық бөлімшенің қызметкерлерімен, мемлекеттік аудитті жүзеге асыруға тартылған сарапшылармен бірге Аудиторлық қорытындыны дайындау кезеңінде қарайды, содан кейін қарсылықтың әрбір тармағы бойынша қабылданған және қабылданбаған дәлелдерді көрсете отырып, Есеп комитетінің отырысы өткізілетін күнге дейін екі жұмыс күнінен кешіктірмей мемлекеттік аудит объектісіне уәжді жауап жібереді. Мемлекеттік аудит объектісінің Аудиторлық есепке ұсынған түсініктемелері оған жауап дайындалмастан назарға алынады.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44" w:id="695"/>
    <w:p>
      <w:pPr>
        <w:spacing w:after="0"/>
        <w:ind w:left="0"/>
        <w:jc w:val="both"/>
      </w:pPr>
      <w:r>
        <w:rPr>
          <w:rFonts w:ascii="Times New Roman"/>
          <w:b w:val="false"/>
          <w:i w:val="false"/>
          <w:color w:val="000000"/>
          <w:sz w:val="28"/>
        </w:rPr>
        <w:t>
      171. Тексеру комиссиясына келіп түскен Аудиторлық есепке қарсылықтар және оларға уәжді жауаптар Тексеру комиссиясының отырысынан кейін міндетті түрде аудиторлық іс-шара материалдарына және олардың ЕК ВАЖ-дағы және (немесе) ЭҚАБЖ-дағы электронды нұсқаларына қоса тіркеледі.</w:t>
      </w:r>
    </w:p>
    <w:bookmarkEnd w:id="695"/>
    <w:bookmarkStart w:name="z745" w:id="696"/>
    <w:p>
      <w:pPr>
        <w:spacing w:after="0"/>
        <w:ind w:left="0"/>
        <w:jc w:val="both"/>
      </w:pPr>
      <w:r>
        <w:rPr>
          <w:rFonts w:ascii="Times New Roman"/>
          <w:b w:val="false"/>
          <w:i w:val="false"/>
          <w:color w:val="000000"/>
          <w:sz w:val="28"/>
        </w:rPr>
        <w:t>
      172. Мемлекеттік аудит тобының жетекшісі (мемлекеттік аудитор) Аудиторлық есеп мемлекеттік аудит объектісіне тапсырылғаннан кейін келесі жұмыс күнінен кешіктірмей, Аудиторлық есептерді, Тізілімдерді, кестелерді және басқа да қосымшаларды (болған жағдайда) мынадай қолайлы тәсілдердің бірі арқылы:</w:t>
      </w:r>
    </w:p>
    <w:bookmarkEnd w:id="696"/>
    <w:p>
      <w:pPr>
        <w:spacing w:after="0"/>
        <w:ind w:left="0"/>
        <w:jc w:val="both"/>
      </w:pPr>
      <w:r>
        <w:rPr>
          <w:rFonts w:ascii="Times New Roman"/>
          <w:b w:val="false"/>
          <w:i w:val="false"/>
          <w:color w:val="000000"/>
          <w:sz w:val="28"/>
        </w:rPr>
        <w:t>
      1) мемлекеттік аудитордың өзі қолма-қол;</w:t>
      </w:r>
    </w:p>
    <w:p>
      <w:pPr>
        <w:spacing w:after="0"/>
        <w:ind w:left="0"/>
        <w:jc w:val="both"/>
      </w:pPr>
      <w:r>
        <w:rPr>
          <w:rFonts w:ascii="Times New Roman"/>
          <w:b w:val="false"/>
          <w:i w:val="false"/>
          <w:color w:val="000000"/>
          <w:sz w:val="28"/>
        </w:rPr>
        <w:t>
      2) сканерден өткізілгендерін – қорғалған байланыс арналары бойынша;</w:t>
      </w:r>
    </w:p>
    <w:p>
      <w:pPr>
        <w:spacing w:after="0"/>
        <w:ind w:left="0"/>
        <w:jc w:val="both"/>
      </w:pPr>
      <w:r>
        <w:rPr>
          <w:rFonts w:ascii="Times New Roman"/>
          <w:b w:val="false"/>
          <w:i w:val="false"/>
          <w:color w:val="000000"/>
          <w:sz w:val="28"/>
        </w:rPr>
        <w:t>
      3) Аудиторлық есептің тұпнұсқасын (құпиясын қоспағанда) – фельдъегерлік байланыс не хабарламасы бар тапсырыс хатпен пошта арқылы;</w:t>
      </w:r>
    </w:p>
    <w:p>
      <w:pPr>
        <w:spacing w:after="0"/>
        <w:ind w:left="0"/>
        <w:jc w:val="both"/>
      </w:pPr>
      <w:r>
        <w:rPr>
          <w:rFonts w:ascii="Times New Roman"/>
          <w:b w:val="false"/>
          <w:i w:val="false"/>
          <w:color w:val="000000"/>
          <w:sz w:val="28"/>
        </w:rPr>
        <w:t>
      4) құпия сипаты бар Аудиторлық есептерді – Қазақстан Республикасының мемлекеттік құпияларын қорғау жөніндегі заңнамада белгіленген талаптарды сақтай отырып, Тексеру комиссиясына жібереді және (немесе) ұсынады;</w:t>
      </w:r>
    </w:p>
    <w:p>
      <w:pPr>
        <w:spacing w:after="0"/>
        <w:ind w:left="0"/>
        <w:jc w:val="both"/>
      </w:pPr>
      <w:r>
        <w:rPr>
          <w:rFonts w:ascii="Times New Roman"/>
          <w:b w:val="false"/>
          <w:i w:val="false"/>
          <w:color w:val="000000"/>
          <w:sz w:val="28"/>
        </w:rPr>
        <w:t>
      5) электрондық нұсқалар ТК ВАЖ-да орналастырылады (құпия және ҚПБҮ белгісі барларды қоспағанда).</w:t>
      </w:r>
    </w:p>
    <w:p>
      <w:pPr>
        <w:spacing w:after="0"/>
        <w:ind w:left="0"/>
        <w:jc w:val="both"/>
      </w:pPr>
      <w:r>
        <w:rPr>
          <w:rFonts w:ascii="Times New Roman"/>
          <w:b w:val="false"/>
          <w:i w:val="false"/>
          <w:color w:val="000000"/>
          <w:sz w:val="28"/>
        </w:rPr>
        <w:t>
      Аудиторлық есептің бір данасы (№ 2 дана) анықталған бұзушылықтарды жою жөнінде шаралар қабылдау және басқа да іс-әрекеттер жасау үшін мемлекеттік аудит объектісінің басшысында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50" w:id="697"/>
    <w:p>
      <w:pPr>
        <w:spacing w:after="0"/>
        <w:ind w:left="0"/>
        <w:jc w:val="both"/>
      </w:pPr>
      <w:r>
        <w:rPr>
          <w:rFonts w:ascii="Times New Roman"/>
          <w:b w:val="false"/>
          <w:i w:val="false"/>
          <w:color w:val="000000"/>
          <w:sz w:val="28"/>
        </w:rPr>
        <w:t>
      173. Мемлекеттік аудиторлар іссапардан келген күннен бастап келесі жұмыс күнінен кешіктірмей құжаттардың атауы мен аудиторлық іс-шараның қалған материалдарын жасақтағанға дейін жинақтау папкасында қалыптастырылатын парақ санын тізімдемеде көрсете отырып, алдын ала зерделеу нәтижелері туралы материалдардың, Өтінімге енгізілген өзгерістер мен толықтырулар туралы қызметтік жазбалардың, Аудит жоспарының, Аудит бағдарламасының, Аудиторлық тапсырмалардың, Тапсырмалардың, Аудиторлық есептің (№ 1 дана), Тізілімнің және Аудиторлық есепке басқа да қосымшалардың түпнұсқаларын, мемлекеттік аудит объектілерінің қарсылықтарын (болған жағдайда) және оларға жауаптарды құжат айналымына жауапты құрылымдық бөлімшеге тапсырады.</w:t>
      </w:r>
    </w:p>
    <w:bookmarkEnd w:id="697"/>
    <w:p>
      <w:pPr>
        <w:spacing w:after="0"/>
        <w:ind w:left="0"/>
        <w:jc w:val="both"/>
      </w:pPr>
      <w:r>
        <w:rPr>
          <w:rFonts w:ascii="Times New Roman"/>
          <w:b w:val="false"/>
          <w:i w:val="false"/>
          <w:color w:val="000000"/>
          <w:sz w:val="28"/>
        </w:rPr>
        <w:t xml:space="preserve">
      Құжат айналымына жауапты құрылымдық бөлімше немесе Тексеру комиссиясының Регламентінде айқындалған құрылымдық бөлімше Аудиторлық есептердің, Тізілімнің және Аудиторлық есепке басқа да қосымшалардың түпнұсқаларын, мемлекеттік аудит объектілерінің қарсылықтарын олар Тексеру комиссиясына түскен күннен бастап, үш жұмыс күні ішінде сканерлейді, ЭҚАБЖ-да тіркейді және Тексеру комиссиясының мүшесіне, аудиторлық іс-шараны ұйымдастыруға және жүзеге асыруға, мемлекеттік аудит және сапа бақылауын жүргізуге жауапты құрылымдық бөлімшелерге беріледі. </w:t>
      </w:r>
    </w:p>
    <w:p>
      <w:pPr>
        <w:spacing w:after="0"/>
        <w:ind w:left="0"/>
        <w:jc w:val="both"/>
      </w:pPr>
      <w:r>
        <w:rPr>
          <w:rFonts w:ascii="Times New Roman"/>
          <w:b w:val="false"/>
          <w:i w:val="false"/>
          <w:color w:val="000000"/>
          <w:sz w:val="28"/>
        </w:rPr>
        <w:t>
      Аудиторлық іс-шара шеңберінде қалыптастырылған құжаттар олардың сканерленген нұсқаларын жинақтай отырып, ТК ВАЖ-да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51" w:id="698"/>
    <w:p>
      <w:pPr>
        <w:spacing w:after="0"/>
        <w:ind w:left="0"/>
        <w:jc w:val="both"/>
      </w:pPr>
      <w:r>
        <w:rPr>
          <w:rFonts w:ascii="Times New Roman"/>
          <w:b w:val="false"/>
          <w:i w:val="false"/>
          <w:color w:val="000000"/>
          <w:sz w:val="28"/>
        </w:rPr>
        <w:t xml:space="preserve">
       174. Аудиторлық есептер және Аудиторлық есептерге қоса берілген Тізілімдер бойынша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24-тармақтарына</w:t>
      </w:r>
      <w:r>
        <w:rPr>
          <w:rFonts w:ascii="Times New Roman"/>
          <w:b w:val="false"/>
          <w:i w:val="false"/>
          <w:color w:val="000000"/>
          <w:sz w:val="28"/>
        </w:rPr>
        <w:t xml:space="preserve"> және осы Қағидаларға сәйкес, сапа бақылауы жүргізіледі.</w:t>
      </w:r>
    </w:p>
    <w:bookmarkEnd w:id="698"/>
    <w:bookmarkStart w:name="z752" w:id="699"/>
    <w:p>
      <w:pPr>
        <w:spacing w:after="0"/>
        <w:ind w:left="0"/>
        <w:jc w:val="both"/>
      </w:pPr>
      <w:r>
        <w:rPr>
          <w:rFonts w:ascii="Times New Roman"/>
          <w:b w:val="false"/>
          <w:i w:val="false"/>
          <w:color w:val="000000"/>
          <w:sz w:val="28"/>
        </w:rPr>
        <w:t>
      175. Егер, аудиторлық іс-шара материалдарына заң қорытындысын дайындау кезінде мемлекеттік аудиторлар тіркелген Аудиторлық есепке қоса берілмеген өзге де құжаттарды ұсынса, олар мұндай құжаттарды мемлекеттік аудит материалдарына, соның ішінде Аудиторлық есептің электрондық нұсқасына қоса тіркейді.</w:t>
      </w:r>
    </w:p>
    <w:bookmarkEnd w:id="699"/>
    <w:p>
      <w:pPr>
        <w:spacing w:after="0"/>
        <w:ind w:left="0"/>
        <w:jc w:val="both"/>
      </w:pPr>
      <w:r>
        <w:rPr>
          <w:rFonts w:ascii="Times New Roman"/>
          <w:b w:val="false"/>
          <w:i w:val="false"/>
          <w:color w:val="000000"/>
          <w:sz w:val="28"/>
        </w:rPr>
        <w:t>
      Құжаттарды қоса тіркеу Тексеру комиссиясының аудиторлық іс-шараға жауапты мүшесінің атына мемлекеттік аудит тобы жетекшісінің қызметтік жазбасын дайындау арқылы барлық аудиторлық іс-шараны жүргізу аяқталған соң бес жұмыс күні ішінде жүзеге асырылады.</w:t>
      </w:r>
    </w:p>
    <w:p>
      <w:pPr>
        <w:spacing w:after="0"/>
        <w:ind w:left="0"/>
        <w:jc w:val="both"/>
      </w:pPr>
      <w:r>
        <w:rPr>
          <w:rFonts w:ascii="Times New Roman"/>
          <w:b w:val="false"/>
          <w:i w:val="false"/>
          <w:color w:val="000000"/>
          <w:sz w:val="28"/>
        </w:rPr>
        <w:t>
      Қызметтік жазба ЭҚАБЖ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53" w:id="700"/>
    <w:p>
      <w:pPr>
        <w:spacing w:after="0"/>
        <w:ind w:left="0"/>
        <w:jc w:val="left"/>
      </w:pPr>
      <w:r>
        <w:rPr>
          <w:rFonts w:ascii="Times New Roman"/>
          <w:b/>
          <w:i w:val="false"/>
          <w:color w:val="000000"/>
        </w:rPr>
        <w:t xml:space="preserve">  7-параграф. Аудиторлық қорытындыларды,</w:t>
      </w:r>
      <w:r>
        <w:br/>
      </w:r>
      <w:r>
        <w:rPr>
          <w:rFonts w:ascii="Times New Roman"/>
          <w:b/>
          <w:i w:val="false"/>
          <w:color w:val="000000"/>
        </w:rPr>
        <w:t>Нұсқамаларды жасау және ресімдеу</w:t>
      </w:r>
    </w:p>
    <w:bookmarkEnd w:id="700"/>
    <w:bookmarkStart w:name="z754" w:id="701"/>
    <w:p>
      <w:pPr>
        <w:spacing w:after="0"/>
        <w:ind w:left="0"/>
        <w:jc w:val="both"/>
      </w:pPr>
      <w:r>
        <w:rPr>
          <w:rFonts w:ascii="Times New Roman"/>
          <w:b w:val="false"/>
          <w:i w:val="false"/>
          <w:color w:val="000000"/>
          <w:sz w:val="28"/>
        </w:rPr>
        <w:t>
      176. Тексеру комиссиясы жүргізген мемлекеттік аудиттің нәтижелері бойынша Аудиторлық қорытынды ресімделеді, ол Аудиторлық есептердің негізінде жасалатын, тұжырымдар мен ұсынымдарды қамтитын және Тексеру комиссиясының қаулысымен бекітілетін құжат болып табылады.</w:t>
      </w:r>
    </w:p>
    <w:bookmarkEnd w:id="701"/>
    <w:bookmarkStart w:name="z755" w:id="702"/>
    <w:p>
      <w:pPr>
        <w:spacing w:after="0"/>
        <w:ind w:left="0"/>
        <w:jc w:val="both"/>
      </w:pPr>
      <w:r>
        <w:rPr>
          <w:rFonts w:ascii="Times New Roman"/>
          <w:b w:val="false"/>
          <w:i w:val="false"/>
          <w:color w:val="000000"/>
          <w:sz w:val="28"/>
        </w:rPr>
        <w:t>
      177. Жүргізілген аудиторлық іс-шараның нәтижелері бойынша Тексеру комиссиясының аудиторлық іс-шараға жауапты мүшесі мемлекеттік аудит тобы жетекшісінің, мемлекеттік аудиторлардың және (немесе) мемлекеттік аудитті жүзеге асыруға тартылған сарапшылардың қатысуымен Аудиторлық есептердің сапасын бақылаудың сараптамалық қорытындысын және жергілікті жерге барып аудиторлық іс-шараны қайта тексеру (ол жүргізілген жағдайда) нәтижелерін алғаннан кейін он жұмыс күні ішінде, 15 және одан көп мемлекеттік аудит объектілері қамтылған жағдайда, он бес жұмыс күні ішінде Аудиторлық қорытындының, мемлекеттік аудиттің нәтижелері бойынша анықталған бұзушылықтар мен кемшіліктердің жиынтық тізілімінің (бұдан әрі – Жиынтық тізілім) және Қазақстан Республикасы заңнамасының анықталған бұзушылықтарын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қажет болған жағдайда, Нұсқаманың жобаларын дайындайды.</w:t>
      </w:r>
    </w:p>
    <w:bookmarkEnd w:id="702"/>
    <w:p>
      <w:pPr>
        <w:spacing w:after="0"/>
        <w:ind w:left="0"/>
        <w:jc w:val="both"/>
      </w:pPr>
      <w:r>
        <w:rPr>
          <w:rFonts w:ascii="Times New Roman"/>
          <w:b w:val="false"/>
          <w:i w:val="false"/>
          <w:color w:val="000000"/>
          <w:sz w:val="28"/>
        </w:rPr>
        <w:t xml:space="preserve">
      Аудиторлық іс-шараның нәтижелерін қайта тексеру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жүзеге асырылады.</w:t>
      </w:r>
    </w:p>
    <w:bookmarkStart w:name="z756" w:id="703"/>
    <w:p>
      <w:pPr>
        <w:spacing w:after="0"/>
        <w:ind w:left="0"/>
        <w:jc w:val="both"/>
      </w:pPr>
      <w:r>
        <w:rPr>
          <w:rFonts w:ascii="Times New Roman"/>
          <w:b w:val="false"/>
          <w:i w:val="false"/>
          <w:color w:val="000000"/>
          <w:sz w:val="28"/>
        </w:rPr>
        <w:t>
      178. Аудиторлық қорытындының, Жиынтық тізілімнің, Қаулының және Нұсқаманың жобаларын Тексеру комиссиясының аудиторлық іс-шараға жауапты мүшесі бір мезгілде сапа бақылауына және құқықтық қамтамасыз етуге жауапты құрылымдық бөлімшелерге жібереді.</w:t>
      </w:r>
    </w:p>
    <w:bookmarkEnd w:id="703"/>
    <w:p>
      <w:pPr>
        <w:spacing w:after="0"/>
        <w:ind w:left="0"/>
        <w:jc w:val="both"/>
      </w:pPr>
      <w:r>
        <w:rPr>
          <w:rFonts w:ascii="Times New Roman"/>
          <w:b w:val="false"/>
          <w:i w:val="false"/>
          <w:color w:val="000000"/>
          <w:sz w:val="28"/>
        </w:rPr>
        <w:t>
      Аудиторлық қорытындының, Жиынтық тізілімнің, Қаулының және Нұсқаманың жобалары бойынша заң сараптамасы үш жұмыс күні ішінде не Тексеру комиссиясының Регламентінде белгіленген мерзімде өткізіледі, содан кейін заң сараптамасының қорытындысы сапа бақылауына жауапты құрылымдық бөлімшеге жіберіледі.</w:t>
      </w:r>
    </w:p>
    <w:p>
      <w:pPr>
        <w:spacing w:after="0"/>
        <w:ind w:left="0"/>
        <w:jc w:val="both"/>
      </w:pPr>
      <w:r>
        <w:rPr>
          <w:rFonts w:ascii="Times New Roman"/>
          <w:b w:val="false"/>
          <w:i w:val="false"/>
          <w:color w:val="000000"/>
          <w:sz w:val="28"/>
        </w:rPr>
        <w:t xml:space="preserve">
      Сапа бақылауы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заң сараптамасының қорытындысы келіп түскен күннен бастап үш жұмыс күні ішінде Аудиторлық қорытындының, Жиынтық тізілімнің, Қаулының және Нұсқаманың жобалары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21" w:id="704"/>
    <w:p>
      <w:pPr>
        <w:spacing w:after="0"/>
        <w:ind w:left="0"/>
        <w:jc w:val="both"/>
      </w:pPr>
      <w:r>
        <w:rPr>
          <w:rFonts w:ascii="Times New Roman"/>
          <w:b w:val="false"/>
          <w:i w:val="false"/>
          <w:color w:val="000000"/>
          <w:sz w:val="28"/>
        </w:rPr>
        <w:t>
      178-1. Аудиторлық қорытындының және Жиынтық тізілімнің жобалары сапа бақылауы және құқықтық сараптама жүргізілген соң Есеп комитетінің аудиторлық іс-шараға жауапты мүшесінің қолы қойылып, Тексеру комиссиясының отырысы өтетін күнге дейін екі жұмыс күнінен кешіктірілмей не болмаса Регламентте белгіленген мерзімдерде, Тексеру комиссиясының отырысына дайындалу мақсатында танысу үшін негізгі мемлекеттік аудит объектісіне және оларға қатысты бөлігінде басқа мүдделі тараптарға жіберіледі.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178-1-тармақпен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757" w:id="705"/>
    <w:p>
      <w:pPr>
        <w:spacing w:after="0"/>
        <w:ind w:left="0"/>
        <w:jc w:val="both"/>
      </w:pPr>
      <w:r>
        <w:rPr>
          <w:rFonts w:ascii="Times New Roman"/>
          <w:b w:val="false"/>
          <w:i w:val="false"/>
          <w:color w:val="000000"/>
          <w:sz w:val="28"/>
        </w:rPr>
        <w:t xml:space="preserve">
      179. Аудиторлық қорытындының, Жиынтық тізілімнің және Нұсқаманың жобаларына мемлекеттік аудитті жүргізуге, сапа бақылауына, құқықтық қамтамасыз етуге жауапты құрылымдық бөлімшелердің басшылары бұрыштама қояды, содан кейін Аудиторлық қорытындының және Нұсқаманың жобаларына Тексеру комиссиясының аудиторлық іс-шараға жауапты мүшесі қол қояды және Жиынтық тізілімнің жобасы онымен (соның ішінде ҚР ІАЖ және (немесе) ЭҚАБЖ-да) келісіледі. </w:t>
      </w:r>
    </w:p>
    <w:bookmarkEnd w:id="705"/>
    <w:p>
      <w:pPr>
        <w:spacing w:after="0"/>
        <w:ind w:left="0"/>
        <w:jc w:val="both"/>
      </w:pPr>
      <w:r>
        <w:rPr>
          <w:rFonts w:ascii="Times New Roman"/>
          <w:b w:val="false"/>
          <w:i w:val="false"/>
          <w:color w:val="000000"/>
          <w:sz w:val="28"/>
        </w:rPr>
        <w:t>
      Аудиторлық қорытындының, Жиынтық тізілімнің және Нұсқаманың жобалары осы тармақтың бірінші бөлігіне сәйкес басқа да материалдармен, соның ішінде негізгі мемлекеттік аудит объектісі өкілінің баяндамасы (сөйлейтін сөзі) тезистерінің жобаларымен бірге Тексеру комиссиясының отырысы өткізілгенге дейін төрт жұмыс күні бұрын не Тексеру комиссиясының Регламентінде белгіленген мерзімде Тексеру комиссиясының Төрағасына ілеспе хатпен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58" w:id="706"/>
    <w:p>
      <w:pPr>
        <w:spacing w:after="0"/>
        <w:ind w:left="0"/>
        <w:jc w:val="both"/>
      </w:pPr>
      <w:r>
        <w:rPr>
          <w:rFonts w:ascii="Times New Roman"/>
          <w:b w:val="false"/>
          <w:i w:val="false"/>
          <w:color w:val="000000"/>
          <w:sz w:val="28"/>
        </w:rPr>
        <w:t xml:space="preserve">
      180. Сапа бақылауының сараптамалық қорытындысында жасалған Аудиторлық есептердің Мемлекеттік аудиттің және қаржылық бақылаудың жалпы стандарттарына және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сәйкессіздігін растайтын фактілер көрсетілген жағдайда, Тексеру комиссиясының аудиторлық іс-шараға жауапты мүшесі ескертулерді ескере отырып, аудиторлық іс-шараның материалдарын Тексеру комиссиясының отырысына шығарудың орындылығы және Аудиторлық қорытындыға қайта тексеру тағайындау не оны пысықтау туралы сапа бақылауын жүргізуге жауапты бөлім басшысының келісімі бойынша Тексеру комиссиясы Төрағасының атына қызметтік жазба енгізеді.</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59" w:id="707"/>
    <w:p>
      <w:pPr>
        <w:spacing w:after="0"/>
        <w:ind w:left="0"/>
        <w:jc w:val="both"/>
      </w:pPr>
      <w:r>
        <w:rPr>
          <w:rFonts w:ascii="Times New Roman"/>
          <w:b w:val="false"/>
          <w:i w:val="false"/>
          <w:color w:val="000000"/>
          <w:sz w:val="28"/>
        </w:rPr>
        <w:t xml:space="preserve">
      181. Аудиторлық қорытынды кіріспе, негізгі (талдау), қорытынды бөліктерден тұрады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ресімделеді.</w:t>
      </w:r>
    </w:p>
    <w:bookmarkEnd w:id="707"/>
    <w:bookmarkStart w:name="z760" w:id="708"/>
    <w:p>
      <w:pPr>
        <w:spacing w:after="0"/>
        <w:ind w:left="0"/>
        <w:jc w:val="both"/>
      </w:pPr>
      <w:r>
        <w:rPr>
          <w:rFonts w:ascii="Times New Roman"/>
          <w:b w:val="false"/>
          <w:i w:val="false"/>
          <w:color w:val="000000"/>
          <w:sz w:val="28"/>
        </w:rPr>
        <w:t xml:space="preserve">
      182. Жиынтық тізілім осы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көзделген нысан бойынша жасалады және Аудиторлық қорытындыға қосымша болып табылады.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61" w:id="709"/>
    <w:p>
      <w:pPr>
        <w:spacing w:after="0"/>
        <w:ind w:left="0"/>
        <w:jc w:val="both"/>
      </w:pPr>
      <w:r>
        <w:rPr>
          <w:rFonts w:ascii="Times New Roman"/>
          <w:b w:val="false"/>
          <w:i w:val="false"/>
          <w:color w:val="000000"/>
          <w:sz w:val="28"/>
        </w:rPr>
        <w:t>
      183. Аудиторлық қорытындының қорытынды бөлігінде:</w:t>
      </w:r>
    </w:p>
    <w:bookmarkEnd w:id="709"/>
    <w:p>
      <w:pPr>
        <w:spacing w:after="0"/>
        <w:ind w:left="0"/>
        <w:jc w:val="both"/>
      </w:pPr>
      <w:r>
        <w:rPr>
          <w:rFonts w:ascii="Times New Roman"/>
          <w:b w:val="false"/>
          <w:i w:val="false"/>
          <w:color w:val="000000"/>
          <w:sz w:val="28"/>
        </w:rPr>
        <w:t>
      1) аудиторлық іс-шараның негізгі нәтижелері;</w:t>
      </w:r>
    </w:p>
    <w:p>
      <w:pPr>
        <w:spacing w:after="0"/>
        <w:ind w:left="0"/>
        <w:jc w:val="both"/>
      </w:pPr>
      <w:r>
        <w:rPr>
          <w:rFonts w:ascii="Times New Roman"/>
          <w:b w:val="false"/>
          <w:i w:val="false"/>
          <w:color w:val="000000"/>
          <w:sz w:val="28"/>
        </w:rPr>
        <w:t>
      2) олардың туындауының себеп-салдарлық байланысын анықтай отырып, бұзушылықтар мен кемшіліктер жинақтап қорытылған талдау, сондай-ақ оларды жою және мемлекеттік аудит объектілерінің қызметін регламенттейтін, сондай-ақ экономиканы немесе экономиканың жекелеген саласын, әлеуметтік саланы, мемлекеттік басқарудың басқа да салаларын дамытуға бағытталған құқықтық актілерді, квазимемлекеттік сектор актілерін жетілдіру бойынша тұжырымдар мен ұсыныстар жинақталады, жүйеленеді және қысқаша нысанда көрсетіледі.</w:t>
      </w:r>
    </w:p>
    <w:p>
      <w:pPr>
        <w:spacing w:after="0"/>
        <w:ind w:left="0"/>
        <w:jc w:val="both"/>
      </w:pPr>
      <w:r>
        <w:rPr>
          <w:rFonts w:ascii="Times New Roman"/>
          <w:b w:val="false"/>
          <w:i w:val="false"/>
          <w:color w:val="000000"/>
          <w:sz w:val="28"/>
        </w:rPr>
        <w:t>
      Аудиторлық есепте көрсетілген және құжаттармен расталған бұзушылықтардың, кемшіліктердің анықталған фактілері Жиынтық тізілімде көрсетіледі.</w:t>
      </w:r>
    </w:p>
    <w:p>
      <w:pPr>
        <w:spacing w:after="0"/>
        <w:ind w:left="0"/>
        <w:jc w:val="both"/>
      </w:pPr>
      <w:r>
        <w:rPr>
          <w:rFonts w:ascii="Times New Roman"/>
          <w:b w:val="false"/>
          <w:i w:val="false"/>
          <w:color w:val="000000"/>
          <w:sz w:val="28"/>
        </w:rPr>
        <w:t>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1) бюджет қаражатын, активтерді тиімсіз пайдалану;</w:t>
      </w:r>
    </w:p>
    <w:p>
      <w:pPr>
        <w:spacing w:after="0"/>
        <w:ind w:left="0"/>
        <w:jc w:val="both"/>
      </w:pPr>
      <w:r>
        <w:rPr>
          <w:rFonts w:ascii="Times New Roman"/>
          <w:b w:val="false"/>
          <w:i w:val="false"/>
          <w:color w:val="000000"/>
          <w:sz w:val="28"/>
        </w:rPr>
        <w:t>
      2)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 актілері бұзушылықтарының сомалары көрсетіледі.</w:t>
      </w:r>
    </w:p>
    <w:p>
      <w:pPr>
        <w:spacing w:after="0"/>
        <w:ind w:left="0"/>
        <w:jc w:val="both"/>
      </w:pPr>
      <w:r>
        <w:rPr>
          <w:rFonts w:ascii="Times New Roman"/>
          <w:b w:val="false"/>
          <w:i w:val="false"/>
          <w:color w:val="000000"/>
          <w:sz w:val="28"/>
        </w:rPr>
        <w:t>
      Рәсімдік бұзушылықтар бойынша олардың саны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765" w:id="710"/>
    <w:p>
      <w:pPr>
        <w:spacing w:after="0"/>
        <w:ind w:left="0"/>
        <w:jc w:val="both"/>
      </w:pPr>
      <w:r>
        <w:rPr>
          <w:rFonts w:ascii="Times New Roman"/>
          <w:b w:val="false"/>
          <w:i w:val="false"/>
          <w:color w:val="000000"/>
          <w:sz w:val="28"/>
        </w:rPr>
        <w:t>
       184. Аудиторлық қорытындыға мемлекеттік аудит объектісінің осы Қағидаларда белгіленген тәртіппен қаралмаған қарсылықтары бар бұзушылық фактілерін енгізуге жол берілмейді.</w:t>
      </w:r>
    </w:p>
    <w:bookmarkEnd w:id="710"/>
    <w:bookmarkStart w:name="z766" w:id="711"/>
    <w:p>
      <w:pPr>
        <w:spacing w:after="0"/>
        <w:ind w:left="0"/>
        <w:jc w:val="both"/>
      </w:pPr>
      <w:r>
        <w:rPr>
          <w:rFonts w:ascii="Times New Roman"/>
          <w:b w:val="false"/>
          <w:i w:val="false"/>
          <w:color w:val="000000"/>
          <w:sz w:val="28"/>
        </w:rPr>
        <w:t xml:space="preserve">
      185. Мемлекеттік аудиттің нәтижелері Бірыңғай дерекқорда жүйеленеді, Мемлекеттік аудит туралы заңның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мемлекеттік аудит бағыттарының ерекшеліктері ескеріле отырып, мемлекеттік аудиттің типіне, тексерудің түрлеріне және мемлекеттік аудит объектісіне сәйкес мына бағыттар:</w:t>
      </w:r>
    </w:p>
    <w:bookmarkEnd w:id="711"/>
    <w:bookmarkStart w:name="z767" w:id="712"/>
    <w:p>
      <w:pPr>
        <w:spacing w:after="0"/>
        <w:ind w:left="0"/>
        <w:jc w:val="both"/>
      </w:pPr>
      <w:r>
        <w:rPr>
          <w:rFonts w:ascii="Times New Roman"/>
          <w:b w:val="false"/>
          <w:i w:val="false"/>
          <w:color w:val="000000"/>
          <w:sz w:val="28"/>
        </w:rPr>
        <w:t>
      1) Мемлекеттік жоспарлау жүйесі құжаттарының (аумақтарды дамыту бағдарламаларының және даму жоспарларының) және бюджеттік бағдарламалардың іске асырылуын нормативтік әдістемелік қамтамасыз ету;</w:t>
      </w:r>
    </w:p>
    <w:bookmarkEnd w:id="712"/>
    <w:bookmarkStart w:name="z768" w:id="713"/>
    <w:p>
      <w:pPr>
        <w:spacing w:after="0"/>
        <w:ind w:left="0"/>
        <w:jc w:val="both"/>
      </w:pPr>
      <w:r>
        <w:rPr>
          <w:rFonts w:ascii="Times New Roman"/>
          <w:b w:val="false"/>
          <w:i w:val="false"/>
          <w:color w:val="000000"/>
          <w:sz w:val="28"/>
        </w:rPr>
        <w:t>
      2) мемлекеттік аудит объектілері қызметінің, Мемлекеттік жоспарлау жүйесі құжаттарының жергілікті бюджеттің атқарылуы және активтердің пайдаланылуы бөлігіндегі тиімділігі;</w:t>
      </w:r>
    </w:p>
    <w:bookmarkEnd w:id="713"/>
    <w:bookmarkStart w:name="z769" w:id="714"/>
    <w:p>
      <w:pPr>
        <w:spacing w:after="0"/>
        <w:ind w:left="0"/>
        <w:jc w:val="both"/>
      </w:pPr>
      <w:r>
        <w:rPr>
          <w:rFonts w:ascii="Times New Roman"/>
          <w:b w:val="false"/>
          <w:i w:val="false"/>
          <w:color w:val="000000"/>
          <w:sz w:val="28"/>
        </w:rPr>
        <w:t>
      3) квазимемлекеттік сектордың жергілікті субъектілері қызметінің экономиканы немесе экономиканың жеке алғандағы саласын, мемлекеттік басқарудың әлеуметтік және басқа да салаларын дамытуға әсерін;</w:t>
      </w:r>
    </w:p>
    <w:bookmarkEnd w:id="714"/>
    <w:bookmarkStart w:name="z770" w:id="715"/>
    <w:p>
      <w:pPr>
        <w:spacing w:after="0"/>
        <w:ind w:left="0"/>
        <w:jc w:val="both"/>
      </w:pPr>
      <w:r>
        <w:rPr>
          <w:rFonts w:ascii="Times New Roman"/>
          <w:b w:val="false"/>
          <w:i w:val="false"/>
          <w:color w:val="000000"/>
          <w:sz w:val="28"/>
        </w:rPr>
        <w:t>
      4) бюджет қаражатын, оның ішінде трансферттерді, кредиттерді байланысты гранттарды, мемлекеттік және мемлекет кепілдік берген қарыздарды, бюджеттік инвестицияларды және кепілгерліктерді игеру нәтижелілігінің, бюджеттік бағдарламалар бойынша түпкілікті мақсаттар мен нәтижелерге қол жеткізудің, мемлекет активтерін пайдаланудың және акциялары (қатысу үлестері) мемлекетке тиесілі квазимемлекеттік сектор субъектілерінің активтерді басқаруының, сондай-ақ квазимемлекеттік сектор субъектілері қызметінің экономиканы немесе жеке алғанда экономиканың саласын, әлеуметтік саланы және мемлекеттік басқарудың басқа да салаларын дамытуға ықпалының дәрежесі;</w:t>
      </w:r>
    </w:p>
    <w:bookmarkEnd w:id="715"/>
    <w:bookmarkStart w:name="z771" w:id="716"/>
    <w:p>
      <w:pPr>
        <w:spacing w:after="0"/>
        <w:ind w:left="0"/>
        <w:jc w:val="both"/>
      </w:pPr>
      <w:r>
        <w:rPr>
          <w:rFonts w:ascii="Times New Roman"/>
          <w:b w:val="false"/>
          <w:i w:val="false"/>
          <w:color w:val="000000"/>
          <w:sz w:val="28"/>
        </w:rPr>
        <w:t>
      5) жергілікті бюджетке түсетін түсімдердің, бюджетке түсетін түсімдерді алудың толықтығына және уақтылығына, сондай-ақ жергілікті бюджеттен қате (артық) төленген соманы қайтарудың, есепке жазудың дұрыстығына, салықтық әкімшілендірудің тиімділігіне жүргізілген мемлекеттік аудиттің нәтижелері;</w:t>
      </w:r>
    </w:p>
    <w:bookmarkEnd w:id="716"/>
    <w:bookmarkStart w:name="z772" w:id="717"/>
    <w:p>
      <w:pPr>
        <w:spacing w:after="0"/>
        <w:ind w:left="0"/>
        <w:jc w:val="both"/>
      </w:pPr>
      <w:r>
        <w:rPr>
          <w:rFonts w:ascii="Times New Roman"/>
          <w:b w:val="false"/>
          <w:i w:val="false"/>
          <w:color w:val="000000"/>
          <w:sz w:val="28"/>
        </w:rPr>
        <w:t>
      6) мемлекеттік органдардың және квазимемлекеттік сектордың жергілікті субъектілерінің сатып алынатын тауарлардың, жұмыстардың, көрсетілетін қызметтердің мерзімдері, көлемі, бағасы, саны және сапасы бойынша шарттардың талаптарын орындауына жүргізілген мемлекеттік аудиттің нәтижелері;</w:t>
      </w:r>
    </w:p>
    <w:bookmarkEnd w:id="717"/>
    <w:bookmarkStart w:name="z773" w:id="718"/>
    <w:p>
      <w:pPr>
        <w:spacing w:after="0"/>
        <w:ind w:left="0"/>
        <w:jc w:val="both"/>
      </w:pPr>
      <w:r>
        <w:rPr>
          <w:rFonts w:ascii="Times New Roman"/>
          <w:b w:val="false"/>
          <w:i w:val="false"/>
          <w:color w:val="000000"/>
          <w:sz w:val="28"/>
        </w:rPr>
        <w:t>
      7) қаржы активтерін сатып алу, оларды сатудан бюджетке түсетін қаражат түсімдері бойынша мемлекеттік аудит нәтижелері;</w:t>
      </w:r>
    </w:p>
    <w:bookmarkEnd w:id="718"/>
    <w:bookmarkStart w:name="z774" w:id="719"/>
    <w:p>
      <w:pPr>
        <w:spacing w:after="0"/>
        <w:ind w:left="0"/>
        <w:jc w:val="both"/>
      </w:pPr>
      <w:r>
        <w:rPr>
          <w:rFonts w:ascii="Times New Roman"/>
          <w:b w:val="false"/>
          <w:i w:val="false"/>
          <w:color w:val="000000"/>
          <w:sz w:val="28"/>
        </w:rPr>
        <w:t>
      8) Тексеру комиссиясының Аудиторлық қорытындысында және Нұсқамаларында қамтылған ұсынымдардың орындалуын мониторингтеудің нәтижелері бойынша көрсетіледі.</w:t>
      </w:r>
    </w:p>
    <w:bookmarkEnd w:id="719"/>
    <w:bookmarkStart w:name="z775" w:id="720"/>
    <w:p>
      <w:pPr>
        <w:spacing w:after="0"/>
        <w:ind w:left="0"/>
        <w:jc w:val="both"/>
      </w:pPr>
      <w:r>
        <w:rPr>
          <w:rFonts w:ascii="Times New Roman"/>
          <w:b w:val="false"/>
          <w:i w:val="false"/>
          <w:color w:val="000000"/>
          <w:sz w:val="28"/>
        </w:rPr>
        <w:t>
      186. Аудиторлық қорытынды Тексеру комиссиясы Нұсқамасының жобасын дайындау үшін негіз болып табылады.</w:t>
      </w:r>
    </w:p>
    <w:bookmarkEnd w:id="720"/>
    <w:bookmarkStart w:name="z776" w:id="721"/>
    <w:p>
      <w:pPr>
        <w:spacing w:after="0"/>
        <w:ind w:left="0"/>
        <w:jc w:val="both"/>
      </w:pPr>
      <w:r>
        <w:rPr>
          <w:rFonts w:ascii="Times New Roman"/>
          <w:b w:val="false"/>
          <w:i w:val="false"/>
          <w:color w:val="000000"/>
          <w:sz w:val="28"/>
        </w:rPr>
        <w:t>
      187. Тексеру комиссиясының Нұсқамасы әкімшілік рәсімдер туралы заңнамада белгіленген деректемелерді қамтиды.</w:t>
      </w:r>
    </w:p>
    <w:bookmarkEnd w:id="721"/>
    <w:bookmarkStart w:name="z777" w:id="722"/>
    <w:p>
      <w:pPr>
        <w:spacing w:after="0"/>
        <w:ind w:left="0"/>
        <w:jc w:val="both"/>
      </w:pPr>
      <w:r>
        <w:rPr>
          <w:rFonts w:ascii="Times New Roman"/>
          <w:b w:val="false"/>
          <w:i w:val="false"/>
          <w:color w:val="000000"/>
          <w:sz w:val="28"/>
        </w:rPr>
        <w:t>
      188. Тексеру комиссиясының отырысында жүргізілген аудиторлық іс-шаралардың қорытындылары қаралады. Аудиторлық қорытынды, Нұсқама Тексеру комиссиясының аудиторлық іс-шараға жауапты мүшесінің және Тексеру комиссиясының Регламентіне сәйкес шақырылатын мемлекеттік аудит объектілері өкілдерінің ақпаратын тыңдаудың қорытындылары бойынша қабылданады.</w:t>
      </w:r>
    </w:p>
    <w:bookmarkEnd w:id="722"/>
    <w:bookmarkStart w:name="z974" w:id="723"/>
    <w:p>
      <w:pPr>
        <w:spacing w:after="0"/>
        <w:ind w:left="0"/>
        <w:jc w:val="both"/>
      </w:pPr>
      <w:r>
        <w:rPr>
          <w:rFonts w:ascii="Times New Roman"/>
          <w:b w:val="false"/>
          <w:i w:val="false"/>
          <w:color w:val="000000"/>
          <w:sz w:val="28"/>
        </w:rPr>
        <w:t>
      Егер, аудиторлық іс-шаралардың қорытындылары бойынша Тексеру комиссиясының отырысы барысында мемлекеттік аудит объектісі Тексеру комиссиясының Нұсқамасы жобасының тапсырмалық тармақтарын орындау мерзімдерін ауыстыруға не жобаны өзге де түзетуге бастама жасаса, отырыс хаттамасында бастамашы, негіз және қабылданған шешім көрсетіледі.</w:t>
      </w:r>
    </w:p>
    <w:bookmarkEnd w:id="723"/>
    <w:p>
      <w:pPr>
        <w:spacing w:after="0"/>
        <w:ind w:left="0"/>
        <w:jc w:val="both"/>
      </w:pPr>
      <w:r>
        <w:rPr>
          <w:rFonts w:ascii="Times New Roman"/>
          <w:b w:val="false"/>
          <w:i w:val="false"/>
          <w:color w:val="000000"/>
          <w:sz w:val="28"/>
        </w:rPr>
        <w:t>
      Тексеру комиссиясының Аудиторлық қорытындысы бекітіліп, Нұсқамасына қол қойылған кезде Тексеру комиссиясы отырысының қорытындылары бойынша оның материалдарына Тексеру комиссиясының аудиторлық іс-шараға жауапты мүшесінің баяндамасы қоса беріледі.</w:t>
      </w:r>
    </w:p>
    <w:p>
      <w:pPr>
        <w:spacing w:after="0"/>
        <w:ind w:left="0"/>
        <w:jc w:val="both"/>
      </w:pPr>
      <w:r>
        <w:rPr>
          <w:rFonts w:ascii="Times New Roman"/>
          <w:b w:val="false"/>
          <w:i w:val="false"/>
          <w:color w:val="000000"/>
          <w:sz w:val="28"/>
        </w:rPr>
        <w:t>
      Құпия сипаттағы аудиторлық іс-шаралар бойынша отырыстар Қазақстан Республикасының мемлекеттік құпияларын қорғау жөніндегі заңнамада белгіленген талаптар сақтала отырып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78" w:id="724"/>
    <w:p>
      <w:pPr>
        <w:spacing w:after="0"/>
        <w:ind w:left="0"/>
        <w:jc w:val="both"/>
      </w:pPr>
      <w:r>
        <w:rPr>
          <w:rFonts w:ascii="Times New Roman"/>
          <w:b w:val="false"/>
          <w:i w:val="false"/>
          <w:color w:val="000000"/>
          <w:sz w:val="28"/>
        </w:rPr>
        <w:t>
       189. Басқа мемлекеттік органдармен жүргізілген бірлескен аудиторлық іс-шараның қорытындылары бойынша Аудиторлық қорытынды мен Нұсқама Тексеру комиссиясының отырысында осы органның өкілдерінің қатысуымен ақпаратты талқылағаннан кейін қабылданады.</w:t>
      </w:r>
    </w:p>
    <w:bookmarkEnd w:id="724"/>
    <w:bookmarkStart w:name="z779" w:id="725"/>
    <w:p>
      <w:pPr>
        <w:spacing w:after="0"/>
        <w:ind w:left="0"/>
        <w:jc w:val="both"/>
      </w:pPr>
      <w:r>
        <w:rPr>
          <w:rFonts w:ascii="Times New Roman"/>
          <w:b w:val="false"/>
          <w:i w:val="false"/>
          <w:color w:val="000000"/>
          <w:sz w:val="28"/>
        </w:rPr>
        <w:t>
      190. Аудиторлық қорытынды Қаулымен қабылданады.</w:t>
      </w:r>
    </w:p>
    <w:bookmarkEnd w:id="725"/>
    <w:bookmarkStart w:name="z780" w:id="726"/>
    <w:p>
      <w:pPr>
        <w:spacing w:after="0"/>
        <w:ind w:left="0"/>
        <w:jc w:val="both"/>
      </w:pPr>
      <w:r>
        <w:rPr>
          <w:rFonts w:ascii="Times New Roman"/>
          <w:b w:val="false"/>
          <w:i w:val="false"/>
          <w:color w:val="000000"/>
          <w:sz w:val="28"/>
        </w:rPr>
        <w:t>
      191. Қаулы:</w:t>
      </w:r>
    </w:p>
    <w:bookmarkEnd w:id="726"/>
    <w:bookmarkStart w:name="z975" w:id="727"/>
    <w:p>
      <w:pPr>
        <w:spacing w:after="0"/>
        <w:ind w:left="0"/>
        <w:jc w:val="both"/>
      </w:pPr>
      <w:r>
        <w:rPr>
          <w:rFonts w:ascii="Times New Roman"/>
          <w:b w:val="false"/>
          <w:i w:val="false"/>
          <w:color w:val="000000"/>
          <w:sz w:val="28"/>
        </w:rPr>
        <w:t>
      1) жүргізілген аудиторлық іс-шараның қорытындылары бойынша дайындалған Аудиторлық қорытындыны бекіту туралы шешімді;</w:t>
      </w:r>
    </w:p>
    <w:bookmarkEnd w:id="727"/>
    <w:bookmarkStart w:name="z976" w:id="728"/>
    <w:p>
      <w:pPr>
        <w:spacing w:after="0"/>
        <w:ind w:left="0"/>
        <w:jc w:val="both"/>
      </w:pPr>
      <w:r>
        <w:rPr>
          <w:rFonts w:ascii="Times New Roman"/>
          <w:b w:val="false"/>
          <w:i w:val="false"/>
          <w:color w:val="000000"/>
          <w:sz w:val="28"/>
        </w:rPr>
        <w:t>
      2) облыстың (облыстық маңызды қаланың, ауданның) әкіміне және (немесе) консультативтік-кеңесші органға ұсынымдарды;</w:t>
      </w:r>
    </w:p>
    <w:bookmarkEnd w:id="728"/>
    <w:bookmarkStart w:name="z977" w:id="729"/>
    <w:p>
      <w:pPr>
        <w:spacing w:after="0"/>
        <w:ind w:left="0"/>
        <w:jc w:val="both"/>
      </w:pPr>
      <w:r>
        <w:rPr>
          <w:rFonts w:ascii="Times New Roman"/>
          <w:b w:val="false"/>
          <w:i w:val="false"/>
          <w:color w:val="000000"/>
          <w:sz w:val="28"/>
        </w:rPr>
        <w:t>
      3) Аудиторлық қорытындыны немесе одан үзіндіні облыстың (облыстық маңызды қаланың, ауданның) жергілікті атқарушы органына беру туралы шешімді;</w:t>
      </w:r>
    </w:p>
    <w:bookmarkEnd w:id="729"/>
    <w:bookmarkStart w:name="z978" w:id="730"/>
    <w:p>
      <w:pPr>
        <w:spacing w:after="0"/>
        <w:ind w:left="0"/>
        <w:jc w:val="both"/>
      </w:pPr>
      <w:r>
        <w:rPr>
          <w:rFonts w:ascii="Times New Roman"/>
          <w:b w:val="false"/>
          <w:i w:val="false"/>
          <w:color w:val="000000"/>
          <w:sz w:val="28"/>
        </w:rPr>
        <w:t>
      4) құқық қорғау органдарына материалдарды беру туралы шешімді;</w:t>
      </w:r>
    </w:p>
    <w:bookmarkEnd w:id="730"/>
    <w:bookmarkStart w:name="z979" w:id="731"/>
    <w:p>
      <w:pPr>
        <w:spacing w:after="0"/>
        <w:ind w:left="0"/>
        <w:jc w:val="both"/>
      </w:pPr>
      <w:r>
        <w:rPr>
          <w:rFonts w:ascii="Times New Roman"/>
          <w:b w:val="false"/>
          <w:i w:val="false"/>
          <w:color w:val="000000"/>
          <w:sz w:val="28"/>
        </w:rPr>
        <w:t>
      5) Нұсқамаларды жіберу туралы шешімді қамтиды.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81" w:id="732"/>
    <w:p>
      <w:pPr>
        <w:spacing w:after="0"/>
        <w:ind w:left="0"/>
        <w:jc w:val="both"/>
      </w:pPr>
      <w:r>
        <w:rPr>
          <w:rFonts w:ascii="Times New Roman"/>
          <w:b w:val="false"/>
          <w:i w:val="false"/>
          <w:color w:val="000000"/>
          <w:sz w:val="28"/>
        </w:rPr>
        <w:t>
       192. Тексеру комиссиясының аудиторлық іс-шараға жауапты мүшесінің Аудиторлық қорытындысы және Жиынтық тізілімі немесе Аудиторлық қорытындысынан және Жиынтық тізілімінен алынған үзінді қоса беріліп, мемлекеттік органдар мен ұйымдардың басшыларына жіберілген Нұсқамалар оларда көрсетілген мерзімдерде қаралады.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82" w:id="733"/>
    <w:p>
      <w:pPr>
        <w:spacing w:after="0"/>
        <w:ind w:left="0"/>
        <w:jc w:val="both"/>
      </w:pPr>
      <w:r>
        <w:rPr>
          <w:rFonts w:ascii="Times New Roman"/>
          <w:b w:val="false"/>
          <w:i w:val="false"/>
          <w:color w:val="000000"/>
          <w:sz w:val="28"/>
        </w:rPr>
        <w:t>
       193. Қаулылар және Аудиторлық қорытындылар толық көлемінде облыстың (облыстық маңызды қала, аудан) жергілікті атқарушы органдарына және құқық қорғау органдарына да жіберілуі мүмкін.</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83" w:id="734"/>
    <w:p>
      <w:pPr>
        <w:spacing w:after="0"/>
        <w:ind w:left="0"/>
        <w:jc w:val="both"/>
      </w:pPr>
      <w:r>
        <w:rPr>
          <w:rFonts w:ascii="Times New Roman"/>
          <w:b w:val="false"/>
          <w:i w:val="false"/>
          <w:color w:val="000000"/>
          <w:sz w:val="28"/>
        </w:rPr>
        <w:t>
       194. Мемлекеттік аудит туралы заңға сәйкес, Тексеру комиссиясы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құжатын – талон-хабарламаны ұсынады.</w:t>
      </w:r>
    </w:p>
    <w:bookmarkEnd w:id="734"/>
    <w:bookmarkStart w:name="z784" w:id="735"/>
    <w:p>
      <w:pPr>
        <w:spacing w:after="0"/>
        <w:ind w:left="0"/>
        <w:jc w:val="left"/>
      </w:pPr>
      <w:r>
        <w:rPr>
          <w:rFonts w:ascii="Times New Roman"/>
          <w:b/>
          <w:i w:val="false"/>
          <w:color w:val="000000"/>
        </w:rPr>
        <w:t xml:space="preserve"> 4-бөлім. Қаржылық бақылау</w:t>
      </w:r>
      <w:r>
        <w:br/>
      </w:r>
      <w:r>
        <w:rPr>
          <w:rFonts w:ascii="Times New Roman"/>
          <w:b/>
          <w:i w:val="false"/>
          <w:color w:val="000000"/>
        </w:rPr>
        <w:t>1-параграф. Жалпы ережелер</w:t>
      </w:r>
    </w:p>
    <w:bookmarkEnd w:id="735"/>
    <w:bookmarkStart w:name="z786" w:id="736"/>
    <w:p>
      <w:pPr>
        <w:spacing w:after="0"/>
        <w:ind w:left="0"/>
        <w:jc w:val="both"/>
      </w:pPr>
      <w:r>
        <w:rPr>
          <w:rFonts w:ascii="Times New Roman"/>
          <w:b w:val="false"/>
          <w:i w:val="false"/>
          <w:color w:val="000000"/>
          <w:sz w:val="28"/>
        </w:rPr>
        <w:t xml:space="preserve">
      195. Қаржылық бақылауды Мемлекеттік аудит туралы </w:t>
      </w:r>
      <w:r>
        <w:rPr>
          <w:rFonts w:ascii="Times New Roman"/>
          <w:b w:val="false"/>
          <w:i w:val="false"/>
          <w:color w:val="000000"/>
          <w:sz w:val="28"/>
        </w:rPr>
        <w:t>заңда</w:t>
      </w:r>
      <w:r>
        <w:rPr>
          <w:rFonts w:ascii="Times New Roman"/>
          <w:b w:val="false"/>
          <w:i w:val="false"/>
          <w:color w:val="000000"/>
          <w:sz w:val="28"/>
        </w:rPr>
        <w:t>, өзге де заңдарда және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анықталған бұзушылықтар сомасын есепке алу бойынша көрсету, Нұсқамаларды орындау және кінәлі адамдарды жауаптылыққа тарту жолымен қалпына келтіруді қамтамасыз ету арқылы мемлекеттік аудит органдары жүзеге асырады.</w:t>
      </w:r>
    </w:p>
    <w:bookmarkEnd w:id="736"/>
    <w:bookmarkStart w:name="z787" w:id="737"/>
    <w:p>
      <w:pPr>
        <w:spacing w:after="0"/>
        <w:ind w:left="0"/>
        <w:jc w:val="both"/>
      </w:pPr>
      <w:r>
        <w:rPr>
          <w:rFonts w:ascii="Times New Roman"/>
          <w:b w:val="false"/>
          <w:i w:val="false"/>
          <w:color w:val="000000"/>
          <w:sz w:val="28"/>
        </w:rPr>
        <w:t>
      196. Қаржылық бақылаудың ден қою шаралары:</w:t>
      </w:r>
    </w:p>
    <w:bookmarkEnd w:id="737"/>
    <w:bookmarkStart w:name="z788" w:id="738"/>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bookmarkEnd w:id="738"/>
    <w:bookmarkStart w:name="z789" w:id="739"/>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bookmarkEnd w:id="739"/>
    <w:bookmarkStart w:name="z790" w:id="740"/>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беру;</w:t>
      </w:r>
    </w:p>
    <w:bookmarkEnd w:id="740"/>
    <w:bookmarkStart w:name="z791" w:id="741"/>
    <w:p>
      <w:pPr>
        <w:spacing w:after="0"/>
        <w:ind w:left="0"/>
        <w:jc w:val="both"/>
      </w:pPr>
      <w:r>
        <w:rPr>
          <w:rFonts w:ascii="Times New Roman"/>
          <w:b w:val="false"/>
          <w:i w:val="false"/>
          <w:color w:val="000000"/>
          <w:sz w:val="28"/>
        </w:rPr>
        <w:t>
      4) бюджетке өтеуді, жұмыстарды орындау, қызметтер көрсету, тауарлар беру және (немесе) анықталған бұзушылықтар сомасын есепке алу бойынша көрсету және нұсқамаларды орындау жолымен қалпына келтіруді қамтамасыз ету мақсатында сотқа талап қоюды беру болып табылады.</w:t>
      </w:r>
    </w:p>
    <w:bookmarkEnd w:id="741"/>
    <w:bookmarkStart w:name="z792" w:id="742"/>
    <w:p>
      <w:pPr>
        <w:spacing w:after="0"/>
        <w:ind w:left="0"/>
        <w:jc w:val="left"/>
      </w:pPr>
      <w:r>
        <w:rPr>
          <w:rFonts w:ascii="Times New Roman"/>
          <w:b/>
          <w:i w:val="false"/>
          <w:color w:val="000000"/>
        </w:rPr>
        <w:t xml:space="preserve"> 2-параграф. Анықталған бұзушылықтарды жою және оларға жол</w:t>
      </w:r>
      <w:r>
        <w:br/>
      </w:r>
      <w:r>
        <w:rPr>
          <w:rFonts w:ascii="Times New Roman"/>
          <w:b/>
          <w:i w:val="false"/>
          <w:color w:val="000000"/>
        </w:rPr>
        <w:t>берген лауазымды адамдардың жауаптылығын қарау туралы нұсқама</w:t>
      </w:r>
    </w:p>
    <w:bookmarkEnd w:id="742"/>
    <w:bookmarkStart w:name="z793" w:id="743"/>
    <w:p>
      <w:pPr>
        <w:spacing w:after="0"/>
        <w:ind w:left="0"/>
        <w:jc w:val="both"/>
      </w:pPr>
      <w:r>
        <w:rPr>
          <w:rFonts w:ascii="Times New Roman"/>
          <w:b w:val="false"/>
          <w:i w:val="false"/>
          <w:color w:val="000000"/>
          <w:sz w:val="28"/>
        </w:rPr>
        <w:t xml:space="preserve">
      197. Мемлекеттік аудит объектілеріне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оларда көрсетілген мерзімдерде қаралатын Тексеру комиссиясының Нұсқамалары Аудиторлық қорытындының немесе Аудиторлық қорытындыдан үзіндінің қоса берілуімен жіберіледі.</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94" w:id="744"/>
    <w:p>
      <w:pPr>
        <w:spacing w:after="0"/>
        <w:ind w:left="0"/>
        <w:jc w:val="both"/>
      </w:pPr>
      <w:r>
        <w:rPr>
          <w:rFonts w:ascii="Times New Roman"/>
          <w:b w:val="false"/>
          <w:i w:val="false"/>
          <w:color w:val="000000"/>
          <w:sz w:val="28"/>
        </w:rPr>
        <w:t>
       198. Осы Қағидалардың 157-тармағында көзделген жағдайларда, Тексеру комиссиясының аудиторлық іс-шараға жауапты мүшесі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айқындай отырып, мемлекеттік аудит объектісінде бухгалтерлік есепті қалпына келтіру туралы талаппен Нұсқама жібереді.</w:t>
      </w:r>
    </w:p>
    <w:bookmarkEnd w:id="744"/>
    <w:bookmarkStart w:name="z795" w:id="745"/>
    <w:p>
      <w:pPr>
        <w:spacing w:after="0"/>
        <w:ind w:left="0"/>
        <w:jc w:val="both"/>
      </w:pPr>
      <w:r>
        <w:rPr>
          <w:rFonts w:ascii="Times New Roman"/>
          <w:b w:val="false"/>
          <w:i w:val="false"/>
          <w:color w:val="000000"/>
          <w:sz w:val="28"/>
        </w:rPr>
        <w:t>
      199. Мемлекеттік аудит объектісінің лауазымды адамдары ӘҚтК-ге сәйкес Тексеру комиссиясы Нұсқамаларын орындамағаны үшін жауапты болады.</w:t>
      </w:r>
    </w:p>
    <w:bookmarkEnd w:id="745"/>
    <w:bookmarkStart w:name="z796" w:id="746"/>
    <w:p>
      <w:pPr>
        <w:spacing w:after="0"/>
        <w:ind w:left="0"/>
        <w:jc w:val="left"/>
      </w:pPr>
      <w:r>
        <w:rPr>
          <w:rFonts w:ascii="Times New Roman"/>
          <w:b/>
          <w:i w:val="false"/>
          <w:color w:val="000000"/>
        </w:rPr>
        <w:t xml:space="preserve"> 3-параграф. Әкімшілік құқық бұзушылықтар туралы хаттама жасау</w:t>
      </w:r>
    </w:p>
    <w:bookmarkEnd w:id="746"/>
    <w:bookmarkStart w:name="z797" w:id="747"/>
    <w:p>
      <w:pPr>
        <w:spacing w:after="0"/>
        <w:ind w:left="0"/>
        <w:jc w:val="both"/>
      </w:pPr>
      <w:r>
        <w:rPr>
          <w:rFonts w:ascii="Times New Roman"/>
          <w:b w:val="false"/>
          <w:i w:val="false"/>
          <w:color w:val="000000"/>
          <w:sz w:val="28"/>
        </w:rPr>
        <w:t xml:space="preserve">
      200. Егер мемлекеттік аудит объектісінің басшысы Мемлекеттік аудит объектісі басшысының міндеттерін атқару жөніндегі талапта көрсетілген және (немесе) құжаттарды ұсыну мерзімдері аяқталғанымен, Мемлекеттік аудит туралы заңның 21-бабында көзделген міндеттерін орындамаса, мемлекеттік аудитор –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әкімшілік құқық бұзушылық туралы хаттама толтырады, оның жобасы ӘҚтК-де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bookmarkEnd w:id="747"/>
    <w:bookmarkStart w:name="z798" w:id="748"/>
    <w:p>
      <w:pPr>
        <w:spacing w:after="0"/>
        <w:ind w:left="0"/>
        <w:jc w:val="both"/>
      </w:pPr>
      <w:r>
        <w:rPr>
          <w:rFonts w:ascii="Times New Roman"/>
          <w:b w:val="false"/>
          <w:i w:val="false"/>
          <w:color w:val="000000"/>
          <w:sz w:val="28"/>
        </w:rPr>
        <w:t>
      201. Осы Қағидалардың 214-тармағында көзделген жағдайларды қоспағанда, аудиторлық іс-шараны жүргізу барысында анықталған әкімшілік құқық бұзушылықтар бойынша әкімшілік құқық бұзушылық жасау фактісін тапқан мемлекеттік аудитор тиісті тексеру аяқталғаннан кейін дереу әкімшілік құқық бұзушылық туралы хаттама жасайды.</w:t>
      </w:r>
    </w:p>
    <w:bookmarkEnd w:id="748"/>
    <w:p>
      <w:pPr>
        <w:spacing w:after="0"/>
        <w:ind w:left="0"/>
        <w:jc w:val="both"/>
      </w:pPr>
      <w:r>
        <w:rPr>
          <w:rFonts w:ascii="Times New Roman"/>
          <w:b w:val="false"/>
          <w:i w:val="false"/>
          <w:color w:val="000000"/>
          <w:sz w:val="28"/>
        </w:rPr>
        <w:t>
      Хаттама жобасы ӘҚтК-де белгіленген мерзімдер шегінде оны ұсынған күннен бастап үш жұмыс күні ішінде құқықтық қамтамасыз етуге жауапты құрылымдық бөлімшемен келісіледі.</w:t>
      </w:r>
    </w:p>
    <w:p>
      <w:pPr>
        <w:spacing w:after="0"/>
        <w:ind w:left="0"/>
        <w:jc w:val="both"/>
      </w:pPr>
      <w:r>
        <w:rPr>
          <w:rFonts w:ascii="Times New Roman"/>
          <w:b w:val="false"/>
          <w:i w:val="false"/>
          <w:color w:val="000000"/>
          <w:sz w:val="28"/>
        </w:rPr>
        <w:t>
      Сараптама жүргізу қажет болған жағдайда, әкімшілік құқық бұзушылық туралы хаттама сараптаманың қорытындысы алынған күннен бастап екі тәулік ішінде жасалады.</w:t>
      </w:r>
    </w:p>
    <w:bookmarkStart w:name="z799" w:id="749"/>
    <w:p>
      <w:pPr>
        <w:spacing w:after="0"/>
        <w:ind w:left="0"/>
        <w:jc w:val="both"/>
      </w:pPr>
      <w:r>
        <w:rPr>
          <w:rFonts w:ascii="Times New Roman"/>
          <w:b w:val="false"/>
          <w:i w:val="false"/>
          <w:color w:val="000000"/>
          <w:sz w:val="28"/>
        </w:rPr>
        <w:t xml:space="preserve">
      202. Әкімшілік құқық бұзушылық туралы хаттама жасалған кезде өзіне қатысты іс қозғалған лауазымды адамға, сондай-ақ іс бойынша іс жүргізудің басқа да қатысушыларына ӘҚтК-нің </w:t>
      </w:r>
      <w:r>
        <w:rPr>
          <w:rFonts w:ascii="Times New Roman"/>
          <w:b w:val="false"/>
          <w:i w:val="false"/>
          <w:color w:val="000000"/>
          <w:sz w:val="28"/>
        </w:rPr>
        <w:t>38-тарауында</w:t>
      </w:r>
      <w:r>
        <w:rPr>
          <w:rFonts w:ascii="Times New Roman"/>
          <w:b w:val="false"/>
          <w:i w:val="false"/>
          <w:color w:val="000000"/>
          <w:sz w:val="28"/>
        </w:rPr>
        <w:t xml:space="preserve"> көзделген олардың құқықтары мен міндеттері түсіндіріледі, бұл туралы хаттамаға белгі қойылады.</w:t>
      </w:r>
    </w:p>
    <w:bookmarkEnd w:id="749"/>
    <w:bookmarkStart w:name="z800" w:id="750"/>
    <w:p>
      <w:pPr>
        <w:spacing w:after="0"/>
        <w:ind w:left="0"/>
        <w:jc w:val="both"/>
      </w:pPr>
      <w:r>
        <w:rPr>
          <w:rFonts w:ascii="Times New Roman"/>
          <w:b w:val="false"/>
          <w:i w:val="false"/>
          <w:color w:val="000000"/>
          <w:sz w:val="28"/>
        </w:rPr>
        <w:t>
      203. Әкімшілік құқық бұзушылық туралы хаттамаға оны жасаған адам және әкімшілік құқық бұзушылықты жасаған адам қол қояды. Куәлар болған кезде, сондай-ақ куәгерлер қатысқан жағдайларда, хаттамаға осы адамдар да қол қояды.</w:t>
      </w:r>
    </w:p>
    <w:bookmarkEnd w:id="750"/>
    <w:bookmarkStart w:name="z801" w:id="751"/>
    <w:p>
      <w:pPr>
        <w:spacing w:after="0"/>
        <w:ind w:left="0"/>
        <w:jc w:val="both"/>
      </w:pPr>
      <w:r>
        <w:rPr>
          <w:rFonts w:ascii="Times New Roman"/>
          <w:b w:val="false"/>
          <w:i w:val="false"/>
          <w:color w:val="000000"/>
          <w:sz w:val="28"/>
        </w:rPr>
        <w:t>
      204. Өзіне қатысты іс қозғалған лауазымды адамға әкімшілік құқық бұзушылық туралы хаттамамен танысуға мүмкіндік беріледі. Көрсетілген адам хаттаманың мазмұны бойынша түсініктемелер мен ескертулер береді, сондай-ақ оған қол қоюдан бас тартуының себептерін баяндайды, олар осы хаттамаға қоса беріледі. Аталған адамдар әкімшілік құқық бұзушылық туралы хаттамаға қол қоюдан бас тартқан жағдайда, онда тиісті жазба жасалады.</w:t>
      </w:r>
    </w:p>
    <w:bookmarkEnd w:id="751"/>
    <w:bookmarkStart w:name="z802" w:id="752"/>
    <w:p>
      <w:pPr>
        <w:spacing w:after="0"/>
        <w:ind w:left="0"/>
        <w:jc w:val="both"/>
      </w:pPr>
      <w:r>
        <w:rPr>
          <w:rFonts w:ascii="Times New Roman"/>
          <w:b w:val="false"/>
          <w:i w:val="false"/>
          <w:color w:val="000000"/>
          <w:sz w:val="28"/>
        </w:rPr>
        <w:t>
      205. Әкімшілік құқық бұзушылық туралы хаттама жасалғаннан кейін оның көшірмесі дереу өзіне қатысты әкімшілік құқық бұзушылық туралы іс қозғалған адамға қолхатпен табыс етіледі.</w:t>
      </w:r>
    </w:p>
    <w:bookmarkEnd w:id="752"/>
    <w:bookmarkStart w:name="z803" w:id="753"/>
    <w:p>
      <w:pPr>
        <w:spacing w:after="0"/>
        <w:ind w:left="0"/>
        <w:jc w:val="both"/>
      </w:pPr>
      <w:r>
        <w:rPr>
          <w:rFonts w:ascii="Times New Roman"/>
          <w:b w:val="false"/>
          <w:i w:val="false"/>
          <w:color w:val="000000"/>
          <w:sz w:val="28"/>
        </w:rPr>
        <w:t>
      206. Әкімшілік құқық бұзушылық туралы хаттаманың көшірмесін қолхатпен алудан бас тартылған жағдайда, оны жасаған адам хаттамаға тиісті жазба жүргізеді.</w:t>
      </w:r>
    </w:p>
    <w:bookmarkEnd w:id="753"/>
    <w:bookmarkStart w:name="z804" w:id="754"/>
    <w:p>
      <w:pPr>
        <w:spacing w:after="0"/>
        <w:ind w:left="0"/>
        <w:jc w:val="both"/>
      </w:pPr>
      <w:r>
        <w:rPr>
          <w:rFonts w:ascii="Times New Roman"/>
          <w:b w:val="false"/>
          <w:i w:val="false"/>
          <w:color w:val="000000"/>
          <w:sz w:val="28"/>
        </w:rPr>
        <w:t>
      207. Әкімшілік құқық бұзушылық жасап, тиісінше хабардар етілген адам болмаған немесе келмеген жағдайда, әкімшілік құқық бұзушылық туралы хаттамаға оны жасаған адам қол қойып, оған әкімшілік құқық бұзушылық жасаған адамның болмағаны немесе келмегені жөнінде белгі қояды.</w:t>
      </w:r>
    </w:p>
    <w:bookmarkEnd w:id="754"/>
    <w:bookmarkStart w:name="z805" w:id="755"/>
    <w:p>
      <w:pPr>
        <w:spacing w:after="0"/>
        <w:ind w:left="0"/>
        <w:jc w:val="both"/>
      </w:pPr>
      <w:r>
        <w:rPr>
          <w:rFonts w:ascii="Times New Roman"/>
          <w:b w:val="false"/>
          <w:i w:val="false"/>
          <w:color w:val="000000"/>
          <w:sz w:val="28"/>
        </w:rPr>
        <w:t>
      208. Әкімшілік құқық бұзушылық туралы хаттаманың көшірмесін қолхатпен алудан бас тартылған жағдайда, сондай-ақ әкімшілік құқық бұзушылық жасап, тиісінше хабардар етілген адам болмаған немесе келмеген жағдайда, әкімшілік құқық бұзушылық туралы хаттама жасалғаннан кейін екі тәулік ішінде өзіне қатысты іс қозғалған адам хабардар етіле отырып, оған тапсырысты хатпен пошта арқылы жіберіледі.</w:t>
      </w:r>
    </w:p>
    <w:bookmarkEnd w:id="755"/>
    <w:bookmarkStart w:name="z806" w:id="756"/>
    <w:p>
      <w:pPr>
        <w:spacing w:after="0"/>
        <w:ind w:left="0"/>
        <w:jc w:val="both"/>
      </w:pPr>
      <w:r>
        <w:rPr>
          <w:rFonts w:ascii="Times New Roman"/>
          <w:b w:val="false"/>
          <w:i w:val="false"/>
          <w:color w:val="000000"/>
          <w:sz w:val="28"/>
        </w:rPr>
        <w:t>
      209. Хаттамаға мынадай құжаттар қоса беріледі:</w:t>
      </w:r>
    </w:p>
    <w:bookmarkEnd w:id="756"/>
    <w:bookmarkStart w:name="z807" w:id="757"/>
    <w:p>
      <w:pPr>
        <w:spacing w:after="0"/>
        <w:ind w:left="0"/>
        <w:jc w:val="both"/>
      </w:pPr>
      <w:r>
        <w:rPr>
          <w:rFonts w:ascii="Times New Roman"/>
          <w:b w:val="false"/>
          <w:i w:val="false"/>
          <w:color w:val="000000"/>
          <w:sz w:val="28"/>
        </w:rPr>
        <w:t>
      1) құқық бұзушының жеке басын куәландыратын құжат (көшірмесі);</w:t>
      </w:r>
    </w:p>
    <w:bookmarkEnd w:id="757"/>
    <w:bookmarkStart w:name="z808" w:id="758"/>
    <w:p>
      <w:pPr>
        <w:spacing w:after="0"/>
        <w:ind w:left="0"/>
        <w:jc w:val="both"/>
      </w:pPr>
      <w:r>
        <w:rPr>
          <w:rFonts w:ascii="Times New Roman"/>
          <w:b w:val="false"/>
          <w:i w:val="false"/>
          <w:color w:val="000000"/>
          <w:sz w:val="28"/>
        </w:rPr>
        <w:t>
      2) функционалдық және лауазымдық міндеттеріне сүйене отырып, адамдардың жазбаша түсініктемелері (не түсініктеме беруден бас тарту туралы акт);</w:t>
      </w:r>
    </w:p>
    <w:bookmarkEnd w:id="758"/>
    <w:bookmarkStart w:name="z809" w:id="759"/>
    <w:p>
      <w:pPr>
        <w:spacing w:after="0"/>
        <w:ind w:left="0"/>
        <w:jc w:val="both"/>
      </w:pPr>
      <w:r>
        <w:rPr>
          <w:rFonts w:ascii="Times New Roman"/>
          <w:b w:val="false"/>
          <w:i w:val="false"/>
          <w:color w:val="000000"/>
          <w:sz w:val="28"/>
        </w:rPr>
        <w:t>
      3) анықталған құқық бұзушылықтың белгілерін растайтын, лауазымды адамдардың қолымен, ұйымның мөрімен немесе мөртабанымен расталған құжаттардың түпнұсқалары немесе төлнұсқасының көшірмелері:</w:t>
      </w:r>
    </w:p>
    <w:bookmarkEnd w:id="759"/>
    <w:p>
      <w:pPr>
        <w:spacing w:after="0"/>
        <w:ind w:left="0"/>
        <w:jc w:val="both"/>
      </w:pPr>
      <w:r>
        <w:rPr>
          <w:rFonts w:ascii="Times New Roman"/>
          <w:b w:val="false"/>
          <w:i w:val="false"/>
          <w:color w:val="000000"/>
          <w:sz w:val="28"/>
        </w:rPr>
        <w:t>
      соның ішінде, әкімшілік құқық бұзушылықтың түріне қарай:</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жағдайда);</w:t>
      </w:r>
    </w:p>
    <w:p>
      <w:pPr>
        <w:spacing w:after="0"/>
        <w:ind w:left="0"/>
        <w:jc w:val="both"/>
      </w:pPr>
      <w:r>
        <w:rPr>
          <w:rFonts w:ascii="Times New Roman"/>
          <w:b w:val="false"/>
          <w:i w:val="false"/>
          <w:color w:val="000000"/>
          <w:sz w:val="28"/>
        </w:rPr>
        <w:t>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басқа да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ақы төлеу фактісін растайтын құжаттар:</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ведомостар, ордерлер, нарядтар;</w:t>
      </w:r>
    </w:p>
    <w:bookmarkStart w:name="z810" w:id="760"/>
    <w:p>
      <w:pPr>
        <w:spacing w:after="0"/>
        <w:ind w:left="0"/>
        <w:jc w:val="both"/>
      </w:pPr>
      <w:r>
        <w:rPr>
          <w:rFonts w:ascii="Times New Roman"/>
          <w:b w:val="false"/>
          <w:i w:val="false"/>
          <w:color w:val="000000"/>
          <w:sz w:val="28"/>
        </w:rPr>
        <w:t>
      4) лауазымды адамдардың өкілеттіктерін растайтын құжаттардың көшірмелері:</w:t>
      </w:r>
    </w:p>
    <w:bookmarkEnd w:id="760"/>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bookmarkStart w:name="z811" w:id="761"/>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 немесе олардың көшірмелері:</w:t>
      </w:r>
    </w:p>
    <w:bookmarkEnd w:id="761"/>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bookmarkStart w:name="z812" w:id="762"/>
    <w:p>
      <w:pPr>
        <w:spacing w:after="0"/>
        <w:ind w:left="0"/>
        <w:jc w:val="both"/>
      </w:pPr>
      <w:r>
        <w:rPr>
          <w:rFonts w:ascii="Times New Roman"/>
          <w:b w:val="false"/>
          <w:i w:val="false"/>
          <w:color w:val="000000"/>
          <w:sz w:val="28"/>
        </w:rPr>
        <w:t>
      210. Әрбір әкімшілік құқық бұзушылық бойынша материалдар тиісті уәкілетті органдарға жеке ілеспе хатпен жіберіледі.</w:t>
      </w:r>
    </w:p>
    <w:bookmarkEnd w:id="762"/>
    <w:bookmarkStart w:name="z813" w:id="763"/>
    <w:p>
      <w:pPr>
        <w:spacing w:after="0"/>
        <w:ind w:left="0"/>
        <w:jc w:val="both"/>
      </w:pPr>
      <w:r>
        <w:rPr>
          <w:rFonts w:ascii="Times New Roman"/>
          <w:b w:val="false"/>
          <w:i w:val="false"/>
          <w:color w:val="000000"/>
          <w:sz w:val="28"/>
        </w:rPr>
        <w:t>
      211. Заң сараптамасын жүргізу кезінде орны толмайтын, ұсынылған құжаттардың толық болмауы кемшіліктерді жою үшін материалдарды хаттаманы жасаушыға қайтаруға әкеп соғады.</w:t>
      </w:r>
    </w:p>
    <w:bookmarkEnd w:id="763"/>
    <w:bookmarkStart w:name="z814" w:id="764"/>
    <w:p>
      <w:pPr>
        <w:spacing w:after="0"/>
        <w:ind w:left="0"/>
        <w:jc w:val="both"/>
      </w:pPr>
      <w:r>
        <w:rPr>
          <w:rFonts w:ascii="Times New Roman"/>
          <w:b w:val="false"/>
          <w:i w:val="false"/>
          <w:color w:val="000000"/>
          <w:sz w:val="28"/>
        </w:rPr>
        <w:t>
      212. Лауазымды адам хаттаманың және басқа да материалдардың кемшіліктерін оларды алған кезден бастап екі тәулік ішінде жояды.</w:t>
      </w:r>
    </w:p>
    <w:bookmarkEnd w:id="764"/>
    <w:bookmarkStart w:name="z815" w:id="765"/>
    <w:p>
      <w:pPr>
        <w:spacing w:after="0"/>
        <w:ind w:left="0"/>
        <w:jc w:val="both"/>
      </w:pPr>
      <w:r>
        <w:rPr>
          <w:rFonts w:ascii="Times New Roman"/>
          <w:b w:val="false"/>
          <w:i w:val="false"/>
          <w:color w:val="000000"/>
          <w:sz w:val="28"/>
        </w:rPr>
        <w:t>
      213. Мемлекеттік аудиторлар әкімшілік құқық бұзушылық туралы хаттама мен әкімшілік құқық бұзушылық туралы істің басқа да материалдарын жасалған кезінен бастап, үш тәуліктің ішінде тиісті әкімшілік-аумақтық бірліктің аумағында орналасқан сотқа жібереді.</w:t>
      </w:r>
    </w:p>
    <w:bookmarkEnd w:id="765"/>
    <w:bookmarkStart w:name="z816" w:id="766"/>
    <w:p>
      <w:pPr>
        <w:spacing w:after="0"/>
        <w:ind w:left="0"/>
        <w:jc w:val="left"/>
      </w:pPr>
      <w:r>
        <w:rPr>
          <w:rFonts w:ascii="Times New Roman"/>
          <w:b/>
          <w:i w:val="false"/>
          <w:color w:val="000000"/>
        </w:rPr>
        <w:t xml:space="preserve"> 4-параграф. Құқық қорғау органдарына немесе әкімшілік</w:t>
      </w:r>
      <w:r>
        <w:br/>
      </w:r>
      <w:r>
        <w:rPr>
          <w:rFonts w:ascii="Times New Roman"/>
          <w:b/>
          <w:i w:val="false"/>
          <w:color w:val="000000"/>
        </w:rPr>
        <w:t>құқық бұзушылықтар туралы істерді қозғауға және (немесе)</w:t>
      </w:r>
      <w:r>
        <w:br/>
      </w:r>
      <w:r>
        <w:rPr>
          <w:rFonts w:ascii="Times New Roman"/>
          <w:b/>
          <w:i w:val="false"/>
          <w:color w:val="000000"/>
        </w:rPr>
        <w:t>қарауға уәкілетті органдарға материалдар беру</w:t>
      </w:r>
    </w:p>
    <w:bookmarkEnd w:id="766"/>
    <w:bookmarkStart w:name="z817" w:id="767"/>
    <w:p>
      <w:pPr>
        <w:spacing w:after="0"/>
        <w:ind w:left="0"/>
        <w:jc w:val="both"/>
      </w:pPr>
      <w:r>
        <w:rPr>
          <w:rFonts w:ascii="Times New Roman"/>
          <w:b w:val="false"/>
          <w:i w:val="false"/>
          <w:color w:val="000000"/>
          <w:sz w:val="28"/>
        </w:rPr>
        <w:t xml:space="preserve">
      214. Аудит объектісінің лауазымды адамдарының іс-қимылында Қазақстан Республикасының 2014 жылғы 3 шілдедегі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баптарымен көзделген қылмыстық белгілер және олар бойынша қарау мен процестік шешім қабылдау әкімшілік құқық бұзушылықтар туралы істерді қарауға уәкілетті органдардың құзыретіне жататын әкімшілік құқық бұзушылық құрамының белгілері анықталған жағдайларда, мемлекеттік аудиторлар кейіннен құқық қорғау органдарына және әкімшілік құқық бұзушылықтар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p>
    <w:bookmarkEnd w:id="767"/>
    <w:p>
      <w:pPr>
        <w:spacing w:after="0"/>
        <w:ind w:left="0"/>
        <w:jc w:val="both"/>
      </w:pPr>
      <w:r>
        <w:rPr>
          <w:rFonts w:ascii="Times New Roman"/>
          <w:b w:val="false"/>
          <w:i w:val="false"/>
          <w:color w:val="000000"/>
          <w:sz w:val="28"/>
        </w:rPr>
        <w:t>
      1) бұзушылық фактісін тікелей растайтын құжаттар:</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 олардың жеке басын куәландыратын құжаттардың көшірмелері;</w:t>
      </w:r>
    </w:p>
    <w:p>
      <w:pPr>
        <w:spacing w:after="0"/>
        <w:ind w:left="0"/>
        <w:jc w:val="both"/>
      </w:pPr>
      <w:r>
        <w:rPr>
          <w:rFonts w:ascii="Times New Roman"/>
          <w:b w:val="false"/>
          <w:i w:val="false"/>
          <w:color w:val="000000"/>
          <w:sz w:val="28"/>
        </w:rPr>
        <w:t>
      бұзушылық фактілерін тікелей растайтын өзге де құжаттар;</w:t>
      </w:r>
    </w:p>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p>
      <w:pPr>
        <w:spacing w:after="0"/>
        <w:ind w:left="0"/>
        <w:jc w:val="both"/>
      </w:pPr>
      <w:r>
        <w:rPr>
          <w:rFonts w:ascii="Times New Roman"/>
          <w:b w:val="false"/>
          <w:i w:val="false"/>
          <w:color w:val="000000"/>
          <w:sz w:val="28"/>
        </w:rPr>
        <w:t xml:space="preserve">
      мемлекеттік сатып алу туралы бұйрықтар, хаттамалар және мемлекеттік органдардың, ұйымдардың, лауазымды адамдардың басқа да шешімдері; </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бұзушылық фактілерін тікелей растайтын өзге де құжаттар;</w:t>
      </w:r>
    </w:p>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ведомостар, ордерлер, нарядтар;</w:t>
      </w:r>
    </w:p>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бұзушылық фактілерін тікелей растайтын өзге де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80" w:id="768"/>
    <w:p>
      <w:pPr>
        <w:spacing w:after="0"/>
        <w:ind w:left="0"/>
        <w:jc w:val="both"/>
      </w:pPr>
      <w:r>
        <w:rPr>
          <w:rFonts w:ascii="Times New Roman"/>
          <w:b w:val="false"/>
          <w:i w:val="false"/>
          <w:color w:val="000000"/>
          <w:sz w:val="28"/>
        </w:rPr>
        <w:t xml:space="preserve">
      214-1. Әкімшілік және өзге де құқық бұзушылық белгілері көзделген бұзушылық фактілері бойынша мемлекеттік аудиторлар дайындаған материалдар Аудиторлық есепке заң сараптамасы алынған күннен бастап үш жұмыс күні ішінде Тексеру комиссиясының аудиторлық іс-шара жүргізуге жауапты мүшесіне қызметтік жазбамен жіберіледі. </w:t>
      </w:r>
    </w:p>
    <w:bookmarkEnd w:id="768"/>
    <w:p>
      <w:pPr>
        <w:spacing w:after="0"/>
        <w:ind w:left="0"/>
        <w:jc w:val="both"/>
      </w:pPr>
      <w:r>
        <w:rPr>
          <w:rFonts w:ascii="Times New Roman"/>
          <w:b w:val="false"/>
          <w:i w:val="false"/>
          <w:color w:val="000000"/>
          <w:sz w:val="28"/>
        </w:rPr>
        <w:t xml:space="preserve">
      Тексеру комиссиясының аудиторлық іс-шараға жауапты мүшесі бір күндік мерзім ішінде материалдарды құқықтық қамтамасыз етуге жауапты құрылымдық бөлімшеге жіберу жөнінде шешім қабылдайды. </w:t>
      </w:r>
    </w:p>
    <w:p>
      <w:pPr>
        <w:spacing w:after="0"/>
        <w:ind w:left="0"/>
        <w:jc w:val="both"/>
      </w:pPr>
      <w:r>
        <w:rPr>
          <w:rFonts w:ascii="Times New Roman"/>
          <w:b w:val="false"/>
          <w:i w:val="false"/>
          <w:color w:val="000000"/>
          <w:sz w:val="28"/>
        </w:rPr>
        <w:t>
      Заң қорытындысы Тексеру комиссиясының аудиторлық іс-шараға жауапты мүшесіне және мемлекеттік аудит жүргізуге жауапты құрылымдық бөлімшеге материалдың құқықтық қамтамасыз етуге жауапты құрылымдық бөлімшеге келіп түскен күнінен бастап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214-1-тармақпен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81" w:id="769"/>
    <w:p>
      <w:pPr>
        <w:spacing w:after="0"/>
        <w:ind w:left="0"/>
        <w:jc w:val="both"/>
      </w:pPr>
      <w:r>
        <w:rPr>
          <w:rFonts w:ascii="Times New Roman"/>
          <w:b w:val="false"/>
          <w:i w:val="false"/>
          <w:color w:val="000000"/>
          <w:sz w:val="28"/>
        </w:rPr>
        <w:t>
      214-2. Мемлекеттік аудитті жүргізуге жауапты құрылымдық бөлімше әкімшілік іс жүргізуді қозғау және процестік шешім қабылдау үшін материалдарды жіберуді мемлекеттік аудиторлар бастамашылық жасаған және Тексеру комиссиясының аудиторлық іс-шараға жауапты мүшесі қол қойған әкімшілік құқық бұзушылық белгілері көзделген бұзушылық фактілеріне заң қорытындысын алған күннен бастап үш жұмыс күнінен кешіктірмей жүзеге асырады.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214-2-тармақпен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987" w:id="770"/>
    <w:p>
      <w:pPr>
        <w:spacing w:after="0"/>
        <w:ind w:left="0"/>
        <w:jc w:val="left"/>
      </w:pPr>
      <w:r>
        <w:rPr>
          <w:rFonts w:ascii="Times New Roman"/>
          <w:b/>
          <w:i w:val="false"/>
          <w:color w:val="000000"/>
        </w:rPr>
        <w:t xml:space="preserve"> 5-параграф. Қазақстан Республикасының заңнамасына сәйкес, соның ішінде</w:t>
      </w:r>
      <w:r>
        <w:br/>
      </w:r>
      <w:r>
        <w:rPr>
          <w:rFonts w:ascii="Times New Roman"/>
          <w:b/>
          <w:i w:val="false"/>
          <w:color w:val="000000"/>
        </w:rPr>
        <w:t>бюджетке өтеуді қамтамасыз ету, жұмыстарды орындау, қызметтер көрсету, тауарлар</w:t>
      </w:r>
      <w:r>
        <w:br/>
      </w:r>
      <w:r>
        <w:rPr>
          <w:rFonts w:ascii="Times New Roman"/>
          <w:b/>
          <w:i w:val="false"/>
          <w:color w:val="000000"/>
        </w:rPr>
        <w:t>беру және (немесе) анықталған бұзушылықтар сомасын есепке алу бойынша көрсету</w:t>
      </w:r>
      <w:r>
        <w:br/>
      </w:r>
      <w:r>
        <w:rPr>
          <w:rFonts w:ascii="Times New Roman"/>
          <w:b/>
          <w:i w:val="false"/>
          <w:color w:val="000000"/>
        </w:rPr>
        <w:t>жолымен қалпына келтіру және нұсқамаларды орындау мақсатында сотқа талап</w:t>
      </w:r>
      <w:r>
        <w:br/>
      </w:r>
      <w:r>
        <w:rPr>
          <w:rFonts w:ascii="Times New Roman"/>
          <w:b/>
          <w:i w:val="false"/>
          <w:color w:val="000000"/>
        </w:rPr>
        <w:t>қоюды беру</w:t>
      </w:r>
    </w:p>
    <w:bookmarkEnd w:id="770"/>
    <w:p>
      <w:pPr>
        <w:spacing w:after="0"/>
        <w:ind w:left="0"/>
        <w:jc w:val="both"/>
      </w:pPr>
      <w:r>
        <w:rPr>
          <w:rFonts w:ascii="Times New Roman"/>
          <w:b w:val="false"/>
          <w:i w:val="false"/>
          <w:color w:val="ff0000"/>
          <w:sz w:val="28"/>
        </w:rPr>
        <w:t xml:space="preserve">
      Ескерту. 5-параграфтың тақырыбы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xml:space="preserve">
      Ескерту. 4-бөлім 5-параграфпен толықтырылды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982" w:id="771"/>
    <w:p>
      <w:pPr>
        <w:spacing w:after="0"/>
        <w:ind w:left="0"/>
        <w:jc w:val="both"/>
      </w:pPr>
      <w:r>
        <w:rPr>
          <w:rFonts w:ascii="Times New Roman"/>
          <w:b w:val="false"/>
          <w:i w:val="false"/>
          <w:color w:val="000000"/>
          <w:sz w:val="28"/>
        </w:rPr>
        <w:t xml:space="preserve">
      214-3. Тексеру комиссиясы сотқа талап қоюды беруді бюджетке өтеудің, жұмыстарды орындау, қызметтер көрсету, тауарлар беру және (немесе) анықталған бұзушылықтар сомасын есепке алу бойынша көрсету жолымен қалпына келтірудің қажеттілігін қамтитын нұсқаманың тапсырмалық тармақтарын көрсетілген мерзімдерде орындамаған және орындау мерзімдерін ұзарту туралы шешімдер болмаған жағдайда жүзеге асырады. </w:t>
      </w:r>
    </w:p>
    <w:bookmarkEnd w:id="771"/>
    <w:bookmarkStart w:name="z983" w:id="772"/>
    <w:p>
      <w:pPr>
        <w:spacing w:after="0"/>
        <w:ind w:left="0"/>
        <w:jc w:val="both"/>
      </w:pPr>
      <w:r>
        <w:rPr>
          <w:rFonts w:ascii="Times New Roman"/>
          <w:b w:val="false"/>
          <w:i w:val="false"/>
          <w:color w:val="000000"/>
          <w:sz w:val="28"/>
        </w:rPr>
        <w:t xml:space="preserve">
      214-4. Тексеру комиссиясының аудиторлық іс-шараға жауапты мүшесі нұсқаманың тапсырмалық тармақтары орындалмаған жағдайда, олардың орындалуы тиіс күннен бастап отыз күнтізбелік күн ішінде құқықтық қамтамасыз етуге жауапты құрылымдық бөлімшеге заң сараптамасын жүргізу үшін жіберілетін Тексеру комиссиясының Төрағасына сотқа талап қоюды беруге бастамашылық жасау туралы қызметтік жазбаның жобасын дайындайды. </w:t>
      </w:r>
    </w:p>
    <w:bookmarkEnd w:id="772"/>
    <w:bookmarkStart w:name="z984" w:id="773"/>
    <w:p>
      <w:pPr>
        <w:spacing w:after="0"/>
        <w:ind w:left="0"/>
        <w:jc w:val="both"/>
      </w:pPr>
      <w:r>
        <w:rPr>
          <w:rFonts w:ascii="Times New Roman"/>
          <w:b w:val="false"/>
          <w:i w:val="false"/>
          <w:color w:val="000000"/>
          <w:sz w:val="28"/>
        </w:rPr>
        <w:t xml:space="preserve">
      214-5. Құқықтық қамтамасыз етуге жауапты құрылымдық бөлімше Тексеру комиссиясының аудиторлық іс-шараға жауапты мүшесінің қызметтік жазбасын алған күннен бастап он жұмыс күні ішінде растайтын құжаттар болған жағдайда сотқа талап қоюды берудің орындылығы туралы сараптамалық қорытынды жасайды. </w:t>
      </w:r>
    </w:p>
    <w:bookmarkEnd w:id="773"/>
    <w:bookmarkStart w:name="z985" w:id="774"/>
    <w:p>
      <w:pPr>
        <w:spacing w:after="0"/>
        <w:ind w:left="0"/>
        <w:jc w:val="both"/>
      </w:pPr>
      <w:r>
        <w:rPr>
          <w:rFonts w:ascii="Times New Roman"/>
          <w:b w:val="false"/>
          <w:i w:val="false"/>
          <w:color w:val="000000"/>
          <w:sz w:val="28"/>
        </w:rPr>
        <w:t>
      214-6. Сотқа талап қоюды берудің оң сараптамалық қорытындысын немесе оның негізсіздігі туралы қорытындыны алғаннан кейін Тексеру комиссиясының аудиторлық іс-шараға жауапты мүшесі қызметтік жазбаны тиісті шаралар қабылдау үшін Есеп комитетінің Төрағасына жібереді.</w:t>
      </w:r>
    </w:p>
    <w:bookmarkEnd w:id="774"/>
    <w:bookmarkStart w:name="z986" w:id="775"/>
    <w:p>
      <w:pPr>
        <w:spacing w:after="0"/>
        <w:ind w:left="0"/>
        <w:jc w:val="both"/>
      </w:pPr>
      <w:r>
        <w:rPr>
          <w:rFonts w:ascii="Times New Roman"/>
          <w:b w:val="false"/>
          <w:i w:val="false"/>
          <w:color w:val="000000"/>
          <w:sz w:val="28"/>
        </w:rPr>
        <w:t xml:space="preserve">
      214-7. Сотқа талап қоюды беру туралы оң шешім қабылданған жағдайда, құқықтық қамтамасыз етуге жауапты құрылымдық бөлімше мемлекеттік аудит жүргізуге жауапты тиісті құрылымдық бөлімшемен бірлесіп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құжаттар дайындайды. </w:t>
      </w:r>
    </w:p>
    <w:bookmarkEnd w:id="775"/>
    <w:p>
      <w:pPr>
        <w:spacing w:after="0"/>
        <w:ind w:left="0"/>
        <w:jc w:val="both"/>
      </w:pPr>
      <w:r>
        <w:rPr>
          <w:rFonts w:ascii="Times New Roman"/>
          <w:b w:val="false"/>
          <w:i w:val="false"/>
          <w:color w:val="000000"/>
          <w:sz w:val="28"/>
        </w:rPr>
        <w:t>
      Тексеру комиссиясының басшылығы айқындаған құқықтық қамтамасыз етуге жауапты құрылымдық бөлімшенің қызметкері және (немесе) тиісті мемлекеттік аудитті жүргізген мемлекеттік аудиторлар сот процесіне тікелей қатысады.</w:t>
      </w:r>
    </w:p>
    <w:bookmarkStart w:name="z823" w:id="776"/>
    <w:p>
      <w:pPr>
        <w:spacing w:after="0"/>
        <w:ind w:left="0"/>
        <w:jc w:val="left"/>
      </w:pPr>
      <w:r>
        <w:rPr>
          <w:rFonts w:ascii="Times New Roman"/>
          <w:b/>
          <w:i w:val="false"/>
          <w:color w:val="000000"/>
        </w:rPr>
        <w:t xml:space="preserve"> 5-бөлім. Сапа бақылауын жүзеге асыру</w:t>
      </w:r>
    </w:p>
    <w:bookmarkEnd w:id="776"/>
    <w:bookmarkStart w:name="z824" w:id="777"/>
    <w:p>
      <w:pPr>
        <w:spacing w:after="0"/>
        <w:ind w:left="0"/>
        <w:jc w:val="both"/>
      </w:pPr>
      <w:r>
        <w:rPr>
          <w:rFonts w:ascii="Times New Roman"/>
          <w:b w:val="false"/>
          <w:i w:val="false"/>
          <w:color w:val="000000"/>
          <w:sz w:val="28"/>
        </w:rPr>
        <w:t>
      215. Сапа бақылауын жүзеге асыру қағидаттары мыналар болып табылады:</w:t>
      </w:r>
    </w:p>
    <w:bookmarkEnd w:id="777"/>
    <w:p>
      <w:pPr>
        <w:spacing w:after="0"/>
        <w:ind w:left="0"/>
        <w:jc w:val="both"/>
      </w:pPr>
      <w:r>
        <w:rPr>
          <w:rFonts w:ascii="Times New Roman"/>
          <w:b w:val="false"/>
          <w:i w:val="false"/>
          <w:color w:val="000000"/>
          <w:sz w:val="28"/>
        </w:rPr>
        <w:t>
      1) тәуелсіздік – сапа бақылауын жүзеге асырып жатқан кезде қызметкерлердің қызметіне араласуға кез-келген жол бермеу;</w:t>
      </w:r>
    </w:p>
    <w:p>
      <w:pPr>
        <w:spacing w:after="0"/>
        <w:ind w:left="0"/>
        <w:jc w:val="both"/>
      </w:pPr>
      <w:r>
        <w:rPr>
          <w:rFonts w:ascii="Times New Roman"/>
          <w:b w:val="false"/>
          <w:i w:val="false"/>
          <w:color w:val="000000"/>
          <w:sz w:val="28"/>
        </w:rPr>
        <w:t>
      2) объективтілік – сапа бақылауын Қазақстан Республикасының заңнамасына қатаң сәйкестікте жүргізу, сапа бақылауын жүргізу және сапа бақылауының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p>
      <w:pPr>
        <w:spacing w:after="0"/>
        <w:ind w:left="0"/>
        <w:jc w:val="both"/>
      </w:pPr>
      <w:r>
        <w:rPr>
          <w:rFonts w:ascii="Times New Roman"/>
          <w:b w:val="false"/>
          <w:i w:val="false"/>
          <w:color w:val="000000"/>
          <w:sz w:val="28"/>
        </w:rPr>
        <w:t>
      3) ашықтық – сапа бақылауының нәтижелерін баяндаудың анықтығы, сапа бақылауы нәтижелерінің барлық мүдделі тараптарға түсініктілігі мен анықтығын қамтамасыз ететін, сапа бақылауын жүргізудің әдістері мен өлшемшарттарын қолдану;</w:t>
      </w:r>
    </w:p>
    <w:p>
      <w:pPr>
        <w:spacing w:after="0"/>
        <w:ind w:left="0"/>
        <w:jc w:val="both"/>
      </w:pPr>
      <w:r>
        <w:rPr>
          <w:rFonts w:ascii="Times New Roman"/>
          <w:b w:val="false"/>
          <w:i w:val="false"/>
          <w:color w:val="000000"/>
          <w:sz w:val="28"/>
        </w:rPr>
        <w:t>
      4) құзыреттілік – сапа бақылауын жүзеге асыру үшін қызметкерлердің қажетті кәсіби білімдері мен дағдыларының жиынтығы;</w:t>
      </w:r>
    </w:p>
    <w:p>
      <w:pPr>
        <w:spacing w:after="0"/>
        <w:ind w:left="0"/>
        <w:jc w:val="both"/>
      </w:pPr>
      <w:r>
        <w:rPr>
          <w:rFonts w:ascii="Times New Roman"/>
          <w:b w:val="false"/>
          <w:i w:val="false"/>
          <w:color w:val="000000"/>
          <w:sz w:val="28"/>
        </w:rPr>
        <w:t>
      5) анықтық – сапа бақылауы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30" w:id="778"/>
    <w:p>
      <w:pPr>
        <w:spacing w:after="0"/>
        <w:ind w:left="0"/>
        <w:jc w:val="both"/>
      </w:pPr>
      <w:r>
        <w:rPr>
          <w:rFonts w:ascii="Times New Roman"/>
          <w:b w:val="false"/>
          <w:i w:val="false"/>
          <w:color w:val="000000"/>
          <w:sz w:val="28"/>
        </w:rPr>
        <w:t>
      216. Алдын ала зерделеу нәтижелері Аудит жоспарларының және Аудит бағдарламаларының жобалары, барлық қосымшаларымен бірге Аудиторлық есептер, соның ішінде Аудиторлық есептерге бұзушылықтар тізілімі, Аудиторлық қорытындылар мен Нұсқамалардың жобалары, бұзушылықтардың жиынтық тізілімі, сондай-ақ Тексеру комиссиясы Нұсқамаларының тармақтарын іске асыру және орындау туралы ақпарат сапа бақылауының мәні болып табылады.</w:t>
      </w:r>
    </w:p>
    <w:bookmarkEnd w:id="778"/>
    <w:bookmarkStart w:name="z831" w:id="779"/>
    <w:p>
      <w:pPr>
        <w:spacing w:after="0"/>
        <w:ind w:left="0"/>
        <w:jc w:val="both"/>
      </w:pPr>
      <w:r>
        <w:rPr>
          <w:rFonts w:ascii="Times New Roman"/>
          <w:b w:val="false"/>
          <w:i w:val="false"/>
          <w:color w:val="000000"/>
          <w:sz w:val="28"/>
        </w:rPr>
        <w:t xml:space="preserve">
      217.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сапа бақылауын сапа бақылауын жүргізуге жауапты құрылымдық бөлімше құқықтық қамтамасыз етуге жауапты құрылымдық бөлімшенің қатысуымен жүзеге асырады.</w:t>
      </w:r>
    </w:p>
    <w:bookmarkEnd w:id="779"/>
    <w:bookmarkStart w:name="z832" w:id="780"/>
    <w:p>
      <w:pPr>
        <w:spacing w:after="0"/>
        <w:ind w:left="0"/>
        <w:jc w:val="both"/>
      </w:pPr>
      <w:r>
        <w:rPr>
          <w:rFonts w:ascii="Times New Roman"/>
          <w:b w:val="false"/>
          <w:i w:val="false"/>
          <w:color w:val="000000"/>
          <w:sz w:val="28"/>
        </w:rPr>
        <w:t>
      218. Сапа бақылауының қорытындылары бойынша Аудиторлық есептің Мемлекеттік аудит және қаржылық бақылау стандарттарына сәйкессіздігі анықталған жағдайда, Тексеру комиссиясының Төрағасы мемлекеттік аудит объектісінде қайта тексеру тағайындау туралы мәселені шешеді.</w:t>
      </w:r>
    </w:p>
    <w:bookmarkEnd w:id="780"/>
    <w:bookmarkStart w:name="z833" w:id="781"/>
    <w:p>
      <w:pPr>
        <w:spacing w:after="0"/>
        <w:ind w:left="0"/>
        <w:jc w:val="both"/>
      </w:pPr>
      <w:r>
        <w:rPr>
          <w:rFonts w:ascii="Times New Roman"/>
          <w:b w:val="false"/>
          <w:i w:val="false"/>
          <w:color w:val="000000"/>
          <w:sz w:val="28"/>
        </w:rPr>
        <w:t>
      219. Сапа бақылауын жүзеге асыру процесінде Тексеру комиссиясының мүшелері және Тексеру комиссиясының қызметкерлері сапа бақылауын және құқықтық қамтамасыз етуді жүргізуге жауапты құрылымдық бөлімшелерге қажетті ақпаратты уақтылы және толық көлемде ұсыну жолымен жәрдем көрсетеді.</w:t>
      </w:r>
    </w:p>
    <w:bookmarkEnd w:id="781"/>
    <w:bookmarkStart w:name="z834" w:id="782"/>
    <w:p>
      <w:pPr>
        <w:spacing w:after="0"/>
        <w:ind w:left="0"/>
        <w:jc w:val="both"/>
      </w:pPr>
      <w:r>
        <w:rPr>
          <w:rFonts w:ascii="Times New Roman"/>
          <w:b w:val="false"/>
          <w:i w:val="false"/>
          <w:color w:val="000000"/>
          <w:sz w:val="28"/>
        </w:rPr>
        <w:t>
      220. Сапа бақылауын жүзеге асыру барысында оны жүргізу бойынша кедергілер туындаған, соның ішінде құжаттар мен өзге де ақпарат ұсынылмаған кезде, сапа бақылауын және құқықтық қамтамасыз етуді жүргізуге жауапты құрылымдық бөлімшелердің басшылары бұл туралы Тексеру комиссиясының Төрағасын хабардар етеді.</w:t>
      </w:r>
    </w:p>
    <w:bookmarkEnd w:id="782"/>
    <w:bookmarkStart w:name="z835" w:id="783"/>
    <w:p>
      <w:pPr>
        <w:spacing w:after="0"/>
        <w:ind w:left="0"/>
        <w:jc w:val="both"/>
      </w:pPr>
      <w:r>
        <w:rPr>
          <w:rFonts w:ascii="Times New Roman"/>
          <w:b w:val="false"/>
          <w:i w:val="false"/>
          <w:color w:val="000000"/>
          <w:sz w:val="28"/>
        </w:rPr>
        <w:t>
      221. Мемлекеттік аудиттің сапасын бақылаудың нәтижелері бойынша аудиторлық іс-шараларға бағалау жүргізіледі, ол Мемлекеттік аудит және қаржылық бақылау стандарттарын сақтаудың қажетті шарты болып табылады.</w:t>
      </w:r>
    </w:p>
    <w:bookmarkEnd w:id="783"/>
    <w:bookmarkStart w:name="z836" w:id="784"/>
    <w:p>
      <w:pPr>
        <w:spacing w:after="0"/>
        <w:ind w:left="0"/>
        <w:jc w:val="both"/>
      </w:pPr>
      <w:r>
        <w:rPr>
          <w:rFonts w:ascii="Times New Roman"/>
          <w:b w:val="false"/>
          <w:i w:val="false"/>
          <w:color w:val="000000"/>
          <w:sz w:val="28"/>
        </w:rPr>
        <w:t xml:space="preserve">
      222.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аудиторлық іс-шараны бағалауды сапа бақылауын жүргізуге жауапты құрылымдық бөлімше жүзеге асырады.</w:t>
      </w:r>
    </w:p>
    <w:bookmarkEnd w:id="784"/>
    <w:bookmarkStart w:name="z837" w:id="785"/>
    <w:p>
      <w:pPr>
        <w:spacing w:after="0"/>
        <w:ind w:left="0"/>
        <w:jc w:val="left"/>
      </w:pPr>
      <w:r>
        <w:rPr>
          <w:rFonts w:ascii="Times New Roman"/>
          <w:b/>
          <w:i w:val="false"/>
          <w:color w:val="000000"/>
        </w:rPr>
        <w:t xml:space="preserve"> 6-бөлім. Тексеру комиссиясының Аудиторлық қорытындысында,</w:t>
      </w:r>
      <w:r>
        <w:br/>
      </w:r>
      <w:r>
        <w:rPr>
          <w:rFonts w:ascii="Times New Roman"/>
          <w:b/>
          <w:i w:val="false"/>
          <w:color w:val="000000"/>
        </w:rPr>
        <w:t>Нұсқамаларында қамтылған ұсынымдардың орындалуын</w:t>
      </w:r>
      <w:r>
        <w:br/>
      </w:r>
      <w:r>
        <w:rPr>
          <w:rFonts w:ascii="Times New Roman"/>
          <w:b/>
          <w:i w:val="false"/>
          <w:color w:val="000000"/>
        </w:rPr>
        <w:t>мониторингтеуді жүзеге асыру</w:t>
      </w:r>
      <w:r>
        <w:br/>
      </w:r>
      <w:r>
        <w:rPr>
          <w:rFonts w:ascii="Times New Roman"/>
          <w:b/>
          <w:i w:val="false"/>
          <w:color w:val="000000"/>
        </w:rPr>
        <w:t>1-параграф. Тексеру комиссиясының Аудиторлық қорытындысында,</w:t>
      </w:r>
      <w:r>
        <w:br/>
      </w:r>
      <w:r>
        <w:rPr>
          <w:rFonts w:ascii="Times New Roman"/>
          <w:b/>
          <w:i w:val="false"/>
          <w:color w:val="000000"/>
        </w:rPr>
        <w:t>Нұсқамаларында қамтылған ұсынымдарды бақылауға қою және олардың</w:t>
      </w:r>
      <w:r>
        <w:br/>
      </w:r>
      <w:r>
        <w:rPr>
          <w:rFonts w:ascii="Times New Roman"/>
          <w:b/>
          <w:i w:val="false"/>
          <w:color w:val="000000"/>
        </w:rPr>
        <w:t>орындалуын мониторингтеу</w:t>
      </w:r>
    </w:p>
    <w:bookmarkEnd w:id="785"/>
    <w:bookmarkStart w:name="z839" w:id="786"/>
    <w:p>
      <w:pPr>
        <w:spacing w:after="0"/>
        <w:ind w:left="0"/>
        <w:jc w:val="both"/>
      </w:pPr>
      <w:r>
        <w:rPr>
          <w:rFonts w:ascii="Times New Roman"/>
          <w:b w:val="false"/>
          <w:i w:val="false"/>
          <w:color w:val="000000"/>
          <w:sz w:val="28"/>
        </w:rPr>
        <w:t>
      223. Құжат айналымына жауапты немесе Тексеру комиссиясының Регламентінде айқындалған құрылымдық бөлімше Тексеру комиссиясының Аудиторлық қорытындысында қамтылған ұсынымдарды, Нұсқамасының тармақтарын қол қойылған күнінен бастап бір жұмыс күні ішінде бақылауға қоюды жүзеге асырады, олардың орындалу мерзімі келгенге дейін үш жұмыс күні бұрын Тексеру комиссиясының аудиторлық іс-шараға жауапты мүшесіне олардың орындалу мерзімі туралы ескертеді.</w:t>
      </w:r>
    </w:p>
    <w:bookmarkEnd w:id="786"/>
    <w:bookmarkStart w:name="z840" w:id="787"/>
    <w:p>
      <w:pPr>
        <w:spacing w:after="0"/>
        <w:ind w:left="0"/>
        <w:jc w:val="both"/>
      </w:pPr>
      <w:r>
        <w:rPr>
          <w:rFonts w:ascii="Times New Roman"/>
          <w:b w:val="false"/>
          <w:i w:val="false"/>
          <w:color w:val="000000"/>
          <w:sz w:val="28"/>
        </w:rPr>
        <w:t>
      224. Құқықтық қамтамасыз етуге жауапты құрылымдық бөлімше жартыжылда бір рет құқық қорғау және уәкілетті органдарға жолданған аудиторлық іс-шара материалдарын қараудың нәтижелеріне мониторинг жүргізеді.</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41" w:id="788"/>
    <w:p>
      <w:pPr>
        <w:spacing w:after="0"/>
        <w:ind w:left="0"/>
        <w:jc w:val="both"/>
      </w:pPr>
      <w:r>
        <w:rPr>
          <w:rFonts w:ascii="Times New Roman"/>
          <w:b w:val="false"/>
          <w:i w:val="false"/>
          <w:color w:val="000000"/>
          <w:sz w:val="28"/>
        </w:rPr>
        <w:t>
       225. Жоспарлауға жауапты немесе Тексеру комиссиясының Регламентінде айқындалған құрылымдық бөлімше Тексеру комиссиясының Аудиторлық қорытындысында қамтылған ұсынымдардың және Нұсқамасының тармақтарының іске асырылу барысына мониторинг жүргізеді және ай сайынғы негізде Тексеру комиссиясының Төрағасына хабарлайды, мониторингінің нәтижелері Есеп комитетінің Қазақстан Республикасының Президент Әкімшілігіне ұсынылатын ай сайынғы ақпарат, сондай-ақ есепті қаржы жылы үшін жергілікті бюджеттің атқарылуы туралы жылдық есеп қалыптастыру, бұзушылықтардың алдын алу мақсатында оларды жүйелеу үшін пайдаланылады.</w:t>
      </w:r>
    </w:p>
    <w:bookmarkEnd w:id="788"/>
    <w:bookmarkStart w:name="z842" w:id="789"/>
    <w:p>
      <w:pPr>
        <w:spacing w:after="0"/>
        <w:ind w:left="0"/>
        <w:jc w:val="both"/>
      </w:pPr>
      <w:r>
        <w:rPr>
          <w:rFonts w:ascii="Times New Roman"/>
          <w:b w:val="false"/>
          <w:i w:val="false"/>
          <w:color w:val="000000"/>
          <w:sz w:val="28"/>
        </w:rPr>
        <w:t>
      226. Сапаны бақылауға жауапты немесе Тексеру комиссиясының Регламентінде айқындалған құрылымдық бөлімше жартыжылдықтың қорытындылары бойынша есепті кезеңнен кейінгі айдың екінші айының 20 күнінен кешіктірмей, Тексеру комиссиясының төрағасына аудиторлық іс-шаралар материалдарының сапасын бақылаудың нәтижелері туралы, сондай-ақ талдаудың қорытындылары бойынша Тексеру комиссиясының Аудиторлық қорытындыларында, Қаулыларында (Нұсқамаларында) қамтылған ұсынымдардың орындалу сапасы жөнінде жинақталып қорытылған ақпарат ұсынады.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43" w:id="790"/>
    <w:p>
      <w:pPr>
        <w:spacing w:after="0"/>
        <w:ind w:left="0"/>
        <w:jc w:val="both"/>
      </w:pPr>
      <w:r>
        <w:rPr>
          <w:rFonts w:ascii="Times New Roman"/>
          <w:b w:val="false"/>
          <w:i w:val="false"/>
          <w:color w:val="000000"/>
          <w:sz w:val="28"/>
        </w:rPr>
        <w:t>
      227. Мемлекеттік аудитті жүргізуге жауапты құрылымдық бөлімше Аудиторлық қорытындыда берілген ұсынымдардың және міндетті түрде орындау үшін жіберілген нұсқамалардың орындалуына жауапты Тексеру комиссиясының мүшесімен бірлесіп, тұрақты және жүйелі негізде мыналардың:</w:t>
      </w:r>
    </w:p>
    <w:bookmarkEnd w:id="790"/>
    <w:p>
      <w:pPr>
        <w:spacing w:after="0"/>
        <w:ind w:left="0"/>
        <w:jc w:val="both"/>
      </w:pPr>
      <w:r>
        <w:rPr>
          <w:rFonts w:ascii="Times New Roman"/>
          <w:b w:val="false"/>
          <w:i w:val="false"/>
          <w:color w:val="000000"/>
          <w:sz w:val="28"/>
        </w:rPr>
        <w:t>
      1) Аудиторлық қорытындыда берілген ұсынымдарды аудит объектілерінің қарауы, соның ішінде қарау нәтижелері туралы ақпараттар және оларды қарау мен қабылданған шешімдер туралы растайтын құжаттардың;</w:t>
      </w:r>
    </w:p>
    <w:p>
      <w:pPr>
        <w:spacing w:after="0"/>
        <w:ind w:left="0"/>
        <w:jc w:val="both"/>
      </w:pPr>
      <w:r>
        <w:rPr>
          <w:rFonts w:ascii="Times New Roman"/>
          <w:b w:val="false"/>
          <w:i w:val="false"/>
          <w:color w:val="000000"/>
          <w:sz w:val="28"/>
        </w:rPr>
        <w:t>
      2) Нұсқамалдардың, соның ішінде Нұсқамаларды орындау нәтижелері туралы ақпараттарды және мемлекеттік аудит объектілеріне және өзге де мүдделі адамдарға жіберілетін растайтын құжаттардың уақтылылығы мен толықтығына бақылау және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49" w:id="791"/>
    <w:p>
      <w:pPr>
        <w:spacing w:after="0"/>
        <w:ind w:left="0"/>
        <w:jc w:val="both"/>
      </w:pPr>
      <w:r>
        <w:rPr>
          <w:rFonts w:ascii="Times New Roman"/>
          <w:b w:val="false"/>
          <w:i w:val="false"/>
          <w:color w:val="000000"/>
          <w:sz w:val="28"/>
        </w:rPr>
        <w:t>
      228. Мемлекеттік аудит органы мен өзге де лауазымды адамдар Аудиторлық қорытындыда берілген ұсынымдарды қараудың нәтижелері туралы және Нұсқамалардың орындалғаны туралы ақпаратты растайтын құжаттарымен бірге тиісті құжаттарда көрсетілген мерзімдерде Тексеру комиссиясына жіберуге міндетті.</w:t>
      </w:r>
    </w:p>
    <w:bookmarkEnd w:id="791"/>
    <w:bookmarkStart w:name="z850" w:id="792"/>
    <w:p>
      <w:pPr>
        <w:spacing w:after="0"/>
        <w:ind w:left="0"/>
        <w:jc w:val="left"/>
      </w:pPr>
      <w:r>
        <w:rPr>
          <w:rFonts w:ascii="Times New Roman"/>
          <w:b/>
          <w:i w:val="false"/>
          <w:color w:val="000000"/>
        </w:rPr>
        <w:t xml:space="preserve"> 2-параграф. Мемлекеттік аудит объектісінің Тексеру</w:t>
      </w:r>
      <w:r>
        <w:br/>
      </w:r>
      <w:r>
        <w:rPr>
          <w:rFonts w:ascii="Times New Roman"/>
          <w:b/>
          <w:i w:val="false"/>
          <w:color w:val="000000"/>
        </w:rPr>
        <w:t>комиссиясының Аудиторлық қорытындысында қамтылған</w:t>
      </w:r>
      <w:r>
        <w:br/>
      </w:r>
      <w:r>
        <w:rPr>
          <w:rFonts w:ascii="Times New Roman"/>
          <w:b/>
          <w:i w:val="false"/>
          <w:color w:val="000000"/>
        </w:rPr>
        <w:t>ұсынымдарды және Нұсқамасының тармақтарын орындауын талдау</w:t>
      </w:r>
    </w:p>
    <w:bookmarkEnd w:id="792"/>
    <w:bookmarkStart w:name="z851" w:id="793"/>
    <w:p>
      <w:pPr>
        <w:spacing w:after="0"/>
        <w:ind w:left="0"/>
        <w:jc w:val="both"/>
      </w:pPr>
      <w:r>
        <w:rPr>
          <w:rFonts w:ascii="Times New Roman"/>
          <w:b w:val="false"/>
          <w:i w:val="false"/>
          <w:color w:val="000000"/>
          <w:sz w:val="28"/>
        </w:rPr>
        <w:t>
      229. Сапа бақылауын жүргізуге жауапты құрылымдық бөлімше мемлекеттік аудит объектісінен ақпараттар (растайтын құжаттар) алған күннен бастап жеті жұмыс күні ішінде Аудиторлық қорытындыда қамтылған ұсынымдардың және Нұсқама тармақтарының мемлекеттік аудит объектілерінің орындауына, Үкіметтің қарауына сапа бақылауын жүргізеді.</w:t>
      </w:r>
    </w:p>
    <w:bookmarkEnd w:id="793"/>
    <w:p>
      <w:pPr>
        <w:spacing w:after="0"/>
        <w:ind w:left="0"/>
        <w:jc w:val="both"/>
      </w:pPr>
      <w:r>
        <w:rPr>
          <w:rFonts w:ascii="Times New Roman"/>
          <w:b w:val="false"/>
          <w:i w:val="false"/>
          <w:color w:val="000000"/>
          <w:sz w:val="28"/>
        </w:rPr>
        <w:t>
      Сапа бақылауы:</w:t>
      </w:r>
    </w:p>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 тармақтарының орындалу толықтығы, растайтын құжаттардың болуы;</w:t>
      </w:r>
    </w:p>
    <w:p>
      <w:pPr>
        <w:spacing w:after="0"/>
        <w:ind w:left="0"/>
        <w:jc w:val="both"/>
      </w:pPr>
      <w:r>
        <w:rPr>
          <w:rFonts w:ascii="Times New Roman"/>
          <w:b w:val="false"/>
          <w:i w:val="false"/>
          <w:color w:val="000000"/>
          <w:sz w:val="28"/>
        </w:rPr>
        <w:t>
      2) Аудиторлық қорытындыда қамтылған ұсынымдардың және Нұсқама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xml:space="preserve">
      3) бақылаудан алу негізділігі мәніне жүргізіледі. </w:t>
      </w:r>
    </w:p>
    <w:p>
      <w:pPr>
        <w:spacing w:after="0"/>
        <w:ind w:left="0"/>
        <w:jc w:val="both"/>
      </w:pPr>
      <w:r>
        <w:rPr>
          <w:rFonts w:ascii="Times New Roman"/>
          <w:b w:val="false"/>
          <w:i w:val="false"/>
          <w:color w:val="000000"/>
          <w:sz w:val="28"/>
        </w:rPr>
        <w:t xml:space="preserve">
      Сапа бақылауының қорытындысы бойынша сапа бақылауын жүргізуге жауапты құрылымдық бөлімше сараптамалық қорытынды дайындайды және Тексеру комиссиясының мүшесіне енгізеді. </w:t>
      </w:r>
    </w:p>
    <w:p>
      <w:pPr>
        <w:spacing w:after="0"/>
        <w:ind w:left="0"/>
        <w:jc w:val="both"/>
      </w:pPr>
      <w:r>
        <w:rPr>
          <w:rFonts w:ascii="Times New Roman"/>
          <w:b w:val="false"/>
          <w:i w:val="false"/>
          <w:color w:val="000000"/>
          <w:sz w:val="28"/>
        </w:rPr>
        <w:t>
      Сараптамалық қорытындының негізінде сапа бақылауын жүргізуге жауапты құрылымдық бөлімше, Тексеру комиссиясының мүшесі екі жұмыс күні ішінде ұсынымдар мен нұсқамалардың орындалу нәтижелері немесе аудит объектісінен және өзге де мүдделі адамдардан қосымша ақпараттар қажеттігі жөнінде Төрағаның атына қызметтік жазба дайындау туралы шешім қабылдайды.</w:t>
      </w:r>
    </w:p>
    <w:p>
      <w:pPr>
        <w:spacing w:after="0"/>
        <w:ind w:left="0"/>
        <w:jc w:val="both"/>
      </w:pPr>
      <w:r>
        <w:rPr>
          <w:rFonts w:ascii="Times New Roman"/>
          <w:b w:val="false"/>
          <w:i w:val="false"/>
          <w:color w:val="000000"/>
          <w:sz w:val="28"/>
        </w:rPr>
        <w:t>
      Тексеру комиссиясының мүшесінің тапсырмасы бойынша мемлекеттік аудитті жүргізуге жауапты құрылымдық бөлімше Төрағаның атына қызметтік жазба жобасын немесе аудит объектісіне және өзге де мүдделі адамдарға қосымша сұрау салу дайындайды. Төрағаның атына жазылатын қызметтік жазбаның жобасы сапа бақылауына жауапты құрылымдық бөлімшемен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91" w:id="794"/>
    <w:p>
      <w:pPr>
        <w:spacing w:after="0"/>
        <w:ind w:left="0"/>
        <w:jc w:val="both"/>
      </w:pPr>
      <w:r>
        <w:rPr>
          <w:rFonts w:ascii="Times New Roman"/>
          <w:b w:val="false"/>
          <w:i w:val="false"/>
          <w:color w:val="000000"/>
          <w:sz w:val="28"/>
        </w:rPr>
        <w:t xml:space="preserve">
      229-1. Ұсынымдар және (немесе) нұсқамалар тармақтарының орындалу мерзімін аудиторлық іс-шаралардың негізінде сот тәртібімен қарау және (немесе) қылмыстық іс жүргізіліп жатса немесе аудит объектісіне байланысты емес өзге де негіздерді қоспағанда екі реттен көп емес ұзартуға жол беріледі. Орындалу мерзімін қайта ұзарту уақтылы орындалмаған ретінде есептеледі. Аудит объектісі орындау мерзімі бұрын екі рет ұзартылған тапсырмалар бойынша орындау мерзімін ұзарту туралы ұсыныс енгізген кезде Тексеру комиссиясының мүшесі осы Қағидалардың </w:t>
      </w:r>
      <w:r>
        <w:rPr>
          <w:rFonts w:ascii="Times New Roman"/>
          <w:b w:val="false"/>
          <w:i w:val="false"/>
          <w:color w:val="000000"/>
          <w:sz w:val="28"/>
        </w:rPr>
        <w:t>236-тармағында</w:t>
      </w:r>
      <w:r>
        <w:rPr>
          <w:rFonts w:ascii="Times New Roman"/>
          <w:b w:val="false"/>
          <w:i w:val="false"/>
          <w:color w:val="000000"/>
          <w:sz w:val="28"/>
        </w:rPr>
        <w:t xml:space="preserve"> көзделген шаралар қабылдайды.</w:t>
      </w:r>
    </w:p>
    <w:bookmarkEnd w:id="794"/>
    <w:p>
      <w:pPr>
        <w:spacing w:after="0"/>
        <w:ind w:left="0"/>
        <w:jc w:val="both"/>
      </w:pPr>
      <w:r>
        <w:rPr>
          <w:rFonts w:ascii="Times New Roman"/>
          <w:b w:val="false"/>
          <w:i w:val="false"/>
          <w:color w:val="000000"/>
          <w:sz w:val="28"/>
        </w:rPr>
        <w:t>
      Егер сапа бақылауына жауапты құрылымдық бөлімше ұсынымдардың және (немесе) нұсқамалардың тармақтарын орындау мерзімін ұзарту үшін аудит объектісі ұсынған негіздемені негізсіз деп таныған жағдайда мемлекеттік аудитті жүргізуге жауапты құрылымдық бөлімше аудит объектісіне Тексеру комиссиясы мүшесінің қол қоюымен нұсқамалардың және/немесе аудиторлық қорытынды ұсынымдарының тармақтарын тиісінше орындамау туралы тұжырымдарды тіркей отырып, хат жібереді. Аудит объектісінің нұсқама тармақтарын белгіленген мерзімде орындау және (немесе) ұзарту үшін дәйекті негіздемелермен толықтыруды қамтамасыз ету мүмкінкіндігі болмаған жағдайда кейіннен негізсіз ұзарту фактісі туралы белгі қоя отырып, орындалу мерзімін ұзарту туралы ұсыныс қолдау табады.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229-1-тармақпен толықтырылды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229-2. Алып тасталды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230. Алып тасталды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53" w:id="795"/>
    <w:p>
      <w:pPr>
        <w:spacing w:after="0"/>
        <w:ind w:left="0"/>
        <w:jc w:val="both"/>
      </w:pPr>
      <w:r>
        <w:rPr>
          <w:rFonts w:ascii="Times New Roman"/>
          <w:b w:val="false"/>
          <w:i w:val="false"/>
          <w:color w:val="000000"/>
          <w:sz w:val="28"/>
        </w:rPr>
        <w:t>
      231. Тескеру комиссиясының төрағасы аудиторлық іс-шараға жауапты Тексеру комиссиясы мүшесінің қызметтік жазбасының негізінде Тексеру комиссиясының Регламентінде айқындалған негізде Аудиторлық қорытындыда қамтылған ұсынымдарды және Нұсқаманың, Қаулының тармақтарын бақылаудан алу, орындау мерзімдерін ұзарту туралы шешім қабылдайды.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54" w:id="796"/>
    <w:p>
      <w:pPr>
        <w:spacing w:after="0"/>
        <w:ind w:left="0"/>
        <w:jc w:val="both"/>
      </w:pPr>
      <w:r>
        <w:rPr>
          <w:rFonts w:ascii="Times New Roman"/>
          <w:b w:val="false"/>
          <w:i w:val="false"/>
          <w:color w:val="000000"/>
          <w:sz w:val="28"/>
        </w:rPr>
        <w:t>
      232. Тексеру комиссиясының төрағасы шешім қабылдаған күннен бастап үш жұмыс күні ішінде Тексеру комиссиясының аудиторлық іс-шараға жауапты мүшесі мемлекеттік аудит объектісін Тексеру комиссиясының Аудиторлық қорытындысында қамтылған ұсынымдарды және (немесе) Нұсқамасының, Қаулысының тармақтарын бақылаудан алу не олардың орындалуын жалғастыру туралы хабардар етеді.</w:t>
      </w:r>
    </w:p>
    <w:bookmarkEnd w:id="796"/>
    <w:p>
      <w:pPr>
        <w:spacing w:after="0"/>
        <w:ind w:left="0"/>
        <w:jc w:val="both"/>
      </w:pPr>
      <w:r>
        <w:rPr>
          <w:rFonts w:ascii="Times New Roman"/>
          <w:b w:val="false"/>
          <w:i w:val="false"/>
          <w:color w:val="000000"/>
          <w:sz w:val="28"/>
        </w:rPr>
        <w:t>
      Мемлекеттік аудитті жүргізуге жауапты құрылымдық бөлімше Тексеру комиссиясы төрағасының бұрыштамасы бар Тексеру комиссиясының жауапты мүшесінің қызметтік жазбасын және мемлекеттік аудит объектілерінің Аудиторлық қорытындыда қамтылған ұсынымдарды және Тексеру комиссиясының Нұсқама, Қаулы тармақтарын орындауы туралы ақпаратты ТК ВАЖ-ды жүктеуді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55" w:id="797"/>
    <w:p>
      <w:pPr>
        <w:spacing w:after="0"/>
        <w:ind w:left="0"/>
        <w:jc w:val="both"/>
      </w:pPr>
      <w:r>
        <w:rPr>
          <w:rFonts w:ascii="Times New Roman"/>
          <w:b w:val="false"/>
          <w:i w:val="false"/>
          <w:color w:val="000000"/>
          <w:sz w:val="28"/>
        </w:rPr>
        <w:t>
      233. Тексеру комиссиясының Аудиторлық қорытындысында қамтылған ұсынымдарды және Нұсқамасының, Қаулының тармақтарын орындалуын жалғастыру туралы Тексеру комиссиясы төрағасының бұрыштамасы қабылданған күннен бастап жоспарлауға жауапты құрылымдық бөлімше олардың орындалуын әрі қарай мониторингтеуді жүзеге асырады.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56" w:id="798"/>
    <w:p>
      <w:pPr>
        <w:spacing w:after="0"/>
        <w:ind w:left="0"/>
        <w:jc w:val="both"/>
      </w:pPr>
      <w:r>
        <w:rPr>
          <w:rFonts w:ascii="Times New Roman"/>
          <w:b w:val="false"/>
          <w:i w:val="false"/>
          <w:color w:val="000000"/>
          <w:sz w:val="28"/>
        </w:rPr>
        <w:t>
      234. Аудиторлық қорытындыда қамтылған ұсынымдардың және Нұсқаманың, Қаулының тармақтарының орындалу барысы туралы мәселені талқылау қажет болған жағдайда олардың ақпараттарын тыңдау үшін мемлекеттік аудит объектілерінің, уәкілетті мемлекеттік органдардың және өзге де ұйымдардың лауазымды адамдарын шақыра отырып, Тексеру комиссиясының отырысына шығарылады, оны қараудың қорытындысы бойынша тиісті шешім қабылданады.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2-1-параграф. Шешімдердің орындалуына постаудит жүргізу</w:t>
      </w:r>
    </w:p>
    <w:p>
      <w:pPr>
        <w:spacing w:after="0"/>
        <w:ind w:left="0"/>
        <w:jc w:val="both"/>
      </w:pPr>
      <w:r>
        <w:rPr>
          <w:rFonts w:ascii="Times New Roman"/>
          <w:b w:val="false"/>
          <w:i w:val="false"/>
          <w:color w:val="ff0000"/>
          <w:sz w:val="28"/>
        </w:rPr>
        <w:t xml:space="preserve">
      Ескерту. Қағидалар 2-1-параграфпен толықтырылды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234-1. Мемлекеттік аудитті жүргізуге жауапты құрылымдық бөлімше аудиторлық іс-шараға жауапты Тексеру комиссиясы мүшесінің басшылығымен Аудиторлық қорытындыда қамтылған ұсынымдардың және Нұсқамалар тармақтарының толық орындалуы туралы мемлекеттік аудит объектісінен ақпарат алған күннен кейін үш жұмыс күні ішінде қажет болған кезде бұзушылықтардың жойылуын және ұсынымдардың орындалуын растау үшін объекті қабылдаған шараларды жергілікті жерде тексеріп қарау үшін Тексеру комиссиясы төрағасының атына оны жүргізу күнін келісе отырып, Тексеру комиссиясы шешімдерінің орындалуына постаудит жүргізу туралы (бұдан әрі - постаудит) сапа бақылауына жауапты құрылымдық бөлімшемен келісілген қызметтік жазба дайындайды.</w:t>
      </w:r>
    </w:p>
    <w:p>
      <w:pPr>
        <w:spacing w:after="0"/>
        <w:ind w:left="0"/>
        <w:jc w:val="both"/>
      </w:pPr>
      <w:r>
        <w:rPr>
          <w:rFonts w:ascii="Times New Roman"/>
          <w:b w:val="false"/>
          <w:i w:val="false"/>
          <w:color w:val="000000"/>
          <w:sz w:val="28"/>
        </w:rPr>
        <w:t xml:space="preserve">
      234-2. Постаудит жүргізу туралы шешімді Тексеру комиссиясының төрағасы қабылдайды. </w:t>
      </w:r>
    </w:p>
    <w:p>
      <w:pPr>
        <w:spacing w:after="0"/>
        <w:ind w:left="0"/>
        <w:jc w:val="both"/>
      </w:pPr>
      <w:r>
        <w:rPr>
          <w:rFonts w:ascii="Times New Roman"/>
          <w:b w:val="false"/>
          <w:i w:val="false"/>
          <w:color w:val="000000"/>
          <w:sz w:val="28"/>
        </w:rPr>
        <w:t>
      234-3. Постаудит мынадай тәсілдердің біреуі арқылы жүзеге асырылады:</w:t>
      </w:r>
    </w:p>
    <w:p>
      <w:pPr>
        <w:spacing w:after="0"/>
        <w:ind w:left="0"/>
        <w:jc w:val="both"/>
      </w:pPr>
      <w:r>
        <w:rPr>
          <w:rFonts w:ascii="Times New Roman"/>
          <w:b w:val="false"/>
          <w:i w:val="false"/>
          <w:color w:val="000000"/>
          <w:sz w:val="28"/>
        </w:rPr>
        <w:t>
      1) постаудит объектісіне шыға отырып, Аудиторлық қорытындыда қамтылған ұсынымдардың және Нұсқама тармақтарының орындалу толықтығы мен анықтығына аудит жүргізу;</w:t>
      </w:r>
    </w:p>
    <w:p>
      <w:pPr>
        <w:spacing w:after="0"/>
        <w:ind w:left="0"/>
        <w:jc w:val="both"/>
      </w:pPr>
      <w:r>
        <w:rPr>
          <w:rFonts w:ascii="Times New Roman"/>
          <w:b w:val="false"/>
          <w:i w:val="false"/>
          <w:color w:val="000000"/>
          <w:sz w:val="28"/>
        </w:rPr>
        <w:t>
      2) объект постаудит объектісі болып табылатын аудиторлық іс-шара бағдарламасына постаудит жүргізу мәселелерін қосу.</w:t>
      </w:r>
    </w:p>
    <w:p>
      <w:pPr>
        <w:spacing w:after="0"/>
        <w:ind w:left="0"/>
        <w:jc w:val="both"/>
      </w:pPr>
      <w:r>
        <w:rPr>
          <w:rFonts w:ascii="Times New Roman"/>
          <w:b w:val="false"/>
          <w:i w:val="false"/>
          <w:color w:val="000000"/>
          <w:sz w:val="28"/>
        </w:rPr>
        <w:t>
      234-4. Постаудит жүргізу мыналардың;</w:t>
      </w:r>
    </w:p>
    <w:p>
      <w:pPr>
        <w:spacing w:after="0"/>
        <w:ind w:left="0"/>
        <w:jc w:val="both"/>
      </w:pPr>
      <w:r>
        <w:rPr>
          <w:rFonts w:ascii="Times New Roman"/>
          <w:b w:val="false"/>
          <w:i w:val="false"/>
          <w:color w:val="000000"/>
          <w:sz w:val="28"/>
        </w:rPr>
        <w:t>
      1) осы Қағидалардың 234-3 тармағының 1) тармақшасында көрсетілген тәсіл кезінде ұсынымдардың орындалуына мониторинг және бақылау жүргізуге жауапты Тексеру комиссиясы мүшесінің тапсырмасы;</w:t>
      </w:r>
    </w:p>
    <w:p>
      <w:pPr>
        <w:spacing w:after="0"/>
        <w:ind w:left="0"/>
        <w:jc w:val="both"/>
      </w:pPr>
      <w:r>
        <w:rPr>
          <w:rFonts w:ascii="Times New Roman"/>
          <w:b w:val="false"/>
          <w:i w:val="false"/>
          <w:color w:val="000000"/>
          <w:sz w:val="28"/>
        </w:rPr>
        <w:t>
      2) осы Қағидалардың 234-3-тармағының 2) тармақшасында көрсетілген тәсіл кезінде аудиторлық іс-шараға жауапты Тексеру комиссиясы мүшесінің тапсырмасы негізінде жүргізіледі.</w:t>
      </w:r>
    </w:p>
    <w:p>
      <w:pPr>
        <w:spacing w:after="0"/>
        <w:ind w:left="0"/>
        <w:jc w:val="both"/>
      </w:pPr>
      <w:r>
        <w:rPr>
          <w:rFonts w:ascii="Times New Roman"/>
          <w:b w:val="false"/>
          <w:i w:val="false"/>
          <w:color w:val="000000"/>
          <w:sz w:val="28"/>
        </w:rPr>
        <w:t>
      234-5. Тексеру комиссиясының төрағасы сапа бақылауына жауапты құрылымдық бөлімшемен келісілген Есеп комитеті мүшесінің қызметтік жазбасының негізінде Тексеру комиссиясының шешімдерін толық бақылаудан алу не болмаса жекелеген тармақтарының орындалуын жалғастыру туралы шешім қабылдайды.</w:t>
      </w:r>
    </w:p>
    <w:p>
      <w:pPr>
        <w:spacing w:after="0"/>
        <w:ind w:left="0"/>
        <w:jc w:val="both"/>
      </w:pPr>
      <w:r>
        <w:rPr>
          <w:rFonts w:ascii="Times New Roman"/>
          <w:b w:val="false"/>
          <w:i w:val="false"/>
          <w:color w:val="000000"/>
          <w:sz w:val="28"/>
        </w:rPr>
        <w:t xml:space="preserve">
      234-6. Тексеру комиссиясының мүшесі Тексеру комиссиясы төрағасының бұрыштамасын алғаннан кейін үш жұмыс күні ішінде мемлекеттік аудит объектісіне Тексеру комиссиясы шешімінің толық бақылаудан алынуы немесе оның орындалуының жалғасатыны туралы хабарлама жібереді. </w:t>
      </w:r>
    </w:p>
    <w:p>
      <w:pPr>
        <w:spacing w:after="0"/>
        <w:ind w:left="0"/>
        <w:jc w:val="both"/>
      </w:pPr>
      <w:r>
        <w:rPr>
          <w:rFonts w:ascii="Times New Roman"/>
          <w:b w:val="false"/>
          <w:i w:val="false"/>
          <w:color w:val="000000"/>
          <w:sz w:val="28"/>
        </w:rPr>
        <w:t>
      234-7. Тексеру комиссиясы төрағасының бұрыштамасы қойылған жүргізілген постаудиттің нәтижелері бойынша қорытынды, сондай-ақ мемлекеттік аудит объектісінің ақпараты ТК ВАЖ-ға енгізіледі.</w:t>
      </w:r>
    </w:p>
    <w:bookmarkStart w:name="z857" w:id="799"/>
    <w:p>
      <w:pPr>
        <w:spacing w:after="0"/>
        <w:ind w:left="0"/>
        <w:jc w:val="left"/>
      </w:pPr>
      <w:r>
        <w:rPr>
          <w:rFonts w:ascii="Times New Roman"/>
          <w:b/>
          <w:i w:val="false"/>
          <w:color w:val="000000"/>
        </w:rPr>
        <w:t xml:space="preserve"> 3-параграф. Мемлекеттік аудит объектісінің ақпарат ұсынбауы,</w:t>
      </w:r>
      <w:r>
        <w:br/>
      </w:r>
      <w:r>
        <w:rPr>
          <w:rFonts w:ascii="Times New Roman"/>
          <w:b/>
          <w:i w:val="false"/>
          <w:color w:val="000000"/>
        </w:rPr>
        <w:t>Нұсқама тармақтарын орындамауы және тиісінше орындамауы жөнінде</w:t>
      </w:r>
      <w:r>
        <w:br/>
      </w:r>
      <w:r>
        <w:rPr>
          <w:rFonts w:ascii="Times New Roman"/>
          <w:b/>
          <w:i w:val="false"/>
          <w:color w:val="000000"/>
        </w:rPr>
        <w:t>шаралар қабылдау</w:t>
      </w:r>
    </w:p>
    <w:bookmarkEnd w:id="799"/>
    <w:bookmarkStart w:name="z858" w:id="800"/>
    <w:p>
      <w:pPr>
        <w:spacing w:after="0"/>
        <w:ind w:left="0"/>
        <w:jc w:val="both"/>
      </w:pPr>
      <w:r>
        <w:rPr>
          <w:rFonts w:ascii="Times New Roman"/>
          <w:b w:val="false"/>
          <w:i w:val="false"/>
          <w:color w:val="000000"/>
          <w:sz w:val="28"/>
        </w:rPr>
        <w:t xml:space="preserve">
      235. Мемлекеттік аудит объектісі Нұсқамалар тармақтарының орындалуы жөніндегі ақпаратты тиісті мерзімдерде ұсынбаған жағдайда, Тексеру комиссиясының аудиторлық іс-шараға жауапты мүшесі Нұсқама тармақтарының орындалу мерзіміне дейін кемінде екі жұмыс күні бұрын мемлекеттік аудит объектісіне ЭҚАБЖ (болған жағдайда) арқылы және қағаз түрінде поштамен ӘҚтК-нің </w:t>
      </w:r>
      <w:r>
        <w:rPr>
          <w:rFonts w:ascii="Times New Roman"/>
          <w:b w:val="false"/>
          <w:i w:val="false"/>
          <w:color w:val="000000"/>
          <w:sz w:val="28"/>
        </w:rPr>
        <w:t>462-бабында</w:t>
      </w:r>
      <w:r>
        <w:rPr>
          <w:rFonts w:ascii="Times New Roman"/>
          <w:b w:val="false"/>
          <w:i w:val="false"/>
          <w:color w:val="000000"/>
          <w:sz w:val="28"/>
        </w:rPr>
        <w:t xml:space="preserve"> көзделген әкімшілік жауаптылық туралы ескерту жібереді.</w:t>
      </w:r>
    </w:p>
    <w:bookmarkEnd w:id="800"/>
    <w:bookmarkStart w:name="z859" w:id="801"/>
    <w:p>
      <w:pPr>
        <w:spacing w:after="0"/>
        <w:ind w:left="0"/>
        <w:jc w:val="both"/>
      </w:pPr>
      <w:r>
        <w:rPr>
          <w:rFonts w:ascii="Times New Roman"/>
          <w:b w:val="false"/>
          <w:i w:val="false"/>
          <w:color w:val="000000"/>
          <w:sz w:val="28"/>
        </w:rPr>
        <w:t>
      236. Аудиторлық іс-шараға жауапты Тексеру комиссиясының мүшесі мемлекеттік аудит объектісі ақпарат ұсынбаған жағдайда – бір жұмыс күнінің ішінде, ал көрсетілген мерзімде Нұсқама тармақтарын орындамаған немесе тиісінше орындамаған жағдайда – Нұсқамада көрсетілген мерзім аяқталғаннан кейін бес жұмыс күні ішінде Тексеру комиссиясы төрағасының атына мемлекеттік аудит объектісіне әкімшілік ықпал ету шарасын қолдану туралы қызметтік жазба дайындап, сараптама жүргізу үшін құқықтық қамтамасыз етуге жауапты құрылымдық бөлімшеге жібереді.</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60" w:id="802"/>
    <w:p>
      <w:pPr>
        <w:spacing w:after="0"/>
        <w:ind w:left="0"/>
        <w:jc w:val="both"/>
      </w:pPr>
      <w:r>
        <w:rPr>
          <w:rFonts w:ascii="Times New Roman"/>
          <w:b w:val="false"/>
          <w:i w:val="false"/>
          <w:color w:val="000000"/>
          <w:sz w:val="28"/>
        </w:rPr>
        <w:t xml:space="preserve">
      237. Құқықтық қамтамасыз етуге жауапты құрылымдық бөлімше Тексеру комиссиясының аудиторлық іс-шараға жауапты мүшесінің қызметтік жазбасын алған күннен бастап үш жұмыс күні ішінде осы Қағидалардың </w:t>
      </w:r>
      <w:r>
        <w:rPr>
          <w:rFonts w:ascii="Times New Roman"/>
          <w:b w:val="false"/>
          <w:i w:val="false"/>
          <w:color w:val="000000"/>
          <w:sz w:val="28"/>
        </w:rPr>
        <w:t>209-тармағында</w:t>
      </w:r>
      <w:r>
        <w:rPr>
          <w:rFonts w:ascii="Times New Roman"/>
          <w:b w:val="false"/>
          <w:i w:val="false"/>
          <w:color w:val="000000"/>
          <w:sz w:val="28"/>
        </w:rPr>
        <w:t xml:space="preserve"> көзделген растайтын құжаттар болғанда, әкімшілік іс жүргізуді қозғаудың орындылығы туралы сараптамалық қорытынды жасайды, орындылығы танылған жағдайда, әкімшілік құқық бұзушылық туралы хаттама ресімдейді.</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Республикалық бюджеттің атқарылуын бақылау жөніндегі есеп комитетінің 27.09.2016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61" w:id="803"/>
    <w:p>
      <w:pPr>
        <w:spacing w:after="0"/>
        <w:ind w:left="0"/>
        <w:jc w:val="both"/>
      </w:pPr>
      <w:r>
        <w:rPr>
          <w:rFonts w:ascii="Times New Roman"/>
          <w:b w:val="false"/>
          <w:i w:val="false"/>
          <w:color w:val="000000"/>
          <w:sz w:val="28"/>
        </w:rPr>
        <w:t>
       238. Әкімшілік құқық бұзушылық туралы хаттама жасалған кезден бастап үш тәулік ішінде Тексеру комиссиясының аудиторлық іс-шараға жауапты мүшесі әкімшілік іс материалдарын тиісті сотқа жібереді.</w:t>
      </w:r>
    </w:p>
    <w:bookmarkEnd w:id="803"/>
    <w:bookmarkStart w:name="z862" w:id="804"/>
    <w:p>
      <w:pPr>
        <w:spacing w:after="0"/>
        <w:ind w:left="0"/>
        <w:jc w:val="left"/>
      </w:pPr>
      <w:r>
        <w:rPr>
          <w:rFonts w:ascii="Times New Roman"/>
          <w:b/>
          <w:i w:val="false"/>
          <w:color w:val="000000"/>
        </w:rPr>
        <w:t xml:space="preserve"> 7-бөлім. Қорытынды ережелер</w:t>
      </w:r>
      <w:r>
        <w:br/>
      </w:r>
      <w:r>
        <w:rPr>
          <w:rFonts w:ascii="Times New Roman"/>
          <w:b/>
          <w:i w:val="false"/>
          <w:color w:val="000000"/>
        </w:rPr>
        <w:t>1-параграф. Аудиторлық іс-шараның нәтижелерін</w:t>
      </w:r>
      <w:r>
        <w:br/>
      </w:r>
      <w:r>
        <w:rPr>
          <w:rFonts w:ascii="Times New Roman"/>
          <w:b/>
          <w:i w:val="false"/>
          <w:color w:val="000000"/>
        </w:rPr>
        <w:t>бұқаралық ақпарат құралдарында жария ету</w:t>
      </w:r>
    </w:p>
    <w:bookmarkEnd w:id="804"/>
    <w:bookmarkStart w:name="z864" w:id="805"/>
    <w:p>
      <w:pPr>
        <w:spacing w:after="0"/>
        <w:ind w:left="0"/>
        <w:jc w:val="both"/>
      </w:pPr>
      <w:r>
        <w:rPr>
          <w:rFonts w:ascii="Times New Roman"/>
          <w:b w:val="false"/>
          <w:i w:val="false"/>
          <w:color w:val="000000"/>
          <w:sz w:val="28"/>
        </w:rPr>
        <w:t>
      239. Аудиторлық іс-шаралардың нәтижелерін қарау жөнінде отырыс өткізу қорытындылары бойынша Тексеру комиссиясының интернет-ресурсына тиісті баспасөз релизі орналастырылады.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089" w:id="806"/>
    <w:p>
      <w:pPr>
        <w:spacing w:after="0"/>
        <w:ind w:left="0"/>
        <w:jc w:val="both"/>
      </w:pPr>
      <w:r>
        <w:rPr>
          <w:rFonts w:ascii="Times New Roman"/>
          <w:b w:val="false"/>
          <w:i w:val="false"/>
          <w:color w:val="000000"/>
          <w:sz w:val="28"/>
        </w:rPr>
        <w:t>
      239-1. Аудиторлық іс-шаралардың нәтижелерін қарау бойынша Тексеру комиссиясының алдағы отырыстары туралы анонс Тексеру комиссиясының интернет-ресурсына оны өткізгенге дейін бір жұмыс күнінен кешіктірілмей орналастырылады.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239-1-тармақпен толықтырылды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65" w:id="807"/>
    <w:p>
      <w:pPr>
        <w:spacing w:after="0"/>
        <w:ind w:left="0"/>
        <w:jc w:val="both"/>
      </w:pPr>
      <w:r>
        <w:rPr>
          <w:rFonts w:ascii="Times New Roman"/>
          <w:b w:val="false"/>
          <w:i w:val="false"/>
          <w:color w:val="000000"/>
          <w:sz w:val="28"/>
        </w:rPr>
        <w:t>
      240. Тексеру комиссиясының аудиторлық іс-шараға жауапты мүшесінің мемлекеттік және қызметтік құпияны, сондай-ақ шектеулі таралымды қызметтік ақпаратты (қызмет бабында пайдалану үшін) қамтымайтын аудиторлық қорытындысы:</w:t>
      </w:r>
    </w:p>
    <w:bookmarkEnd w:id="807"/>
    <w:bookmarkStart w:name="z866" w:id="808"/>
    <w:p>
      <w:pPr>
        <w:spacing w:after="0"/>
        <w:ind w:left="0"/>
        <w:jc w:val="both"/>
      </w:pPr>
      <w:r>
        <w:rPr>
          <w:rFonts w:ascii="Times New Roman"/>
          <w:b w:val="false"/>
          <w:i w:val="false"/>
          <w:color w:val="000000"/>
          <w:sz w:val="28"/>
        </w:rPr>
        <w:t>
      1) Тексеру комиссиясының Интернет-ресурсына орналастырылады;</w:t>
      </w:r>
    </w:p>
    <w:bookmarkEnd w:id="808"/>
    <w:bookmarkStart w:name="z867" w:id="809"/>
    <w:p>
      <w:pPr>
        <w:spacing w:after="0"/>
        <w:ind w:left="0"/>
        <w:jc w:val="both"/>
      </w:pPr>
      <w:r>
        <w:rPr>
          <w:rFonts w:ascii="Times New Roman"/>
          <w:b w:val="false"/>
          <w:i w:val="false"/>
          <w:color w:val="000000"/>
          <w:sz w:val="28"/>
        </w:rPr>
        <w:t>
      2) Тексеру комиссиясы Төрағасының шешімімен Есеп комитеті Төрағасының келісімі бойынша Есеп комитетінің бюллетенінде толығымен немесе одан алынған үзінділер түрінде жариялануға жіберіледі.</w:t>
      </w:r>
    </w:p>
    <w:bookmarkEnd w:id="809"/>
    <w:bookmarkStart w:name="z868" w:id="810"/>
    <w:p>
      <w:pPr>
        <w:spacing w:after="0"/>
        <w:ind w:left="0"/>
        <w:jc w:val="left"/>
      </w:pPr>
      <w:r>
        <w:rPr>
          <w:rFonts w:ascii="Times New Roman"/>
          <w:b/>
          <w:i w:val="false"/>
          <w:color w:val="000000"/>
        </w:rPr>
        <w:t xml:space="preserve"> 2-параграф. Мемлекеттік аудит материалдарын есепке алу</w:t>
      </w:r>
    </w:p>
    <w:bookmarkEnd w:id="810"/>
    <w:bookmarkStart w:name="z869" w:id="811"/>
    <w:p>
      <w:pPr>
        <w:spacing w:after="0"/>
        <w:ind w:left="0"/>
        <w:jc w:val="both"/>
      </w:pPr>
      <w:r>
        <w:rPr>
          <w:rFonts w:ascii="Times New Roman"/>
          <w:b w:val="false"/>
          <w:i w:val="false"/>
          <w:color w:val="000000"/>
          <w:sz w:val="28"/>
        </w:rPr>
        <w:t>
      241. Тексеру комиссиясының Аудиторлық қорытындысын бекітіп, Нұсқамасына қол қойғаннан кейін бес жұмыс күні ішінде мемлекеттік аудит тобының жетекшісі Тексеру комиссиясының аудиторлық іс-шараға жауапты мүшесінің келесімі бойынша мемлекеттік аудит материалдарын (алдын ала зерделеу материалдарының, Аудит жоспарының, Аудит бағдарламасының, Аудиторлық тапсырмалардың, Тапсырмалардың түпнұсқаларын, сараптамалық қорытындыны, Тексеру комиссиясының аудиторлық іс-шараға жауапты мүшесі қол қойған Аудиторлық қорытындыны, Жиынтық тізілімді, Тексеру комиссиясының төрағасы қол қойған отырыс хаттамасын, қаулы, нұсқамалар) алдын ала зерделеу жүргізу туралы хабарлама, аудиторлық іс-шара жүргізу туралы хабарлама, құжаттарды ұсыну туралы талап, мемлекеттік аудит объектілерінің қарсылықтары мен түсіндірмелері (болған жағдайда) және Тексеру комиссиясының қарсылықтарға уәжделген жауаптары, құқықтық қамтамасыз етуге және сапа бақылауына жауапты құрылымдық бөлімшелердің сараптамалық талдаулары, материалдарды қоса тіркеу туралы қызметтік жазбаны (болған жағдайда) қамтыған аудиторлық іс-шара материалдары бар жинақ папканы толықтырып, кейіннен архивке өткізу үшін құжат айналымына жауапты құрылымдық бөлімшеге тапсырады, аудиторлық іс-шара материалдарының электрондық нұсқалары Бірыңғай дерекқордың электрондық архивіне және ТК ВАЖ-ға енгізіледі.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Республикалық бюджеттің атқарылуын бақылау жөніндегі есеп комитетінің 14.06.2018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870" w:id="812"/>
    <w:p>
      <w:pPr>
        <w:spacing w:after="0"/>
        <w:ind w:left="0"/>
        <w:jc w:val="both"/>
      </w:pPr>
      <w:r>
        <w:rPr>
          <w:rFonts w:ascii="Times New Roman"/>
          <w:b w:val="false"/>
          <w:i w:val="false"/>
          <w:color w:val="000000"/>
          <w:sz w:val="28"/>
        </w:rPr>
        <w:t>
      242. Аудиторлық іс-шараның мемлекеттік құпияларды қамтитын материалдары Қазақстан Республикасында құпиялылық режимін қамтамасыз ету жөніндегі заңнамамен бекітілген талаптарға сәйкес сақталады.</w:t>
      </w:r>
    </w:p>
    <w:bookmarkEnd w:id="812"/>
    <w:bookmarkStart w:name="z871" w:id="813"/>
    <w:p>
      <w:pPr>
        <w:spacing w:after="0"/>
        <w:ind w:left="0"/>
        <w:jc w:val="both"/>
      </w:pPr>
      <w:r>
        <w:rPr>
          <w:rFonts w:ascii="Times New Roman"/>
          <w:b w:val="false"/>
          <w:i w:val="false"/>
          <w:color w:val="000000"/>
          <w:sz w:val="28"/>
        </w:rPr>
        <w:t>
      243. Процестік шешім қабылдау үшін әкімшілік құқық бұзушылықтар туралы істерді қарауға уәкілетті органдарға жіберілген әкімшілік материалдардың көшірмелері құқықтық қамтамасыз етуге не құжат айналымына жауапты құрылымдық бөлімшеде сақталып, жеке журналда тіркеледі. Құжат айналымына жауапты құрылымдық бөлімшеге сақтауға тапсырылған әкімшілік материалдардың көшірмелері Тексеру комиссиясының жалпы хат-хабарларынан бөлек сақталады.</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73" w:id="814"/>
    <w:p>
      <w:pPr>
        <w:spacing w:after="0"/>
        <w:ind w:left="0"/>
        <w:jc w:val="left"/>
      </w:pPr>
      <w:r>
        <w:rPr>
          <w:rFonts w:ascii="Times New Roman"/>
          <w:b/>
          <w:i w:val="false"/>
          <w:color w:val="000000"/>
        </w:rPr>
        <w:t xml:space="preserve"> Облыстардың, республикалық маңызы бар қалалардың, астананың</w:t>
      </w:r>
      <w:r>
        <w:br/>
      </w:r>
      <w:r>
        <w:rPr>
          <w:rFonts w:ascii="Times New Roman"/>
          <w:b/>
          <w:i w:val="false"/>
          <w:color w:val="000000"/>
        </w:rPr>
        <w:t>мемлекеттік аудит объектілері бойынша бірыңғай дерекқор</w:t>
      </w:r>
    </w:p>
    <w:bookmarkEnd w:id="814"/>
    <w:p>
      <w:pPr>
        <w:spacing w:after="0"/>
        <w:ind w:left="0"/>
        <w:jc w:val="both"/>
      </w:pPr>
      <w:r>
        <w:rPr>
          <w:rFonts w:ascii="Times New Roman"/>
          <w:b w:val="false"/>
          <w:i w:val="false"/>
          <w:color w:val="ff0000"/>
          <w:sz w:val="28"/>
        </w:rPr>
        <w:t xml:space="preserve">
      Ескерту. 1-қосымша алып тасталды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5" w:id="815"/>
    <w:p>
      <w:pPr>
        <w:spacing w:after="0"/>
        <w:ind w:left="0"/>
        <w:jc w:val="left"/>
      </w:pPr>
      <w:r>
        <w:rPr>
          <w:rFonts w:ascii="Times New Roman"/>
          <w:b/>
          <w:i w:val="false"/>
          <w:color w:val="000000"/>
        </w:rPr>
        <w:t xml:space="preserve"> Аудиторлық іс-шараны жүргізуге өтінім</w:t>
      </w:r>
    </w:p>
    <w:bookmarkEnd w:id="815"/>
    <w:p>
      <w:pPr>
        <w:spacing w:after="0"/>
        <w:ind w:left="0"/>
        <w:jc w:val="both"/>
      </w:pPr>
      <w:r>
        <w:rPr>
          <w:rFonts w:ascii="Times New Roman"/>
          <w:b w:val="false"/>
          <w:i w:val="false"/>
          <w:color w:val="ff0000"/>
          <w:sz w:val="28"/>
        </w:rPr>
        <w:t xml:space="preserve">
      Ескерту. 2-қосымша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 Аудиторлық іс-шараны жүргізуге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890"/>
        <w:gridCol w:w="696"/>
        <w:gridCol w:w="1405"/>
        <w:gridCol w:w="2373"/>
        <w:gridCol w:w="696"/>
        <w:gridCol w:w="1084"/>
        <w:gridCol w:w="890"/>
        <w:gridCol w:w="697"/>
        <w:gridCol w:w="1082"/>
        <w:gridCol w:w="1083"/>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объектісі(лері)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(ең жоғары, орташа, ең төмен)</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w:t>
            </w:r>
            <w:r>
              <w:br/>
            </w:r>
            <w:r>
              <w:rPr>
                <w:rFonts w:ascii="Times New Roman"/>
                <w:b w:val="false"/>
                <w:i w:val="false"/>
                <w:color w:val="000000"/>
                <w:sz w:val="20"/>
              </w:rPr>
              <w:t>
сомалар бойынша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575"/>
        <w:gridCol w:w="1575"/>
        <w:gridCol w:w="1575"/>
        <w:gridCol w:w="5528"/>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бөле отырып көрсетіледі)</w:t>
            </w:r>
          </w:p>
        </w:tc>
        <w:tc>
          <w:tcPr>
            <w:tcW w:w="5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9252"/>
        <w:gridCol w:w="2043"/>
        <w:gridCol w:w="1509"/>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Өтінімге бастамашы:</w:t>
            </w:r>
          </w:p>
        </w:tc>
        <w:tc>
          <w:tcPr>
            <w:tcW w:w="9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w:t>
            </w:r>
            <w:r>
              <w:br/>
            </w:r>
            <w:r>
              <w:rPr>
                <w:rFonts w:ascii="Times New Roman"/>
                <w:b/>
                <w:i w:val="false"/>
                <w:color w:val="000000"/>
                <w:sz w:val="20"/>
              </w:rPr>
              <w:t>
Тексеру комиссиясы мүшесінің, бөлім меңгерушісінің Мемлекеттік аудитті жүргізуге</w:t>
            </w:r>
            <w:r>
              <w:br/>
            </w:r>
            <w:r>
              <w:rPr>
                <w:rFonts w:ascii="Times New Roman"/>
                <w:b/>
                <w:i w:val="false"/>
                <w:color w:val="000000"/>
                <w:sz w:val="20"/>
              </w:rPr>
              <w:t>
жауапты құрылымдық</w:t>
            </w:r>
            <w:r>
              <w:br/>
            </w:r>
            <w:r>
              <w:rPr>
                <w:rFonts w:ascii="Times New Roman"/>
                <w:b/>
                <w:i w:val="false"/>
                <w:color w:val="000000"/>
                <w:sz w:val="20"/>
              </w:rPr>
              <w:t>
бөлімше басшысының ТАӘ (болған жағдайда)
</w:t>
            </w:r>
          </w:p>
        </w:tc>
        <w:tc>
          <w:tcPr>
            <w:tcW w:w="20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w:t>
            </w:r>
            <w:r>
              <w:br/>
            </w:r>
            <w:r>
              <w:rPr>
                <w:rFonts w:ascii="Times New Roman"/>
                <w:b/>
                <w:i w:val="false"/>
                <w:color w:val="000000"/>
                <w:sz w:val="20"/>
              </w:rPr>
              <w:t>
(Қолы)
</w:t>
            </w:r>
          </w:p>
        </w:tc>
        <w:tc>
          <w:tcPr>
            <w:tcW w:w="15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w:t>
            </w:r>
            <w:r>
              <w:br/>
            </w:r>
            <w:r>
              <w:rPr>
                <w:rFonts w:ascii="Times New Roman"/>
                <w:b/>
                <w:i w:val="false"/>
                <w:color w:val="000000"/>
                <w:sz w:val="20"/>
              </w:rPr>
              <w:t>
(Күні)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9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Аталған бағыт бойынша алдыңғы аудиторлық іс-шара (тексеру) туралы мәлімет:</w:t>
            </w:r>
            <w:r>
              <w:br/>
            </w:r>
            <w:r>
              <w:rPr>
                <w:rFonts w:ascii="Times New Roman"/>
                <w:b/>
                <w:i w:val="false"/>
                <w:color w:val="000000"/>
                <w:sz w:val="20"/>
              </w:rPr>
              <w:t>
_____________________________________________________________________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7" w:id="816"/>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816"/>
    <w:p>
      <w:pPr>
        <w:spacing w:after="0"/>
        <w:ind w:left="0"/>
        <w:jc w:val="both"/>
      </w:pPr>
      <w:r>
        <w:rPr>
          <w:rFonts w:ascii="Times New Roman"/>
          <w:b w:val="false"/>
          <w:i w:val="false"/>
          <w:color w:val="ff0000"/>
          <w:sz w:val="28"/>
        </w:rPr>
        <w:t xml:space="preserve">
      Ескерту. 3-қосымша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277"/>
        <w:gridCol w:w="711"/>
        <w:gridCol w:w="556"/>
        <w:gridCol w:w="917"/>
        <w:gridCol w:w="649"/>
        <w:gridCol w:w="649"/>
        <w:gridCol w:w="649"/>
        <w:gridCol w:w="1174"/>
        <w:gridCol w:w="864"/>
        <w:gridCol w:w="864"/>
        <w:gridCol w:w="864"/>
        <w:gridCol w:w="2262"/>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бөле отырып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w:t>
            </w:r>
            <w:r>
              <w:br/>
            </w:r>
            <w:r>
              <w:rPr>
                <w:rFonts w:ascii="Times New Roman"/>
                <w:b w:val="false"/>
                <w:i w:val="false"/>
                <w:color w:val="000000"/>
                <w:sz w:val="20"/>
              </w:rPr>
              <w:t>
(өзгерістер болған жағдайда түзетуге жатпайды)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ассистентерін,</w:t>
            </w:r>
            <w:r>
              <w:br/>
            </w:r>
            <w:r>
              <w:rPr>
                <w:rFonts w:ascii="Times New Roman"/>
                <w:b w:val="false"/>
                <w:i w:val="false"/>
                <w:color w:val="000000"/>
                <w:sz w:val="20"/>
              </w:rPr>
              <w:t>
тексеру комиссияларын, Уәкілетті органды, сарапшылар мен мемлекеттік емес аудиторларды тарту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879" w:id="817"/>
    <w:p>
      <w:pPr>
        <w:spacing w:after="0"/>
        <w:ind w:left="0"/>
        <w:jc w:val="left"/>
      </w:pPr>
      <w:r>
        <w:rPr>
          <w:rFonts w:ascii="Times New Roman"/>
          <w:b/>
          <w:i w:val="false"/>
          <w:color w:val="000000"/>
        </w:rPr>
        <w:t xml:space="preserve"> Мемлекеттік аудит объектілерінің ______ жылға нақтыланған тізбесі</w:t>
      </w:r>
    </w:p>
    <w:bookmarkEnd w:id="817"/>
    <w:p>
      <w:pPr>
        <w:spacing w:after="0"/>
        <w:ind w:left="0"/>
        <w:jc w:val="both"/>
      </w:pPr>
      <w:r>
        <w:rPr>
          <w:rFonts w:ascii="Times New Roman"/>
          <w:b w:val="false"/>
          <w:i w:val="false"/>
          <w:color w:val="ff0000"/>
          <w:sz w:val="28"/>
        </w:rPr>
        <w:t xml:space="preserve">
      Ескерту. 4-қосымша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257"/>
        <w:gridCol w:w="547"/>
        <w:gridCol w:w="547"/>
        <w:gridCol w:w="902"/>
        <w:gridCol w:w="1309"/>
        <w:gridCol w:w="700"/>
        <w:gridCol w:w="548"/>
        <w:gridCol w:w="718"/>
        <w:gridCol w:w="1610"/>
        <w:gridCol w:w="850"/>
        <w:gridCol w:w="1610"/>
        <w:gridCol w:w="852"/>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Аудиттің типі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мемлекеттік аудитпен қамтудың болжамдалған кезеңі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активтерді мемлекеттік аудитпен қамту сомалары бойынша болжам (млн. теңге) (өзгерістер болған жағдайда түзетуге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атауы/активтер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1" w:id="818"/>
    <w:p>
      <w:pPr>
        <w:spacing w:after="0"/>
        <w:ind w:left="0"/>
        <w:jc w:val="left"/>
      </w:pPr>
      <w:r>
        <w:rPr>
          <w:rFonts w:ascii="Times New Roman"/>
          <w:b/>
          <w:i w:val="false"/>
          <w:color w:val="000000"/>
        </w:rPr>
        <w:t xml:space="preserve"> Алдын ала зерделеуге</w:t>
      </w:r>
      <w:r>
        <w:br/>
      </w:r>
      <w:r>
        <w:rPr>
          <w:rFonts w:ascii="Times New Roman"/>
          <w:b/>
          <w:i w:val="false"/>
          <w:color w:val="000000"/>
        </w:rPr>
        <w:t>ТАПСЫРМА</w:t>
      </w:r>
    </w:p>
    <w:bookmarkEnd w:id="818"/>
    <w:p>
      <w:pPr>
        <w:spacing w:after="0"/>
        <w:ind w:left="0"/>
        <w:jc w:val="both"/>
      </w:pPr>
      <w:r>
        <w:rPr>
          <w:rFonts w:ascii="Times New Roman"/>
          <w:b w:val="false"/>
          <w:i w:val="false"/>
          <w:color w:val="ff0000"/>
          <w:sz w:val="28"/>
        </w:rPr>
        <w:t xml:space="preserve">
      Ескерту. 5-қосымша алып тасталды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немесе ұйымның атауы</w:t>
            </w:r>
          </w:p>
        </w:tc>
      </w:tr>
    </w:tbl>
    <w:bookmarkStart w:name="z883" w:id="819"/>
    <w:p>
      <w:pPr>
        <w:spacing w:after="0"/>
        <w:ind w:left="0"/>
        <w:jc w:val="left"/>
      </w:pPr>
      <w:r>
        <w:rPr>
          <w:rFonts w:ascii="Times New Roman"/>
          <w:b/>
          <w:i w:val="false"/>
          <w:color w:val="000000"/>
        </w:rPr>
        <w:t xml:space="preserve"> Алдын ала зерделеуді (аудиторлық іс-шараны, тексеруді) жүргізу</w:t>
      </w:r>
      <w:r>
        <w:br/>
      </w:r>
      <w:r>
        <w:rPr>
          <w:rFonts w:ascii="Times New Roman"/>
          <w:b/>
          <w:i w:val="false"/>
          <w:color w:val="000000"/>
        </w:rPr>
        <w:t>туралы хабарлама</w:t>
      </w:r>
    </w:p>
    <w:bookmarkEnd w:id="819"/>
    <w:p>
      <w:pPr>
        <w:spacing w:after="0"/>
        <w:ind w:left="0"/>
        <w:jc w:val="both"/>
      </w:pPr>
      <w:r>
        <w:rPr>
          <w:rFonts w:ascii="Times New Roman"/>
          <w:b w:val="false"/>
          <w:i w:val="false"/>
          <w:color w:val="ff0000"/>
          <w:sz w:val="28"/>
        </w:rPr>
        <w:t xml:space="preserve">
      Ескерту. 6-қосымша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__________________________ бойынша тексеру комиссиясының мемлекеттік аудит</w:t>
      </w:r>
    </w:p>
    <w:p>
      <w:pPr>
        <w:spacing w:after="0"/>
        <w:ind w:left="0"/>
        <w:jc w:val="both"/>
      </w:pPr>
      <w:r>
        <w:rPr>
          <w:rFonts w:ascii="Times New Roman"/>
          <w:b w:val="false"/>
          <w:i w:val="false"/>
          <w:color w:val="000000"/>
          <w:sz w:val="28"/>
        </w:rPr>
        <w:t>
      объектілерінің___жылға арналған тізбесіне сәйкес _____________________аралығында</w:t>
      </w:r>
    </w:p>
    <w:p>
      <w:pPr>
        <w:spacing w:after="0"/>
        <w:ind w:left="0"/>
        <w:jc w:val="both"/>
      </w:pPr>
      <w:r>
        <w:rPr>
          <w:rFonts w:ascii="Times New Roman"/>
          <w:b w:val="false"/>
          <w:i w:val="false"/>
          <w:color w:val="000000"/>
          <w:sz w:val="28"/>
        </w:rPr>
        <w:t>
      (ұзақтығы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қызметкерлерді жұмыс орындарымен қамтамасыз етулеріңізді сұраймыз*.</w:t>
      </w:r>
    </w:p>
    <w:p>
      <w:pPr>
        <w:spacing w:after="0"/>
        <w:ind w:left="0"/>
        <w:jc w:val="both"/>
      </w:pPr>
      <w:r>
        <w:rPr>
          <w:rFonts w:ascii="Times New Roman"/>
          <w:b w:val="false"/>
          <w:i w:val="false"/>
          <w:color w:val="000000"/>
          <w:sz w:val="28"/>
        </w:rPr>
        <w:t>
      Тексеру комиссиясының мүшесі 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Тексеру комиссиясының ресми бланкісінде ресімделеді.</w:t>
      </w:r>
    </w:p>
    <w:p>
      <w:pPr>
        <w:spacing w:after="0"/>
        <w:ind w:left="0"/>
        <w:jc w:val="both"/>
      </w:pPr>
      <w:r>
        <w:rPr>
          <w:rFonts w:ascii="Times New Roman"/>
          <w:b w:val="false"/>
          <w:i w:val="false"/>
          <w:color w:val="000000"/>
          <w:sz w:val="28"/>
        </w:rPr>
        <w:t>
      *3) тармақшада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жағдайында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Тексеру комиссиясының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6-1-қосымшамен толықтырылды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 комиссиясының логотипі және әдеп жөніндегі уәкілдің телефоны)</w:t>
      </w:r>
    </w:p>
    <w:p>
      <w:pPr>
        <w:spacing w:after="0"/>
        <w:ind w:left="0"/>
        <w:jc w:val="both"/>
      </w:pPr>
      <w:r>
        <w:rPr>
          <w:rFonts w:ascii="Times New Roman"/>
          <w:b w:val="false"/>
          <w:i w:val="false"/>
          <w:color w:val="000000"/>
          <w:sz w:val="28"/>
        </w:rPr>
        <w:t>
      Тексеру комиссиясының сенім телефоны, бұған Сіздер бюджет қаражатын пайдалану кезінде жол берілген қаржылық бұзушылықтар, сондай-ақ Есеп комитетінің қызметкерлері тарапынан жасалған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аласыздар.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немесе ұйымның атауы</w:t>
      </w:r>
    </w:p>
    <w:bookmarkStart w:name="z885" w:id="820"/>
    <w:p>
      <w:pPr>
        <w:spacing w:after="0"/>
        <w:ind w:left="0"/>
        <w:jc w:val="left"/>
      </w:pPr>
      <w:r>
        <w:rPr>
          <w:rFonts w:ascii="Times New Roman"/>
          <w:b/>
          <w:i w:val="false"/>
          <w:color w:val="000000"/>
        </w:rPr>
        <w:t xml:space="preserve"> мәліметтерді, құжаттамаларды, ақпаратты және материалдарды</w:t>
      </w:r>
      <w:r>
        <w:br/>
      </w:r>
      <w:r>
        <w:rPr>
          <w:rFonts w:ascii="Times New Roman"/>
          <w:b/>
          <w:i w:val="false"/>
          <w:color w:val="000000"/>
        </w:rPr>
        <w:t>(дәлелдемелерді) ұсынуы туралы талап</w:t>
      </w:r>
    </w:p>
    <w:bookmarkEnd w:id="820"/>
    <w:p>
      <w:pPr>
        <w:spacing w:after="0"/>
        <w:ind w:left="0"/>
        <w:jc w:val="both"/>
      </w:pPr>
      <w:r>
        <w:rPr>
          <w:rFonts w:ascii="Times New Roman"/>
          <w:b w:val="false"/>
          <w:i w:val="false"/>
          <w:color w:val="ff0000"/>
          <w:sz w:val="28"/>
        </w:rPr>
        <w:t xml:space="preserve">
      Ескерту. 7-қосымша жаңа редакцияда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__________ бойынша тексеру комиссиясының мемлекеттік аудит</w:t>
      </w:r>
    </w:p>
    <w:p>
      <w:pPr>
        <w:spacing w:after="0"/>
        <w:ind w:left="0"/>
        <w:jc w:val="both"/>
      </w:pPr>
      <w:r>
        <w:rPr>
          <w:rFonts w:ascii="Times New Roman"/>
          <w:b w:val="false"/>
          <w:i w:val="false"/>
          <w:color w:val="000000"/>
          <w:sz w:val="28"/>
        </w:rPr>
        <w:t>
      объектілерінің ___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атауы, аудиторлық іс-шара мақсаты көрсетіледі)</w:t>
      </w:r>
    </w:p>
    <w:p>
      <w:pPr>
        <w:spacing w:after="0"/>
        <w:ind w:left="0"/>
        <w:jc w:val="both"/>
      </w:pPr>
      <w:r>
        <w:rPr>
          <w:rFonts w:ascii="Times New Roman"/>
          <w:b w:val="false"/>
          <w:i w:val="false"/>
          <w:color w:val="000000"/>
          <w:sz w:val="28"/>
        </w:rPr>
        <w:t>
      ____________________ аралығында аудиторлық іс-шара жүргізу көзделген.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аудиттің ұзақтығы көрсетіледі)</w:t>
      </w:r>
    </w:p>
    <w:p>
      <w:pPr>
        <w:spacing w:after="0"/>
        <w:ind w:left="0"/>
        <w:jc w:val="both"/>
      </w:pPr>
      <w:r>
        <w:rPr>
          <w:rFonts w:ascii="Times New Roman"/>
          <w:b w:val="false"/>
          <w:i w:val="false"/>
          <w:color w:val="000000"/>
          <w:sz w:val="28"/>
        </w:rPr>
        <w:t>
      Осыған байланысты, "Мемлекеттік аудит және қаржылық бақылау</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 мәліметтер және мәселелердің үлгі тізбесіне</w:t>
      </w:r>
    </w:p>
    <w:p>
      <w:pPr>
        <w:spacing w:after="0"/>
        <w:ind w:left="0"/>
        <w:jc w:val="both"/>
      </w:pPr>
      <w:r>
        <w:rPr>
          <w:rFonts w:ascii="Times New Roman"/>
          <w:b w:val="false"/>
          <w:i w:val="false"/>
          <w:color w:val="000000"/>
          <w:sz w:val="28"/>
        </w:rPr>
        <w:t>
      _______________ туралы ақпаратты растайтын құжаттардың көшірмелерімен</w:t>
      </w:r>
    </w:p>
    <w:p>
      <w:pPr>
        <w:spacing w:after="0"/>
        <w:ind w:left="0"/>
        <w:jc w:val="both"/>
      </w:pPr>
      <w:r>
        <w:rPr>
          <w:rFonts w:ascii="Times New Roman"/>
          <w:b w:val="false"/>
          <w:i w:val="false"/>
          <w:color w:val="000000"/>
          <w:sz w:val="28"/>
        </w:rPr>
        <w:t>
      сәйкес құжаттама тізбесі көрсетіледі)</w:t>
      </w:r>
    </w:p>
    <w:p>
      <w:pPr>
        <w:spacing w:after="0"/>
        <w:ind w:left="0"/>
        <w:jc w:val="both"/>
      </w:pPr>
      <w:r>
        <w:rPr>
          <w:rFonts w:ascii="Times New Roman"/>
          <w:b w:val="false"/>
          <w:i w:val="false"/>
          <w:color w:val="000000"/>
          <w:sz w:val="28"/>
        </w:rPr>
        <w:t>
      бірге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w:t>
      </w:r>
    </w:p>
    <w:p>
      <w:pPr>
        <w:spacing w:after="0"/>
        <w:ind w:left="0"/>
        <w:jc w:val="both"/>
      </w:pPr>
      <w:r>
        <w:rPr>
          <w:rFonts w:ascii="Times New Roman"/>
          <w:b w:val="false"/>
          <w:i w:val="false"/>
          <w:color w:val="000000"/>
          <w:sz w:val="28"/>
        </w:rPr>
        <w:t>
      ______________________ дейін қағаз жеткізгіштерде немесе электрондық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құжаттаманы ұсынудың күні көрсетіледі)</w:t>
      </w:r>
    </w:p>
    <w:p>
      <w:pPr>
        <w:spacing w:after="0"/>
        <w:ind w:left="0"/>
        <w:jc w:val="both"/>
      </w:pPr>
      <w:r>
        <w:rPr>
          <w:rFonts w:ascii="Times New Roman"/>
          <w:b w:val="false"/>
          <w:i w:val="false"/>
          <w:color w:val="000000"/>
          <w:sz w:val="28"/>
        </w:rPr>
        <w:t>
      поштамен ұсынылсын.</w:t>
      </w:r>
    </w:p>
    <w:p>
      <w:pPr>
        <w:spacing w:after="0"/>
        <w:ind w:left="0"/>
        <w:jc w:val="both"/>
      </w:pPr>
      <w:r>
        <w:rPr>
          <w:rFonts w:ascii="Times New Roman"/>
          <w:b w:val="false"/>
          <w:i w:val="false"/>
          <w:color w:val="000000"/>
          <w:sz w:val="28"/>
        </w:rPr>
        <w:t>
      Тексеру комиссиясының мүшесі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(аты-жөні, тегі)</w:t>
      </w:r>
    </w:p>
    <w:p>
      <w:pPr>
        <w:spacing w:after="0"/>
        <w:ind w:left="0"/>
        <w:jc w:val="both"/>
      </w:pPr>
      <w:r>
        <w:rPr>
          <w:rFonts w:ascii="Times New Roman"/>
          <w:b w:val="false"/>
          <w:i w:val="false"/>
          <w:color w:val="000000"/>
          <w:sz w:val="28"/>
        </w:rPr>
        <w:t>
      Орындаушының аты-жөні, тегі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(телефоны, электрондық пошта мекенжайы)</w:t>
      </w:r>
    </w:p>
    <w:bookmarkStart w:name="z992" w:id="821"/>
    <w:p>
      <w:pPr>
        <w:spacing w:after="0"/>
        <w:ind w:left="0"/>
        <w:jc w:val="both"/>
      </w:pPr>
      <w:r>
        <w:rPr>
          <w:rFonts w:ascii="Times New Roman"/>
          <w:b w:val="false"/>
          <w:i w:val="false"/>
          <w:color w:val="000000"/>
          <w:sz w:val="28"/>
        </w:rPr>
        <w:t>
      Ескертпе: Мәліметтерді, құжаттамаларды, ақпаратты және материалдарды (дәлелдемелерді) ұсыну туралы талап Тексеру комиссиясының ресми бланкісінде ресімделеді.</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7" w:id="822"/>
    <w:p>
      <w:pPr>
        <w:spacing w:after="0"/>
        <w:ind w:left="0"/>
        <w:jc w:val="left"/>
      </w:pPr>
      <w:r>
        <w:rPr>
          <w:rFonts w:ascii="Times New Roman"/>
          <w:b/>
          <w:i w:val="false"/>
          <w:color w:val="000000"/>
        </w:rPr>
        <w:t xml:space="preserve"> Мемлекеттік аудит объектісінің қызметін алдын ала зерделеу</w:t>
      </w:r>
      <w:r>
        <w:br/>
      </w:r>
      <w:r>
        <w:rPr>
          <w:rFonts w:ascii="Times New Roman"/>
          <w:b/>
          <w:i w:val="false"/>
          <w:color w:val="000000"/>
        </w:rPr>
        <w:t>барысында зерделенетін мәселелердің үлгі тізбесі*</w:t>
      </w:r>
    </w:p>
    <w:bookmarkEnd w:id="822"/>
    <w:p>
      <w:pPr>
        <w:spacing w:after="0"/>
        <w:ind w:left="0"/>
        <w:jc w:val="both"/>
      </w:pPr>
      <w:r>
        <w:rPr>
          <w:rFonts w:ascii="Times New Roman"/>
          <w:b w:val="false"/>
          <w:i w:val="false"/>
          <w:color w:val="ff0000"/>
          <w:sz w:val="28"/>
        </w:rPr>
        <w:t xml:space="preserve">
      Ескерту. 8-қосымша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 мәселелердің үлгі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94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аудиторлық есептері,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әрекеттеріне (әрекетсіздігіне) қатысты жеке және заңды тұлғалардың өтініштері (шағымдары)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 Нысаналы трансферттер бойынша нәтижелер туралы келісімдер жасасу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қаражатын толық пайдалануға рұқсат ету туралы мәслихаттар мен әкімдіктердің қабылдаған шешімдері, ҚР Үкіметінің қаулылары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1 қаңтарындағы жағдай бойынша Байланысты грант туралы келісім, алынған және пайдаланылған байланысты гранттар туралы ақпарат, байланысты гранттарды пайдалану бойынша қол жеткізілген нәтижелер жөніндегі есеп, байланысты гранттардың пайдаланылуын мониторингтеу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бюджеттік бағдарлама әкімшісінің және қарыз алушының арасындағы кредиттік шарттар. Бюджеттік кредиттерді мақсатына сәйкес және тиімді пайдалану, өтеу және оған қызмет көрсету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және республикалық бюджеттен қоса қаржыландыру қаражатын игеру туралы ақпарат, мемлекеттік сыртқы қарыз қаражатын игеру туралы жиынтық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жобалардың іске асырылуы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шеңберіндегі қарыз қаражатының пайдаланылуын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оған қызмет көрсету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нәтижелері бойынша қорытындылар, ішкі аудит нәтижелері туралы есептер, ішкі аудит қызметінің нұсқамалары, қабылданған шаралар туралы ақпарат,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аудиторлық есептері (мемлекеттік аудит актілері),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шоғырландырылған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 орындау туралы есеп) және басқалары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шешімімен бекітілген Квазимемлекеттік сектор субъектісінің есеп саясаты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жүргізуінің, бюджет түсімдері мен шығыстарының атқарылу болжамын жасауының уақтылылығы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 әкімшісінің бюджеттік бағдарламалардың іске асырылуын мониторингтеу нәтижелері туралы есептері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 қаражатының дұрыстығы мен пайдаланылуының аудиті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және оны пайдалану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түсетiн түсiмдердiң, республикалық бюджеттен түсетiн түсiмдер сомаларының қайтарылуының толықтығы мен уақтылылығы аудиті, салықтық және кедендiк әкiмшiлендірудің тиiмдiлiгі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төлемдер туралы № 1-Н және № 2-Н салықтық есептер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тиісті бюджеттік бағдарлама әкімшісі бойынша республикалық бюджеттің атқарылуы туралы есебі, жүргізілген бюджеттік мониторингтеу мен нәтижелерді бағалаудың негізінде республикалық бюджеттік бағдарламаларды орындау бөлігіндегі республикалық бюджеттің атқарылуы туралы талдамалық есеп; елдегі экономикалық ахуал мен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қамтитын түсіндірме жазба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баланстарының есептік баптары бойынша дебиторлық және кредиторлық берешек</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бюджеттің, соның ішінде өткен жылдардың дебиторлық берешегі туралы есептер, мемлекеттік, республикалық бюджеттің кредиторлық берешегі туралы есеп (Қазақстан Республикасы Қаржы министрлігінің ай сайынғы ақпараты)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Тиімділік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бағалау мәніне байланысты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қорытындысы бойынша Тексеру комиссиясының аудиторлық есептері (мемлекеттік аудит актілері), қаулылары, мемлекеттік аудит объектісінің аудиторлық іс-шара жүргізу қорытындылары бойынша қабылдаған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талдамалық жазбалар мен шолулар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ақпарат көздері (ресми статистикалық деректер, бағдарламаның (стратегиялық жоспардың) мәніне байланысты проблемалармен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бөлінісінде стратегиялық жоспарды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(орталық мемлекеттік органдардың стратегиялық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(стратегиялық жоспарды) іске асыру шарттарын орындау/орындамау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мемлекеттік органдардың стратегиялық және операциялық жоспарлары, квазимемлекеттік сектор субъектілерінің даму жоспарлары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алушыларға сауалнама жүргізу (бұқаралық ақпарат құралдарының деректері) негізінде алынған оларды ұсынудың сапасы туралы үкіметтік емес ұйымдардың (қоғамдық бірлестіктердің)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тиісті жылдардағы стратегиялық жоспарын іске асыруы туралы есеп</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 жөніндегі іс-шаралар жоспарларының орындалуы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жоспарларының және бағалау мәніне байланысты басқа да қаржылық құжаттардың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 бөлігінде бюджеттік бағдарламалар әкімшісінің стратегиялық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жоспарын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сатып алуының жылдық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құнды, құрылыс объектілерін енгізуді, ақпараттық жүйені тәжірибелік және өнеркәсіптік пайдалануға беруді көрсете отырып, бюджеттік инвестициялық жобалар бойынша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қорытындылар және Республикалық бюджет комиссиясының қарауына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инвестициялардың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қызметінің басым бағыттары, даму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қоса қаржыландыруды талап ететін жоспарлы кезеңге арналған концессиялық жобалардың объектілер бөлінісіндегі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әкімшілерінің бюджеттік өтінімдері және олар бойынша шешім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 және Республикалық бюджет комиссиясының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даму жоспарлары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тиісті бюджеттік бағдарлама әкімшісі бойынша қорытындысы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бюджеттік инвестицияларды іске асыруын бағалау жөніндегі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іс-шаралардың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қызметін регламенттейтін нормативтік құқықтық актілер (ақпараттық-құқықтық жүйелер)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қорытындылары бойынша Тексеру комиссиясының аудиторлық есептері (мемлекеттік аудит актілері), қаулылары, басқа бақылаушы-қадағалаушы органдар жүргізген алдыңғы аудиторлық іс-шараның материалдары бойынша анықталған бұзушылықтарды жою жөнінде қабылданған шаралар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есептілігі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 бұқаралық ақпарат құралдарының деректері, басқа көздерден алынған деректер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сандық және сапалық көрсеткіштерін айқындау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жоспарларының мақсаттары мен міндеттеріне қол жеткізу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табыстар мен залалдар туралы есеп, ақша қаражатының қозғалысы туралы есеп, капиталдағы өзгерістер туралы есеп, түсіндірме жазба. Мемлекет активтерінің пайдаланылуы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орналастырудың талаптары мен нормаларының сақталуы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даму стратегиясы, жоспары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 басқару (филиалдар, негізгі бөлімшелер арасындағы өзара байланыс тәртібі, өзара тәуелділік). Құрылымның негізділігі және басқару аппаратының саны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іске асырылуы туралы есептер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толыққанды болып табылмайды. Аудиторлық іс-шараны жүргізу барысында қосымша құжаттар және (немесе) ақпарат сұратылуы мүмкін.</w:t>
      </w:r>
    </w:p>
    <w:p>
      <w:pPr>
        <w:spacing w:after="0"/>
        <w:ind w:left="0"/>
        <w:jc w:val="both"/>
      </w:pPr>
      <w:r>
        <w:rPr>
          <w:rFonts w:ascii="Times New Roman"/>
          <w:b w:val="false"/>
          <w:i w:val="false"/>
          <w:color w:val="000000"/>
          <w:sz w:val="28"/>
        </w:rPr>
        <w:t>
      **"Сәйкестік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"Тиімділік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Аудит тобы Тексеру комиссиясы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міндетті түрде зерделейді.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_________________бойынша тексеру комиссиясының мүшесі</w:t>
            </w:r>
            <w:r>
              <w:br/>
            </w:r>
            <w:r>
              <w:rPr>
                <w:rFonts w:ascii="Times New Roman"/>
                <w:b w:val="false"/>
                <w:i w:val="false"/>
                <w:color w:val="000000"/>
                <w:sz w:val="20"/>
              </w:rPr>
              <w:t>__________________________</w:t>
            </w:r>
            <w:r>
              <w:br/>
            </w:r>
            <w:r>
              <w:rPr>
                <w:rFonts w:ascii="Times New Roman"/>
                <w:b w:val="false"/>
                <w:i w:val="false"/>
                <w:color w:val="000000"/>
                <w:sz w:val="20"/>
              </w:rPr>
              <w:t>ТАӘ (болған жағдайда)</w:t>
            </w:r>
          </w:p>
        </w:tc>
      </w:tr>
    </w:tbl>
    <w:bookmarkStart w:name="z889" w:id="823"/>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w:t>
      </w:r>
      <w:r>
        <w:br/>
      </w:r>
      <w:r>
        <w:rPr>
          <w:rFonts w:ascii="Times New Roman"/>
          <w:b/>
          <w:i w:val="false"/>
          <w:color w:val="000000"/>
        </w:rPr>
        <w:t>ақпарат</w:t>
      </w:r>
    </w:p>
    <w:bookmarkEnd w:id="823"/>
    <w:p>
      <w:pPr>
        <w:spacing w:after="0"/>
        <w:ind w:left="0"/>
        <w:jc w:val="both"/>
      </w:pPr>
      <w:r>
        <w:rPr>
          <w:rFonts w:ascii="Times New Roman"/>
          <w:b w:val="false"/>
          <w:i w:val="false"/>
          <w:color w:val="ff0000"/>
          <w:sz w:val="28"/>
        </w:rPr>
        <w:t xml:space="preserve">
      Ескерту. 9-қосымша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Жүргізу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 қаржыландырудың бекітілген сомаларының тиісті бюджеттік бағдарлама бойынша бөлінуі мен игерілуін жылдар бөлінісінде көрсете отырып, мемлекеттік аудит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(мемлекеттік (үкіметтік) бағдарламаға, стратегиялық жоспарға, квазимемлекеттік сектор субъектісінің даму стратегиясына бағалау жүргізген жағдайда, мемлекеттік (үкіметтік) бғдарламаны, даму стратегиясын іске асыруға арналған жоспарлы шығыстар – қаржыландыру көздері бөлінісінде, бекітілген сомалар – Бағдарламаны, даму стратегиясын іске асыру жөніндегі іс-шаралар жоспарына сәйкес, нақты бөлінген және игерілген сомалар – жылдар бөлінісінде, стратегиялық жоспармен бекітілген бюджеттік бағдарламалар және активтер–қаржыландыру көлемі, нақтыланған, түзетілген және игерілген сомалары көрсетіле отырып, жылдар бөлінісінде, қол жеткізілген нысаналы индикаторлардың, мемлекеттік (үкіметтік) бағдарлама, стратегиялық жоспар, даму стратегиялары нәтижелері көрсеткіштерінің саны жоспарланғандардың ішінен - кезеңдер бөлінісінде, қол жеткізілмеген жағдайда себебі көрсетіледі, Бағдарламаны, даму тратегияларын іске асыру жөніндегі іс-шаралар жоспары іс-шараларының орындалғандарының/орындалмағандарының саны, орындалмаған жағдайда себебі көрсетіледі)</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 таңдау өлшемшарттарының сипаты және негіздемесі, аудит объектілерінің саны болмашы болған жағдайда қолданылмайды)</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(мемлекеттік аудиторлардың (мемлекеттік аудиторлар ассистенттерінің) үлестестік тізілімін аудит тобы мүшелерінің мемлекеттік аудит объектілерімен үлестестігі тұрғысынан талдау)</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активтердіңкөлемі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(тексерілетін жылдар және бюджеттік бағдарламалар бөлінісінде аудиторлық іріктеудің қорытындылары бойынша мемлекеттік аудитпен қамтылатын қаражат пен активтер көлемі көрсетіледі)</w:t>
      </w:r>
    </w:p>
    <w:p>
      <w:pPr>
        <w:spacing w:after="0"/>
        <w:ind w:left="0"/>
        <w:jc w:val="both"/>
      </w:pPr>
      <w:r>
        <w:rPr>
          <w:rFonts w:ascii="Times New Roman"/>
          <w:b w:val="false"/>
          <w:i w:val="false"/>
          <w:color w:val="000000"/>
          <w:sz w:val="28"/>
        </w:rPr>
        <w:t xml:space="preserve">
      2) мемлекеттік аудит объектілері және оларды мемлекеттік аудиторлар (ол тартылған жағдайда мемлекеттік аудитордың ассистенті) арасында бөлу, соның ішінде бірлескен және қатар тексеру жүргізілген кезде, мемлекеттік органдар мен мемлекеттік аудит және қаржылық бақылау органдарының арасында бөлу: 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 қолданылатын аудит типі мен тексеру түрі:____________________________________________________________________________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 көрсеткіштердің әрбіреуіне мәселелер: _____________________________________________________</w:t>
      </w:r>
    </w:p>
    <w:p>
      <w:pPr>
        <w:spacing w:after="0"/>
        <w:ind w:left="0"/>
        <w:jc w:val="both"/>
      </w:pPr>
      <w:r>
        <w:rPr>
          <w:rFonts w:ascii="Times New Roman"/>
          <w:b w:val="false"/>
          <w:i w:val="false"/>
          <w:color w:val="000000"/>
          <w:sz w:val="28"/>
        </w:rPr>
        <w:t>
      2.2. Аудиторлық іс-шарадан мынадай негіздер ___________________(тиісті негіздерді көрсету) бойынша _______________ мемлекеттік аудит объектісі алынып тасталсын. (мемлекеттік аудит объектісінің атауы)</w:t>
      </w:r>
    </w:p>
    <w:p>
      <w:pPr>
        <w:spacing w:after="0"/>
        <w:ind w:left="0"/>
        <w:jc w:val="both"/>
      </w:pPr>
      <w:r>
        <w:rPr>
          <w:rFonts w:ascii="Times New Roman"/>
          <w:b w:val="false"/>
          <w:i w:val="false"/>
          <w:color w:val="000000"/>
          <w:sz w:val="28"/>
        </w:rPr>
        <w:t xml:space="preserve">
      2.3. Аудиторлық іс-шаралар жүргізу мерзімі мынадай негіздер _____________________ бойынша қайта қаралсын (ұлғайтылсын/қысқартылсын). </w:t>
      </w:r>
    </w:p>
    <w:p>
      <w:pPr>
        <w:spacing w:after="0"/>
        <w:ind w:left="0"/>
        <w:jc w:val="both"/>
      </w:pPr>
      <w:r>
        <w:rPr>
          <w:rFonts w:ascii="Times New Roman"/>
          <w:b w:val="false"/>
          <w:i w:val="false"/>
          <w:color w:val="000000"/>
          <w:sz w:val="28"/>
        </w:rPr>
        <w:t>
      2.4. Мемлекеттік аудит тобы мүшелерінің аудит объектілерімен үлестестігі тізілімін талдау нәтижелері бойынша мемлекеттік аудит тобының мынадай құрамы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болуын немесе болмауы расталады)</w:t>
      </w:r>
    </w:p>
    <w:p>
      <w:pPr>
        <w:spacing w:after="0"/>
        <w:ind w:left="0"/>
        <w:jc w:val="both"/>
      </w:pPr>
      <w:r>
        <w:rPr>
          <w:rFonts w:ascii="Times New Roman"/>
          <w:b w:val="false"/>
          <w:i w:val="false"/>
          <w:color w:val="000000"/>
          <w:sz w:val="28"/>
        </w:rPr>
        <w:t>
      Мемлекеттік аудит тобының жетекшісі 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аудит тобына қатысушылар 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891" w:id="824"/>
    <w:p>
      <w:pPr>
        <w:spacing w:after="0"/>
        <w:ind w:left="0"/>
        <w:jc w:val="left"/>
      </w:pPr>
      <w:r>
        <w:rPr>
          <w:rFonts w:ascii="Times New Roman"/>
          <w:b/>
          <w:i w:val="false"/>
          <w:color w:val="000000"/>
        </w:rPr>
        <w:t xml:space="preserve"> Аудит ЖОСПАРЫ</w:t>
      </w:r>
    </w:p>
    <w:bookmarkEnd w:id="824"/>
    <w:p>
      <w:pPr>
        <w:spacing w:after="0"/>
        <w:ind w:left="0"/>
        <w:jc w:val="both"/>
      </w:pPr>
      <w:r>
        <w:rPr>
          <w:rFonts w:ascii="Times New Roman"/>
          <w:b w:val="false"/>
          <w:i w:val="false"/>
          <w:color w:val="ff0000"/>
          <w:sz w:val="28"/>
        </w:rPr>
        <w:t xml:space="preserve">
      Ескерту. 10-қосымша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Аудиторлық іс-шараның (бірлескен, қатар тексерудің) негізі: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Аудиторлық іс-шараның (бірлескен, қатар тексерудің) мақсаты:______</w:t>
      </w:r>
    </w:p>
    <w:p>
      <w:pPr>
        <w:spacing w:after="0"/>
        <w:ind w:left="0"/>
        <w:jc w:val="both"/>
      </w:pPr>
      <w:r>
        <w:rPr>
          <w:rFonts w:ascii="Times New Roman"/>
          <w:b w:val="false"/>
          <w:i w:val="false"/>
          <w:color w:val="000000"/>
          <w:sz w:val="28"/>
        </w:rPr>
        <w:t>
      3. Мемлекеттік аудиттің типі, тексерудің түрі: ______________________</w:t>
      </w:r>
    </w:p>
    <w:p>
      <w:pPr>
        <w:spacing w:after="0"/>
        <w:ind w:left="0"/>
        <w:jc w:val="both"/>
      </w:pPr>
      <w:r>
        <w:rPr>
          <w:rFonts w:ascii="Times New Roman"/>
          <w:b w:val="false"/>
          <w:i w:val="false"/>
          <w:color w:val="000000"/>
          <w:sz w:val="28"/>
        </w:rPr>
        <w:t>
      4. Мемлекеттік аудит тобының құрамы: ________________________________________</w:t>
      </w:r>
    </w:p>
    <w:p>
      <w:pPr>
        <w:spacing w:after="0"/>
        <w:ind w:left="0"/>
        <w:jc w:val="both"/>
      </w:pPr>
      <w:r>
        <w:rPr>
          <w:rFonts w:ascii="Times New Roman"/>
          <w:b w:val="false"/>
          <w:i w:val="false"/>
          <w:color w:val="000000"/>
          <w:sz w:val="28"/>
        </w:rPr>
        <w:t>
      5. Объекты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3192"/>
        <w:gridCol w:w="648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орналасқан жері (облыс/қала)</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қаражаттың және (немесе) активтердің көлемі:_________________________</w:t>
      </w:r>
    </w:p>
    <w:p>
      <w:pPr>
        <w:spacing w:after="0"/>
        <w:ind w:left="0"/>
        <w:jc w:val="both"/>
      </w:pPr>
      <w:r>
        <w:rPr>
          <w:rFonts w:ascii="Times New Roman"/>
          <w:b w:val="false"/>
          <w:i w:val="false"/>
          <w:color w:val="000000"/>
          <w:sz w:val="28"/>
        </w:rPr>
        <w:t>
      7. Аудиторлық іс-шарамен (бірлескен, қатар тексерумен) қамтылатын кезең: ______________________</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______________________________________________________________аралығы</w:t>
      </w:r>
    </w:p>
    <w:p>
      <w:pPr>
        <w:spacing w:after="0"/>
        <w:ind w:left="0"/>
        <w:jc w:val="both"/>
      </w:pPr>
      <w:r>
        <w:rPr>
          <w:rFonts w:ascii="Times New Roman"/>
          <w:b w:val="false"/>
          <w:i w:val="false"/>
          <w:color w:val="000000"/>
          <w:sz w:val="28"/>
        </w:rPr>
        <w:t>
      Тексеру комиссиясының мүшесі: _______________ (қолы, ТАӘ (болған жағдайда)</w:t>
      </w:r>
    </w:p>
    <w:p>
      <w:pPr>
        <w:spacing w:after="0"/>
        <w:ind w:left="0"/>
        <w:jc w:val="both"/>
      </w:pPr>
      <w:r>
        <w:rPr>
          <w:rFonts w:ascii="Times New Roman"/>
          <w:b w:val="false"/>
          <w:i w:val="false"/>
          <w:color w:val="000000"/>
          <w:sz w:val="28"/>
        </w:rPr>
        <w:t>
      Ескертпе: Мемлекеттік аудит жүргізу жоспарын (бұдан әрі – Аудит жоспары) жасау.</w:t>
      </w:r>
    </w:p>
    <w:p>
      <w:pPr>
        <w:spacing w:after="0"/>
        <w:ind w:left="0"/>
        <w:jc w:val="both"/>
      </w:pPr>
      <w:r>
        <w:rPr>
          <w:rFonts w:ascii="Times New Roman"/>
          <w:b w:val="false"/>
          <w:i w:val="false"/>
          <w:color w:val="000000"/>
          <w:sz w:val="28"/>
        </w:rPr>
        <w:t>
      1. Аудиторлық іс-шараның (тексерудің) негізі.</w:t>
      </w:r>
    </w:p>
    <w:p>
      <w:pPr>
        <w:spacing w:after="0"/>
        <w:ind w:left="0"/>
        <w:jc w:val="both"/>
      </w:pPr>
      <w:r>
        <w:rPr>
          <w:rFonts w:ascii="Times New Roman"/>
          <w:b w:val="false"/>
          <w:i w:val="false"/>
          <w:color w:val="000000"/>
          <w:sz w:val="28"/>
        </w:rPr>
        <w:t>
      Тексеру комиссиясының мемлекеттік аудит объектілерінің жылдық тізбесіне сілтеме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Тексеру комиссиясы қызметкерлерінің (қызметкерінің),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5. Мемлекеттік аудит объектілері.</w:t>
      </w:r>
    </w:p>
    <w:p>
      <w:pPr>
        <w:spacing w:after="0"/>
        <w:ind w:left="0"/>
        <w:jc w:val="both"/>
      </w:pPr>
      <w:r>
        <w:rPr>
          <w:rFonts w:ascii="Times New Roman"/>
          <w:b w:val="false"/>
          <w:i w:val="false"/>
          <w:color w:val="000000"/>
          <w:sz w:val="28"/>
        </w:rPr>
        <w:t>
      Көрсетілген кестеде: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барлық мемлекеттік аудит объектілерінің, соның ішінде өңірлерде орналасқандардың толық атауы;</w:t>
      </w:r>
    </w:p>
    <w:p>
      <w:pPr>
        <w:spacing w:after="0"/>
        <w:ind w:left="0"/>
        <w:jc w:val="both"/>
      </w:pPr>
      <w:r>
        <w:rPr>
          <w:rFonts w:ascii="Times New Roman"/>
          <w:b w:val="false"/>
          <w:i w:val="false"/>
          <w:color w:val="000000"/>
          <w:sz w:val="28"/>
        </w:rPr>
        <w:t>
      3-бағанда – облысты, қаланы көрсете отырып, мемлекеттік аудит объектісінің орналасқан жері толтырылады.</w:t>
      </w:r>
    </w:p>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іс-шараның (бірлескен, қатар тексерудің) шеңберінде аудиторлық іс-шарамен (бірлескен, қатар тексерумен) қамтуға жататын республикалық бюджет қаражатының және (немесе) активтердің жалпы көлемі көрсетіледі.</w:t>
      </w:r>
    </w:p>
    <w:p>
      <w:pPr>
        <w:spacing w:after="0"/>
        <w:ind w:left="0"/>
        <w:jc w:val="both"/>
      </w:pPr>
      <w:r>
        <w:rPr>
          <w:rFonts w:ascii="Times New Roman"/>
          <w:b w:val="false"/>
          <w:i w:val="false"/>
          <w:color w:val="000000"/>
          <w:sz w:val="28"/>
        </w:rPr>
        <w:t>
      *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талдамалық іс-шараның тиiмдiлiгiне мемлекеттік аудит жүргізу кезінде толтырылмайды.</w:t>
      </w:r>
    </w:p>
    <w:p>
      <w:pPr>
        <w:spacing w:after="0"/>
        <w:ind w:left="0"/>
        <w:jc w:val="both"/>
      </w:pPr>
      <w:r>
        <w:rPr>
          <w:rFonts w:ascii="Times New Roman"/>
          <w:b w:val="false"/>
          <w:i w:val="false"/>
          <w:color w:val="000000"/>
          <w:sz w:val="28"/>
        </w:rPr>
        <w:t>
      7. Аудиторлық іс-шарамен (тексерумен) қамтылатын кезең. Мемлекеттік аудит объектілері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(тексеруді) жүргізудің басталған және аяқталған күндері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"___"__________</w:t>
            </w:r>
          </w:p>
        </w:tc>
      </w:tr>
    </w:tbl>
    <w:bookmarkStart w:name="z893" w:id="825"/>
    <w:p>
      <w:pPr>
        <w:spacing w:after="0"/>
        <w:ind w:left="0"/>
        <w:jc w:val="left"/>
      </w:pPr>
      <w:r>
        <w:rPr>
          <w:rFonts w:ascii="Times New Roman"/>
          <w:b/>
          <w:i w:val="false"/>
          <w:color w:val="000000"/>
        </w:rPr>
        <w:t xml:space="preserve"> АУДИТ БАҒДАРЛАМАСЫ</w:t>
      </w:r>
    </w:p>
    <w:bookmarkEnd w:id="825"/>
    <w:p>
      <w:pPr>
        <w:spacing w:after="0"/>
        <w:ind w:left="0"/>
        <w:jc w:val="both"/>
      </w:pPr>
      <w:r>
        <w:rPr>
          <w:rFonts w:ascii="Times New Roman"/>
          <w:b w:val="false"/>
          <w:i w:val="false"/>
          <w:color w:val="ff0000"/>
          <w:sz w:val="28"/>
        </w:rPr>
        <w:t xml:space="preserve">
      Ескерту. 11-қосымша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Аудиторлық іс-шараның (бірлескен, қатар тексерудің) мақсаты: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w:t>
      </w:r>
    </w:p>
    <w:p>
      <w:pPr>
        <w:spacing w:after="0"/>
        <w:ind w:left="0"/>
        <w:jc w:val="both"/>
      </w:pPr>
      <w:r>
        <w:rPr>
          <w:rFonts w:ascii="Times New Roman"/>
          <w:b w:val="false"/>
          <w:i w:val="false"/>
          <w:color w:val="000000"/>
          <w:sz w:val="28"/>
        </w:rPr>
        <w:t>
      кезең: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 (бірлескен, қатар тексеруді) жүргізу</w:t>
      </w:r>
    </w:p>
    <w:p>
      <w:pPr>
        <w:spacing w:after="0"/>
        <w:ind w:left="0"/>
        <w:jc w:val="both"/>
      </w:pPr>
      <w:r>
        <w:rPr>
          <w:rFonts w:ascii="Times New Roman"/>
          <w:b w:val="false"/>
          <w:i w:val="false"/>
          <w:color w:val="000000"/>
          <w:sz w:val="28"/>
        </w:rPr>
        <w:t>
      мерзімі: ____________________________________________________________</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 тобының құрамы (мемлекеттік аудитор):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тобының құрамы: 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қаражат және (немесе) 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120"/>
        <w:gridCol w:w="953"/>
        <w:gridCol w:w="531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 айлар</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республикалық бюджет қаражатының және (немесе) активтердің көлемі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аудит көрсеткіштері және көрсеткіштердің әрбіреуіне аудиторлық іс-шараның (бірлескен, қатар тексерудің) мәселелері:__________________________________________________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 (мемлекеттік аудит объектісінің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іс-шараның (бірлескен, қатар тексерудің) нормативтік құқықтық және әдіснамалық қамтамасыз етілуі: ____________________________________________________</w:t>
      </w:r>
    </w:p>
    <w:p>
      <w:pPr>
        <w:spacing w:after="0"/>
        <w:ind w:left="0"/>
        <w:jc w:val="both"/>
      </w:pPr>
      <w:r>
        <w:rPr>
          <w:rFonts w:ascii="Times New Roman"/>
          <w:b w:val="false"/>
          <w:i w:val="false"/>
          <w:color w:val="000000"/>
          <w:sz w:val="28"/>
        </w:rPr>
        <w:t>
      Мемлекеттік аудит жүргізуге жауапты      ____________________________</w:t>
      </w:r>
    </w:p>
    <w:p>
      <w:pPr>
        <w:spacing w:after="0"/>
        <w:ind w:left="0"/>
        <w:jc w:val="both"/>
      </w:pPr>
      <w:r>
        <w:rPr>
          <w:rFonts w:ascii="Times New Roman"/>
          <w:b w:val="false"/>
          <w:i w:val="false"/>
          <w:color w:val="000000"/>
          <w:sz w:val="28"/>
        </w:rPr>
        <w:t>
      құрылымдық бөлімшенің басшысы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 тобының      ____________________________</w:t>
      </w:r>
    </w:p>
    <w:p>
      <w:pPr>
        <w:spacing w:after="0"/>
        <w:ind w:left="0"/>
        <w:jc w:val="both"/>
      </w:pPr>
      <w:r>
        <w:rPr>
          <w:rFonts w:ascii="Times New Roman"/>
          <w:b w:val="false"/>
          <w:i w:val="false"/>
          <w:color w:val="000000"/>
          <w:sz w:val="28"/>
        </w:rPr>
        <w:t>
      жетекшісі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p>
      <w:pPr>
        <w:spacing w:after="0"/>
        <w:ind w:left="0"/>
        <w:jc w:val="both"/>
      </w:pPr>
      <w:r>
        <w:rPr>
          <w:rFonts w:ascii="Times New Roman"/>
          <w:b w:val="false"/>
          <w:i w:val="false"/>
          <w:color w:val="000000"/>
          <w:sz w:val="28"/>
        </w:rPr>
        <w:t>
      1. Аудиторлық іс-шара (тексеру) объектісінің атауы.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xml:space="preserve">
      2. Аудиторлық іс-шараның (тексерудің) мақсаты.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мерзімі.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Тексеру комиссиясы қызметкерлерінің (қызметкерінің),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республикалық бюджет қаражатының және активтердің көлемітолтырылады.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республикалықбюджет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қызметкерлері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жергілікті бюджетке түсетiн түсiмдердiң толықтығы мен уақтылылығына, жергілікті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Мемлекеттік аудит көрсеткіштері және көрсеткіштердің әрбіреуіне аудиторлық іс-шараның (бірлескен, қатар тексерудің) мәселелері.</w:t>
      </w:r>
    </w:p>
    <w:p>
      <w:pPr>
        <w:spacing w:after="0"/>
        <w:ind w:left="0"/>
        <w:jc w:val="both"/>
      </w:pPr>
      <w:r>
        <w:rPr>
          <w:rFonts w:ascii="Times New Roman"/>
          <w:b w:val="false"/>
          <w:i w:val="false"/>
          <w:color w:val="000000"/>
          <w:sz w:val="28"/>
        </w:rPr>
        <w:t xml:space="preserve">
      Мемлекеттік аудит көрсеткіштері және көрсеткіштердің әрбіреуіне аудиторлық іс-шараның (бірлескен, қатар тексерудің) мәселелері Мемлекеттік аудит туралы заңның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бағыттарға сәйкес көрсетіледі.</w:t>
      </w:r>
    </w:p>
    <w:p>
      <w:pPr>
        <w:spacing w:after="0"/>
        <w:ind w:left="0"/>
        <w:jc w:val="both"/>
      </w:pPr>
      <w:r>
        <w:rPr>
          <w:rFonts w:ascii="Times New Roman"/>
          <w:b w:val="false"/>
          <w:i w:val="false"/>
          <w:color w:val="000000"/>
          <w:sz w:val="28"/>
        </w:rPr>
        <w:t xml:space="preserve">
      Келесі мемлекеттік аудит объектілері бойынша мәліметтер осыған ұқсас тәртіппен толтырылады. </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Тексеру комиссиясының әдіснамалық құжаттарының тізбесі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895" w:id="826"/>
    <w:p>
      <w:pPr>
        <w:spacing w:after="0"/>
        <w:ind w:left="0"/>
        <w:jc w:val="left"/>
      </w:pPr>
      <w:r>
        <w:rPr>
          <w:rFonts w:ascii="Times New Roman"/>
          <w:b/>
          <w:i w:val="false"/>
          <w:color w:val="000000"/>
        </w:rPr>
        <w:t xml:space="preserve"> Аудиторлық тапсырма</w:t>
      </w:r>
    </w:p>
    <w:bookmarkEnd w:id="826"/>
    <w:p>
      <w:pPr>
        <w:spacing w:after="0"/>
        <w:ind w:left="0"/>
        <w:jc w:val="both"/>
      </w:pPr>
      <w:r>
        <w:rPr>
          <w:rFonts w:ascii="Times New Roman"/>
          <w:b w:val="false"/>
          <w:i w:val="false"/>
          <w:color w:val="ff0000"/>
          <w:sz w:val="28"/>
        </w:rPr>
        <w:t xml:space="preserve">
      Ескерту. 12-қосымша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Тексеру комиссиясының қызметкері (аудитке тартылған маман, мемлекеттік емес аудитор, сарапшы)</w:t>
      </w:r>
    </w:p>
    <w:p>
      <w:pPr>
        <w:spacing w:after="0"/>
        <w:ind w:left="0"/>
        <w:jc w:val="both"/>
      </w:pPr>
      <w:r>
        <w:rPr>
          <w:rFonts w:ascii="Times New Roman"/>
          <w:b w:val="false"/>
          <w:i w:val="false"/>
          <w:color w:val="000000"/>
          <w:sz w:val="28"/>
        </w:rPr>
        <w:t>
      ___________________________________________ (ТАӘ (болған жағдайда), лауазымы)</w:t>
      </w:r>
    </w:p>
    <w:p>
      <w:pPr>
        <w:spacing w:after="0"/>
        <w:ind w:left="0"/>
        <w:jc w:val="both"/>
      </w:pPr>
      <w:r>
        <w:rPr>
          <w:rFonts w:ascii="Times New Roman"/>
          <w:b w:val="false"/>
          <w:i w:val="false"/>
          <w:color w:val="000000"/>
          <w:sz w:val="28"/>
        </w:rPr>
        <w:t>
      Аудиторлық іс-шараның (тексерудің) атауы: ___________________________</w:t>
      </w:r>
    </w:p>
    <w:p>
      <w:pPr>
        <w:spacing w:after="0"/>
        <w:ind w:left="0"/>
        <w:jc w:val="both"/>
      </w:pPr>
      <w:r>
        <w:rPr>
          <w:rFonts w:ascii="Times New Roman"/>
          <w:b w:val="false"/>
          <w:i w:val="false"/>
          <w:color w:val="000000"/>
          <w:sz w:val="28"/>
        </w:rPr>
        <w:t>
      Аудиторлық іс-шараның (тексерудің) жалпы мерзімі: ___ күнтізбелік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1182"/>
        <w:gridCol w:w="1619"/>
        <w:gridCol w:w="1728"/>
        <w:gridCol w:w="1620"/>
        <w:gridCol w:w="1183"/>
        <w:gridCol w:w="1183"/>
        <w:gridCol w:w="1950"/>
      </w:tblGrid>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аудит</w:t>
            </w:r>
            <w:r>
              <w:br/>
            </w:r>
            <w:r>
              <w:rPr>
                <w:rFonts w:ascii="Times New Roman"/>
                <w:b w:val="false"/>
                <w:i w:val="false"/>
                <w:color w:val="000000"/>
                <w:sz w:val="20"/>
              </w:rPr>
              <w:t>
объектісі</w:t>
            </w:r>
            <w:r>
              <w:br/>
            </w:r>
            <w:r>
              <w:rPr>
                <w:rFonts w:ascii="Times New Roman"/>
                <w:b w:val="false"/>
                <w:i w:val="false"/>
                <w:color w:val="000000"/>
                <w:sz w:val="20"/>
              </w:rPr>
              <w:t>
(аудит</w:t>
            </w:r>
            <w:r>
              <w:br/>
            </w:r>
            <w:r>
              <w:rPr>
                <w:rFonts w:ascii="Times New Roman"/>
                <w:b w:val="false"/>
                <w:i w:val="false"/>
                <w:color w:val="000000"/>
                <w:sz w:val="20"/>
              </w:rPr>
              <w:t>
бағдарламасынан)</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r>
              <w:br/>
            </w:r>
            <w:r>
              <w:rPr>
                <w:rFonts w:ascii="Times New Roman"/>
                <w:b w:val="false"/>
                <w:i w:val="false"/>
                <w:color w:val="000000"/>
                <w:sz w:val="20"/>
              </w:rPr>
              <w:t>
іс-шарамен</w:t>
            </w:r>
            <w:r>
              <w:br/>
            </w:r>
            <w:r>
              <w:rPr>
                <w:rFonts w:ascii="Times New Roman"/>
                <w:b w:val="false"/>
                <w:i w:val="false"/>
                <w:color w:val="000000"/>
                <w:sz w:val="20"/>
              </w:rPr>
              <w:t>
(тексерумен)</w:t>
            </w:r>
            <w:r>
              <w:br/>
            </w:r>
            <w:r>
              <w:rPr>
                <w:rFonts w:ascii="Times New Roman"/>
                <w:b w:val="false"/>
                <w:i w:val="false"/>
                <w:color w:val="000000"/>
                <w:sz w:val="20"/>
              </w:rPr>
              <w:t>
қамтылатын</w:t>
            </w:r>
            <w:r>
              <w:br/>
            </w:r>
            <w:r>
              <w:rPr>
                <w:rFonts w:ascii="Times New Roman"/>
                <w:b w:val="false"/>
                <w:i w:val="false"/>
                <w:color w:val="000000"/>
                <w:sz w:val="20"/>
              </w:rPr>
              <w:t>
кезең (жыл,</w:t>
            </w:r>
            <w:r>
              <w:br/>
            </w:r>
            <w:r>
              <w:rPr>
                <w:rFonts w:ascii="Times New Roman"/>
                <w:b w:val="false"/>
                <w:i w:val="false"/>
                <w:color w:val="000000"/>
                <w:sz w:val="20"/>
              </w:rPr>
              <w:t>
жартыжылдық,</w:t>
            </w:r>
            <w:r>
              <w:br/>
            </w:r>
            <w:r>
              <w:rPr>
                <w:rFonts w:ascii="Times New Roman"/>
                <w:b w:val="false"/>
                <w:i w:val="false"/>
                <w:color w:val="000000"/>
                <w:sz w:val="20"/>
              </w:rPr>
              <w:t>
айлар)</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w:t>
            </w:r>
            <w:r>
              <w:br/>
            </w:r>
            <w:r>
              <w:rPr>
                <w:rFonts w:ascii="Times New Roman"/>
                <w:b w:val="false"/>
                <w:i w:val="false"/>
                <w:color w:val="000000"/>
                <w:sz w:val="20"/>
              </w:rPr>
              <w:t>
бағдары</w:t>
            </w:r>
            <w:r>
              <w:br/>
            </w:r>
            <w:r>
              <w:rPr>
                <w:rFonts w:ascii="Times New Roman"/>
                <w:b w:val="false"/>
                <w:i w:val="false"/>
                <w:color w:val="000000"/>
                <w:sz w:val="20"/>
              </w:rPr>
              <w:t>
мен</w:t>
            </w:r>
            <w:r>
              <w:br/>
            </w:r>
            <w:r>
              <w:rPr>
                <w:rFonts w:ascii="Times New Roman"/>
                <w:b w:val="false"/>
                <w:i w:val="false"/>
                <w:color w:val="000000"/>
                <w:sz w:val="20"/>
              </w:rPr>
              <w:t>
мерзімі</w:t>
            </w:r>
            <w:r>
              <w:br/>
            </w:r>
            <w:r>
              <w:rPr>
                <w:rFonts w:ascii="Times New Roman"/>
                <w:b w:val="false"/>
                <w:i w:val="false"/>
                <w:color w:val="000000"/>
                <w:sz w:val="20"/>
              </w:rPr>
              <w:t>
(аудит жоспарынан)</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r>
              <w:br/>
            </w:r>
            <w:r>
              <w:rPr>
                <w:rFonts w:ascii="Times New Roman"/>
                <w:b w:val="false"/>
                <w:i w:val="false"/>
                <w:color w:val="000000"/>
                <w:sz w:val="20"/>
              </w:rPr>
              <w:t>
іс-шараның</w:t>
            </w:r>
            <w:r>
              <w:br/>
            </w:r>
            <w:r>
              <w:rPr>
                <w:rFonts w:ascii="Times New Roman"/>
                <w:b w:val="false"/>
                <w:i w:val="false"/>
                <w:color w:val="000000"/>
                <w:sz w:val="20"/>
              </w:rPr>
              <w:t>
(тексерудің)</w:t>
            </w:r>
            <w:r>
              <w:br/>
            </w:r>
            <w:r>
              <w:rPr>
                <w:rFonts w:ascii="Times New Roman"/>
                <w:b w:val="false"/>
                <w:i w:val="false"/>
                <w:color w:val="000000"/>
                <w:sz w:val="20"/>
              </w:rPr>
              <w:t>
мәселелері</w:t>
            </w:r>
            <w:r>
              <w:br/>
            </w:r>
            <w:r>
              <w:rPr>
                <w:rFonts w:ascii="Times New Roman"/>
                <w:b w:val="false"/>
                <w:i w:val="false"/>
                <w:color w:val="000000"/>
                <w:sz w:val="20"/>
              </w:rPr>
              <w:t>
(аудит</w:t>
            </w:r>
            <w:r>
              <w:br/>
            </w:r>
            <w:r>
              <w:rPr>
                <w:rFonts w:ascii="Times New Roman"/>
                <w:b w:val="false"/>
                <w:i w:val="false"/>
                <w:color w:val="000000"/>
                <w:sz w:val="20"/>
              </w:rPr>
              <w:t>
бағдарламасынан)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(тексеруді)</w:t>
            </w:r>
            <w:r>
              <w:br/>
            </w:r>
            <w:r>
              <w:rPr>
                <w:rFonts w:ascii="Times New Roman"/>
                <w:b w:val="false"/>
                <w:i w:val="false"/>
                <w:color w:val="000000"/>
                <w:sz w:val="20"/>
              </w:rPr>
              <w:t>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r>
              <w:br/>
            </w:r>
            <w:r>
              <w:rPr>
                <w:rFonts w:ascii="Times New Roman"/>
                <w:b w:val="false"/>
                <w:i w:val="false"/>
                <w:color w:val="000000"/>
                <w:sz w:val="20"/>
              </w:rPr>
              <w:t>
бағдарла-</w:t>
            </w:r>
            <w:r>
              <w:br/>
            </w:r>
            <w:r>
              <w:rPr>
                <w:rFonts w:ascii="Times New Roman"/>
                <w:b w:val="false"/>
                <w:i w:val="false"/>
                <w:color w:val="000000"/>
                <w:sz w:val="20"/>
              </w:rPr>
              <w:t>
масының</w:t>
            </w:r>
            <w:r>
              <w:br/>
            </w:r>
            <w:r>
              <w:rPr>
                <w:rFonts w:ascii="Times New Roman"/>
                <w:b w:val="false"/>
                <w:i w:val="false"/>
                <w:color w:val="000000"/>
                <w:sz w:val="20"/>
              </w:rPr>
              <w:t>
мәселесін</w:t>
            </w:r>
            <w:r>
              <w:br/>
            </w:r>
            <w:r>
              <w:rPr>
                <w:rFonts w:ascii="Times New Roman"/>
                <w:b w:val="false"/>
                <w:i w:val="false"/>
                <w:color w:val="000000"/>
                <w:sz w:val="20"/>
              </w:rPr>
              <w:t>
қараудың</w:t>
            </w:r>
            <w:r>
              <w:br/>
            </w:r>
            <w:r>
              <w:rPr>
                <w:rFonts w:ascii="Times New Roman"/>
                <w:b w:val="false"/>
                <w:i w:val="false"/>
                <w:color w:val="000000"/>
                <w:sz w:val="20"/>
              </w:rPr>
              <w:t>
басталған</w:t>
            </w:r>
            <w:r>
              <w:br/>
            </w:r>
            <w:r>
              <w:rPr>
                <w:rFonts w:ascii="Times New Roman"/>
                <w:b w:val="false"/>
                <w:i w:val="false"/>
                <w:color w:val="000000"/>
                <w:sz w:val="20"/>
              </w:rPr>
              <w:t>
күні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r>
              <w:br/>
            </w:r>
            <w:r>
              <w:rPr>
                <w:rFonts w:ascii="Times New Roman"/>
                <w:b w:val="false"/>
                <w:i w:val="false"/>
                <w:color w:val="000000"/>
                <w:sz w:val="20"/>
              </w:rPr>
              <w:t>
бағдарла-</w:t>
            </w:r>
            <w:r>
              <w:br/>
            </w:r>
            <w:r>
              <w:rPr>
                <w:rFonts w:ascii="Times New Roman"/>
                <w:b w:val="false"/>
                <w:i w:val="false"/>
                <w:color w:val="000000"/>
                <w:sz w:val="20"/>
              </w:rPr>
              <w:t>
масының</w:t>
            </w:r>
            <w:r>
              <w:br/>
            </w:r>
            <w:r>
              <w:rPr>
                <w:rFonts w:ascii="Times New Roman"/>
                <w:b w:val="false"/>
                <w:i w:val="false"/>
                <w:color w:val="000000"/>
                <w:sz w:val="20"/>
              </w:rPr>
              <w:t>
мәселесін</w:t>
            </w:r>
            <w:r>
              <w:br/>
            </w:r>
            <w:r>
              <w:rPr>
                <w:rFonts w:ascii="Times New Roman"/>
                <w:b w:val="false"/>
                <w:i w:val="false"/>
                <w:color w:val="000000"/>
                <w:sz w:val="20"/>
              </w:rPr>
              <w:t>
қараудың</w:t>
            </w:r>
            <w:r>
              <w:br/>
            </w:r>
            <w:r>
              <w:rPr>
                <w:rFonts w:ascii="Times New Roman"/>
                <w:b w:val="false"/>
                <w:i w:val="false"/>
                <w:color w:val="000000"/>
                <w:sz w:val="20"/>
              </w:rPr>
              <w:t>
аяқталған</w:t>
            </w:r>
            <w:r>
              <w:br/>
            </w:r>
            <w:r>
              <w:rPr>
                <w:rFonts w:ascii="Times New Roman"/>
                <w:b w:val="false"/>
                <w:i w:val="false"/>
                <w:color w:val="000000"/>
                <w:sz w:val="20"/>
              </w:rPr>
              <w:t>
күні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r>
              <w:br/>
            </w:r>
            <w:r>
              <w:rPr>
                <w:rFonts w:ascii="Times New Roman"/>
                <w:b w:val="false"/>
                <w:i w:val="false"/>
                <w:color w:val="000000"/>
                <w:sz w:val="20"/>
              </w:rPr>
              <w:t>
есепке қосу</w:t>
            </w:r>
            <w:r>
              <w:br/>
            </w:r>
            <w:r>
              <w:rPr>
                <w:rFonts w:ascii="Times New Roman"/>
                <w:b w:val="false"/>
                <w:i w:val="false"/>
                <w:color w:val="000000"/>
                <w:sz w:val="20"/>
              </w:rPr>
              <w:t>
үшін</w:t>
            </w:r>
            <w:r>
              <w:br/>
            </w:r>
            <w:r>
              <w:rPr>
                <w:rFonts w:ascii="Times New Roman"/>
                <w:b w:val="false"/>
                <w:i w:val="false"/>
                <w:color w:val="000000"/>
                <w:sz w:val="20"/>
              </w:rPr>
              <w:t>
материалдарды</w:t>
            </w:r>
            <w:r>
              <w:br/>
            </w:r>
            <w:r>
              <w:rPr>
                <w:rFonts w:ascii="Times New Roman"/>
                <w:b w:val="false"/>
                <w:i w:val="false"/>
                <w:color w:val="000000"/>
                <w:sz w:val="20"/>
              </w:rPr>
              <w:t>
ұсыну (мем.</w:t>
            </w:r>
            <w:r>
              <w:br/>
            </w:r>
            <w:r>
              <w:rPr>
                <w:rFonts w:ascii="Times New Roman"/>
                <w:b w:val="false"/>
                <w:i w:val="false"/>
                <w:color w:val="000000"/>
                <w:sz w:val="20"/>
              </w:rPr>
              <w:t>
аудит</w:t>
            </w:r>
            <w:r>
              <w:br/>
            </w:r>
            <w:r>
              <w:rPr>
                <w:rFonts w:ascii="Times New Roman"/>
                <w:b w:val="false"/>
                <w:i w:val="false"/>
                <w:color w:val="000000"/>
                <w:sz w:val="20"/>
              </w:rPr>
              <w:t>
объектісіне</w:t>
            </w:r>
            <w:r>
              <w:br/>
            </w:r>
            <w:r>
              <w:rPr>
                <w:rFonts w:ascii="Times New Roman"/>
                <w:b w:val="false"/>
                <w:i w:val="false"/>
                <w:color w:val="000000"/>
                <w:sz w:val="20"/>
              </w:rPr>
              <w:t>
1-ден көп</w:t>
            </w:r>
            <w:r>
              <w:br/>
            </w:r>
            <w:r>
              <w:rPr>
                <w:rFonts w:ascii="Times New Roman"/>
                <w:b w:val="false"/>
                <w:i w:val="false"/>
                <w:color w:val="000000"/>
                <w:sz w:val="20"/>
              </w:rPr>
              <w:t>
мем. аудитор</w:t>
            </w:r>
            <w:r>
              <w:br/>
            </w:r>
            <w:r>
              <w:rPr>
                <w:rFonts w:ascii="Times New Roman"/>
                <w:b w:val="false"/>
                <w:i w:val="false"/>
                <w:color w:val="000000"/>
                <w:sz w:val="20"/>
              </w:rPr>
              <w:t>
шыққан кезде)</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аудитті жүргізуге жауапты      __________________________</w:t>
      </w:r>
    </w:p>
    <w:p>
      <w:pPr>
        <w:spacing w:after="0"/>
        <w:ind w:left="0"/>
        <w:jc w:val="both"/>
      </w:pPr>
      <w:r>
        <w:rPr>
          <w:rFonts w:ascii="Times New Roman"/>
          <w:b w:val="false"/>
          <w:i w:val="false"/>
          <w:color w:val="000000"/>
          <w:sz w:val="28"/>
        </w:rPr>
        <w:t>
      құрылымдық бөлімше басшысы             (қолы, ТАӘ (болған жағдайда)</w:t>
      </w:r>
    </w:p>
    <w:p>
      <w:pPr>
        <w:spacing w:after="0"/>
        <w:ind w:left="0"/>
        <w:jc w:val="both"/>
      </w:pPr>
      <w:r>
        <w:rPr>
          <w:rFonts w:ascii="Times New Roman"/>
          <w:b w:val="false"/>
          <w:i w:val="false"/>
          <w:color w:val="000000"/>
          <w:sz w:val="28"/>
        </w:rPr>
        <w:t>
      Мемлекеттік аудит тобының      __________________________</w:t>
      </w:r>
    </w:p>
    <w:p>
      <w:pPr>
        <w:spacing w:after="0"/>
        <w:ind w:left="0"/>
        <w:jc w:val="both"/>
      </w:pPr>
      <w:r>
        <w:rPr>
          <w:rFonts w:ascii="Times New Roman"/>
          <w:b w:val="false"/>
          <w:i w:val="false"/>
          <w:color w:val="000000"/>
          <w:sz w:val="28"/>
        </w:rPr>
        <w:t>
      жетекшісі                         (қолы, ТАӘ (болған жағдайда)</w:t>
      </w:r>
    </w:p>
    <w:p>
      <w:pPr>
        <w:spacing w:after="0"/>
        <w:ind w:left="0"/>
        <w:jc w:val="both"/>
      </w:pPr>
      <w:r>
        <w:rPr>
          <w:rFonts w:ascii="Times New Roman"/>
          <w:b w:val="false"/>
          <w:i w:val="false"/>
          <w:color w:val="000000"/>
          <w:sz w:val="28"/>
        </w:rPr>
        <w:t>
      Тексеру комиссиясының қызметкері (аудитке тартылған маман, мемлекеттік</w:t>
      </w:r>
    </w:p>
    <w:p>
      <w:pPr>
        <w:spacing w:after="0"/>
        <w:ind w:left="0"/>
        <w:jc w:val="both"/>
      </w:pPr>
      <w:r>
        <w:rPr>
          <w:rFonts w:ascii="Times New Roman"/>
          <w:b w:val="false"/>
          <w:i w:val="false"/>
          <w:color w:val="000000"/>
          <w:sz w:val="28"/>
        </w:rPr>
        <w:t>
      емес аудитор)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Ескертпе:*-осы мемлекеттік аудит объектісінде аудиторлық іс-шараны (бірлескен, қатар тексеруді) жүзеге асыратын Тексеру комиссиясы қызметкерінің, мемлекеттік аудитордың және мемлекеттік аудитор ассистентінің, мемлекеттік орган маманының, мемлекеттік емес аудиторлық ұйым қызметкерінің және сарапшының (олар тартылған жағдайда) тегі, аты-жөні, лауазымы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7" w:id="827"/>
    <w:p>
      <w:pPr>
        <w:spacing w:after="0"/>
        <w:ind w:left="0"/>
        <w:jc w:val="left"/>
      </w:pPr>
      <w:r>
        <w:rPr>
          <w:rFonts w:ascii="Times New Roman"/>
          <w:b/>
          <w:i w:val="false"/>
          <w:color w:val="000000"/>
        </w:rPr>
        <w:t xml:space="preserve"> Аудиторлық іс-шара жүргізуге ТАПСЫРМА</w:t>
      </w:r>
    </w:p>
    <w:bookmarkEnd w:id="827"/>
    <w:p>
      <w:pPr>
        <w:spacing w:after="0"/>
        <w:ind w:left="0"/>
        <w:jc w:val="both"/>
      </w:pPr>
      <w:r>
        <w:rPr>
          <w:rFonts w:ascii="Times New Roman"/>
          <w:b w:val="false"/>
          <w:i w:val="false"/>
          <w:color w:val="ff0000"/>
          <w:sz w:val="28"/>
        </w:rPr>
        <w:t xml:space="preserve">
      Ескерту. 13-қосымша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(Үстеме (бірлескен, қатар) тексеру жүргізуге тапсырма)</w:t>
      </w:r>
    </w:p>
    <w:p>
      <w:pPr>
        <w:spacing w:after="0"/>
        <w:ind w:left="0"/>
        <w:jc w:val="both"/>
      </w:pPr>
      <w:r>
        <w:rPr>
          <w:rFonts w:ascii="Times New Roman"/>
          <w:b w:val="false"/>
          <w:i w:val="false"/>
          <w:color w:val="000000"/>
          <w:sz w:val="28"/>
        </w:rPr>
        <w:t>
      (Тексеру тағайындау туралы акт)</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_________________________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 комиссиясының аудиторлық іс-шара (тексеру) жүргізу тапсырылған қызметкер(лер)інің</w:t>
      </w:r>
    </w:p>
    <w:p>
      <w:pPr>
        <w:spacing w:after="0"/>
        <w:ind w:left="0"/>
        <w:jc w:val="both"/>
      </w:pPr>
      <w:r>
        <w:rPr>
          <w:rFonts w:ascii="Times New Roman"/>
          <w:b w:val="false"/>
          <w:i w:val="false"/>
          <w:color w:val="000000"/>
          <w:sz w:val="28"/>
        </w:rPr>
        <w:t>
      ТАӘ (болған жағдайда) мен лауазымы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оның орналасқан жері, ЖСН, БСН, басшысының ТАӘ (болған жағдайда) көрсетіледі)</w:t>
      </w:r>
    </w:p>
    <w:p>
      <w:pPr>
        <w:spacing w:after="0"/>
        <w:ind w:left="0"/>
        <w:jc w:val="both"/>
      </w:pPr>
      <w:r>
        <w:rPr>
          <w:rFonts w:ascii="Times New Roman"/>
          <w:b w:val="false"/>
          <w:i w:val="false"/>
          <w:color w:val="000000"/>
          <w:sz w:val="28"/>
        </w:rPr>
        <w:t>
      ____________________________________________________ мәселесі бойынша аудиторлық іс-шара (үстеме, бірлескен, қатар тексеру) жүргізу</w:t>
      </w:r>
    </w:p>
    <w:p>
      <w:pPr>
        <w:spacing w:after="0"/>
        <w:ind w:left="0"/>
        <w:jc w:val="both"/>
      </w:pPr>
      <w:r>
        <w:rPr>
          <w:rFonts w:ascii="Times New Roman"/>
          <w:b w:val="false"/>
          <w:i w:val="false"/>
          <w:color w:val="000000"/>
          <w:sz w:val="28"/>
        </w:rPr>
        <w:t>
      тапсырылады.</w:t>
      </w:r>
    </w:p>
    <w:p>
      <w:pPr>
        <w:spacing w:after="0"/>
        <w:ind w:left="0"/>
        <w:jc w:val="both"/>
      </w:pPr>
      <w:r>
        <w:rPr>
          <w:rFonts w:ascii="Times New Roman"/>
          <w:b w:val="false"/>
          <w:i w:val="false"/>
          <w:color w:val="000000"/>
          <w:sz w:val="28"/>
        </w:rPr>
        <w:t>
      Аудиторлық іс-шараның мақсаты _________________________________</w:t>
      </w:r>
    </w:p>
    <w:p>
      <w:pPr>
        <w:spacing w:after="0"/>
        <w:ind w:left="0"/>
        <w:jc w:val="both"/>
      </w:pPr>
      <w:r>
        <w:rPr>
          <w:rFonts w:ascii="Times New Roman"/>
          <w:b w:val="false"/>
          <w:i w:val="false"/>
          <w:color w:val="000000"/>
          <w:sz w:val="28"/>
        </w:rPr>
        <w:t>
      Мемлекеттік аудиттің типі ____________________________________*</w:t>
      </w:r>
    </w:p>
    <w:p>
      <w:pPr>
        <w:spacing w:after="0"/>
        <w:ind w:left="0"/>
        <w:jc w:val="both"/>
      </w:pPr>
      <w:r>
        <w:rPr>
          <w:rFonts w:ascii="Times New Roman"/>
          <w:b w:val="false"/>
          <w:i w:val="false"/>
          <w:color w:val="000000"/>
          <w:sz w:val="28"/>
        </w:rPr>
        <w:t>
      Тексерудің түрі 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w:t>
      </w:r>
    </w:p>
    <w:p>
      <w:pPr>
        <w:spacing w:after="0"/>
        <w:ind w:left="0"/>
        <w:jc w:val="both"/>
      </w:pPr>
      <w:r>
        <w:rPr>
          <w:rFonts w:ascii="Times New Roman"/>
          <w:b w:val="false"/>
          <w:i w:val="false"/>
          <w:color w:val="000000"/>
          <w:sz w:val="28"/>
        </w:rPr>
        <w:t>
      Аудиторлық іс-шара (тексеру) жүргізудің мерзімі________ аралығы</w:t>
      </w:r>
    </w:p>
    <w:p>
      <w:pPr>
        <w:spacing w:after="0"/>
        <w:ind w:left="0"/>
        <w:jc w:val="both"/>
      </w:pPr>
      <w:r>
        <w:rPr>
          <w:rFonts w:ascii="Times New Roman"/>
          <w:b w:val="false"/>
          <w:i w:val="false"/>
          <w:color w:val="000000"/>
          <w:sz w:val="28"/>
        </w:rPr>
        <w:t>
      Салық құпиясын құрайтын мәліметтерге рұқсаты бар лауазымды адамдар ____________**</w:t>
      </w:r>
    </w:p>
    <w:p>
      <w:pPr>
        <w:spacing w:after="0"/>
        <w:ind w:left="0"/>
        <w:jc w:val="both"/>
      </w:pPr>
      <w:r>
        <w:rPr>
          <w:rFonts w:ascii="Times New Roman"/>
          <w:b w:val="false"/>
          <w:i w:val="false"/>
          <w:color w:val="000000"/>
          <w:sz w:val="28"/>
        </w:rPr>
        <w:t>
      Тексеру комиссиясының мүшесі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Тексеру комиссиясының Төрағасы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*Үстеме тексеру жүргізілген кезде көрсетілмейді.</w:t>
      </w:r>
    </w:p>
    <w:p>
      <w:pPr>
        <w:spacing w:after="0"/>
        <w:ind w:left="0"/>
        <w:jc w:val="both"/>
      </w:pPr>
      <w:r>
        <w:rPr>
          <w:rFonts w:ascii="Times New Roman"/>
          <w:b w:val="false"/>
          <w:i w:val="false"/>
          <w:color w:val="000000"/>
          <w:sz w:val="28"/>
        </w:rPr>
        <w:t>
      ** - салық құпиясын құрайтын мәліметтерге мемлекеттік аудит объектілерінің рұқсат беруін көздейтін тексерулерді жүргізу кезінде көрсетіледі.</w:t>
      </w:r>
    </w:p>
    <w:p>
      <w:pPr>
        <w:spacing w:after="0"/>
        <w:ind w:left="0"/>
        <w:jc w:val="both"/>
      </w:pPr>
      <w:r>
        <w:rPr>
          <w:rFonts w:ascii="Times New Roman"/>
          <w:b w:val="false"/>
          <w:i w:val="false"/>
          <w:color w:val="000000"/>
          <w:sz w:val="28"/>
        </w:rPr>
        <w:t>
      Ескертпе: Аудиторлық іс-шара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 жүргізу тапсырылған Тексеру комиссиясы қызметкер(-лер)інің, мемлекеттік аудитор(-лар)дың және ассистенттің (тердің) тегін, атын, әкесінің атын (болған жағдайда) және лауазымын, аудиторлық іс-шара (тексеру) жүргізуге тартылған мемлекеттік органдар мамандарының, мемлекеттік емес аудиторлық ұйымдар қызметкерлерінің және (немесе) сарапшылардың тегін, атын, әкесінің атын (болған жағдайда);</w:t>
      </w:r>
    </w:p>
    <w:p>
      <w:pPr>
        <w:spacing w:after="0"/>
        <w:ind w:left="0"/>
        <w:jc w:val="both"/>
      </w:pPr>
      <w:r>
        <w:rPr>
          <w:rFonts w:ascii="Times New Roman"/>
          <w:b w:val="false"/>
          <w:i w:val="false"/>
          <w:color w:val="000000"/>
          <w:sz w:val="28"/>
        </w:rPr>
        <w:t>
      Тексеру комиссиясының аудиторлық іс-шараны жүргізуге жауапты мүшесінің аты-жөні мен тегін, оның қолын не оның міндетін атқарушы адамның деректерін, сондай-ақ Тексеру комиссиясының мөрін;</w:t>
      </w:r>
    </w:p>
    <w:p>
      <w:pPr>
        <w:spacing w:after="0"/>
        <w:ind w:left="0"/>
        <w:jc w:val="both"/>
      </w:pPr>
      <w:r>
        <w:rPr>
          <w:rFonts w:ascii="Times New Roman"/>
          <w:b w:val="false"/>
          <w:i w:val="false"/>
          <w:color w:val="000000"/>
          <w:sz w:val="28"/>
        </w:rPr>
        <w:t>
      бастапқыда белгіленген аудиторлық іс-шара (тексеру) мерзімі асып кеткен жағдайда, күнін көрсете отырып, аудиторлық іс-шара (тексеру) мерзімінің ұзартылғаны туралы мәліметтерді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w:t>
            </w:r>
            <w:r>
              <w:br/>
            </w:r>
            <w:r>
              <w:rPr>
                <w:rFonts w:ascii="Times New Roman"/>
                <w:b w:val="false"/>
                <w:i w:val="false"/>
                <w:color w:val="000000"/>
                <w:sz w:val="20"/>
              </w:rPr>
              <w:t>(ТАӘ (болған жағдайда)</w:t>
            </w:r>
          </w:p>
        </w:tc>
      </w:tr>
    </w:tbl>
    <w:bookmarkStart w:name="z899" w:id="828"/>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bookmarkEnd w:id="828"/>
    <w:p>
      <w:pPr>
        <w:spacing w:after="0"/>
        <w:ind w:left="0"/>
        <w:jc w:val="both"/>
      </w:pPr>
      <w:r>
        <w:rPr>
          <w:rFonts w:ascii="Times New Roman"/>
          <w:b w:val="false"/>
          <w:i w:val="false"/>
          <w:color w:val="ff0000"/>
          <w:sz w:val="28"/>
        </w:rPr>
        <w:t xml:space="preserve">
      Ескерту. 14-қосымша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қызметкерлерiн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қызметкерлерiн мемлекеттiк аудитті жүзеге асыру үшiн сұратылып отырған барлық қажеттi ақпаратпен ___________________________________</w:t>
      </w:r>
    </w:p>
    <w:p>
      <w:pPr>
        <w:spacing w:after="0"/>
        <w:ind w:left="0"/>
        <w:jc w:val="both"/>
      </w:pPr>
      <w:r>
        <w:rPr>
          <w:rFonts w:ascii="Times New Roman"/>
          <w:b w:val="false"/>
          <w:i w:val="false"/>
          <w:color w:val="000000"/>
          <w:sz w:val="28"/>
        </w:rPr>
        <w:t>
      (басшысының немесе бас</w:t>
      </w:r>
    </w:p>
    <w:p>
      <w:pPr>
        <w:spacing w:after="0"/>
        <w:ind w:left="0"/>
        <w:jc w:val="both"/>
      </w:pPr>
      <w:r>
        <w:rPr>
          <w:rFonts w:ascii="Times New Roman"/>
          <w:b w:val="false"/>
          <w:i w:val="false"/>
          <w:color w:val="000000"/>
          <w:sz w:val="28"/>
        </w:rPr>
        <w:t>
      _____________________________________________________________________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_______________________________ дейін қамтамасыз етуге;</w:t>
      </w:r>
    </w:p>
    <w:p>
      <w:pPr>
        <w:spacing w:after="0"/>
        <w:ind w:left="0"/>
        <w:jc w:val="both"/>
      </w:pPr>
      <w:r>
        <w:rPr>
          <w:rFonts w:ascii="Times New Roman"/>
          <w:b w:val="false"/>
          <w:i w:val="false"/>
          <w:color w:val="000000"/>
          <w:sz w:val="28"/>
        </w:rPr>
        <w:t>
      (күні көрсетіледі)</w:t>
      </w:r>
    </w:p>
    <w:p>
      <w:pPr>
        <w:spacing w:after="0"/>
        <w:ind w:left="0"/>
        <w:jc w:val="both"/>
      </w:pPr>
      <w:r>
        <w:rPr>
          <w:rFonts w:ascii="Times New Roman"/>
          <w:b w:val="false"/>
          <w:i w:val="false"/>
          <w:color w:val="000000"/>
          <w:sz w:val="28"/>
        </w:rPr>
        <w:t>
      3) мемлекеттiк қаржылық бақылау органы қызметкерлерiнiң ақпараттық және есептік жүйелерге, соның ішінде ЭҚАБЖ-ға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қызметкерлерiнiң iс-әрекеттерiне,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 Аудиторлық есепке жазбаша қарсылықтарын Тексеру комиссиясына қол қойылған Аудиторлық есеп мемлекеттік аудит объектісіне берілген күннен бастап он жұмыс күнінен аспайтын мерзімде ұсынуға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және 37-бабының </w:t>
      </w:r>
      <w:r>
        <w:rPr>
          <w:rFonts w:ascii="Times New Roman"/>
          <w:b w:val="false"/>
          <w:i w:val="false"/>
          <w:color w:val="000000"/>
          <w:sz w:val="28"/>
        </w:rPr>
        <w:t>2-тармағы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олардың өз құзыреттерiне сәйкес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 жасау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w:t>
      </w:r>
    </w:p>
    <w:p>
      <w:pPr>
        <w:spacing w:after="0"/>
        <w:ind w:left="0"/>
        <w:jc w:val="both"/>
      </w:pPr>
      <w:r>
        <w:rPr>
          <w:rFonts w:ascii="Times New Roman"/>
          <w:b w:val="false"/>
          <w:i w:val="false"/>
          <w:color w:val="000000"/>
          <w:sz w:val="28"/>
        </w:rPr>
        <w:t>
      Тексеру комиссиясының қызметкері __________________________________________</w:t>
      </w:r>
    </w:p>
    <w:p>
      <w:pPr>
        <w:spacing w:after="0"/>
        <w:ind w:left="0"/>
        <w:jc w:val="both"/>
      </w:pPr>
      <w:r>
        <w:rPr>
          <w:rFonts w:ascii="Times New Roman"/>
          <w:b w:val="false"/>
          <w:i w:val="false"/>
          <w:color w:val="000000"/>
          <w:sz w:val="28"/>
        </w:rPr>
        <w:t>
      лауазымы, ТАӘ (болған жағдайда) қолы</w:t>
      </w:r>
    </w:p>
    <w:p>
      <w:pPr>
        <w:spacing w:after="0"/>
        <w:ind w:left="0"/>
        <w:jc w:val="both"/>
      </w:pPr>
      <w:r>
        <w:rPr>
          <w:rFonts w:ascii="Times New Roman"/>
          <w:b w:val="false"/>
          <w:i w:val="false"/>
          <w:color w:val="000000"/>
          <w:sz w:val="28"/>
        </w:rPr>
        <w:t>
      Ескертпе: Талаптың бірінші данасы Аудиторлық есептің бланкісінде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901" w:id="829"/>
    <w:p>
      <w:pPr>
        <w:spacing w:after="0"/>
        <w:ind w:left="0"/>
        <w:jc w:val="left"/>
      </w:pPr>
      <w:r>
        <w:rPr>
          <w:rFonts w:ascii="Times New Roman"/>
          <w:b/>
          <w:i w:val="false"/>
          <w:color w:val="000000"/>
        </w:rPr>
        <w:t xml:space="preserve">  Мемлекеттік аудит объектісіне жіберуден</w:t>
      </w:r>
      <w:r>
        <w:br/>
      </w:r>
      <w:r>
        <w:rPr>
          <w:rFonts w:ascii="Times New Roman"/>
          <w:b/>
          <w:i w:val="false"/>
          <w:color w:val="000000"/>
        </w:rPr>
        <w:t>бас тарту фактісі бойынша</w:t>
      </w:r>
      <w:r>
        <w:br/>
      </w:r>
      <w:r>
        <w:rPr>
          <w:rFonts w:ascii="Times New Roman"/>
          <w:b/>
          <w:i w:val="false"/>
          <w:color w:val="000000"/>
        </w:rPr>
        <w:t>АКТ</w:t>
      </w:r>
    </w:p>
    <w:bookmarkEnd w:id="8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 </w:t>
      </w:r>
      <w:r>
        <w:rPr>
          <w:rFonts w:ascii="Times New Roman"/>
          <w:b w:val="false"/>
          <w:i w:val="false"/>
          <w:color w:val="000000"/>
          <w:sz w:val="28"/>
        </w:rPr>
        <w:t>қаласы                 20__жылғы "__" _________</w:t>
      </w:r>
    </w:p>
    <w:p>
      <w:pPr>
        <w:spacing w:after="0"/>
        <w:ind w:left="0"/>
        <w:jc w:val="both"/>
      </w:pPr>
      <w:r>
        <w:rPr>
          <w:rFonts w:ascii="Times New Roman"/>
          <w:b w:val="false"/>
          <w:i w:val="false"/>
          <w:color w:val="000000"/>
          <w:sz w:val="28"/>
        </w:rPr>
        <w:t>
      "Мемлекеттік аудит және қаржылық бақылау туралы" Қазақстан</w:t>
      </w:r>
    </w:p>
    <w:p>
      <w:pPr>
        <w:spacing w:after="0"/>
        <w:ind w:left="0"/>
        <w:jc w:val="both"/>
      </w:pPr>
      <w:r>
        <w:rPr>
          <w:rFonts w:ascii="Times New Roman"/>
          <w:b w:val="false"/>
          <w:i w:val="false"/>
          <w:color w:val="000000"/>
          <w:sz w:val="28"/>
        </w:rPr>
        <w:t>
      Республикасы Заңының (бұдан әрі – Мемлекеттік аудит туралы заң)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12-бабына</w:t>
      </w:r>
      <w:r>
        <w:rPr>
          <w:rFonts w:ascii="Times New Roman"/>
          <w:b w:val="false"/>
          <w:i w:val="false"/>
          <w:color w:val="000000"/>
          <w:sz w:val="28"/>
        </w:rPr>
        <w:t xml:space="preserve">, 36-бабының </w:t>
      </w:r>
      <w:r>
        <w:rPr>
          <w:rFonts w:ascii="Times New Roman"/>
          <w:b w:val="false"/>
          <w:i w:val="false"/>
          <w:color w:val="000000"/>
          <w:sz w:val="28"/>
        </w:rPr>
        <w:t>1-тармағына</w:t>
      </w:r>
      <w:r>
        <w:rPr>
          <w:rFonts w:ascii="Times New Roman"/>
          <w:b w:val="false"/>
          <w:i w:val="false"/>
          <w:color w:val="000000"/>
          <w:sz w:val="28"/>
        </w:rPr>
        <w:t>, ___________ бойынша тексеру</w:t>
      </w:r>
    </w:p>
    <w:p>
      <w:pPr>
        <w:spacing w:after="0"/>
        <w:ind w:left="0"/>
        <w:jc w:val="both"/>
      </w:pPr>
      <w:r>
        <w:rPr>
          <w:rFonts w:ascii="Times New Roman"/>
          <w:b w:val="false"/>
          <w:i w:val="false"/>
          <w:color w:val="000000"/>
          <w:sz w:val="28"/>
        </w:rPr>
        <w:t>
      комиссиясының мемлекеттік аудит объектілерінің ____ жылға арналған</w:t>
      </w:r>
    </w:p>
    <w:p>
      <w:pPr>
        <w:spacing w:after="0"/>
        <w:ind w:left="0"/>
        <w:jc w:val="both"/>
      </w:pPr>
      <w:r>
        <w:rPr>
          <w:rFonts w:ascii="Times New Roman"/>
          <w:b w:val="false"/>
          <w:i w:val="false"/>
          <w:color w:val="000000"/>
          <w:sz w:val="28"/>
        </w:rPr>
        <w:t>
      тізбесіне сәйкеc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 аудиторлық іс-шара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аудиторлық іс-шараның атауы)</w:t>
      </w:r>
    </w:p>
    <w:p>
      <w:pPr>
        <w:spacing w:after="0"/>
        <w:ind w:left="0"/>
        <w:jc w:val="both"/>
      </w:pPr>
      <w:r>
        <w:rPr>
          <w:rFonts w:ascii="Times New Roman"/>
          <w:b w:val="false"/>
          <w:i w:val="false"/>
          <w:color w:val="000000"/>
          <w:sz w:val="28"/>
        </w:rPr>
        <w:t>
      Тексерілетін объектінің лауазымды адамы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w:t>
      </w:r>
    </w:p>
    <w:p>
      <w:pPr>
        <w:spacing w:after="0"/>
        <w:ind w:left="0"/>
        <w:jc w:val="both"/>
      </w:pPr>
      <w:r>
        <w:rPr>
          <w:rFonts w:ascii="Times New Roman"/>
          <w:b w:val="false"/>
          <w:i w:val="false"/>
          <w:color w:val="000000"/>
          <w:sz w:val="28"/>
        </w:rPr>
        <w:t>
      оларға аудиторлық іс-шара жүргізуге Тапсырманың (тексеруді тағайындау</w:t>
      </w:r>
    </w:p>
    <w:p>
      <w:pPr>
        <w:spacing w:after="0"/>
        <w:ind w:left="0"/>
        <w:jc w:val="both"/>
      </w:pPr>
      <w:r>
        <w:rPr>
          <w:rFonts w:ascii="Times New Roman"/>
          <w:b w:val="false"/>
          <w:i w:val="false"/>
          <w:color w:val="000000"/>
          <w:sz w:val="28"/>
        </w:rPr>
        <w:t>
      туралы актінің) көрсетілгеніне қарамастан, тексерілетін объектіге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комиссиясы қызметкерінің лауазымы, аты-жөні және тегі)</w:t>
      </w:r>
    </w:p>
    <w:p>
      <w:pPr>
        <w:spacing w:after="0"/>
        <w:ind w:left="0"/>
        <w:jc w:val="both"/>
      </w:pPr>
      <w:r>
        <w:rPr>
          <w:rFonts w:ascii="Times New Roman"/>
          <w:b w:val="false"/>
          <w:i w:val="false"/>
          <w:color w:val="000000"/>
          <w:sz w:val="28"/>
        </w:rPr>
        <w:t>
      жіберуден бас тартты.</w:t>
      </w:r>
    </w:p>
    <w:p>
      <w:pPr>
        <w:spacing w:after="0"/>
        <w:ind w:left="0"/>
        <w:jc w:val="both"/>
      </w:pPr>
      <w:r>
        <w:rPr>
          <w:rFonts w:ascii="Times New Roman"/>
          <w:b w:val="false"/>
          <w:i w:val="false"/>
          <w:color w:val="000000"/>
          <w:sz w:val="28"/>
        </w:rPr>
        <w:t xml:space="preserve">
      Бұл Мемлекеттік аудит туралы заңның 36-бабы 1-тармағының </w:t>
      </w:r>
      <w:r>
        <w:rPr>
          <w:rFonts w:ascii="Times New Roman"/>
          <w:b w:val="false"/>
          <w:i w:val="false"/>
          <w:color w:val="000000"/>
          <w:sz w:val="28"/>
          <w:u w:val="single"/>
        </w:rPr>
        <w:t>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тармақшасын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w:t>
      </w:r>
    </w:p>
    <w:p>
      <w:pPr>
        <w:spacing w:after="0"/>
        <w:ind w:left="0"/>
        <w:jc w:val="both"/>
      </w:pPr>
      <w:r>
        <w:rPr>
          <w:rFonts w:ascii="Times New Roman"/>
          <w:b w:val="false"/>
          <w:i w:val="false"/>
          <w:color w:val="000000"/>
          <w:sz w:val="28"/>
        </w:rPr>
        <w:t>
      Қазақстан Республикасының заңнамасына сәйкес лауазымды адамдардың</w:t>
      </w:r>
    </w:p>
    <w:p>
      <w:pPr>
        <w:spacing w:after="0"/>
        <w:ind w:left="0"/>
        <w:jc w:val="both"/>
      </w:pPr>
      <w:r>
        <w:rPr>
          <w:rFonts w:ascii="Times New Roman"/>
          <w:b w:val="false"/>
          <w:i w:val="false"/>
          <w:color w:val="000000"/>
          <w:sz w:val="28"/>
        </w:rPr>
        <w:t>
      жауапты болуына әкеп соғады.</w:t>
      </w:r>
    </w:p>
    <w:p>
      <w:pPr>
        <w:spacing w:after="0"/>
        <w:ind w:left="0"/>
        <w:jc w:val="both"/>
      </w:pPr>
      <w:r>
        <w:rPr>
          <w:rFonts w:ascii="Times New Roman"/>
          <w:b w:val="false"/>
          <w:i w:val="false"/>
          <w:color w:val="000000"/>
          <w:sz w:val="28"/>
        </w:rPr>
        <w:t>
      Осы Акт екі данада жасалды, оның бірі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(органның немесе ұйымның атауы)</w:t>
      </w:r>
    </w:p>
    <w:p>
      <w:pPr>
        <w:spacing w:after="0"/>
        <w:ind w:left="0"/>
        <w:jc w:val="both"/>
      </w:pPr>
      <w:r>
        <w:rPr>
          <w:rFonts w:ascii="Times New Roman"/>
          <w:b w:val="false"/>
          <w:i w:val="false"/>
          <w:color w:val="000000"/>
          <w:sz w:val="28"/>
        </w:rPr>
        <w:t>
      басшысы (лауазымды адамы)________________________________ тапсырылды.</w:t>
      </w:r>
    </w:p>
    <w:p>
      <w:pPr>
        <w:spacing w:after="0"/>
        <w:ind w:left="0"/>
        <w:jc w:val="both"/>
      </w:pPr>
      <w:r>
        <w:rPr>
          <w:rFonts w:ascii="Times New Roman"/>
          <w:b w:val="false"/>
          <w:i w:val="false"/>
          <w:color w:val="000000"/>
          <w:sz w:val="28"/>
        </w:rPr>
        <w:t>
      (лауазымы, аты-жөні және тегі)</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 бойынша тексеру комиссиясының атынан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 қолы)</w:t>
      </w:r>
    </w:p>
    <w:p>
      <w:pPr>
        <w:spacing w:after="0"/>
        <w:ind w:left="0"/>
        <w:jc w:val="both"/>
      </w:pPr>
      <w:r>
        <w:rPr>
          <w:rFonts w:ascii="Times New Roman"/>
          <w:b w:val="false"/>
          <w:i w:val="false"/>
          <w:color w:val="000000"/>
          <w:sz w:val="28"/>
        </w:rPr>
        <w:t>
      Актінің бір данасын алдым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және тегі, қолы, қол қоюдан бас тарқан кезде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алудан бас тартты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903" w:id="830"/>
    <w:p>
      <w:pPr>
        <w:spacing w:after="0"/>
        <w:ind w:left="0"/>
        <w:jc w:val="left"/>
      </w:pPr>
      <w:r>
        <w:rPr>
          <w:rFonts w:ascii="Times New Roman"/>
          <w:b/>
          <w:i w:val="false"/>
          <w:color w:val="000000"/>
        </w:rPr>
        <w:t xml:space="preserve">  Бақылау өлшемі (тексеріп қарау)</w:t>
      </w:r>
      <w:r>
        <w:br/>
      </w:r>
      <w:r>
        <w:rPr>
          <w:rFonts w:ascii="Times New Roman"/>
          <w:b/>
          <w:i w:val="false"/>
          <w:color w:val="000000"/>
        </w:rPr>
        <w:t>АКТІСІ</w:t>
      </w:r>
    </w:p>
    <w:bookmarkEnd w:id="830"/>
    <w:p>
      <w:pPr>
        <w:spacing w:after="0"/>
        <w:ind w:left="0"/>
        <w:jc w:val="both"/>
      </w:pPr>
      <w:r>
        <w:rPr>
          <w:rFonts w:ascii="Times New Roman"/>
          <w:b w:val="false"/>
          <w:i w:val="false"/>
          <w:color w:val="000000"/>
          <w:sz w:val="28"/>
        </w:rPr>
        <w:t>
      _________________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жасалған орны)                                (жасалған күні)</w:t>
      </w:r>
    </w:p>
    <w:p>
      <w:pPr>
        <w:spacing w:after="0"/>
        <w:ind w:left="0"/>
        <w:jc w:val="both"/>
      </w:pPr>
      <w:r>
        <w:rPr>
          <w:rFonts w:ascii="Times New Roman"/>
          <w:b w:val="false"/>
          <w:i w:val="false"/>
          <w:color w:val="000000"/>
          <w:sz w:val="28"/>
        </w:rPr>
        <w:t>
      __________ бойынша тексеру комиссиясы мүшесінің 20__жылғы</w:t>
      </w:r>
    </w:p>
    <w:p>
      <w:pPr>
        <w:spacing w:after="0"/>
        <w:ind w:left="0"/>
        <w:jc w:val="both"/>
      </w:pPr>
      <w:r>
        <w:rPr>
          <w:rFonts w:ascii="Times New Roman"/>
          <w:b w:val="false"/>
          <w:i w:val="false"/>
          <w:color w:val="000000"/>
          <w:sz w:val="28"/>
        </w:rPr>
        <w:t>
      ________________________________ Тапсырмасына сәйкес жүргізілген</w:t>
      </w:r>
    </w:p>
    <w:p>
      <w:pPr>
        <w:spacing w:after="0"/>
        <w:ind w:left="0"/>
        <w:jc w:val="both"/>
      </w:pPr>
      <w:r>
        <w:rPr>
          <w:rFonts w:ascii="Times New Roman"/>
          <w:b w:val="false"/>
          <w:i w:val="false"/>
          <w:color w:val="000000"/>
          <w:sz w:val="28"/>
        </w:rPr>
        <w:t>
      _________________________________________ мемлекеттік аудит барысында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аудиторлық іс-шараның, тексерудің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объектiсінiң атауы)</w:t>
      </w:r>
    </w:p>
    <w:p>
      <w:pPr>
        <w:spacing w:after="0"/>
        <w:ind w:left="0"/>
        <w:jc w:val="both"/>
      </w:pPr>
      <w:r>
        <w:rPr>
          <w:rFonts w:ascii="Times New Roman"/>
          <w:b w:val="false"/>
          <w:i w:val="false"/>
          <w:color w:val="000000"/>
          <w:sz w:val="28"/>
        </w:rPr>
        <w:t>
      объектісінде Тексеру комиссиясының қызметкер(лер)i (сарапшы, маман)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аудитордың және аудитке тартылған сарапшылардың,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мамандардың аты-жөндерi, тектері, лауазымдары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объектісінің, тапсырыс берушінің, мердігердің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тағы басқаның өкілдерінің аты-жөндері, тектері, лауазымдары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өкiлдердің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 және бақылау өлшемі (тексеріп қарау) мәні көрсетіледі)</w:t>
      </w:r>
    </w:p>
    <w:p>
      <w:pPr>
        <w:spacing w:after="0"/>
        <w:ind w:left="0"/>
        <w:jc w:val="both"/>
      </w:pPr>
      <w:r>
        <w:rPr>
          <w:rFonts w:ascii="Times New Roman"/>
          <w:b w:val="false"/>
          <w:i w:val="false"/>
          <w:color w:val="000000"/>
          <w:sz w:val="28"/>
        </w:rPr>
        <w:t>
      анықтығын растау мақсатында бақылау өлшемі (тексеріп қарау) жүзеге</w:t>
      </w:r>
    </w:p>
    <w:p>
      <w:pPr>
        <w:spacing w:after="0"/>
        <w:ind w:left="0"/>
        <w:jc w:val="both"/>
      </w:pPr>
      <w:r>
        <w:rPr>
          <w:rFonts w:ascii="Times New Roman"/>
          <w:b w:val="false"/>
          <w:i w:val="false"/>
          <w:color w:val="000000"/>
          <w:sz w:val="28"/>
        </w:rPr>
        <w:t>
      асырылып, нәтижесінде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(бақылау өлшемінің (тексеріп қараудың) нәтижелері көрсетіледі)</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Актіге қосымша ______________________________________________________</w:t>
      </w:r>
    </w:p>
    <w:p>
      <w:pPr>
        <w:spacing w:after="0"/>
        <w:ind w:left="0"/>
        <w:jc w:val="both"/>
      </w:pPr>
      <w:r>
        <w:rPr>
          <w:rFonts w:ascii="Times New Roman"/>
          <w:b w:val="false"/>
          <w:i w:val="false"/>
          <w:color w:val="000000"/>
          <w:sz w:val="28"/>
        </w:rPr>
        <w:t>
                       (тексеріп қарауға байланысты түсініктеме, фото және</w:t>
      </w:r>
    </w:p>
    <w:p>
      <w:pPr>
        <w:spacing w:after="0"/>
        <w:ind w:left="0"/>
        <w:jc w:val="both"/>
      </w:pPr>
      <w:r>
        <w:rPr>
          <w:rFonts w:ascii="Times New Roman"/>
          <w:b w:val="false"/>
          <w:i w:val="false"/>
          <w:color w:val="000000"/>
          <w:sz w:val="28"/>
        </w:rPr>
        <w:t>
      басқа да материалдар)</w:t>
      </w:r>
    </w:p>
    <w:p>
      <w:pPr>
        <w:spacing w:after="0"/>
        <w:ind w:left="0"/>
        <w:jc w:val="both"/>
      </w:pPr>
      <w:r>
        <w:rPr>
          <w:rFonts w:ascii="Times New Roman"/>
          <w:b w:val="false"/>
          <w:i w:val="false"/>
          <w:color w:val="000000"/>
          <w:sz w:val="28"/>
        </w:rPr>
        <w:t>
      Тексеру комиссиясының қызметкер(лер)і (аудитке тартылған</w:t>
      </w:r>
    </w:p>
    <w:p>
      <w:pPr>
        <w:spacing w:after="0"/>
        <w:ind w:left="0"/>
        <w:jc w:val="both"/>
      </w:pPr>
      <w:r>
        <w:rPr>
          <w:rFonts w:ascii="Times New Roman"/>
          <w:b w:val="false"/>
          <w:i w:val="false"/>
          <w:color w:val="000000"/>
          <w:sz w:val="28"/>
        </w:rPr>
        <w:t>
      сарапшы, маман):</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аты-жөнi, тегі)</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w:t>
      </w:r>
    </w:p>
    <w:p>
      <w:pPr>
        <w:spacing w:after="0"/>
        <w:ind w:left="0"/>
        <w:jc w:val="both"/>
      </w:pPr>
      <w:r>
        <w:rPr>
          <w:rFonts w:ascii="Times New Roman"/>
          <w:b w:val="false"/>
          <w:i w:val="false"/>
          <w:color w:val="000000"/>
          <w:sz w:val="28"/>
        </w:rPr>
        <w:t>
      және тағы басқаның өкілдері:</w:t>
      </w:r>
    </w:p>
    <w:p>
      <w:pPr>
        <w:spacing w:after="0"/>
        <w:ind w:left="0"/>
        <w:jc w:val="both"/>
      </w:pPr>
      <w:r>
        <w:rPr>
          <w:rFonts w:ascii="Times New Roman"/>
          <w:b w:val="false"/>
          <w:i w:val="false"/>
          <w:color w:val="000000"/>
          <w:sz w:val="28"/>
        </w:rPr>
        <w:t>
      _______________________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(лауазымы)                   (қолы, аты-жөнi, тегі)</w:t>
      </w:r>
      <w:r>
        <w:rPr>
          <w:rFonts w:ascii="Times New Roman"/>
          <w:b w:val="false"/>
          <w:i w:val="false"/>
          <w:color w:val="000000"/>
          <w:sz w:val="28"/>
        </w:rPr>
        <w:t>______________________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аты-жөнi, тегі)</w:t>
      </w:r>
    </w:p>
    <w:p>
      <w:pPr>
        <w:spacing w:after="0"/>
        <w:ind w:left="0"/>
        <w:jc w:val="both"/>
      </w:pPr>
      <w:r>
        <w:rPr>
          <w:rFonts w:ascii="Times New Roman"/>
          <w:b w:val="false"/>
          <w:i w:val="false"/>
          <w:color w:val="000000"/>
          <w:sz w:val="28"/>
        </w:rPr>
        <w:t>
      Актінің жасалған даналарының саны: ____________________________</w:t>
      </w:r>
    </w:p>
    <w:p>
      <w:pPr>
        <w:spacing w:after="0"/>
        <w:ind w:left="0"/>
        <w:jc w:val="both"/>
      </w:pPr>
      <w:r>
        <w:rPr>
          <w:rFonts w:ascii="Times New Roman"/>
          <w:b w:val="false"/>
          <w:i w:val="false"/>
          <w:color w:val="000000"/>
          <w:sz w:val="28"/>
        </w:rPr>
        <w:t>
      (адресат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8" w:id="831"/>
    <w:p>
      <w:pPr>
        <w:spacing w:after="0"/>
        <w:ind w:left="0"/>
        <w:jc w:val="left"/>
      </w:pPr>
      <w:r>
        <w:rPr>
          <w:rFonts w:ascii="Times New Roman"/>
          <w:b/>
          <w:i w:val="false"/>
          <w:color w:val="000000"/>
        </w:rPr>
        <w:t xml:space="preserve"> Атқарылған жұмыстар туралы апта сайынғы есеп</w:t>
      </w:r>
    </w:p>
    <w:bookmarkEnd w:id="831"/>
    <w:p>
      <w:pPr>
        <w:spacing w:after="0"/>
        <w:ind w:left="0"/>
        <w:jc w:val="both"/>
      </w:pPr>
      <w:r>
        <w:rPr>
          <w:rFonts w:ascii="Times New Roman"/>
          <w:b w:val="false"/>
          <w:i w:val="false"/>
          <w:color w:val="ff0000"/>
          <w:sz w:val="28"/>
        </w:rPr>
        <w:t xml:space="preserve">
      Ескерту. 17-қосымша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Аудиторлық іс-шара: "_________________________________________"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 жылғы ______________________ аралығы</w:t>
      </w:r>
    </w:p>
    <w:p>
      <w:pPr>
        <w:spacing w:after="0"/>
        <w:ind w:left="0"/>
        <w:jc w:val="both"/>
      </w:pPr>
      <w:r>
        <w:rPr>
          <w:rFonts w:ascii="Times New Roman"/>
          <w:b w:val="false"/>
          <w:i w:val="false"/>
          <w:color w:val="000000"/>
          <w:sz w:val="28"/>
        </w:rPr>
        <w:t>
      Мемлекеттік аудиттің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511"/>
        <w:gridCol w:w="625"/>
        <w:gridCol w:w="625"/>
        <w:gridCol w:w="2399"/>
        <w:gridCol w:w="2067"/>
        <w:gridCol w:w="473"/>
        <w:gridCol w:w="1511"/>
        <w:gridCol w:w="584"/>
        <w:gridCol w:w="1513"/>
      </w:tblGrid>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ТАӘ (болған жағдайда) (мемлекеттік аудиторлар, ассистенттер бөлінісінде)</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кезеңі (Мемлекеттік аудит жүргізу күндерінің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іске асыру үшін қабылданған мемлекеттік аудит объектілері актілерінің бұзушылықтары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 оның ішінде мемлекеттік аудит кезінде (мың теңге) өтелді (қалпына келтірілді)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r>
              <w:br/>
            </w:r>
            <w:r>
              <w:rPr>
                <w:rFonts w:ascii="Times New Roman"/>
                <w:b w:val="false"/>
                <w:i w:val="false"/>
                <w:color w:val="000000"/>
                <w:sz w:val="20"/>
              </w:rPr>
              <w:t>
4) аудит барысында негізсіз пайдаланылған қаражатты өтеу (қалпына келтіру) бойынша қабылданған шаралар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актінің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032"/>
        <w:gridCol w:w="835"/>
        <w:gridCol w:w="2032"/>
        <w:gridCol w:w="3498"/>
        <w:gridCol w:w="30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жоспарлау</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анықталған бұзушылықтарды алып тастаудың себептері мен негіздемелері (алып тастауға негіз болған дәлеледемелерді көрсетіп) соның ішінде енгізу/алып тастау күні</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және/немесе әкімшілік іс жүргізуді қозғау үшін жіберілген материалдар (заңды және /немесе жеке тұлғаны көрсетіп)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Мемлекеттік аудитордың, мемлекеттік аудитор ассистентінің ( мемлекеттік аудит тобы жетекшісінің) ТАӘ (болған жағдайда) ___________</w:t>
      </w:r>
    </w:p>
    <w:p>
      <w:pPr>
        <w:spacing w:after="0"/>
        <w:ind w:left="0"/>
        <w:jc w:val="both"/>
      </w:pPr>
      <w:r>
        <w:rPr>
          <w:rFonts w:ascii="Times New Roman"/>
          <w:b w:val="false"/>
          <w:i w:val="false"/>
          <w:color w:val="000000"/>
          <w:sz w:val="28"/>
        </w:rPr>
        <w:t>
      Ескертпе: мемлекеттік аудиторлар ТК ВАЖ-ға апта сайынғы есепке зерделенген ақпаратты, сондай-ақ Аудиторлық есептің жобасын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467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аудиторлық есеп бланкісінің сипаттамасы.</w:t>
      </w:r>
    </w:p>
    <w:p>
      <w:pPr>
        <w:spacing w:after="0"/>
        <w:ind w:left="0"/>
        <w:jc w:val="both"/>
      </w:pPr>
      <w:r>
        <w:rPr>
          <w:rFonts w:ascii="Times New Roman"/>
          <w:b w:val="false"/>
          <w:i w:val="false"/>
          <w:color w:val="000000"/>
          <w:sz w:val="28"/>
        </w:rPr>
        <w:t>
      1. Аудиторлық есептің бірінші парағы А4 форматындағы қатаң</w:t>
      </w:r>
    </w:p>
    <w:p>
      <w:pPr>
        <w:spacing w:after="0"/>
        <w:ind w:left="0"/>
        <w:jc w:val="both"/>
      </w:pPr>
      <w:r>
        <w:rPr>
          <w:rFonts w:ascii="Times New Roman"/>
          <w:b w:val="false"/>
          <w:i w:val="false"/>
          <w:color w:val="000000"/>
          <w:sz w:val="28"/>
        </w:rPr>
        <w:t>
      есептілік бланкісінде ресімделеді.</w:t>
      </w:r>
    </w:p>
    <w:p>
      <w:pPr>
        <w:spacing w:after="0"/>
        <w:ind w:left="0"/>
        <w:jc w:val="both"/>
      </w:pPr>
      <w:r>
        <w:rPr>
          <w:rFonts w:ascii="Times New Roman"/>
          <w:b w:val="false"/>
          <w:i w:val="false"/>
          <w:color w:val="000000"/>
          <w:sz w:val="28"/>
        </w:rPr>
        <w:t>
      2. Тексеру комиссиясының ресми атауы мемлекеттік және орыс</w:t>
      </w:r>
    </w:p>
    <w:p>
      <w:pPr>
        <w:spacing w:after="0"/>
        <w:ind w:left="0"/>
        <w:jc w:val="both"/>
      </w:pPr>
      <w:r>
        <w:rPr>
          <w:rFonts w:ascii="Times New Roman"/>
          <w:b w:val="false"/>
          <w:i w:val="false"/>
          <w:color w:val="000000"/>
          <w:sz w:val="28"/>
        </w:rPr>
        <w:t>
      тілдерінде көк түспен көрсетіледі. Деректеме бланкінің жоғары</w:t>
      </w:r>
    </w:p>
    <w:p>
      <w:pPr>
        <w:spacing w:after="0"/>
        <w:ind w:left="0"/>
        <w:jc w:val="both"/>
      </w:pPr>
      <w:r>
        <w:rPr>
          <w:rFonts w:ascii="Times New Roman"/>
          <w:b w:val="false"/>
          <w:i w:val="false"/>
          <w:color w:val="000000"/>
          <w:sz w:val="28"/>
        </w:rPr>
        <w:t>
      жағында, Тексеру комиссиясы логотипінің түрлі-түсті бейнесінің</w:t>
      </w:r>
    </w:p>
    <w:p>
      <w:pPr>
        <w:spacing w:after="0"/>
        <w:ind w:left="0"/>
        <w:jc w:val="both"/>
      </w:pPr>
      <w:r>
        <w:rPr>
          <w:rFonts w:ascii="Times New Roman"/>
          <w:b w:val="false"/>
          <w:i w:val="false"/>
          <w:color w:val="000000"/>
          <w:sz w:val="28"/>
        </w:rPr>
        <w:t>
      жоғарғы нүктесі мен ортасының аралығындағы деңгейде орналасады. Осы</w:t>
      </w:r>
    </w:p>
    <w:p>
      <w:pPr>
        <w:spacing w:after="0"/>
        <w:ind w:left="0"/>
        <w:jc w:val="both"/>
      </w:pPr>
      <w:r>
        <w:rPr>
          <w:rFonts w:ascii="Times New Roman"/>
          <w:b w:val="false"/>
          <w:i w:val="false"/>
          <w:color w:val="000000"/>
          <w:sz w:val="28"/>
        </w:rPr>
        <w:t>
      деректеме ортаға орнату тәсілімен бейнеленеді.</w:t>
      </w:r>
    </w:p>
    <w:p>
      <w:pPr>
        <w:spacing w:after="0"/>
        <w:ind w:left="0"/>
        <w:jc w:val="both"/>
      </w:pPr>
      <w:r>
        <w:rPr>
          <w:rFonts w:ascii="Times New Roman"/>
          <w:b w:val="false"/>
          <w:i w:val="false"/>
          <w:color w:val="000000"/>
          <w:sz w:val="28"/>
        </w:rPr>
        <w:t>
      3. Бланкінің төменгі сол жағында оның реттік нөмірі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 Аудиторлық есепті ресімдеген кезде бланкінің сол жағында,</w:t>
      </w:r>
    </w:p>
    <w:p>
      <w:pPr>
        <w:spacing w:after="0"/>
        <w:ind w:left="0"/>
        <w:jc w:val="both"/>
      </w:pPr>
      <w:r>
        <w:rPr>
          <w:rFonts w:ascii="Times New Roman"/>
          <w:b w:val="false"/>
          <w:i w:val="false"/>
          <w:color w:val="000000"/>
          <w:sz w:val="28"/>
        </w:rPr>
        <w:t>
      парақтың тігінен алғанда ортасында "Көшірме жасауға тыйым салынады.</w:t>
      </w:r>
    </w:p>
    <w:p>
      <w:pPr>
        <w:spacing w:after="0"/>
        <w:ind w:left="0"/>
        <w:jc w:val="both"/>
      </w:pPr>
      <w:r>
        <w:rPr>
          <w:rFonts w:ascii="Times New Roman"/>
          <w:b w:val="false"/>
          <w:i w:val="false"/>
          <w:color w:val="000000"/>
          <w:sz w:val="28"/>
        </w:rPr>
        <w:t>
      Снятие копий запрещается" деген сөздер орналастырылады.</w:t>
      </w:r>
    </w:p>
    <w:p>
      <w:pPr>
        <w:spacing w:after="0"/>
        <w:ind w:left="0"/>
        <w:jc w:val="both"/>
      </w:pPr>
      <w:r>
        <w:rPr>
          <w:rFonts w:ascii="Times New Roman"/>
          <w:b w:val="false"/>
          <w:i w:val="false"/>
          <w:color w:val="000000"/>
          <w:sz w:val="28"/>
        </w:rPr>
        <w:t>
      5. Аудиторлық есептің қалған парақтары су белгісі түрінде</w:t>
      </w:r>
    </w:p>
    <w:p>
      <w:pPr>
        <w:spacing w:after="0"/>
        <w:ind w:left="0"/>
        <w:jc w:val="both"/>
      </w:pPr>
      <w:r>
        <w:rPr>
          <w:rFonts w:ascii="Times New Roman"/>
          <w:b w:val="false"/>
          <w:i w:val="false"/>
          <w:color w:val="000000"/>
          <w:sz w:val="28"/>
        </w:rPr>
        <w:t>
      орындалған "Тексеру комиссиясы" "1(2) дана" деген сөздермен парақтың</w:t>
      </w:r>
    </w:p>
    <w:p>
      <w:pPr>
        <w:spacing w:after="0"/>
        <w:ind w:left="0"/>
        <w:jc w:val="both"/>
      </w:pPr>
      <w:r>
        <w:rPr>
          <w:rFonts w:ascii="Times New Roman"/>
          <w:b w:val="false"/>
          <w:i w:val="false"/>
          <w:color w:val="000000"/>
          <w:sz w:val="28"/>
        </w:rPr>
        <w:t>
      диагоналі бойынша А4 форматындағы парақтарда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7" w:id="832"/>
    <w:p>
      <w:pPr>
        <w:spacing w:after="0"/>
        <w:ind w:left="0"/>
        <w:jc w:val="left"/>
      </w:pPr>
      <w:r>
        <w:rPr>
          <w:rFonts w:ascii="Times New Roman"/>
          <w:b/>
          <w:i w:val="false"/>
          <w:color w:val="000000"/>
        </w:rPr>
        <w:t xml:space="preserve"> Аудиторлық есептің үлгілік нысаны</w:t>
      </w:r>
    </w:p>
    <w:bookmarkEnd w:id="832"/>
    <w:p>
      <w:pPr>
        <w:spacing w:after="0"/>
        <w:ind w:left="0"/>
        <w:jc w:val="both"/>
      </w:pPr>
      <w:r>
        <w:rPr>
          <w:rFonts w:ascii="Times New Roman"/>
          <w:b w:val="false"/>
          <w:i w:val="false"/>
          <w:color w:val="ff0000"/>
          <w:sz w:val="28"/>
        </w:rPr>
        <w:t xml:space="preserve">
      Ескерту. 19-қосымша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___________________ 20___жылғы "____"_________№_______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 Кіріспе бөлік</w:t>
      </w:r>
    </w:p>
    <w:p>
      <w:pPr>
        <w:spacing w:after="0"/>
        <w:ind w:left="0"/>
        <w:jc w:val="both"/>
      </w:pPr>
      <w:r>
        <w:rPr>
          <w:rFonts w:ascii="Times New Roman"/>
          <w:b w:val="false"/>
          <w:i w:val="false"/>
          <w:color w:val="000000"/>
          <w:sz w:val="28"/>
        </w:rPr>
        <w:t>
      1.1. Мемлекеттік аудит объектісінің атауы:__________________</w:t>
      </w:r>
    </w:p>
    <w:p>
      <w:pPr>
        <w:spacing w:after="0"/>
        <w:ind w:left="0"/>
        <w:jc w:val="both"/>
      </w:pPr>
      <w:r>
        <w:rPr>
          <w:rFonts w:ascii="Times New Roman"/>
          <w:b w:val="false"/>
          <w:i w:val="false"/>
          <w:color w:val="000000"/>
          <w:sz w:val="28"/>
        </w:rPr>
        <w:t>
      1.2. Аудиторлық іс-шараның атауы:_______________________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w:t>
      </w:r>
    </w:p>
    <w:p>
      <w:pPr>
        <w:spacing w:after="0"/>
        <w:ind w:left="0"/>
        <w:jc w:val="both"/>
      </w:pPr>
      <w:r>
        <w:rPr>
          <w:rFonts w:ascii="Times New Roman"/>
          <w:b w:val="false"/>
          <w:i w:val="false"/>
          <w:color w:val="000000"/>
          <w:sz w:val="28"/>
        </w:rPr>
        <w:t>
      1.4. Мемлекеттік аудиттің мәні:_____________________</w:t>
      </w:r>
    </w:p>
    <w:p>
      <w:pPr>
        <w:spacing w:after="0"/>
        <w:ind w:left="0"/>
        <w:jc w:val="both"/>
      </w:pPr>
      <w:r>
        <w:rPr>
          <w:rFonts w:ascii="Times New Roman"/>
          <w:b w:val="false"/>
          <w:i w:val="false"/>
          <w:color w:val="000000"/>
          <w:sz w:val="28"/>
        </w:rPr>
        <w:t>
      1.5. Аудиттің типі, тексерудің түрі:_______________________________________</w:t>
      </w:r>
    </w:p>
    <w:p>
      <w:pPr>
        <w:spacing w:after="0"/>
        <w:ind w:left="0"/>
        <w:jc w:val="both"/>
      </w:pPr>
      <w:r>
        <w:rPr>
          <w:rFonts w:ascii="Times New Roman"/>
          <w:b w:val="false"/>
          <w:i w:val="false"/>
          <w:color w:val="000000"/>
          <w:sz w:val="28"/>
        </w:rPr>
        <w:t>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 (мемлекеттік аудиторлар сертификаттарының нөмірлері көрсетіле отырып):_______________________</w:t>
      </w:r>
    </w:p>
    <w:p>
      <w:pPr>
        <w:spacing w:after="0"/>
        <w:ind w:left="0"/>
        <w:jc w:val="both"/>
      </w:pPr>
      <w:r>
        <w:rPr>
          <w:rFonts w:ascii="Times New Roman"/>
          <w:b w:val="false"/>
          <w:i w:val="false"/>
          <w:color w:val="000000"/>
          <w:sz w:val="28"/>
        </w:rPr>
        <w:t>
      1.7. __________ "____" №__________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w:t>
      </w:r>
    </w:p>
    <w:p>
      <w:pPr>
        <w:spacing w:after="0"/>
        <w:ind w:left="0"/>
        <w:jc w:val="both"/>
      </w:pPr>
      <w:r>
        <w:rPr>
          <w:rFonts w:ascii="Times New Roman"/>
          <w:b w:val="false"/>
          <w:i w:val="false"/>
          <w:color w:val="000000"/>
          <w:sz w:val="28"/>
        </w:rPr>
        <w:t>
      1.9. Мемлекеттік аудит жүргізу мерзімі: ________- 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адамдары:_____________</w:t>
      </w:r>
    </w:p>
    <w:p>
      <w:pPr>
        <w:spacing w:after="0"/>
        <w:ind w:left="0"/>
        <w:jc w:val="both"/>
      </w:pPr>
      <w:r>
        <w:rPr>
          <w:rFonts w:ascii="Times New Roman"/>
          <w:b w:val="false"/>
          <w:i w:val="false"/>
          <w:color w:val="000000"/>
          <w:sz w:val="28"/>
        </w:rPr>
        <w:t>
      1.11. Үстеме тексеру жүргізілген объектілердің тізбесі:_________________________</w:t>
      </w:r>
    </w:p>
    <w:p>
      <w:pPr>
        <w:spacing w:after="0"/>
        <w:ind w:left="0"/>
        <w:jc w:val="both"/>
      </w:pPr>
      <w:r>
        <w:rPr>
          <w:rFonts w:ascii="Times New Roman"/>
          <w:b w:val="false"/>
          <w:i w:val="false"/>
          <w:color w:val="000000"/>
          <w:sz w:val="28"/>
        </w:rPr>
        <w:t>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Негізгі бөлік</w:t>
      </w:r>
    </w:p>
    <w:p>
      <w:pPr>
        <w:spacing w:after="0"/>
        <w:ind w:left="0"/>
        <w:jc w:val="both"/>
      </w:pPr>
      <w:r>
        <w:rPr>
          <w:rFonts w:ascii="Times New Roman"/>
          <w:b w:val="false"/>
          <w:i w:val="false"/>
          <w:color w:val="000000"/>
          <w:sz w:val="28"/>
        </w:rPr>
        <w:t>
      2.1. Аудит бағдарламасын ашып жазу:</w:t>
      </w:r>
    </w:p>
    <w:p>
      <w:pPr>
        <w:spacing w:after="0"/>
        <w:ind w:left="0"/>
        <w:jc w:val="both"/>
      </w:pPr>
      <w:r>
        <w:rPr>
          <w:rFonts w:ascii="Times New Roman"/>
          <w:b w:val="false"/>
          <w:i w:val="false"/>
          <w:color w:val="000000"/>
          <w:sz w:val="28"/>
        </w:rPr>
        <w:t>
      Мемлекеттік аудит жүргізу кезінде қолданылатын көрсеткіштер: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2.1.1. Аудит бағдарламасындағы мәселенің атауы:_______________</w:t>
      </w:r>
    </w:p>
    <w:p>
      <w:pPr>
        <w:spacing w:after="0"/>
        <w:ind w:left="0"/>
        <w:jc w:val="both"/>
      </w:pPr>
      <w:r>
        <w:rPr>
          <w:rFonts w:ascii="Times New Roman"/>
          <w:b w:val="false"/>
          <w:i w:val="false"/>
          <w:color w:val="000000"/>
          <w:sz w:val="28"/>
        </w:rPr>
        <w:t>
      2.1.1.2. Аудит бағдарламасының мәселесін талдау, соның ішінде: ________________________________________________ ___________</w:t>
      </w:r>
    </w:p>
    <w:p>
      <w:pPr>
        <w:spacing w:after="0"/>
        <w:ind w:left="0"/>
        <w:jc w:val="both"/>
      </w:pPr>
      <w:r>
        <w:rPr>
          <w:rFonts w:ascii="Times New Roman"/>
          <w:b w:val="false"/>
          <w:i w:val="false"/>
          <w:color w:val="000000"/>
          <w:sz w:val="28"/>
        </w:rPr>
        <w:t>
      * аудиттелетін саланың, соның ішінде мемлекеттік басқарудың және (немесе) экономика саласының ағымдағы жай-күйін өңірлік бөліністе талдау;</w:t>
      </w:r>
    </w:p>
    <w:p>
      <w:pPr>
        <w:spacing w:after="0"/>
        <w:ind w:left="0"/>
        <w:jc w:val="both"/>
      </w:pPr>
      <w:r>
        <w:rPr>
          <w:rFonts w:ascii="Times New Roman"/>
          <w:b w:val="false"/>
          <w:i w:val="false"/>
          <w:color w:val="000000"/>
          <w:sz w:val="28"/>
        </w:rPr>
        <w:t>
      * бюджет қаражатын және Ұлттық қор қаражатын, нысаналы трансферттерді, қарыздарды игеру және шарттарды, келісімдерді, концессиялық жобаларды және т.б. іске асыру кезінде заңнаманың сақталуын талдау;</w:t>
      </w:r>
    </w:p>
    <w:p>
      <w:pPr>
        <w:spacing w:after="0"/>
        <w:ind w:left="0"/>
        <w:jc w:val="both"/>
      </w:pPr>
      <w:r>
        <w:rPr>
          <w:rFonts w:ascii="Times New Roman"/>
          <w:b w:val="false"/>
          <w:i w:val="false"/>
          <w:color w:val="000000"/>
          <w:sz w:val="28"/>
        </w:rPr>
        <w:t>
      * квазимемлекеттік сектор субъектілерінің қаржы-шаруашылық қызметін, мемлекет активтерінің басқарылу тиімділігін талдау және қойылған мақсаттар мен міндеттерге қол жеткізуге бағалау жүргізу;</w:t>
      </w:r>
    </w:p>
    <w:p>
      <w:pPr>
        <w:spacing w:after="0"/>
        <w:ind w:left="0"/>
        <w:jc w:val="both"/>
      </w:pPr>
      <w:r>
        <w:rPr>
          <w:rFonts w:ascii="Times New Roman"/>
          <w:b w:val="false"/>
          <w:i w:val="false"/>
          <w:color w:val="000000"/>
          <w:sz w:val="28"/>
        </w:rPr>
        <w:t>
      * бюджетке түсетін түсімдердің болжануын, бюджет қаражатының және Ұлттық қор қаражатының, қарыздардың жоспарлануының және (немесе) пайдаланылу тиімділігінің негізділігін, олардың бюджеттік бағдарламалардың тікелей және түпкілікті нәтижелерге қол жеткізуге әсерін талдау;</w:t>
      </w:r>
    </w:p>
    <w:p>
      <w:pPr>
        <w:spacing w:after="0"/>
        <w:ind w:left="0"/>
        <w:jc w:val="both"/>
      </w:pPr>
      <w:r>
        <w:rPr>
          <w:rFonts w:ascii="Times New Roman"/>
          <w:b w:val="false"/>
          <w:i w:val="false"/>
          <w:color w:val="000000"/>
          <w:sz w:val="28"/>
        </w:rPr>
        <w:t>
      * Мемлекеттік жоспарлау жүйесінің бағаланатын құжатының көрсеткіштері мен индикаторларына өзгерістер мен түзетулер енгізуді, оларға қол жеткізуді, төмендеуін және (немесе) кемуін талдау, сондай-ақ Мемлекеттік жоспарлау жүйесі құжаттарының және (немесе) аудит объектісінің жұмыс жоспарларының (стратегиялық жоспарлар әзірлемейтін мемлекеттік органдар үшін) бюджеттік бағдарламалардың жоспарланған нәтижелерімен өзара байланысын бағалау;</w:t>
      </w:r>
    </w:p>
    <w:p>
      <w:pPr>
        <w:spacing w:after="0"/>
        <w:ind w:left="0"/>
        <w:jc w:val="both"/>
      </w:pPr>
      <w:r>
        <w:rPr>
          <w:rFonts w:ascii="Times New Roman"/>
          <w:b w:val="false"/>
          <w:i w:val="false"/>
          <w:color w:val="000000"/>
          <w:sz w:val="28"/>
        </w:rPr>
        <w:t>
      -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бойынша бұзушылықтарға ықпал еткен себептер мен жағдайларды талдау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(топтастырылған біртектес бұзушылықтар, сондай-ақ осы талдауды жүргізуге</w:t>
      </w:r>
    </w:p>
    <w:p>
      <w:pPr>
        <w:spacing w:after="0"/>
        <w:ind w:left="0"/>
        <w:jc w:val="both"/>
      </w:pPr>
      <w:r>
        <w:rPr>
          <w:rFonts w:ascii="Times New Roman"/>
          <w:b w:val="false"/>
          <w:i w:val="false"/>
          <w:color w:val="000000"/>
          <w:sz w:val="28"/>
        </w:rPr>
        <w:t>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 себептерді, соның ішінде жүйелі проблемаларға әкеп соқтырған нормативтік құқықтық базаны талдау: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(заңнамада коллизиялар мен олқылықтар болған кезде жүргізіледі)</w:t>
      </w:r>
    </w:p>
    <w:p>
      <w:pPr>
        <w:spacing w:after="0"/>
        <w:ind w:left="0"/>
        <w:jc w:val="both"/>
      </w:pPr>
      <w:r>
        <w:rPr>
          <w:rFonts w:ascii="Times New Roman"/>
          <w:b w:val="false"/>
          <w:i w:val="false"/>
          <w:color w:val="000000"/>
          <w:sz w:val="28"/>
        </w:rPr>
        <w:t>
      - мемлекеттік аудит объектісінің жіберіп алған пайдасы мен экономикалық шығындарын бағалау (бюджетке қаражаттың толық түспеуі, бюджеттің атқарылмауы, бюджет қаражаты мен активтердің тиімсіз пайдаланылуы,бюджет қаражаты мен активтердің шығындалуы, мемлекеттік меншіктің шығындалуы, бюджет қаражаты мен активтердің артық шығыстары, бюджет кірісінің тікелей және ықтимал (бағалық) шығындары, бюджет және өзге де заңнаманың сақталмауы, өндіріс өтімділігі төмен және өндірілген өнімнің, тауарлардың, көрсетілетін қызметтердің өзіндік құны жоғары, шығыстардың нәтижесіздігі және т.б. болған жағдайда):________________________).</w:t>
      </w:r>
    </w:p>
    <w:p>
      <w:pPr>
        <w:spacing w:after="0"/>
        <w:ind w:left="0"/>
        <w:jc w:val="both"/>
      </w:pPr>
      <w:r>
        <w:rPr>
          <w:rFonts w:ascii="Times New Roman"/>
          <w:b w:val="false"/>
          <w:i w:val="false"/>
          <w:color w:val="000000"/>
          <w:sz w:val="28"/>
        </w:rPr>
        <w:t>
      - сарапшылардың сарапшылық қорытындыларының қысқаша қорытындылары: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(олар тартылған жағдайда)</w:t>
      </w:r>
    </w:p>
    <w:p>
      <w:pPr>
        <w:spacing w:after="0"/>
        <w:ind w:left="0"/>
        <w:jc w:val="both"/>
      </w:pPr>
      <w:r>
        <w:rPr>
          <w:rFonts w:ascii="Times New Roman"/>
          <w:b w:val="false"/>
          <w:i w:val="false"/>
          <w:color w:val="000000"/>
          <w:sz w:val="28"/>
        </w:rPr>
        <w:t>
      2.1.1.3. Үстеме тексерудің қысқаша нәтижелері:______________________ (ол жүргізілген кезде)</w:t>
      </w:r>
    </w:p>
    <w:p>
      <w:pPr>
        <w:spacing w:after="0"/>
        <w:ind w:left="0"/>
        <w:jc w:val="both"/>
      </w:pPr>
      <w:r>
        <w:rPr>
          <w:rFonts w:ascii="Times New Roman"/>
          <w:b w:val="false"/>
          <w:i w:val="false"/>
          <w:color w:val="000000"/>
          <w:sz w:val="28"/>
        </w:rPr>
        <w:t>
      * 2.2. Мемлекеттік аудит объектісі қызметінің қойылған мақсаттарға, міндеттерге, функцияларға және өкілеттіктерге,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мәніне байланысты бағыттарға (аудит объектісінің ережесіне, жарғысына сәйкес) қол жеткізуге әсерін талдау және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 Қорытынды 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Заңнаманың, ішкі нормативтік актілердің және құжаттардың сақталуын және (немесе) бағдарламаның мақсатына, көрсеткіштеріне (өлшемшарттарына) сәйкес мемлекеттік аудит объектісі қызметінің тиімділігін бағалау:</w:t>
      </w:r>
    </w:p>
    <w:p>
      <w:pPr>
        <w:spacing w:after="0"/>
        <w:ind w:left="0"/>
        <w:jc w:val="both"/>
      </w:pPr>
      <w:r>
        <w:rPr>
          <w:rFonts w:ascii="Times New Roman"/>
          <w:b w:val="false"/>
          <w:i w:val="false"/>
          <w:color w:val="000000"/>
          <w:sz w:val="28"/>
        </w:rPr>
        <w:t>
      - көрсеткіштің атауы, ол бойынша тұжырым:___________________</w:t>
      </w:r>
    </w:p>
    <w:p>
      <w:pPr>
        <w:spacing w:after="0"/>
        <w:ind w:left="0"/>
        <w:jc w:val="both"/>
      </w:pPr>
      <w:r>
        <w:rPr>
          <w:rFonts w:ascii="Times New Roman"/>
          <w:b w:val="false"/>
          <w:i w:val="false"/>
          <w:color w:val="000000"/>
          <w:sz w:val="28"/>
        </w:rPr>
        <w:t>
      * 3.1.2. Аудиторлық іс-шараның негізгі нәтижелері:</w:t>
      </w:r>
    </w:p>
    <w:p>
      <w:pPr>
        <w:spacing w:after="0"/>
        <w:ind w:left="0"/>
        <w:jc w:val="both"/>
      </w:pPr>
      <w:r>
        <w:rPr>
          <w:rFonts w:ascii="Times New Roman"/>
          <w:b w:val="false"/>
          <w:i w:val="false"/>
          <w:color w:val="000000"/>
          <w:sz w:val="28"/>
        </w:rPr>
        <w:t>
      3.1.2.1. Аудит объектісінің (өңірлік және елдік бөліністе аудиттелетін саланың, соның ішінде мемлекеттік басқарудың және (немесе) экономика саласының, жалпы экономиканың) мезо/макро деңгейде әлеуметтік-экономикалық дамуға әсерін бағалау __________________________________________________</w:t>
      </w:r>
    </w:p>
    <w:p>
      <w:pPr>
        <w:spacing w:after="0"/>
        <w:ind w:left="0"/>
        <w:jc w:val="both"/>
      </w:pPr>
      <w:r>
        <w:rPr>
          <w:rFonts w:ascii="Times New Roman"/>
          <w:b w:val="false"/>
          <w:i w:val="false"/>
          <w:color w:val="000000"/>
          <w:sz w:val="28"/>
        </w:rPr>
        <w:t>
      3.1.2.2. Мемлекеттік аудит объектісінің жіберіп алған пайдасы мен экономикалық шығындарының анықталған фактілері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 3.1.2.3. Негізгі аудит объектісінің қызметінің тиімділігін (өңірлік бөліністе аудиттелетін саланың, соның ішінде мемлекеттік басқарудың және (немесе) экономика саласының, әлеуметтік-экономикалық дамудың) жетілдіру және арттыру үшін анықталған резервтер</w:t>
      </w:r>
    </w:p>
    <w:p>
      <w:pPr>
        <w:spacing w:after="0"/>
        <w:ind w:left="0"/>
        <w:jc w:val="both"/>
      </w:pPr>
      <w:r>
        <w:rPr>
          <w:rFonts w:ascii="Times New Roman"/>
          <w:b w:val="false"/>
          <w:i w:val="false"/>
          <w:color w:val="000000"/>
          <w:sz w:val="28"/>
        </w:rPr>
        <w:t>
      __________________________________________________________________________ (осы талдауды жүргізуге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3.2. Мемлекеттік аудит жүргізудегі кедергілер:_____________</w:t>
      </w:r>
    </w:p>
    <w:p>
      <w:pPr>
        <w:spacing w:after="0"/>
        <w:ind w:left="0"/>
        <w:jc w:val="both"/>
      </w:pPr>
      <w:r>
        <w:rPr>
          <w:rFonts w:ascii="Times New Roman"/>
          <w:b w:val="false"/>
          <w:i w:val="false"/>
          <w:color w:val="000000"/>
          <w:sz w:val="28"/>
        </w:rPr>
        <w:t>
      3.3. Мемлекеттік аудит барысында қабылданған шаралар:_____________</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xml:space="preserve">
      ** мемлекеттік аудиттің негізгі объектісінде ашып жазылады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 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xml:space="preserve">
      2) мемлекеттік аудиторлар қол қойған және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p>
      <w:pPr>
        <w:spacing w:after="0"/>
        <w:ind w:left="0"/>
        <w:jc w:val="both"/>
      </w:pPr>
      <w:r>
        <w:rPr>
          <w:rFonts w:ascii="Times New Roman"/>
          <w:b w:val="false"/>
          <w:i w:val="false"/>
          <w:color w:val="000000"/>
          <w:sz w:val="28"/>
        </w:rPr>
        <w:t>
      3) аудиторлық дәлелдемелер:</w:t>
      </w:r>
    </w:p>
    <w:p>
      <w:pPr>
        <w:spacing w:after="0"/>
        <w:ind w:left="0"/>
        <w:jc w:val="both"/>
      </w:pPr>
      <w:r>
        <w:rPr>
          <w:rFonts w:ascii="Times New Roman"/>
          <w:b w:val="false"/>
          <w:i w:val="false"/>
          <w:color w:val="000000"/>
          <w:sz w:val="28"/>
        </w:rPr>
        <w:t>
      -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xml:space="preserve">
      - талдау материалдары және мемлекеттік аудит объектісінің қызметіндегі бұзушылықтар мен кемшіліктер фактісін растайтын материалдар; </w:t>
      </w:r>
    </w:p>
    <w:p>
      <w:pPr>
        <w:spacing w:after="0"/>
        <w:ind w:left="0"/>
        <w:jc w:val="both"/>
      </w:pPr>
      <w:r>
        <w:rPr>
          <w:rFonts w:ascii="Times New Roman"/>
          <w:b w:val="false"/>
          <w:i w:val="false"/>
          <w:color w:val="000000"/>
          <w:sz w:val="28"/>
        </w:rPr>
        <w:t>
      4) егер аудиторлық есептің мәтінінде көрсетілмесе, аудиторлық іріктеудің негіздемесі (қажет болған жағдайда мәнділік деңгейін айқындау);</w:t>
      </w:r>
    </w:p>
    <w:p>
      <w:pPr>
        <w:spacing w:after="0"/>
        <w:ind w:left="0"/>
        <w:jc w:val="both"/>
      </w:pPr>
      <w:r>
        <w:rPr>
          <w:rFonts w:ascii="Times New Roman"/>
          <w:b w:val="false"/>
          <w:i w:val="false"/>
          <w:color w:val="000000"/>
          <w:sz w:val="28"/>
        </w:rPr>
        <w:t>
      5) сарапшылардың сарапшылық қорытындылары (тартылған жағдайда);</w:t>
      </w:r>
    </w:p>
    <w:p>
      <w:pPr>
        <w:spacing w:after="0"/>
        <w:ind w:left="0"/>
        <w:jc w:val="both"/>
      </w:pPr>
      <w:r>
        <w:rPr>
          <w:rFonts w:ascii="Times New Roman"/>
          <w:b w:val="false"/>
          <w:i w:val="false"/>
          <w:color w:val="000000"/>
          <w:sz w:val="28"/>
        </w:rPr>
        <w:t xml:space="preserve">
      6) мемлекеттік қызметтерді алушылардың қанағаттануы тұрғысынан халық арасында сауалнама жүргізу нәтижелері (қажет болған жағдайда); </w:t>
      </w:r>
    </w:p>
    <w:p>
      <w:pPr>
        <w:spacing w:after="0"/>
        <w:ind w:left="0"/>
        <w:jc w:val="both"/>
      </w:pPr>
      <w:r>
        <w:rPr>
          <w:rFonts w:ascii="Times New Roman"/>
          <w:b w:val="false"/>
          <w:i w:val="false"/>
          <w:color w:val="000000"/>
          <w:sz w:val="28"/>
        </w:rPr>
        <w:t xml:space="preserve">
      7) ақы төлеу фактісін растайтын құжаттар (көшірмелері) (аудиторлық іс-шара барысында қаражат өтелген (қалпына келтірілген) жағдайда): </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xml:space="preserve">
      ведомостар, ордерлер, нарядтар; </w:t>
      </w:r>
    </w:p>
    <w:p>
      <w:pPr>
        <w:spacing w:after="0"/>
        <w:ind w:left="0"/>
        <w:jc w:val="both"/>
      </w:pPr>
      <w:r>
        <w:rPr>
          <w:rFonts w:ascii="Times New Roman"/>
          <w:b w:val="false"/>
          <w:i w:val="false"/>
          <w:color w:val="000000"/>
          <w:sz w:val="28"/>
        </w:rPr>
        <w:t xml:space="preserve">
      8)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 </w:t>
      </w:r>
    </w:p>
    <w:p>
      <w:pPr>
        <w:spacing w:after="0"/>
        <w:ind w:left="0"/>
        <w:jc w:val="both"/>
      </w:pPr>
      <w:r>
        <w:rPr>
          <w:rFonts w:ascii="Times New Roman"/>
          <w:b w:val="false"/>
          <w:i w:val="false"/>
          <w:color w:val="000000"/>
          <w:sz w:val="28"/>
        </w:rPr>
        <w:t>
      9) сыртқы ақпарат көздерінің тізбесі:</w:t>
      </w:r>
    </w:p>
    <w:p>
      <w:pPr>
        <w:spacing w:after="0"/>
        <w:ind w:left="0"/>
        <w:jc w:val="both"/>
      </w:pPr>
      <w:r>
        <w:rPr>
          <w:rFonts w:ascii="Times New Roman"/>
          <w:b w:val="false"/>
          <w:i w:val="false"/>
          <w:color w:val="000000"/>
          <w:sz w:val="28"/>
        </w:rPr>
        <w:t>
      статистикалық деректер;</w:t>
      </w:r>
    </w:p>
    <w:p>
      <w:pPr>
        <w:spacing w:after="0"/>
        <w:ind w:left="0"/>
        <w:jc w:val="both"/>
      </w:pPr>
      <w:r>
        <w:rPr>
          <w:rFonts w:ascii="Times New Roman"/>
          <w:b w:val="false"/>
          <w:i w:val="false"/>
          <w:color w:val="000000"/>
          <w:sz w:val="28"/>
        </w:rPr>
        <w:t>
      мемлекеттік органның қызметін және (немесе) аудитпен қамтылатын кезеңдегі қызметін бағалау нәтижелері;</w:t>
      </w:r>
    </w:p>
    <w:p>
      <w:pPr>
        <w:spacing w:after="0"/>
        <w:ind w:left="0"/>
        <w:jc w:val="both"/>
      </w:pPr>
      <w:r>
        <w:rPr>
          <w:rFonts w:ascii="Times New Roman"/>
          <w:b w:val="false"/>
          <w:i w:val="false"/>
          <w:color w:val="000000"/>
          <w:sz w:val="28"/>
        </w:rPr>
        <w:t>
      ұқсас мемлекеттік және квазимемлекеттік құрылымдардың шетелдік жұмыс тәжірибесі;</w:t>
      </w:r>
    </w:p>
    <w:p>
      <w:pPr>
        <w:spacing w:after="0"/>
        <w:ind w:left="0"/>
        <w:jc w:val="both"/>
      </w:pPr>
      <w:r>
        <w:rPr>
          <w:rFonts w:ascii="Times New Roman"/>
          <w:b w:val="false"/>
          <w:i w:val="false"/>
          <w:color w:val="000000"/>
          <w:sz w:val="28"/>
        </w:rPr>
        <w:t>
      отандық салалық және шетелдік сарапшылардың, агенттіктердің зерттеулері;</w:t>
      </w:r>
    </w:p>
    <w:p>
      <w:pPr>
        <w:spacing w:after="0"/>
        <w:ind w:left="0"/>
        <w:jc w:val="both"/>
      </w:pPr>
      <w:r>
        <w:rPr>
          <w:rFonts w:ascii="Times New Roman"/>
          <w:b w:val="false"/>
          <w:i w:val="false"/>
          <w:color w:val="000000"/>
          <w:sz w:val="28"/>
        </w:rPr>
        <w:t>
      мемлекеттік басқарудың және (немесе) экономика саласының тиісті аясындағы мемлекеттік реттеу мәселелері бойынша халықаралық ұйымдар мен агенттіктердің есептері, рейтингтері, шолулары;</w:t>
      </w:r>
    </w:p>
    <w:p>
      <w:pPr>
        <w:spacing w:after="0"/>
        <w:ind w:left="0"/>
        <w:jc w:val="both"/>
      </w:pPr>
      <w:r>
        <w:rPr>
          <w:rFonts w:ascii="Times New Roman"/>
          <w:b w:val="false"/>
          <w:i w:val="false"/>
          <w:color w:val="000000"/>
          <w:sz w:val="28"/>
        </w:rPr>
        <w:t>
      халықаралық ұйымдар мен агенттіктердің сайттары;</w:t>
      </w:r>
    </w:p>
    <w:p>
      <w:pPr>
        <w:spacing w:after="0"/>
        <w:ind w:left="0"/>
        <w:jc w:val="both"/>
      </w:pPr>
      <w:r>
        <w:rPr>
          <w:rFonts w:ascii="Times New Roman"/>
          <w:b w:val="false"/>
          <w:i w:val="false"/>
          <w:color w:val="000000"/>
          <w:sz w:val="28"/>
        </w:rPr>
        <w:t>
      уәкілетті органдардың мемлекеттік аудит объектісінің қызметін тексерулерінің нәтижелері;</w:t>
      </w:r>
    </w:p>
    <w:p>
      <w:pPr>
        <w:spacing w:after="0"/>
        <w:ind w:left="0"/>
        <w:jc w:val="both"/>
      </w:pPr>
      <w:r>
        <w:rPr>
          <w:rFonts w:ascii="Times New Roman"/>
          <w:b w:val="false"/>
          <w:i w:val="false"/>
          <w:color w:val="000000"/>
          <w:sz w:val="28"/>
        </w:rPr>
        <w:t>
      жеке және заңды тұлғалардың өтініштері;</w:t>
      </w:r>
    </w:p>
    <w:p>
      <w:pPr>
        <w:spacing w:after="0"/>
        <w:ind w:left="0"/>
        <w:jc w:val="both"/>
      </w:pPr>
      <w:r>
        <w:rPr>
          <w:rFonts w:ascii="Times New Roman"/>
          <w:b w:val="false"/>
          <w:i w:val="false"/>
          <w:color w:val="000000"/>
          <w:sz w:val="28"/>
        </w:rPr>
        <w:t>
      БАҚ және тағы басқалары.</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(болған жағдайда) куәландырылады. Аудиторлық есепте қосымшаларының реттік нөмірі көрсетіле отырып, оларға сілтеме, әрбір қосымша бойынша бөлек парақтар саны көрсетіледі. Көлемді құжаттар (5 немесе одан көп беттен тұратын бір құжат) тігілген күйінде соңғы артқы парағына мөр мен қолтаңба қою арқылы куәландырылуы мүмкін. </w:t>
      </w:r>
    </w:p>
    <w:p>
      <w:pPr>
        <w:spacing w:after="0"/>
        <w:ind w:left="0"/>
        <w:jc w:val="both"/>
      </w:pPr>
      <w:r>
        <w:rPr>
          <w:rFonts w:ascii="Times New Roman"/>
          <w:b w:val="false"/>
          <w:i w:val="false"/>
          <w:color w:val="000000"/>
          <w:sz w:val="28"/>
        </w:rPr>
        <w:t>
      Тексеру комиссиясының жұмыскері(-лері): 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Мемлекеттік органдардан тартылған мамандар, мемлекеттік емес аудиторлық ұйымдардың жұмыскерлері, сарапшылар: 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есеп _____________ данада жасалды.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Тексеру комиссиясы үшін, № 2 дана – мемлекеттік аудит объектісі үшін жасалады. Бірлескен тексеру кезінде № 1 дана – Тексеру комиссиясы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мемлекеттік тіркеу туралы деректері, банктік және салықтық деректемелері, БСН (ЖСН) көрсетіледі.</w:t>
      </w:r>
    </w:p>
    <w:p>
      <w:pPr>
        <w:spacing w:after="0"/>
        <w:ind w:left="0"/>
        <w:jc w:val="both"/>
      </w:pPr>
      <w:r>
        <w:rPr>
          <w:rFonts w:ascii="Times New Roman"/>
          <w:b w:val="false"/>
          <w:i w:val="false"/>
          <w:color w:val="000000"/>
          <w:sz w:val="28"/>
        </w:rPr>
        <w:t>
      1.2.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осы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осы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(мемлекеттік аудиторлардың сертификаттарының нөмірлері көрсетіле отырып) – мемлекеттік аудитті жүргізетін Тексеру комиссиясы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мемлекеттік аудитор сертификаты болған жағдайда, оның нөмірі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 немесе мәселелерді көрсете отырып, ("қажет болған жағдайда басқа да кезеңдер" сөздерін көрсетпей) жылдары, айлары және Аудит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1.10. Мемлекеттік аудит объектісінің лауазымды адамдары - мемлекеттік аудит объектісінің келісімімен мемлекеттік аудит жүзеге асырылған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p>
      <w:pPr>
        <w:spacing w:after="0"/>
        <w:ind w:left="0"/>
        <w:jc w:val="both"/>
      </w:pPr>
      <w:r>
        <w:rPr>
          <w:rFonts w:ascii="Times New Roman"/>
          <w:b w:val="false"/>
          <w:i w:val="false"/>
          <w:color w:val="000000"/>
          <w:sz w:val="28"/>
        </w:rPr>
        <w:t>
      1.11. Үстеме тексеру жүргізілетін объектілердің тізбесі – үстеме тексеру жүргізілетін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мәліметтер – басқа мемлекеттік қаржылық бақылау органдары мен құқық қорғау органдарының бұрын қамтыған тексеру мәні Тексеру комиссиясы жүргізген мемлекеттік аудиттің мәселелерімен сәйкес келетін мәселелер бойынша қысқаша мәліметтер, мемлекеттік аудит объектісінің анықталған бұзушылықтарды жою жөнінде қабылдаған шаралары көрсетіледі.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болмауын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Мемлекеттік аудитті жүргізу кезінде қолданылатын көрсеткіштер (өлшемшарттар) – аудиторлық есепте көрсеткіштің атауы және Аудит бағдарламасына сәйкес оны қолдану бойынша түсіндірме келтіріледі.</w:t>
      </w:r>
    </w:p>
    <w:p>
      <w:pPr>
        <w:spacing w:after="0"/>
        <w:ind w:left="0"/>
        <w:jc w:val="both"/>
      </w:pPr>
      <w:r>
        <w:rPr>
          <w:rFonts w:ascii="Times New Roman"/>
          <w:b w:val="false"/>
          <w:i w:val="false"/>
          <w:color w:val="000000"/>
          <w:sz w:val="28"/>
        </w:rPr>
        <w:t>
      2.1.1.2. Жүргізілген мемлекеттік аудиттің нәтижелері туралы мемлекеттік аудит мақсатына қол жеткізілгенін растауға жеткілікті мәліметтер көрсетіледі. Одан әрі Аудит бағдарламасының мәселелеріне жауаптар тіркеледі, бұл ретте Аудит бағдарламасының әрбір мәселесінің атауы көрсетіледі. Аудит мәселелеріне жауаптар толық, нақты, объективті және кесімді жазылады. Бағдарламаның мәселесін ашып көрсету Мемлекеттік жоспарлау жүйесінің құжаттарымен байланысын бағалай отырып, тікелей және түпкілікті нәтижелерге қол жеткізуге арналған бюджет қаражатының, мемлекет активтерінің негізділігін және пайдаланылуын талдауды ескере отырып, жүзеге асырылады.</w:t>
      </w:r>
    </w:p>
    <w:p>
      <w:pPr>
        <w:spacing w:after="0"/>
        <w:ind w:left="0"/>
        <w:jc w:val="both"/>
      </w:pPr>
      <w:r>
        <w:rPr>
          <w:rFonts w:ascii="Times New Roman"/>
          <w:b w:val="false"/>
          <w:i w:val="false"/>
          <w:color w:val="000000"/>
          <w:sz w:val="28"/>
        </w:rPr>
        <w:t xml:space="preserve">
      Аудиторлық есепте жүргізілген үстеме тексерудің (тек бұзушылықтардың тармақтарын үстеме тексерудің аудиторлық есебіне сәйкес нөмірлей отырып, олар негізгі объектінің бұзушылықтар тізіліміне қосылмайды), бақылау өлшемінің (тексеріп қарау) қысқаша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 бағдарлама қаражатын пайдалану кезінде жасаған себептері мен салдарын көрсете отырып, кемшіліктер мен жүйелі проблемалар жазылады. Бұзушылықтар бойынша ережелері бұзылған нормативтік құқықтық актілердің баптарына, тармақтарына және тармақшаларына сілтеме көрсетіледі және тиісті бұзушылыққа дәлел болатын құжаттар көрсетіледі. Бұзушылыққа, кемшілікке және жүйелі проблемаға әкеп соққан себеп-салдарлық байланыстар талданады. </w:t>
      </w:r>
    </w:p>
    <w:p>
      <w:pPr>
        <w:spacing w:after="0"/>
        <w:ind w:left="0"/>
        <w:jc w:val="both"/>
      </w:pPr>
      <w:r>
        <w:rPr>
          <w:rFonts w:ascii="Times New Roman"/>
          <w:b w:val="false"/>
          <w:i w:val="false"/>
          <w:color w:val="000000"/>
          <w:sz w:val="28"/>
        </w:rPr>
        <w:t>
      Аудит бағдарламасының мәселесі бойынша бұзушылықтар, кемшіліктер және жүйелі проблемалар анықталмаса, қысқаша ақпарат келтіріледі және мынадай жазба жасалады "Бағдарламаның (атауы) мәселесі тексерілді. Бұзушылықтар, кемшіліктер және жүйелі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олардың қорытындыларының қысқаша нәтижелерін сипаттайды.</w:t>
      </w:r>
    </w:p>
    <w:p>
      <w:pPr>
        <w:spacing w:after="0"/>
        <w:ind w:left="0"/>
        <w:jc w:val="both"/>
      </w:pPr>
      <w:r>
        <w:rPr>
          <w:rFonts w:ascii="Times New Roman"/>
          <w:b w:val="false"/>
          <w:i w:val="false"/>
          <w:color w:val="000000"/>
          <w:sz w:val="28"/>
        </w:rPr>
        <w:t xml:space="preserve">
      Аудиторлық есептің Қорытынды бөлігінің 3-бөлімінде мынадай мәліметтер көрсетіледі. </w:t>
      </w:r>
    </w:p>
    <w:p>
      <w:pPr>
        <w:spacing w:after="0"/>
        <w:ind w:left="0"/>
        <w:jc w:val="both"/>
      </w:pPr>
      <w:r>
        <w:rPr>
          <w:rFonts w:ascii="Times New Roman"/>
          <w:b w:val="false"/>
          <w:i w:val="false"/>
          <w:color w:val="000000"/>
          <w:sz w:val="28"/>
        </w:rPr>
        <w:t xml:space="preserve">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 және (немесе) экономика саласын дамытуға беретін әсеріне талдау жасалады және баға беріледі, сондай-ақ негізгі объектіде тиімділікті арттыру және аудиттің негізгі объектісінің қызметін жетілдіру үшін анықталған резервтер көрсетіледі. </w:t>
      </w:r>
    </w:p>
    <w:p>
      <w:pPr>
        <w:spacing w:after="0"/>
        <w:ind w:left="0"/>
        <w:jc w:val="both"/>
      </w:pPr>
      <w:r>
        <w:rPr>
          <w:rFonts w:ascii="Times New Roman"/>
          <w:b w:val="false"/>
          <w:i w:val="false"/>
          <w:color w:val="000000"/>
          <w:sz w:val="28"/>
        </w:rPr>
        <w:t>
      3.2. Тексеру комиссиясының жұмыскерлері мемлекеттік аудит жүргізу барысында мемлекеттік аудит объектісінің лауазымды адамдарының кедергі келтіру фактілері туралы мәліметтер көрсетіледі. Тексеру комиссиясының жұмыскері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xml:space="preserve">
      3.3. Мемлекеттік аудит жүргізу барысында анықталған құқық бұзушылықтарды жою бойынша мемлекеттік аудит объектісі қабылдаған шаралар туралы мәліметтер көрсетіледі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 Шаралар қабылданбаған жағдайда олардың болмауын көрсету қажет. </w:t>
      </w:r>
    </w:p>
    <w:p>
      <w:pPr>
        <w:spacing w:after="0"/>
        <w:ind w:left="0"/>
        <w:jc w:val="both"/>
      </w:pPr>
      <w:r>
        <w:rPr>
          <w:rFonts w:ascii="Times New Roman"/>
          <w:b w:val="false"/>
          <w:i w:val="false"/>
          <w:color w:val="000000"/>
          <w:sz w:val="28"/>
        </w:rPr>
        <w:t xml:space="preserve">
      Аудиторлық есепке қосымшаларда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көзделген аудиторлық дәлелдемелер тіркеледі. Жүргізілетін мемлекеттік аудиттің мақсатына байланысты мемлекеттік аудитті жүзеге асыратын жұмыскерлер Аудиторлық есепке қосымшалар ретінде ресімделетін мынадай кестелерді толтырады:</w:t>
      </w:r>
    </w:p>
    <w:p>
      <w:pPr>
        <w:spacing w:after="0"/>
        <w:ind w:left="0"/>
        <w:jc w:val="both"/>
      </w:pPr>
      <w:r>
        <w:rPr>
          <w:rFonts w:ascii="Times New Roman"/>
          <w:b w:val="false"/>
          <w:i w:val="false"/>
          <w:color w:val="000000"/>
          <w:sz w:val="28"/>
        </w:rPr>
        <w:t>
      1) 1-кесте. Әкімшілердің мемлекеттік аудитпен қамтылған бюджеттік бағдарламаларды (кіші бағдарламаларды) орындауы туралы ақпарат;</w:t>
      </w:r>
    </w:p>
    <w:p>
      <w:pPr>
        <w:spacing w:after="0"/>
        <w:ind w:left="0"/>
        <w:jc w:val="both"/>
      </w:pPr>
      <w:r>
        <w:rPr>
          <w:rFonts w:ascii="Times New Roman"/>
          <w:b w:val="false"/>
          <w:i w:val="false"/>
          <w:color w:val="000000"/>
          <w:sz w:val="28"/>
        </w:rPr>
        <w:t>
      2) 2-кесте. Құрылыс жұмыстарының орындалған (қабылданған) көлемі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3) 3-кесте. ____ жылы объектілерді салу және реконструкциялау құнының қымбаттағаны туралы мәліметтер (қымбаттаған жағдайда);</w:t>
      </w:r>
    </w:p>
    <w:p>
      <w:pPr>
        <w:spacing w:after="0"/>
        <w:ind w:left="0"/>
        <w:jc w:val="both"/>
      </w:pPr>
      <w:r>
        <w:rPr>
          <w:rFonts w:ascii="Times New Roman"/>
          <w:b w:val="false"/>
          <w:i w:val="false"/>
          <w:color w:val="000000"/>
          <w:sz w:val="28"/>
        </w:rPr>
        <w:t>
      4) 4-кесте. Квазимемлекеттік сектор субъектілеріне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Мемлекеттік аудитті жүзеге асырып жатқан жұмыскерлер Аудиторлық есепке қосымша болып табылатын өзге де қажетті кестелер жасауы мүмкін.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4. Мемлекеттік аудитті жүргізген Тексеру комиссиясы жұмыскерлерінің (мемлекеттік аудит жүргізуге тартылған мемлекеттік органдар мамандарының, мемлекеттік емес аудиторлық ұйымдар қызметкерлерінің, сарапшылардың)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 парағынан бастап, Аудиторлық есептің барлық беттеріне қол қояды. Мемлекеттік аудит объектісінде бірыңғай топ бірлескен тексеру жүргізген кезде Аудиторлық есеп Тексеру комиссиясының бланкісінде үш данада ресімделеді, оның бірінші данасы – Тексеру комиссиясына,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 жылғы "____"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1-кесте. Мемлекеттік аудитпен қамтылған бюджеттік бағдарламалардың (кіші бағдарламалардың) орындалуы туралы ақпарат</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29"/>
        <w:gridCol w:w="910"/>
        <w:gridCol w:w="790"/>
        <w:gridCol w:w="1791"/>
        <w:gridCol w:w="1229"/>
        <w:gridCol w:w="1229"/>
        <w:gridCol w:w="1949"/>
        <w:gridCol w:w="791"/>
        <w:gridCol w:w="195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жобасына бюджеттік өтінім бойынша қаражат қажеттілігі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қаржыландыру жоспарының бекітілген сомасы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өтінімнің қажеттілігінен ауытқуы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қаржыландыру жоспарының түзетілген (нақтыланған) 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 (кассалық шығыстар)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 көрсетіледі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іс жүзіндегі шығыстар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(кассалық шығыстардың) жыл қорытындысы бойынша іс жүзінде жүргізілген шығыстардан ауытқу себептері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2-кесте. Құрылыс жұмыстарының көлемін орындау және құрылыс объектілерін пайдалануға берудің уақтылылығы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9"/>
        <w:gridCol w:w="1474"/>
        <w:gridCol w:w="698"/>
        <w:gridCol w:w="698"/>
        <w:gridCol w:w="1019"/>
        <w:gridCol w:w="2378"/>
        <w:gridCol w:w="1474"/>
        <w:gridCol w:w="1280"/>
        <w:gridCol w:w="108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w:t>
            </w:r>
            <w:r>
              <w:br/>
            </w:r>
            <w:r>
              <w:rPr>
                <w:rFonts w:ascii="Times New Roman"/>
                <w:b w:val="false"/>
                <w:i w:val="false"/>
                <w:color w:val="000000"/>
                <w:sz w:val="20"/>
              </w:rPr>
              <w:t>
(мың теңге)</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w:t>
            </w:r>
            <w:r>
              <w:br/>
            </w:r>
            <w:r>
              <w:rPr>
                <w:rFonts w:ascii="Times New Roman"/>
                <w:b w:val="false"/>
                <w:i w:val="false"/>
                <w:color w:val="000000"/>
                <w:sz w:val="20"/>
              </w:rPr>
              <w:t>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3-кесте. ___ жылы объектілерді салу және реконструкциялау құнының қымбаттағаны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931"/>
        <w:gridCol w:w="3004"/>
        <w:gridCol w:w="1968"/>
        <w:gridCol w:w="2398"/>
        <w:gridCol w:w="1620"/>
        <w:gridCol w:w="93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 комиссиясы шешімдерінің нөмірлері және күні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объектінің бастапқы құны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түзетуден кейінгі құны (мың теңге)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4-кесте. Квазимемлекеттік сектор субъектілеріне жарғылық капиталын толықтыруға бөлінген бюджет қаражатының пайдаланылуы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3" w:id="833"/>
    <w:p>
      <w:pPr>
        <w:spacing w:after="0"/>
        <w:ind w:left="0"/>
        <w:jc w:val="left"/>
      </w:pPr>
      <w:r>
        <w:rPr>
          <w:rFonts w:ascii="Times New Roman"/>
          <w:b/>
          <w:i w:val="false"/>
          <w:color w:val="000000"/>
        </w:rPr>
        <w:t xml:space="preserve"> Аудиторлық іс-шараның нәтижелері бойынша анықталған бұзушылықтар мен</w:t>
      </w:r>
      <w:r>
        <w:br/>
      </w:r>
      <w:r>
        <w:rPr>
          <w:rFonts w:ascii="Times New Roman"/>
          <w:b/>
          <w:i w:val="false"/>
          <w:color w:val="000000"/>
        </w:rPr>
        <w:t>кемшіліктердің</w:t>
      </w:r>
      <w:r>
        <w:br/>
      </w:r>
      <w:r>
        <w:rPr>
          <w:rFonts w:ascii="Times New Roman"/>
          <w:b/>
          <w:i w:val="false"/>
          <w:color w:val="000000"/>
        </w:rPr>
        <w:t>ТІЗІЛІМІ</w:t>
      </w:r>
    </w:p>
    <w:bookmarkEnd w:id="833"/>
    <w:p>
      <w:pPr>
        <w:spacing w:after="0"/>
        <w:ind w:left="0"/>
        <w:jc w:val="both"/>
      </w:pPr>
      <w:r>
        <w:rPr>
          <w:rFonts w:ascii="Times New Roman"/>
          <w:b w:val="false"/>
          <w:i w:val="false"/>
          <w:color w:val="ff0000"/>
          <w:sz w:val="28"/>
        </w:rPr>
        <w:t xml:space="preserve">
      Ескерту. 20-қосымша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453"/>
        <w:gridCol w:w="706"/>
        <w:gridCol w:w="873"/>
        <w:gridCol w:w="453"/>
        <w:gridCol w:w="832"/>
        <w:gridCol w:w="1767"/>
        <w:gridCol w:w="1767"/>
        <w:gridCol w:w="2754"/>
        <w:gridCol w:w="704"/>
        <w:gridCol w:w="705"/>
        <w:gridCol w:w="707"/>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(10-баған+13-баған+16-баған+ 19-баған+22-баған)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(соның ішінде мем. аудитке қатысқан адамдар бөлінісінде):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9"/>
        <w:gridCol w:w="911"/>
        <w:gridCol w:w="911"/>
        <w:gridCol w:w="917"/>
        <w:gridCol w:w="2168"/>
        <w:gridCol w:w="2170"/>
        <w:gridCol w:w="21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379"/>
        <w:gridCol w:w="1382"/>
        <w:gridCol w:w="1382"/>
        <w:gridCol w:w="2039"/>
        <w:gridCol w:w="2700"/>
        <w:gridCol w:w="20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өлшем бірлігі</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шығындары (болған жағдайда)</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қаражаттың түсуі кезіндегі заңнаманың өзге де қаржылық бұзушылықтары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активтерді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45"/>
        <w:gridCol w:w="697"/>
        <w:gridCol w:w="2333"/>
        <w:gridCol w:w="849"/>
        <w:gridCol w:w="2148"/>
        <w:gridCol w:w="546"/>
        <w:gridCol w:w="546"/>
        <w:gridCol w:w="546"/>
        <w:gridCol w:w="847"/>
        <w:gridCol w:w="847"/>
        <w:gridCol w:w="850"/>
        <w:gridCol w:w="849"/>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бизнес-сәйкес-тендiру нөмiрі (БСН)</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62"/>
        <w:gridCol w:w="1452"/>
        <w:gridCol w:w="1452"/>
        <w:gridCol w:w="1452"/>
        <w:gridCol w:w="1455"/>
        <w:gridCol w:w="1455"/>
        <w:gridCol w:w="1455"/>
        <w:gridCol w:w="14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сомасы(23-бағ.+28-бағ.+33-бағ.)</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соныңішіндетрансферттердіпайдаланукезінде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келтіруге (өтелуге) жататыны (24-бағ.+26-бағ.+29-бағ.+31-бағ.+34-бағ.)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гос.аудита</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мем.аудитбарысында қалпынакелтірілгені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мем.аудитбарысындаөтелгені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соныңішіндетрансферттер</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кезіндегі бюджет заңнамасының және өзге де заңнаманың бұзушылықтары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мем.аудитбарысындақалпынакелтірілгені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соныңішіндемем.аудитбарысындаөтелгені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832"/>
        <w:gridCol w:w="832"/>
        <w:gridCol w:w="1282"/>
        <w:gridCol w:w="832"/>
        <w:gridCol w:w="833"/>
        <w:gridCol w:w="1779"/>
        <w:gridCol w:w="1283"/>
        <w:gridCol w:w="1731"/>
        <w:gridCol w:w="12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бұзушылықтардың жалпы саны, бірлік саны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нормативтік құқықтық актінің бұзылған ережелеріне сілтеме жасау</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кезіндегі заңнама бұзушылықтары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мемлекеттік аудит объектісінің міндеттері мен функцияларын іске асыруға байланысты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567"/>
        <w:gridCol w:w="730"/>
        <w:gridCol w:w="1165"/>
        <w:gridCol w:w="1774"/>
        <w:gridCol w:w="1292"/>
        <w:gridCol w:w="4"/>
        <w:gridCol w:w="2288"/>
        <w:gridCol w:w="4"/>
        <w:gridCol w:w="545"/>
        <w:gridCol w:w="545"/>
        <w:gridCol w:w="546"/>
        <w:gridCol w:w="211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бизнес-сәйкес-тендiру нөмiрі (БСН)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(мың теңге)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олқылықтар мен кемшіліктер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 комиссиясының мемлекеттік аудит жүргізген қызметкерлері 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*Келісілді: Тексеру комиссиясының аудиторлық іс-шараға жауапты мүшесі 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*Мемлекеттік аудитті жүргізген аудит тобының жетекшісі мен қатысушылары Тексеру комиссиясының аудиторлық іс-шараға жауапты мүшесімен келісілетін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____ "__" ____ № __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rөрсетіледі;</w:t>
      </w:r>
    </w:p>
    <w:p>
      <w:pPr>
        <w:spacing w:after="0"/>
        <w:ind w:left="0"/>
        <w:jc w:val="both"/>
      </w:pPr>
      <w:r>
        <w:rPr>
          <w:rFonts w:ascii="Times New Roman"/>
          <w:b w:val="false"/>
          <w:i w:val="false"/>
          <w:color w:val="000000"/>
          <w:sz w:val="28"/>
        </w:rPr>
        <w:t>
      "Өңірдің коды" деген 5-бағанда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жатқызылмауына жүргізілген мемлекеттік аудит барысында түскен сома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бюджеттен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қайтаруға және (немесе) есепке жатқызуға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түсімдеріне, әкімшілік айыппұлдарға, кедендік және бюджетке төленетін басқа да міндетті төлемдерге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оның ішінде 20-бағанда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бюджетке түсуге жататын сомалары,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түсімдерге, негізгі капиталды сатудан түсетін түсімдерге, трансферттерге, бюджеттік кредиттерді өтеуден, мемлекеттің қаржы активтерін сатудан түскен түсімдерге, қарыздарға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"Рәсімдік бұзушылықтар" деген 25-бағанда – жүргізілген мемлекеттік аудит барысында анықталған рәсімдер бұзушылықтарының саны көрсетіледі;</w:t>
      </w:r>
    </w:p>
    <w:p>
      <w:pPr>
        <w:spacing w:after="0"/>
        <w:ind w:left="0"/>
        <w:jc w:val="both"/>
      </w:pPr>
      <w:r>
        <w:rPr>
          <w:rFonts w:ascii="Times New Roman"/>
          <w:b w:val="false"/>
          <w:i w:val="false"/>
          <w:color w:val="000000"/>
          <w:sz w:val="28"/>
        </w:rPr>
        <w:t>
       "Бюджеттің тікелей (жанама) шығындары" деген 26-бағанда – салық және кедендік әкімшілендірудің белгіленген тәртібін сақтаған жағдайда түсуі мүмкін бюджетке толық түспеген сомалары көрсетіледі;</w:t>
      </w:r>
    </w:p>
    <w:p>
      <w:pPr>
        <w:spacing w:after="0"/>
        <w:ind w:left="0"/>
        <w:jc w:val="both"/>
      </w:pPr>
      <w:r>
        <w:rPr>
          <w:rFonts w:ascii="Times New Roman"/>
          <w:b w:val="false"/>
          <w:i w:val="false"/>
          <w:color w:val="000000"/>
          <w:sz w:val="28"/>
        </w:rPr>
        <w:t>
      "Бұзушылық фактісін сипаттау, нормативтік құқықтық актілердің бұзылған ережелеріне сілтеме жасау" деген 27-бағанда құқықтың бұзылған нормаларының тармақтарына сілтеме жасай отырып, бұзушылық фактісі қысқаша түрде сипатталады. Жүргізілген мемлекеттік аудит барысында анықталған қаржылық бұзушылықтар сомасы түскен жағдайда, мемлекеттік аудит материалдарына қоса берілетін растайтын құжаттарға сілтеме жасай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28-бағанда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(23-бағ.+28-бағ.+33-бағ.)" деген 14-бағанда – бюджет қаражатын пайдалану кезінде анықталған бюджет заңнамасы және өзге де заңнама бұзушылықтарының жалпы сомасы (23-бағ.), активтерді пайдалану кезіндегі бюджет және өзге де заңнама бұзушылықтары (28-бағ.), бухгалтерлік есепті жүргізу мен қаржылық есептілікті жасау кезіндегі заңнама бұзушылықтары (33-бағ.), оның ішінде 15-бағанда – трансферттерді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"соның ішінде қалпына келтіруге (өтелуге) жататыны" деген 16-бағанда (24-бағ.+26-бағ.+29-бағ.+31-бағ.+34-бағ.)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және өтелуге жататын сома (24-бағ. және 26-бағ.), активтерді пайдалану кезіндегі бюджет және өзге де заңнама бұзушылықтары (29-бағ. және 31-бағ.), бухгалтерлік есепті жүргізу мен қаржылық есептілікті жасау кезіндегі заңнама бұзушылықтары (34-бағ.) көрсетіледі, оның ішінде 19-бағанда – трансферттерді пайдалану кезінде анықталып, қалпына келтіруге (өтелуге) жататын бұзушылықтардың сомасы көрсетіледі;</w:t>
      </w:r>
    </w:p>
    <w:p>
      <w:pPr>
        <w:spacing w:after="0"/>
        <w:ind w:left="0"/>
        <w:jc w:val="both"/>
      </w:pPr>
      <w:r>
        <w:rPr>
          <w:rFonts w:ascii="Times New Roman"/>
          <w:b w:val="false"/>
          <w:i w:val="false"/>
          <w:color w:val="000000"/>
          <w:sz w:val="28"/>
        </w:rPr>
        <w:t>
      "Оның ішінде қалпына келтіруге жататыны" деген 17-бағанда (24-бағ.+29-бағ.+34-бағ.)"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(24-бағ.), активтерді пайдалану кезіндегі бюджет және өзге де заңнама бұзушылықтары (29-бағ.), бухгалтерлік есепті жүргізу мен қаржылық есептілікті жасау кезіндегі заңнама бұзушылықтары (34-бағ.) көрсетіледі;</w:t>
      </w:r>
    </w:p>
    <w:p>
      <w:pPr>
        <w:spacing w:after="0"/>
        <w:ind w:left="0"/>
        <w:jc w:val="both"/>
      </w:pPr>
      <w:r>
        <w:rPr>
          <w:rFonts w:ascii="Times New Roman"/>
          <w:b w:val="false"/>
          <w:i w:val="false"/>
          <w:color w:val="000000"/>
          <w:sz w:val="28"/>
        </w:rPr>
        <w:t>
      "Оның ішінде өтелуге жататыны" деген 18-бағанда (26-бағ.+31-бағ.)" – бюджет қаражатын пайдалану кезінде бюджет заңнамасының және өзге де заңнаманың сақталуына мемлекеттік аудит жүргізу қорытындысы бойынша өтелуге жататын сома (26-бағ.), активтерді пайдалану кезіндегі бюджет және өзге де заңнама бұзушылықтары (31-бағ.)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(25-бағ.+30-бағ.+35-бағ.)" – бюджет қаражатын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(25-бағ.), активтерді пайдалану кезіндегі бюджет және өзге де заңнама бұзушылықтары (30-бағ.), бухгалтерлік есепті жүргізу мен қаржылық есептілікті жасау кезіндегі заңнама бұзушылықтары (35-бағ.)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(27-бағ.+32-бағ.)"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(27-бағ.), активтерді пайдалану кезіндегі бюджет және өзге де заңнама бұзушылықтары (32-бағ.) көрсетіледі;</w:t>
      </w:r>
    </w:p>
    <w:p>
      <w:pPr>
        <w:spacing w:after="0"/>
        <w:ind w:left="0"/>
        <w:jc w:val="both"/>
      </w:pPr>
      <w:r>
        <w:rPr>
          <w:rFonts w:ascii="Times New Roman"/>
          <w:b w:val="false"/>
          <w:i w:val="false"/>
          <w:color w:val="000000"/>
          <w:sz w:val="28"/>
        </w:rPr>
        <w:t>
      "Оның ішінде қалпына келтірілгені (өтелгені), соның ішінде трансферттер" деген 22-бағанда – трансферттерді пайдалану кезінде қалпына келтірілген және өтелген сома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 барлығы" деген 23-бағанда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"Активтерді пайдалану кезіндегі бюджет және өзге де заңнама бұзушылықтары, барлығы" деген 28-бағанда – мемлекет пен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33-бағанда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"Анықталған рәсімдік бұзушылықтардың жалпы саны" деген 36-бағанда – мемлекеттік аудит барысында анықталған рәсімдік бұзушылықтардың жалпы саны көрсетіледі, оның ішінде:</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37-бағанда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38-бағанда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(мың теңге)" деген 10-бағанда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(мың теңге)" деген 11-бағанда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 деген 12-бағанда - Қазақстан Республикасы заңнамасының нормаларын іске асыру үшін қабылданған квазимемлекеттік сектор субъектілерінің актілеріне мемлекеттік аудит жүргізу барысында анықталған бұзушылықтардың сомасы көрсетіледі.</w:t>
      </w:r>
    </w:p>
    <w:p>
      <w:pPr>
        <w:spacing w:after="0"/>
        <w:ind w:left="0"/>
        <w:jc w:val="both"/>
      </w:pPr>
      <w:r>
        <w:rPr>
          <w:rFonts w:ascii="Times New Roman"/>
          <w:b w:val="false"/>
          <w:i w:val="false"/>
          <w:color w:val="000000"/>
          <w:sz w:val="28"/>
        </w:rPr>
        <w:t>
      "Жүйелі кемшіліктер (саны, бірлікпен)" деген 13-бағанда – Сыныптауышта ескерілмей, жүргізілген мемлекеттік аудит барысында анықталған, соның ішінде мемлекеттік аудит объектісі болып табылмайтын заңды және лауазымды тұлғалардың заңнаманың жетілдірілмеуіне (НҚА арасындағы қайшылықтар, құқықтық реттеудегі олқылықтар, коллизиялар) және/немесе жұмыстың ұйымдастырылуына (біліктілігінің болмауы немесе жеткіліксіздігі, өкілеттіктерді қайталау, басқа ұйымдармен өзара іс-қимыл жасау тетігінің жасалмауы және тағы басқалары) байланысты жүйелі қызметіндегі жүйелі бұзушылықтар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проблемаларды сипаттау" деген 14-бағанда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тағы басқалары қысқаша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Ұсыным хат</w:t>
      </w:r>
    </w:p>
    <w:p>
      <w:pPr>
        <w:spacing w:after="0"/>
        <w:ind w:left="0"/>
        <w:jc w:val="both"/>
      </w:pPr>
      <w:r>
        <w:rPr>
          <w:rFonts w:ascii="Times New Roman"/>
          <w:b w:val="false"/>
          <w:i w:val="false"/>
          <w:color w:val="ff0000"/>
          <w:sz w:val="28"/>
        </w:rPr>
        <w:t xml:space="preserve">
      Ескерту. Қағидалар 20-1-қосымшамен толықтырылды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(аудиторлық іс-шара объектісінің фирмалық бланкісінде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мүшесі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ұйымдастыруға және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жауапты мүшесінің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bl>
    <w:p>
      <w:pPr>
        <w:spacing w:after="0"/>
        <w:ind w:left="0"/>
        <w:jc w:val="both"/>
      </w:pPr>
      <w:r>
        <w:rPr>
          <w:rFonts w:ascii="Times New Roman"/>
          <w:b w:val="false"/>
          <w:i w:val="false"/>
          <w:color w:val="000000"/>
          <w:sz w:val="28"/>
        </w:rPr>
        <w:t>
      Осы ұсыным хат Сіз жүргізген________________________________________________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аудитіне (аудиторлық іс-шараның атауы көрсетіледі) байланысты жолданып отыр.</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w:t>
      </w:r>
      <w:r>
        <w:rPr>
          <w:rFonts w:ascii="Times New Roman"/>
          <w:b w:val="false"/>
          <w:i w:val="false"/>
          <w:color w:val="000000"/>
          <w:sz w:val="28"/>
          <w:u w:val="single"/>
        </w:rPr>
        <w:t>аудит объектісінің атауы</w:t>
      </w:r>
      <w:r>
        <w:rPr>
          <w:rFonts w:ascii="Times New Roman"/>
          <w:b w:val="false"/>
          <w:i w:val="false"/>
          <w:color w:val="000000"/>
          <w:sz w:val="28"/>
        </w:rPr>
        <w:t xml:space="preserve">) басшысы, өзімнің жауаптылығымды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орындалғанын растаймын.</w:t>
      </w:r>
    </w:p>
    <w:p>
      <w:pPr>
        <w:spacing w:after="0"/>
        <w:ind w:left="0"/>
        <w:jc w:val="both"/>
      </w:pPr>
      <w:r>
        <w:rPr>
          <w:rFonts w:ascii="Times New Roman"/>
          <w:b w:val="false"/>
          <w:i w:val="false"/>
          <w:color w:val="000000"/>
          <w:sz w:val="28"/>
        </w:rPr>
        <w:t>
      Басшы _____________________________ ______________________________________</w:t>
      </w:r>
    </w:p>
    <w:p>
      <w:pPr>
        <w:spacing w:after="0"/>
        <w:ind w:left="0"/>
        <w:jc w:val="both"/>
      </w:pPr>
      <w:r>
        <w:rPr>
          <w:rFonts w:ascii="Times New Roman"/>
          <w:b w:val="false"/>
          <w:i w:val="false"/>
          <w:color w:val="000000"/>
          <w:sz w:val="28"/>
        </w:rPr>
        <w:t>
      (аудит объектісінің басшысы лауазымының атауы,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915" w:id="834"/>
    <w:p>
      <w:pPr>
        <w:spacing w:after="0"/>
        <w:ind w:left="0"/>
        <w:jc w:val="left"/>
      </w:pPr>
      <w:r>
        <w:rPr>
          <w:rFonts w:ascii="Times New Roman"/>
          <w:b/>
          <w:i w:val="false"/>
          <w:color w:val="000000"/>
        </w:rPr>
        <w:t xml:space="preserve"> АУДИТОРЛЫҚ ҚОРЫТЫНДЫНЫҢ ҮЛГІЛІК НЫСАНЫ</w:t>
      </w:r>
    </w:p>
    <w:bookmarkEnd w:id="834"/>
    <w:p>
      <w:pPr>
        <w:spacing w:after="0"/>
        <w:ind w:left="0"/>
        <w:jc w:val="both"/>
      </w:pPr>
      <w:r>
        <w:rPr>
          <w:rFonts w:ascii="Times New Roman"/>
          <w:b w:val="false"/>
          <w:i w:val="false"/>
          <w:color w:val="ff0000"/>
          <w:sz w:val="28"/>
        </w:rPr>
        <w:t xml:space="preserve">
      Ескерту. 21-қосымша жаңа редакцияда - Республикалық бюджеттің атқарылуын бақылау жөніндегі есеп комитетінің 14.06.2018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Кіріспе бөлік</w:t>
      </w:r>
    </w:p>
    <w:p>
      <w:pPr>
        <w:spacing w:after="0"/>
        <w:ind w:left="0"/>
        <w:jc w:val="both"/>
      </w:pPr>
      <w:r>
        <w:rPr>
          <w:rFonts w:ascii="Times New Roman"/>
          <w:b w:val="false"/>
          <w:i w:val="false"/>
          <w:color w:val="000000"/>
          <w:sz w:val="28"/>
        </w:rPr>
        <w:t>
      1.1. Аудиторлық іс-шараның атауы:_______________________</w:t>
      </w:r>
    </w:p>
    <w:p>
      <w:pPr>
        <w:spacing w:after="0"/>
        <w:ind w:left="0"/>
        <w:jc w:val="both"/>
      </w:pPr>
      <w:r>
        <w:rPr>
          <w:rFonts w:ascii="Times New Roman"/>
          <w:b w:val="false"/>
          <w:i w:val="false"/>
          <w:color w:val="000000"/>
          <w:sz w:val="28"/>
        </w:rPr>
        <w:t>
      1.2. Мемлекеттік аудиттің мақсаты: 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w:t>
      </w:r>
    </w:p>
    <w:p>
      <w:pPr>
        <w:spacing w:after="0"/>
        <w:ind w:left="0"/>
        <w:jc w:val="both"/>
      </w:pPr>
      <w:r>
        <w:rPr>
          <w:rFonts w:ascii="Times New Roman"/>
          <w:b w:val="false"/>
          <w:i w:val="false"/>
          <w:color w:val="000000"/>
          <w:sz w:val="28"/>
        </w:rPr>
        <w:t>
      1.4. Мемлекеттік аудит тобының құрамы (мемлекеттік аудиторлардың сертификаттарының нөмірлерін көрсете отырып): _____________________________</w:t>
      </w:r>
    </w:p>
    <w:p>
      <w:pPr>
        <w:spacing w:after="0"/>
        <w:ind w:left="0"/>
        <w:jc w:val="both"/>
      </w:pPr>
      <w:r>
        <w:rPr>
          <w:rFonts w:ascii="Times New Roman"/>
          <w:b w:val="false"/>
          <w:i w:val="false"/>
          <w:color w:val="000000"/>
          <w:sz w:val="28"/>
        </w:rPr>
        <w:t>
      1.5. Мемлекеттік аудитпен қамтылған кезең: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Негізгі (талдамалық) бөлік:</w:t>
      </w:r>
    </w:p>
    <w:p>
      <w:pPr>
        <w:spacing w:after="0"/>
        <w:ind w:left="0"/>
        <w:jc w:val="both"/>
      </w:pPr>
      <w:r>
        <w:rPr>
          <w:rFonts w:ascii="Times New Roman"/>
          <w:b w:val="false"/>
          <w:i w:val="false"/>
          <w:color w:val="000000"/>
          <w:sz w:val="28"/>
        </w:rPr>
        <w:t>
      2.1. Өңірлік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 _________________________________________________________</w:t>
      </w:r>
    </w:p>
    <w:p>
      <w:pPr>
        <w:spacing w:after="0"/>
        <w:ind w:left="0"/>
        <w:jc w:val="both"/>
      </w:pPr>
      <w:r>
        <w:rPr>
          <w:rFonts w:ascii="Times New Roman"/>
          <w:b w:val="false"/>
          <w:i w:val="false"/>
          <w:color w:val="000000"/>
          <w:sz w:val="28"/>
        </w:rPr>
        <w:t>
      2.2. Өңірлік бөліністе аудиттелетін салаға, соның ішінде мемлекеттік басқаруға және (немесе) экономика саласына, әлеуметтік-экономикалық дамуға жүргізілген мемлекеттік аудиттің жиынтық нәтижелері _________________________________________________________</w:t>
      </w:r>
    </w:p>
    <w:p>
      <w:pPr>
        <w:spacing w:after="0"/>
        <w:ind w:left="0"/>
        <w:jc w:val="both"/>
      </w:pPr>
      <w:r>
        <w:rPr>
          <w:rFonts w:ascii="Times New Roman"/>
          <w:b w:val="false"/>
          <w:i w:val="false"/>
          <w:color w:val="000000"/>
          <w:sz w:val="28"/>
        </w:rPr>
        <w:t>
      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анықтау):____________________________________________________________________</w:t>
      </w:r>
    </w:p>
    <w:p>
      <w:pPr>
        <w:spacing w:after="0"/>
        <w:ind w:left="0"/>
        <w:jc w:val="both"/>
      </w:pPr>
      <w:r>
        <w:rPr>
          <w:rFonts w:ascii="Times New Roman"/>
          <w:b w:val="false"/>
          <w:i w:val="false"/>
          <w:color w:val="000000"/>
          <w:sz w:val="28"/>
        </w:rPr>
        <w:t>
      2.2.2. Мемлекеттік қызметтер көрсетудің толықтығы мен сапасын жиынтық талдау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(көрсетілген кезде)</w:t>
      </w:r>
    </w:p>
    <w:p>
      <w:pPr>
        <w:spacing w:after="0"/>
        <w:ind w:left="0"/>
        <w:jc w:val="both"/>
      </w:pPr>
      <w:r>
        <w:rPr>
          <w:rFonts w:ascii="Times New Roman"/>
          <w:b w:val="false"/>
          <w:i w:val="false"/>
          <w:color w:val="000000"/>
          <w:sz w:val="28"/>
        </w:rPr>
        <w:t>
      * 2.3. Құжаттың Мемлекеттік жоспарлау жүйесінің жоғары тұрған деңгейдегі құжаттарымен декомпозициясын (мақсаттары, міндеттері, нысаналы индикаторлары, көрсеткіштері, қаржыландыру көлемдері бойынша) талдау: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2.3.1. Мемлекеттік жоспарлау жүйесінің бағаланатын құжатына енгізілген түзетулерді талдау (себептері, бұрын қабылданған шешімдерде сабақтастықтың сақталуы, енгізілген түзетулердің Мемлекеттік жоспарлау жүйесінің жоғары тұрған құжаттарының нысаналы индикаторлары мен көрсеткіштеріне қол жеткізуге әсері):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2.4. Мемлекеттік жоспарлау жүйесі құжатының іске асырылу тиімділігін талдау:</w:t>
      </w:r>
    </w:p>
    <w:p>
      <w:pPr>
        <w:spacing w:after="0"/>
        <w:ind w:left="0"/>
        <w:jc w:val="both"/>
      </w:pPr>
      <w:r>
        <w:rPr>
          <w:rFonts w:ascii="Times New Roman"/>
          <w:b w:val="false"/>
          <w:i w:val="false"/>
          <w:color w:val="000000"/>
          <w:sz w:val="28"/>
        </w:rPr>
        <w:t>
      2.4.1 Міндеттердің іске асырылуын бағалау</w:t>
      </w:r>
    </w:p>
    <w:p>
      <w:pPr>
        <w:spacing w:after="0"/>
        <w:ind w:left="0"/>
        <w:jc w:val="both"/>
      </w:pPr>
      <w:r>
        <w:rPr>
          <w:rFonts w:ascii="Times New Roman"/>
          <w:b w:val="false"/>
          <w:i w:val="false"/>
          <w:color w:val="000000"/>
          <w:sz w:val="28"/>
        </w:rPr>
        <w:t>
      1-міндет________________________________________________</w:t>
      </w:r>
    </w:p>
    <w:p>
      <w:pPr>
        <w:spacing w:after="0"/>
        <w:ind w:left="0"/>
        <w:jc w:val="both"/>
      </w:pPr>
      <w:r>
        <w:rPr>
          <w:rFonts w:ascii="Times New Roman"/>
          <w:b w:val="false"/>
          <w:i w:val="false"/>
          <w:color w:val="000000"/>
          <w:sz w:val="28"/>
        </w:rPr>
        <w:t xml:space="preserve">
      Нысаналы индикатор </w:t>
      </w:r>
    </w:p>
    <w:p>
      <w:pPr>
        <w:spacing w:after="0"/>
        <w:ind w:left="0"/>
        <w:jc w:val="both"/>
      </w:pPr>
      <w:r>
        <w:rPr>
          <w:rFonts w:ascii="Times New Roman"/>
          <w:b w:val="false"/>
          <w:i w:val="false"/>
          <w:color w:val="000000"/>
          <w:sz w:val="28"/>
        </w:rPr>
        <w:t>
      Нысаналы индикаторлардың тиісті іс-шаралармен және қаржыландырумен қамтамасыз етілуінің негізділігі мен жеткіліктілігін бағалау (Мемлекеттік жоспарлау жүйесінің бағаланатын құжатының көрсеткіштері мен нысаналы индикаторларына қол жеткізу, олардың төмендеуі және (немесе) кемуі, сондай-ақ Мемлекеттік жоспарлау жүйесі құжаттарының бюджеттік бағдарламалардың жоспарланған нәтижелерімен өзара байланысын бағалау):_________________________</w:t>
      </w:r>
    </w:p>
    <w:p>
      <w:pPr>
        <w:spacing w:after="0"/>
        <w:ind w:left="0"/>
        <w:jc w:val="both"/>
      </w:pPr>
      <w:r>
        <w:rPr>
          <w:rFonts w:ascii="Times New Roman"/>
          <w:b w:val="false"/>
          <w:i w:val="false"/>
          <w:color w:val="000000"/>
          <w:sz w:val="28"/>
        </w:rPr>
        <w:t>
      2-міндет________________________________________________</w:t>
      </w:r>
    </w:p>
    <w:p>
      <w:pPr>
        <w:spacing w:after="0"/>
        <w:ind w:left="0"/>
        <w:jc w:val="both"/>
      </w:pPr>
      <w:r>
        <w:rPr>
          <w:rFonts w:ascii="Times New Roman"/>
          <w:b w:val="false"/>
          <w:i w:val="false"/>
          <w:color w:val="000000"/>
          <w:sz w:val="28"/>
        </w:rPr>
        <w:t>
      2.5. Қоғамның қанағаттануын бағалау нәтижелері:______________</w:t>
      </w:r>
    </w:p>
    <w:p>
      <w:pPr>
        <w:spacing w:after="0"/>
        <w:ind w:left="0"/>
        <w:jc w:val="both"/>
      </w:pPr>
      <w:r>
        <w:rPr>
          <w:rFonts w:ascii="Times New Roman"/>
          <w:b w:val="false"/>
          <w:i w:val="false"/>
          <w:color w:val="000000"/>
          <w:sz w:val="28"/>
        </w:rPr>
        <w:t>
      (бағалау жүргізілген кезде)</w:t>
      </w:r>
    </w:p>
    <w:p>
      <w:pPr>
        <w:spacing w:after="0"/>
        <w:ind w:left="0"/>
        <w:jc w:val="both"/>
      </w:pPr>
      <w:r>
        <w:rPr>
          <w:rFonts w:ascii="Times New Roman"/>
          <w:b w:val="false"/>
          <w:i w:val="false"/>
          <w:color w:val="000000"/>
          <w:sz w:val="28"/>
        </w:rPr>
        <w:t>
      2.6. Мемлекеттік аудит объектілері қызметінің әлеуметтік-экономикалық дамуға әсерін бағалау (өңірлік және (немесе) елдік бөліністе):____________________</w:t>
      </w:r>
    </w:p>
    <w:p>
      <w:pPr>
        <w:spacing w:after="0"/>
        <w:ind w:left="0"/>
        <w:jc w:val="both"/>
      </w:pPr>
      <w:r>
        <w:rPr>
          <w:rFonts w:ascii="Times New Roman"/>
          <w:b w:val="false"/>
          <w:i w:val="false"/>
          <w:color w:val="000000"/>
          <w:sz w:val="28"/>
        </w:rPr>
        <w:t>
      2.7. Мемлекеттік аудит объектілерінің жіберіп алған пайдасының және экономикалық шығындарының анықталған фактілері: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 Жиынтық бөлік</w:t>
      </w:r>
    </w:p>
    <w:p>
      <w:pPr>
        <w:spacing w:after="0"/>
        <w:ind w:left="0"/>
        <w:jc w:val="both"/>
      </w:pPr>
      <w:r>
        <w:rPr>
          <w:rFonts w:ascii="Times New Roman"/>
          <w:b w:val="false"/>
          <w:i w:val="false"/>
          <w:color w:val="000000"/>
          <w:sz w:val="28"/>
        </w:rPr>
        <w:t>
      3.1. Мемлекеттік аудит барысында қабылданған шаралар 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3.3. Мемлекеттік аудит нәтижелері бойынша ұсынымдар ________</w:t>
      </w:r>
    </w:p>
    <w:p>
      <w:pPr>
        <w:spacing w:after="0"/>
        <w:ind w:left="0"/>
        <w:jc w:val="both"/>
      </w:pPr>
      <w:r>
        <w:rPr>
          <w:rFonts w:ascii="Times New Roman"/>
          <w:b w:val="false"/>
          <w:i w:val="false"/>
          <w:color w:val="000000"/>
          <w:sz w:val="28"/>
        </w:rPr>
        <w:t>
      3.4. Қосымша: ( __ парақ)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Тексеру комиссиясының мүшесі </w:t>
      </w: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кезде ашып жазылады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 Аудиторлық іс-шараның атауы – Мемлекеттік аудит объектілерінің тиісті жылға арналған тізбесіне сәйкес аудиторлық іс-шараның атауы көрсетіледі.</w:t>
      </w:r>
    </w:p>
    <w:p>
      <w:pPr>
        <w:spacing w:after="0"/>
        <w:ind w:left="0"/>
        <w:jc w:val="both"/>
      </w:pPr>
      <w:r>
        <w:rPr>
          <w:rFonts w:ascii="Times New Roman"/>
          <w:b w:val="false"/>
          <w:i w:val="false"/>
          <w:color w:val="000000"/>
          <w:sz w:val="28"/>
        </w:rPr>
        <w:t>
      2. Мемлекеттік аудиттің мақсаты -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3. Мемлекеттік аудит объектілері -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4. Мемлекеттік аудит тобының құрамы - мемлекеттік аудитті жүргізген лауазымды адамдар, болған жағдайда мемлекеттік аудитор сертификатының нөмірі көрсетіледі.</w:t>
      </w:r>
    </w:p>
    <w:p>
      <w:pPr>
        <w:spacing w:after="0"/>
        <w:ind w:left="0"/>
        <w:jc w:val="both"/>
      </w:pPr>
      <w:r>
        <w:rPr>
          <w:rFonts w:ascii="Times New Roman"/>
          <w:b w:val="false"/>
          <w:i w:val="false"/>
          <w:color w:val="000000"/>
          <w:sz w:val="28"/>
        </w:rPr>
        <w:t>
      5. Мемлекеттік аудитпен қамтылған кезең – мемлекеттік аудит объектісі қызметінің нақты тексерілген кезеңі көрсетіледі (жылдары, айлары, қажет болған жағдайда бюджеттік бағдарламалардың нөмірлері немесе сұрақтар көрсетіле отырып ("қажет болған жағдайда басқа кезеңдер" деген сөздер көрсетілмей) және Аудит бағдарламасына сәйкес келеді).</w:t>
      </w:r>
    </w:p>
    <w:p>
      <w:pPr>
        <w:spacing w:after="0"/>
        <w:ind w:left="0"/>
        <w:jc w:val="both"/>
      </w:pPr>
      <w:r>
        <w:rPr>
          <w:rFonts w:ascii="Times New Roman"/>
          <w:b w:val="false"/>
          <w:i w:val="false"/>
          <w:color w:val="000000"/>
          <w:sz w:val="28"/>
        </w:rPr>
        <w:t>
      Аудиторлық қорытындының 2-бөліміндегі негізгі (талдамалық) бөлікте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жай-күйіне талдау жүргізіледі, анықталған біртектес бұзушылықтардың, кемшіліктер мен жүйелі проблемалардың жинақтап қорытылған нәтижелері бойынша бюджет қаражатының, Ұлттық қор қаражатының, қарыздар мен активтердің пайдаланылу тиімділігіне, көрсетілген жағдайда мемлекеттік қызметтерді көрсетудің толықтығы мен сапасына жиынтық талдау және бағалау беріледі. Мемлекеттік жоспарлау жүйесінің құжатына бағалау жүргізу кезінде бағаланатын құжаттың мақсаттары, міндеттері, нысаналы индикаторлары, көрсеткіштері, қаржыландыру көлемдері бойынша Мемлекеттік жоспарлау жүйесінің жоғары тұрған құжаттарымен декомпозициясына, түзетулердің себептеріне және Мемлекеттік жоспарлау жүйесінің жоғары тұрған құжаттарының нысаналы индикаторлары мен көрсеткіштеріне қол жеткізуге әсеріне талдау жүргізіледі, нысаналы индикаторлардың тиісті іс-шаралармен және қаржыландырумен қамтамасыз етілуінің негізділігіне және жеткіліктілігіне, Мемлекеттік жоспарлау жүйесінің құжаты міндеттерінің іске асырылу тиімділігіне, Мемлекеттік жоспарлау жүйесінің жоғары тұрған құжаттарында қойылған мақсаттарға, міндеттерге және көрсеткіштерге (индикаторларға) қол жеткізуге баға беріледі.</w:t>
      </w:r>
    </w:p>
    <w:p>
      <w:pPr>
        <w:spacing w:after="0"/>
        <w:ind w:left="0"/>
        <w:jc w:val="both"/>
      </w:pPr>
      <w:r>
        <w:rPr>
          <w:rFonts w:ascii="Times New Roman"/>
          <w:b w:val="false"/>
          <w:i w:val="false"/>
          <w:color w:val="000000"/>
          <w:sz w:val="28"/>
        </w:rPr>
        <w:t>
      Аталған бөлімде болған жағдайда уәкілетті орган мен ұйымдардың қорытындыларының нәтижелері, Мемлекеттік жоспарлау жүйесі құжатының іске асырылуына қоғамның қанағаттануының нәтижелері келтіріледі.</w:t>
      </w:r>
    </w:p>
    <w:p>
      <w:pPr>
        <w:spacing w:after="0"/>
        <w:ind w:left="0"/>
        <w:jc w:val="both"/>
      </w:pPr>
      <w:r>
        <w:rPr>
          <w:rFonts w:ascii="Times New Roman"/>
          <w:b w:val="false"/>
          <w:i w:val="false"/>
          <w:color w:val="000000"/>
          <w:sz w:val="28"/>
        </w:rPr>
        <w:t>
      Аудиторлық қорытындының талдамалық бөлігінде әлеуметтік-экономикалық саланың дамуына аудит объектілерінің қызметінің әсеріне баға беріледі, аудиттің негізгі объектісінің қызметін жетілдіру және тиімділігін арттыру үшін, сондай-ақ өңірлік және (немесе) елдік бөліністе аудиттелетін салада, соның ішінде мемлекеттік басқаруда және (немесе) экономика саласында, әлеуметтік-экономикалық дамуда анықталған резервтер көрсетіледі.</w:t>
      </w:r>
    </w:p>
    <w:p>
      <w:pPr>
        <w:spacing w:after="0"/>
        <w:ind w:left="0"/>
        <w:jc w:val="both"/>
      </w:pPr>
      <w:r>
        <w:rPr>
          <w:rFonts w:ascii="Times New Roman"/>
          <w:b w:val="false"/>
          <w:i w:val="false"/>
          <w:color w:val="000000"/>
          <w:sz w:val="28"/>
        </w:rPr>
        <w:t>
      Аудиторлық қорытындының жиынтық бөлігі 3-бөлімде мынадай бөлімдер қамтылады:</w:t>
      </w:r>
    </w:p>
    <w:p>
      <w:pPr>
        <w:spacing w:after="0"/>
        <w:ind w:left="0"/>
        <w:jc w:val="both"/>
      </w:pPr>
      <w:r>
        <w:rPr>
          <w:rFonts w:ascii="Times New Roman"/>
          <w:b w:val="false"/>
          <w:i w:val="false"/>
          <w:color w:val="000000"/>
          <w:sz w:val="28"/>
        </w:rPr>
        <w:t>
      Мемлекеттік аудит барысында қабылданған шаралар - есептелген (толық есептелген)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7. Мемлекеттік аудит нәтижелері бойынша тұжырымдарда – Мемлекеттік жоспарлау жүйесі құжатында қойылған міндеттердің тиімсіз іске асырылуының/қол жеткізілмеуінің себептері мен салдарын, кемшіліктер мен жүйелі проблемалар, сондай-ақ олар әкеп соқтыруы мүмкін салдар сипаттала отырып, аудиттің көрсеткіштері және жүргізілген мемлекеттік аудит мәселелері бойынша мемлекеттік аудит объектілері қызметінің нәтижелерін жалпы бағалау көрсетіледі.</w:t>
      </w:r>
    </w:p>
    <w:p>
      <w:pPr>
        <w:spacing w:after="0"/>
        <w:ind w:left="0"/>
        <w:jc w:val="both"/>
      </w:pPr>
      <w:r>
        <w:rPr>
          <w:rFonts w:ascii="Times New Roman"/>
          <w:b w:val="false"/>
          <w:i w:val="false"/>
          <w:color w:val="000000"/>
          <w:sz w:val="28"/>
        </w:rPr>
        <w:t>
      Мемлекеттік аудит нәтижелері бойынша ұсынымдарда Тексеру комиссиясының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Тексеру комиссиясының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7" w:id="835"/>
    <w:p>
      <w:pPr>
        <w:spacing w:after="0"/>
        <w:ind w:left="0"/>
        <w:jc w:val="left"/>
      </w:pPr>
      <w:r>
        <w:rPr>
          <w:rFonts w:ascii="Times New Roman"/>
          <w:b/>
          <w:i w:val="false"/>
          <w:color w:val="000000"/>
        </w:rPr>
        <w:t xml:space="preserve">  Мемлекеттік аудит объектілері қалпына келтірген</w:t>
      </w:r>
      <w:r>
        <w:br/>
      </w:r>
      <w:r>
        <w:rPr>
          <w:rFonts w:ascii="Times New Roman"/>
          <w:b/>
          <w:i w:val="false"/>
          <w:color w:val="000000"/>
        </w:rPr>
        <w:t>және өтеген қаражат (жұмыстар, тауарлар,</w:t>
      </w:r>
      <w:r>
        <w:br/>
      </w:r>
      <w:r>
        <w:rPr>
          <w:rFonts w:ascii="Times New Roman"/>
          <w:b/>
          <w:i w:val="false"/>
          <w:color w:val="000000"/>
        </w:rPr>
        <w:t>көрсетілетін қызметтер) бойынша ақпарат</w:t>
      </w:r>
    </w:p>
    <w:bookmarkEnd w:id="835"/>
    <w:p>
      <w:pPr>
        <w:spacing w:after="0"/>
        <w:ind w:left="0"/>
        <w:jc w:val="both"/>
      </w:pPr>
      <w:r>
        <w:rPr>
          <w:rFonts w:ascii="Times New Roman"/>
          <w:b w:val="false"/>
          <w:i w:val="false"/>
          <w:color w:val="ff0000"/>
          <w:sz w:val="28"/>
        </w:rPr>
        <w:t xml:space="preserve">
      Ескерту. 22-қосымша алып тасталды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Нұсқама жіберіліп отырған органның,</w:t>
      </w:r>
    </w:p>
    <w:p>
      <w:pPr>
        <w:spacing w:after="0"/>
        <w:ind w:left="0"/>
        <w:jc w:val="both"/>
      </w:pPr>
      <w:r>
        <w:rPr>
          <w:rFonts w:ascii="Times New Roman"/>
          <w:b w:val="false"/>
          <w:i w:val="false"/>
          <w:color w:val="000000"/>
          <w:sz w:val="28"/>
        </w:rPr>
        <w:t xml:space="preserve">
      ұйымның атауы           </w:t>
      </w:r>
    </w:p>
    <w:bookmarkStart w:name="z919" w:id="836"/>
    <w:p>
      <w:pPr>
        <w:spacing w:after="0"/>
        <w:ind w:left="0"/>
        <w:jc w:val="both"/>
      </w:pPr>
      <w:r>
        <w:rPr>
          <w:rFonts w:ascii="Times New Roman"/>
          <w:b w:val="false"/>
          <w:i w:val="false"/>
          <w:color w:val="000000"/>
          <w:sz w:val="28"/>
        </w:rPr>
        <w:t>
      ________ бойынша тексеру комиссиясының</w:t>
      </w:r>
    </w:p>
    <w:bookmarkEnd w:id="836"/>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НҰСҚАМАСЫ</w:t>
      </w:r>
    </w:p>
    <w:p>
      <w:pPr>
        <w:spacing w:after="0"/>
        <w:ind w:left="0"/>
        <w:jc w:val="both"/>
      </w:pPr>
      <w:r>
        <w:rPr>
          <w:rFonts w:ascii="Times New Roman"/>
          <w:b w:val="false"/>
          <w:i w:val="false"/>
          <w:color w:val="ff0000"/>
          <w:sz w:val="28"/>
        </w:rPr>
        <w:t xml:space="preserve">
      Ескерту. 23-қосымша жаңа редакцияда - Республикалық бюджеттің атқарылуын бақылау жөніндегі есеп комитетінің 27.09.2016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              20__ </w:t>
      </w:r>
      <w:r>
        <w:rPr>
          <w:rFonts w:ascii="Times New Roman"/>
          <w:b w:val="false"/>
          <w:i w:val="false"/>
          <w:color w:val="000000"/>
          <w:sz w:val="28"/>
        </w:rPr>
        <w:t>жылғы "___" 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(органның орналасқан жері)</w:t>
      </w:r>
    </w:p>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____________________________________________</w:t>
      </w:r>
    </w:p>
    <w:p>
      <w:pPr>
        <w:spacing w:after="0"/>
        <w:ind w:left="0"/>
        <w:jc w:val="both"/>
      </w:pPr>
      <w:r>
        <w:rPr>
          <w:rFonts w:ascii="Times New Roman"/>
          <w:b w:val="false"/>
          <w:i w:val="false"/>
          <w:color w:val="000000"/>
          <w:sz w:val="28"/>
        </w:rPr>
        <w:t>
      Тексеру комиссиясының мүшесі _________________________</w:t>
      </w:r>
    </w:p>
    <w:p>
      <w:pPr>
        <w:spacing w:after="0"/>
        <w:ind w:left="0"/>
        <w:jc w:val="both"/>
      </w:pPr>
      <w:r>
        <w:rPr>
          <w:rFonts w:ascii="Times New Roman"/>
          <w:b w:val="false"/>
          <w:i w:val="false"/>
          <w:color w:val="000000"/>
          <w:sz w:val="28"/>
        </w:rPr>
        <w:t>
      (қолы, аты-жөні, тегі)</w:t>
      </w:r>
    </w:p>
    <w:bookmarkStart w:name="z1009" w:id="837"/>
    <w:p>
      <w:pPr>
        <w:spacing w:after="0"/>
        <w:ind w:left="0"/>
        <w:jc w:val="both"/>
      </w:pPr>
      <w:r>
        <w:rPr>
          <w:rFonts w:ascii="Times New Roman"/>
          <w:b w:val="false"/>
          <w:i w:val="false"/>
          <w:color w:val="000000"/>
          <w:sz w:val="28"/>
        </w:rPr>
        <w:t>
      Ескертпе: Тексеру комиссиясының нұсқамасын (бұдан әрі – Нұсқама) жасау.</w:t>
      </w:r>
    </w:p>
    <w:bookmarkEnd w:id="837"/>
    <w:p>
      <w:pPr>
        <w:spacing w:after="0"/>
        <w:ind w:left="0"/>
        <w:jc w:val="both"/>
      </w:pPr>
      <w:r>
        <w:rPr>
          <w:rFonts w:ascii="Times New Roman"/>
          <w:b w:val="false"/>
          <w:i w:val="false"/>
          <w:color w:val="000000"/>
          <w:sz w:val="28"/>
        </w:rPr>
        <w:t>
      Нұсқамада анықталған бұзушылықтардың, оларға ықпал ететін себептер мен жағдайлардың жойылғаны,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Тексеру комиссиясына белгіленген мерзімде ұсыну туралы талап көрсетіледі.</w:t>
      </w:r>
    </w:p>
    <w:p>
      <w:pPr>
        <w:spacing w:after="0"/>
        <w:ind w:left="0"/>
        <w:jc w:val="both"/>
      </w:pPr>
      <w:r>
        <w:rPr>
          <w:rFonts w:ascii="Times New Roman"/>
          <w:b w:val="false"/>
          <w:i w:val="false"/>
          <w:color w:val="000000"/>
          <w:sz w:val="28"/>
        </w:rPr>
        <w:t>
      Нұсқама мемлекеттік аудит аудит объектісіне (басқа да мүдделі тұлғаларға):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Тексеру комиссиясының мемлекеттік аудит жүргізуге жауапты мүшесі Нұсқама жобасын Тексеру комиссиясының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Тексеру комиссиясының мүшесі қол қояды және мемлекеттік аудит объектісінің, ұйымдар мен лауазымды адамдарыдң мекенжайына оған (оларға) қатысты бөлігінде жіберіледі. Әрбір мекенжайға жекелеген нұсқама жіберіледі.</w:t>
      </w:r>
    </w:p>
    <w:p>
      <w:pPr>
        <w:spacing w:after="0"/>
        <w:ind w:left="0"/>
        <w:jc w:val="both"/>
      </w:pPr>
      <w:r>
        <w:rPr>
          <w:rFonts w:ascii="Times New Roman"/>
          <w:b w:val="false"/>
          <w:i w:val="false"/>
          <w:color w:val="000000"/>
          <w:sz w:val="28"/>
        </w:rPr>
        <w:t>
      Нұсқама Тексеру комиссиясының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17-НҚ нормативтік қаулысына</w:t>
            </w:r>
            <w:r>
              <w:br/>
            </w:r>
            <w:r>
              <w:rPr>
                <w:rFonts w:ascii="Times New Roman"/>
                <w:b w:val="false"/>
                <w:i w:val="false"/>
                <w:color w:val="000000"/>
                <w:sz w:val="20"/>
              </w:rPr>
              <w:t>3-қосымша</w:t>
            </w:r>
          </w:p>
        </w:tc>
      </w:tr>
    </w:tbl>
    <w:bookmarkStart w:name="z921" w:id="838"/>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есеп комитетінің күші жойылды деп тануға жататын кейбір</w:t>
      </w:r>
      <w:r>
        <w:br/>
      </w:r>
      <w:r>
        <w:rPr>
          <w:rFonts w:ascii="Times New Roman"/>
          <w:b/>
          <w:i w:val="false"/>
          <w:color w:val="000000"/>
        </w:rPr>
        <w:t>нормативтік қаулыларының тізбесі</w:t>
      </w:r>
    </w:p>
    <w:bookmarkEnd w:id="838"/>
    <w:bookmarkStart w:name="z922" w:id="839"/>
    <w:p>
      <w:pPr>
        <w:spacing w:after="0"/>
        <w:ind w:left="0"/>
        <w:jc w:val="both"/>
      </w:pPr>
      <w:r>
        <w:rPr>
          <w:rFonts w:ascii="Times New Roman"/>
          <w:b w:val="false"/>
          <w:i w:val="false"/>
          <w:color w:val="000000"/>
          <w:sz w:val="28"/>
        </w:rPr>
        <w:t xml:space="preserve">
      1. "Сыртқы мемлекеттік қаржылық бақылауды жүргізу қағидасын бекіту туралы" Республикалық бюджеттің атқарылуын бақылау жөніндегі есеп комитетінің 2013 жылғы 16 сәуірдегі № 3-НП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2013 жылғы 15 мамырда № 8466 тіркелген, "Егемен Қазақстан" газетінде 2013 жылғы 5 маусымда № 141 (28080), 2013 жылғы 19 маусымда № 151 (28090) жарияланған).</w:t>
      </w:r>
    </w:p>
    <w:bookmarkEnd w:id="839"/>
    <w:bookmarkStart w:name="z923" w:id="840"/>
    <w:p>
      <w:pPr>
        <w:spacing w:after="0"/>
        <w:ind w:left="0"/>
        <w:jc w:val="both"/>
      </w:pPr>
      <w:r>
        <w:rPr>
          <w:rFonts w:ascii="Times New Roman"/>
          <w:b w:val="false"/>
          <w:i w:val="false"/>
          <w:color w:val="000000"/>
          <w:sz w:val="28"/>
        </w:rPr>
        <w:t xml:space="preserve">
      2. "Сыртқы мемлекеттік қаржылық бақылауды жүргізу қағидасын бекіту туралы" Республикалық бюджеттің атқарылуын бақылау жөніндегі есеп комитетінің 2013 жылғы 16 сәуірдегі № 3-НП нормативтік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Республикалық бюджеттің атқарылуын бақылау жөніндегі есеп комитетінің 2014 жылғы 14 тамыздағы № 3-НҚ нормативтік қаулысының (Нормативтік құқықтық актілерді мемлекеттік тіркеу тізілімінде 2014 жылғы 24 қыркүйекте № 9752 тіркелген, "Әділет" ақпараттық-құқықтық жүйесінде 2014 жылғы 3 қазанда орналастырылған, "Егемен Қазақстан" газетінде 2014 жылғы 22 қазанда № 206 (28429) жарияланған);</w:t>
      </w:r>
    </w:p>
    <w:bookmarkEnd w:id="840"/>
    <w:bookmarkStart w:name="z924" w:id="841"/>
    <w:p>
      <w:pPr>
        <w:spacing w:after="0"/>
        <w:ind w:left="0"/>
        <w:jc w:val="both"/>
      </w:pPr>
      <w:r>
        <w:rPr>
          <w:rFonts w:ascii="Times New Roman"/>
          <w:b w:val="false"/>
          <w:i w:val="false"/>
          <w:color w:val="000000"/>
          <w:sz w:val="28"/>
        </w:rPr>
        <w:t xml:space="preserve">
      3. "Республикалық бюджеттің атқарылуын бақылау жөніндегі есеп комитетінің кейбір нормативтік қаулыларына өзгерістер мен толықтырулар енгізу туралы" Республикалық бюджеттің атқарылуын бақылау жөніндегі есеп комитетінің 2014 жылғы 10 желтоқсандағы № 5-НҚ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2015 жылғы 9 қаңтарда № 10072 тіркелген, "Әділет" ақпараттық-құқықтық жүйесінде 2015 жылғы 9 қаңтарда орналастырылған, "Егемен Қазақстан" газетінде 2015 жылғы 5 ақпанда № 23 (28501) жарияланған);</w:t>
      </w:r>
    </w:p>
    <w:bookmarkEnd w:id="841"/>
    <w:bookmarkStart w:name="z925" w:id="842"/>
    <w:p>
      <w:pPr>
        <w:spacing w:after="0"/>
        <w:ind w:left="0"/>
        <w:jc w:val="both"/>
      </w:pPr>
      <w:r>
        <w:rPr>
          <w:rFonts w:ascii="Times New Roman"/>
          <w:b w:val="false"/>
          <w:i w:val="false"/>
          <w:color w:val="000000"/>
          <w:sz w:val="28"/>
        </w:rPr>
        <w:t xml:space="preserve">
      4. "Сыртқы мемлекеттік қаржылық бақылауды жүргізу қағидасын бекіту туралы" Республикалық бюджеттің атқарылуын бақылау жөніндегі есеп комитетінің 2013 жылғы 16 сәуірдегі № 3-НП нормативтік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Республикалық бюджеттің атқарылуын бақылау жөніндегі есеп комитетінің 2015 жылғы 3 шілдедегі № 5-НҚ нормативтік қаулысының (Нормативтік құқықтық актілерді мемлекеттік тіркеу тізілімінде № 11881 тіркелген, "Әділет" ақпараттық-құқықтық жүйесінде 2015 жылғы 25 тамызда орналастырылған) күші жойылды деп танылсын.</w:t>
      </w:r>
    </w:p>
    <w:bookmarkEnd w:id="8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