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7ee3" w14:textId="ba47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2015 жылғы 4 желтоқсандағы № 695 бұйрығы. Қазақстан Республикасының Әділет министрлігінде 2015 жылы 28 желтоқсанда № 12565 болып тіркелді. Күші жойылды - Қазақстан Республикасы Экология, геология және табиғи ресурстар министрінің 2022 жылғы 9 қарашадағы № 689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09.11.2022 </w:t>
      </w:r>
      <w:r>
        <w:rPr>
          <w:rFonts w:ascii="Times New Roman"/>
          <w:b w:val="false"/>
          <w:i w:val="false"/>
          <w:color w:val="ff0000"/>
          <w:sz w:val="28"/>
        </w:rPr>
        <w:t>№ 689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Өндірушілердің (импорттаушылардың) кеңейтілген міндеттемелері қолданылатын өнімнің (тауарлардың)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министрлігінің Қалдықтарды басқару департаменті Қазақстан Республикасының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тиіс.</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Энергетика министрінің</w:t>
      </w:r>
    </w:p>
    <w:p>
      <w:pPr>
        <w:spacing w:after="0"/>
        <w:ind w:left="0"/>
        <w:jc w:val="both"/>
      </w:pPr>
      <w:r>
        <w:rPr>
          <w:rFonts w:ascii="Times New Roman"/>
          <w:b/>
          <w:i w:val="false"/>
          <w:color w:val="000000"/>
          <w:sz w:val="28"/>
        </w:rPr>
        <w:t>міндетін атқарушы</w:t>
      </w:r>
      <w:r>
        <w:rPr>
          <w:rFonts w:ascii="Times New Roman"/>
          <w:b/>
          <w:i w:val="false"/>
          <w:color w:val="000000"/>
          <w:sz w:val="28"/>
        </w:rPr>
        <w:t>      М. Мырзағалиев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 А. Рау   </w:t>
      </w:r>
    </w:p>
    <w:p>
      <w:pPr>
        <w:spacing w:after="0"/>
        <w:ind w:left="0"/>
        <w:jc w:val="both"/>
      </w:pPr>
      <w:r>
        <w:rPr>
          <w:rFonts w:ascii="Times New Roman"/>
          <w:b w:val="false"/>
          <w:i w:val="false"/>
          <w:color w:val="000000"/>
          <w:sz w:val="28"/>
        </w:rPr>
        <w:t>
      2015 жылғы 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атқарушының </w:t>
      </w:r>
    </w:p>
    <w:p>
      <w:pPr>
        <w:spacing w:after="0"/>
        <w:ind w:left="0"/>
        <w:jc w:val="both"/>
      </w:pPr>
      <w:r>
        <w:rPr>
          <w:rFonts w:ascii="Times New Roman"/>
          <w:b w:val="false"/>
          <w:i w:val="false"/>
          <w:color w:val="000000"/>
          <w:sz w:val="28"/>
        </w:rPr>
        <w:t>
      201 5 жылғы 4 желтоқсандағы</w:t>
      </w:r>
    </w:p>
    <w:p>
      <w:pPr>
        <w:spacing w:after="0"/>
        <w:ind w:left="0"/>
        <w:jc w:val="both"/>
      </w:pPr>
      <w:r>
        <w:rPr>
          <w:rFonts w:ascii="Times New Roman"/>
          <w:b w:val="false"/>
          <w:i w:val="false"/>
          <w:color w:val="000000"/>
          <w:sz w:val="28"/>
        </w:rPr>
        <w:t>№ 695 бұйрығымен бекітілді</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w:t>
      </w:r>
    </w:p>
    <w:bookmarkEnd w:id="6"/>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16.01.2019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геология және табиғи ресурстар министрінің м.а. 05.12.2019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15.06.2020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- 10.03.2021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бастап қолданысқа енгізіледі); 20.04.2021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СЭҚТН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немесе трамвай жылжымалы құрамынан басқа, жерүсті көлігі құралдары және олардың бөліктері мен керек-жарақтары СЭҚ ТН 8702, 8703, 8705 кодтары бойынша гуманитарлық көмек шеңберінде ұсынылатын көлік техникасын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ершікті тартқыштар,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ершікті тартқыштар,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 және жүк-жолаушы автомобильдер-фургондарды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көлік кұралдары (мысалы, апатты жағдайдағы жүк көліктері, автокрандар, өрт сөндіру, бетон араластырушы, жол тазалайтын, суаратын көліктері, автошеберхана, рентген құрылғысы орнатылған автокөліктер), жолаушылар және жүк тасымалына арналған қолданыстағы траспорттан басқа,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көлiк құралдарына арналған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Каучук, резеңке және олардан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жаңа пневматикалық резеңке шиналар мен қақпақшалар (жүк-жолаушы автомобильдер-фургондар мен спорттық автомобильдерді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немесе жүк тасымалдайтын моторлы көлік құралдарына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кемелерінде пайдалануға арналған жаңа пневматикалық резеңке шиналар мен қақпақшалар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мотоциклге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4011 50 000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құралдарына және машиналарға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тау-кен ісінде немесе өнеркәсіпте пайдаланылатын көлік құралдарына және машиналарға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жеңіл автомобильдер үшін (жүк-жолаушы автомобиль-фургондар мен спорттық автомобильдерді қоса алғанда)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автобустар немесе жүк тасымалдауға арналған моторлы көлік құралдары үшін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әуе кемелерінде пайдалану үшін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өзге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бұрын пайдалануда болған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аккумуляторлар және оларға арналған сепараторларды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поршенды қозғалтқышты іске қосу үшін пайдаланылатын тікбұрышты (соның ішінде төртбұрышты) немесе басқа пішіндегі қорғасынды электр аккумуляторлары, оған қоса сепараторлар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өзге қорғасынды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никельді-кадмий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никельді-темір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гидридті-никель аккумуляторлары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литий-ионды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өзге де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Битуминозды жыныстардан алынған мұнай және мұнай өнімдері (шикілерден басқасы) және басқа жерде аталмаған немесе енгізілмеген, құрамында 70 салмақты пайыз немесе одан да артығы болатын мұнай немесе мұнай өнімдері бар, битуминоздық жыныстардан алынған, оның үстіне бұл мұнай өнімдері құрамында биодизель және өңделген мұнай өнімдері барларын қоспағанда, негізгі өнімдерді құрайтын өнімдер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тактілі қозғалтқыштарға арналған мотор майларын қоспағанда, моторлық майлар, компрессорлық жағармай, турбиналық майлау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майлар, вазелин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жетектерге арналған май және редукторларға арналған 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химия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70 салмақты пайыздан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шыны жуғыштарды қоспағанда, мұздауға қарсы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Полимерлік, шыны, қағаз, картон, металл қаптамалар, құрамдастырылған материалдан жасалған қаптама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этилен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пропилен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полиэтилентерефталат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тауарларды тасымалдау немесе орамдауға арналған өнімдер;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сіңіруі бар қағаздан және картоннан немесе ламинатталған пластмассадан (желімдерді қоспағанда) жасалған орама (орама материалы)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целлюлозалық мақтадан жасалған қатты қағаздар, жәшіктер, қаптар,пакеттер және басқа да орамдаушы ыдыстар мақтадан немесе целлюлозалық талшықтан жасалған кенептер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бөтелкелер, бөтелкелер, флакондар, құтылар және тауарларды сақтауға, тасымалдауға немесе буып-түюге арналған басқа да шыны ыдыстар; консервілеуге арналған шыны құтылар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аэрозольдер пайдаланылатын үшін алюминийден жасалған ұқсас сыйымдылықтар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литерден аспайтын басқа да қатты цилиндрлі ыдыстар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Иллюстрацияланған немесе иллюстрацияланбаған, жарнамалық материалы бар немесе жоқ газеттер, журналдар және өзге де баспа басылымдары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иллюстрацияланған немесе иллюстрацияланбаған, жарнамалық материалы бар немесе жоқ газеттер, журналдар және өзге де баспа басылымдары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Жылтыр емес, хат жазу, басып шығару немесе басқа да графикалық мақсаттар үшін пайдаланылатын қолмен құйып жасалған қағаз және картон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хат жазу, басып шығару немесе басқа да графикалық мақсаттар үшін пайдаланылатын қолмен құйып жасалған қағаз және картон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элементтер және бастапқы батареялар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қыздыру немесе газразрядты шамдар, герметикалық бағытталған жарық шамдарын қосқанда, сондай-ақ ультракүлгін немесе инфрақызыл шамдар; құрамында сынап бар доғалық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термокатодты люминесценттік шамдарды қоспағанда, газразрядты шамдар, ультрақызыл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сынаптық немесе натрий шамдары; металл-галогендік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газразрядты шамдар, ультрақызыл сәулелену шамдарын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ультракүлгін немесе инфрақызыл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сынап бар медициналық немесе ветеринариялық термометрлер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электр және электрондық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қана газда немесе газда, сондай-ақ басқа да отындар түрлерінде дайындау мен жылытуға арналған тұрмыстық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немесе басқа типтегі тоңазытқыштар, мұздатқыштар және басқа да тоңазыту немесе мұздату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ыдыс-аяқ жуатын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басқа да ыдыс жуатын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килограммнан аспайтын құрғақ киім-кешек болатын кептіргіш тұрмыстық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кептіргіш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плиталары (ең жоқ дегенде, духовкалық шкафы және пісіру панелі бар)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габаритті электр және электрондық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орнатылатын немесе қабырғалық типтегі бір корпусты кондиционерлерді немесе тұрмыстық "сплит-жүйелерді"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тұрмыстық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 цилиндрлер мен 8442 тауарлық позициясындағы басқа да баспа нысандары арқылы басып шығару үшін пайдаланылатын өзге де баспа машиналары; өзге де принтерлер, көшірме аппараттары мен факсимильді аппараттар, біріктірілген немесе біріктірілмеген; есептеу машинасына немесе желіге қосылу мүмкіндігі бар олардың бөліктері мен керек-жарақтары, тұрмыстық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 сканерлеу арқылы көшірмесін жасау және көшірмелерді электр статикалық әдіспен басып шығару функциясын атқаратын машиналар,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оптикалық жүйесі бар басқа да көшіру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кіріктірілген тұрмыстық электр механикалық машиналар, 8508 тауарлық позицияның шаңсорғыштарынан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ағынды немесе жинақтаушы (сыйымдылықты) сужылытқыштар және батпалы тұрмыстық электр жылытқыштар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жинақтағыш тұрмыстық радиаторлар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ағынды немесе жинақтаушы (сыйымды) су қыздырғыштар және батпалы электр қыздырғыштар; кеңістікті жылыту және топырақты жылыту электр жабдығы, шашты күтуге арналған электртермиялық аппараттар (мысалы, шашты кептіргіштер, бигуди, шаш бұйралайтын қысқаш) және қол кептіргіштер; электрүтіктер; өзге де тұрмыстық электрқыздырғыш аспапаптар; электр қыздырғыш кедергілер, 8545 тауар позициясында көрсетілгендерден басқа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кіріктірілген электрлі немесе электрлі емес қозғалтқышты қол аспаптары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плиталар, қайнату электр қазандары және тұрмыстық қайнату панельдері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 және тұрмыстық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кіріктірілген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пештер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тұрмыстық басқа да электрлі қыздырғыш аспаптар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жазып алатын немесе дыбыс шығаратын тұрмыстық аппаратура, 851920-дан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жазып алатын немесе бейнені көрсететін, бейнетюнермен біріктірілген немесе біріктірілмеген аппаратура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радиохабарламаларды қабылдауға арналған, дыбыс жазып алғышпен немесе дыбысты шығарғыш аппаратурамен немесе сағаттармен бір корпуста біріктірілген немесе біріктірілмеген аппаратура (8701-8705 тауарлық позициялардағы моторлық көлік құралдарын, немесе олардың бөлшектері мен агрегаттарын өнеркәсіптік жинауға арналғаннан басқасы)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 кірмейтін мониторлар және проекторлар, құрамына хабарды кең таратушы радиоқабылдағыш немесе дыбысты немесе бейнені жазып алу немесе көрсету аппаратурасы кірмейтін, телевизиялық байланысты қабылдауға арналған аппаратура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және бейне ойындарға арналған жабдық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габаритті электр және электрондық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шаш алуға арналған машиналар және кіріктірілген электр қозғалтқышы бар шаштарды алып тастауға арналған аспаптар, 8510900000-ден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кептіргіштер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электр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тостерлер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тұтқалы байланыс жасайтын телефон аппараттары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желісіне немесе басқа да сымсыз байланыс желісіне арналған телефон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ұялы желілеріне немесе басқа да сымсыз байланыс желілеріне арналған телефон аппараттарын қоса алғанда, басқа да телефон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суреттерді лезде алатын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аспайтын катушка түріндегі фотоүлдірге арналған айналы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кем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фотокамералар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фотожарқылдар (электрондық)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фотожарқылдар және жарқыл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Орамасына өндірушілердің (импорттаушылардың) кеңейтілген міндеттемелері қолданылатын орамадағы (полимерлік, шыныдан, қағаздан, картоннан, металдан және (немесе) құрамдастырылған материалдан жасалған) өнім (тауарлар)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тұздықтағы, кептірілген немесе қақталған ет және тағамдық қосымша өнімдер, еттен немесе ет тағамдық қосымша өнімдерден ұсақ және ірі иленген тағам 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тауар позициясының балық сүбесі мен басқа балық етін қоспағанда, мұздатылған балық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ұсталған, салқындатылған немесе мұздатылған балық сүбесі (балық фаршын қоса алғанда) және басқа балық 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және тұздықтағы балық; қақтау процесі кезінде не оған дейін жылулық өңдеуге ұшыраған немесе ұшырамаған қақталған балық; тамаққа қолдануға жарамды майда немесе ірі тартылған балық ұны және балық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ұсталған, салқындатылған, мұздатылған, кептірілген, тұздалған немесе тұздықтағы бақалшақтағы немесе бақалшағы жоқ шаянтәріздестер; қақтау процесі кезінде не оған дейін жылулық өндеуге ұшыраған немесе ұшырамаған бақалшақтағы немесе бақалшағы жоқ қақталған шаянтәріздестер; бумен немесе қайнаған суда пісірілген, салқындатылған немесе салқындатылмаған, мұздатылған, кептірілген, тұздалған немесе тұздықтағы бақалшақтағы шаянтәріздестер; тамаққа қолдануға жарамды майда немесе ірі тартылған шаянтәріздестер ұны және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ұлулар, бақалшықтағы немесе бақалшықсыз, тiрi, жас, тоңазытылған, мұздатылған, кептірілген, тұздалған немесе тұздықтағы; кептірілген ұлулар, бақалшықтағы немесе бақалшықсыз, кептіру процесінде немесе оған дейін жылумен өңдеуге ұшыраған немесе ұшырамаған, тамаққа пайдалану үшін жарамды майда немесе ipi тартылған ұлу ұны және түйiршiктер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ауланған, салқындатылған, мұздатылған, кептірілген, тұздалған немесе тұздықтағы шаянтәрізділер мен ұлулардан басқа, су омыртқасыздары; кептіру процесінде немесе оған дейін жылумен өңдеуге ұшыраған немесе ұшырамаған қақталған шаянтәрізділер мен ұлулардан басқа, су омыртқасыздары; тамаққа пайдалану үшін жарамды шаянтәрізділер мен ұлулардан басқа, майда немесе ipi тартылған ұлу ұны және түйiршiктер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қоюландырылмаған және қант немесе басқа да тәтті заттар қосылмаған сүт және кілегей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және қант немесе басқа да тәтті заттар қосылмаған сүт және кілегей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іркіт, іріген сүт пен қатық, йогурт, айран мен өзге де ферменттелген немесе ашытылған сүт және қатық, қоюландырылған немесе қоюландырылмаған, қант немесе басқа да тәттiлегiш заттар қосылған немесе қосылмаған, дәм мен хош иіс беретін қосындылары бар немесе оларсыз, жемістер, жаңғақтар немесе какао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қоюландырылған немесе қоюландырылмаған, қант немесе басқа да тәттiлегiш заттар қосылған немесе қосылмаған;</w:t>
            </w:r>
          </w:p>
          <w:p>
            <w:pPr>
              <w:spacing w:after="20"/>
              <w:ind w:left="20"/>
              <w:jc w:val="both"/>
            </w:pPr>
            <w:r>
              <w:rPr>
                <w:rFonts w:ascii="Times New Roman"/>
                <w:b w:val="false"/>
                <w:i w:val="false"/>
                <w:color w:val="000000"/>
                <w:sz w:val="20"/>
              </w:rPr>
              <w:t>
сүттің табиғи компоненттерінен азық-түлік, қант немесе басқа да тәттiлегiш заттар қосылған немесе қосылмаған,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мен басқа да майлар және сүттен жасалған май; сүт пасталары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пен сүзбе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жұмыртқалары, қабықтағы, жаңа салған, консервіленген немесе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құс жұмыртқасы мен жұмыртқа сарысы, жаңа салған, кептірілген, буға немесе қайнаған суға пісірілген, қалыпталған, мұздатылған немесе басқа тәсілмен консервіленген,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тамақ өнiмдерi,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немесе салқындатылған картоп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томаттар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пияз, шалот пиязы, сарымсақ, порей пиязы және басқа да пияз көкөністері,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қауданды қырыққабат, түсті қырыққабат, кольраби, жапырақты қырыққабат және осыған ұқсас Brassica тектес жейтін көкөністер,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салаты (Lactuca sativa) және шашыратқы (Cichorium spp.),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шалқан, ас қызылшасы, желкек, тамырлы балдыркөк, шалғам және өзге де осыған ұқсас желінетін тамыр жемістер,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және корнишондар,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көкөністер, аршылған немесе аршылмаған,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көкөністер,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 (шикі немесе суға немесе буға пісірілген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сақтауға арналған консервіленген (мысалы, күкірттің еселенген тотығында, тұздықта, күкіртті суда немесе басқа да уақытша консервілейтін ерітіндіде) көкөністер, бірақ мұндай түрде тамаққа тікелей пайдалану үшін жарамсыз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тұтастай, кесектерге, тілімдерге кесілген, ұсақталған немесе ұнтақ түріндегі, бірақ кейіннен өңдеуге ұшырамаған көкөністер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кептірілген, аршылған, тұқым қабығынан тазаланған немесе тазаланбаған көкөністер, шағылған немесе шағылмаған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жер алмұрты, немесе топинамбур, тәтті картоп, немесе батат, және құрамында крахмалы немесе инулині жоғары осыған ұқсас тамыр жемістер, жаңа піскен, салқындатылған, мұздатылған немесе кептірілген, тұтас немесе тілімге кесілген немесе түйіршіктер түрінде; саго пальмасының өзегі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бразилиялық жаңғақ және кешью жаңғағы, жаңа піскен немесе кептірілген, қабығынан тазаланған немесе тазаланбаған, қабыршағы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жаңғақтар, жаңа піскен немесе кептірілген, қабығынан тазаланған немесе тазаланбаған, қабыршағы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банандар,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інжір, ананастар, авокадо, гуайява, манго және мангостан, немесе гарциния,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(қарбыздарды қоса алғанда) және папайя,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алмұрт және айва,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шие және шабдалы (нектаринды қоса алғанда), алхоры және шомырт,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жаңғақтар, қайнаған суға немесе буға жылумен өңдеуге ұшырамаған, мұздатылған,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сақтауға арналған консервіленген (мысалы, күкірттің еселенген тотығында, тұздықта, күкіртті суда немесе басқа да уақытша консервілейтін ерітіндіде) жемістер мен жаңғақтар, бірақ мұндай түрде тамаққа тікелей пайдалану үшін жарамсыз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0801 – 0806 тауар позицияларының жемістерінен басқа; осы топтағы жаңғақтардың немесе кептірілген жемістердің қоспалары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жаңа піскен, мұздатылған, кептірілген немесе тұздықта, күкіртті суда немесе басқа да уақытша консервілейтін ерітіндіде қысқа уақытқа сақтау үшін консервіленген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қуырылған немесе қуырылмаған, кофеині бар немесе жоқ; кофе кебегі және кофе дәнінің қабыршағы; кез келген пропорцияда құрамында кофесі бар кофені алмастырғыштар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қоспалары бар немесе оларсыз шай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текті бұрыш; Capsicum текті немесе Pimenta текті жемістер, кептірілген немесе ұсақталған, немесе ұнтақталған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және қоңыр ағаш гүлдері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(тұтас жемістер, гүлдер және гүлсабақ)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мацис және кардамон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 ерең, фенхель, күнзе, рим зиресі, немесе волош зиресі, немесе зире тұқымдары; арша жидектері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запырангүл, турмерик (куркума), жебір, немесе тасшөп, лавр жапырағы, карри және өзге де дәмдеуіштер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 тары мен субидайықтың тұқымдары;өзге де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 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 ұнынан басқа, өзге дақылдардың дәндерінен жасалған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дақыл дәндерінің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өңделген дақылдар дәні (мысалы, қабыршақтанған, жұқартылған, қауызға қайта өңделген, құлатылған, дәнек түрінде немесе ұсақталған), 1006 тауар позициясының күрішінен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үгілген ұн, ұнтақ, қауыз, картоп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үгілген ұн және 0713 тауар позициясының кептірілген бұршақ көкөністерінен ұнтақ, саго пальмасының өзегінен, тамыр жемістерінен немесе 0714 тауар позициясының тамыр жемістерінен немесе 08-топтағы өнімнен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қуырылған немесе қуырылмаған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ноқаттары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тәсiлмен дайындалған, аршылған немесе аршылмаған, ұсатылған немесе ұсатылмаған арахис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күнбағыстың тұқымдары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майлық дақылдардың тұқымдарынан немесе жемiстерiнен алынған майда немесе iрi тартылған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немесе 1503 тауар позициясының тоң майынан басқа, шошқаның майы (қорытылған шошқа майын қоса алғанда) және үй құсының тоң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позициясының тоң майынан басқа, мүйiздi iрi қара малдардың, қойлардың немесе ешкiлердiң тоң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балықтың немесе теңiз сүтқоректiлерiнiң тоң майлары, майлары және олардың фракциялары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өзге де тоң майлар және жануарлардың майлары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зәйтүн майы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зәйтүн немесе зәйтүн жемістерінен алынған өзге де майлар және олардың фракциялары, тауар</w:t>
            </w:r>
          </w:p>
          <w:p>
            <w:pPr>
              <w:spacing w:after="20"/>
              <w:ind w:left="20"/>
              <w:jc w:val="both"/>
            </w:pPr>
            <w:r>
              <w:rPr>
                <w:rFonts w:ascii="Times New Roman"/>
                <w:b w:val="false"/>
                <w:i w:val="false"/>
                <w:color w:val="000000"/>
                <w:sz w:val="20"/>
              </w:rPr>
              <w:t>
 позициясы 1509 майлармен немесе фракциялармен осы майлардың немесе фракцияларының қоспаларын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күнбағыс, мақсары немесе мақта майлары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сутектендiрiлген, қайта этерифицирленген, реэтерифицирленген немесе элаидинизирленген, тазартылмаған немесе тазартылған, бiрақ кейiнгi өңдеуге ұшырамаған тоң майлар және жануарлардан немесе өсiмдiктен алынатын тоң майлар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позициясының тағамдық тоң майларынан немесе майлардан немесе олардың фракцияларынан басқа, жеуге жарайтын қоспалар немесе жануарлардың немесе өсiмдiктердiң тоң майларынан немесе майларынан немесе фракциялардағы әртүрлi тоң майларынан және аталған топтың майларынан алынатын дайын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етті қосалқы өнімнен немесе қаннан жасалған ұқсас өнімдер; солардың негізінде жасалған дайын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өнімнен немесе қаннан жасалған дайын немесе консервіленген өнім басқалары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шаянтәрізділерден, ұлулардан немесе басқа да омыртқасыздардан жасалған сығынды және шырын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балық; </w:t>
            </w:r>
          </w:p>
          <w:p>
            <w:pPr>
              <w:spacing w:after="20"/>
              <w:ind w:left="20"/>
              <w:jc w:val="both"/>
            </w:pPr>
            <w:r>
              <w:rPr>
                <w:rFonts w:ascii="Times New Roman"/>
                <w:b w:val="false"/>
                <w:i w:val="false"/>
                <w:color w:val="000000"/>
                <w:sz w:val="20"/>
              </w:rPr>
              <w:t>
бекірелердің уылдырығы және балық уылдырықшаларынан жасалған оны алмастырғыштар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шаянтектестер, ұлулар және өзге де су омыртқасыздар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түрдегi химиялық таза сахароза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табиғи балмен араласқан немесе араласпаған қолдан жасалған бал; карамельді кулері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жоқ, қанттан жасалған кондитерлiк өнiмдер (ақ шоколадты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тәттiлегiш заттар қосылмаған ұнтақ какао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дайын тағам өнiмдерi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сығындысы; майда тартылған немесе iрi тартылған ұннан, жармадан, крахмалдан немесе құрамында какао немесе толық майсыздандырылған негiзiмен қайта есептегенде кемiнде 40 салмақты пайыз какао бар ашытқы сығындысынан жасалған, басқа жерде аталмаған немесе енгiзiлмеген дайын тамақ өнiмдерi; 0401-0404 тауар позицияларындағы шикiзаттан жасалған, толық майсыздандырылған негiзiмен қайта есептегенде құрамында какао жоқ немесе кемiнде 5 салмақты пайыз болатын, басқа жерде аталмаған немесе енгiзiлмеген дайын тамақ өнiмдерi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жылытып өңдеуге ұшыраған немесе ұшырамаған, iшiнде дәмi бар (еттен немесе басқа өнiмдерден) немесе дәмi жоқ, спагетти, макарон, кеспе, қысқа тiлiк кеспе, лазанья, өзбендер, равиоли, каннеллони сияқты басқа тәсiлдермен әзiрленген немесе әзірленбеген макарон бұйымдары; әзiр немесе әзiр емес кускус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дәндерiн немесе дақылдар өнiмдерiн, бөрту немесе қуыру жолымен алынған дайын тамақ өнiмдерi (мысалы, жүгерiнiң үлпектерi); дән түрiнде немесе үлпек түрiнде немесе өзге де тәсiлмен өңделген дәндер (майда және ipi тартылған ұнды, жарманы қоспағанда), алдын ала пiсiрiлген немесе өзге де тәсiлмен дайындалған, басқа жерде аталмаған немесе енгiзiлмеген дақылдар (жүгерi дәнiнен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кондитерлiк өнiмдер, тәтті бәліштер, печенье және өзге де нан өнiмдерi мен ұннан жасалған кондитерлік өнімдер; фармацевтикалық мақсаттарда пайдалану үшiн жарамды вафильдi пластиналар, бос капсулалар, жапсыру үшiн қажеттi вафельдi қабықтар, күрiш қағазы және ұқсас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қосылып дайындалған немесе консервіленген көкөністер, жемістер, жаңғақтар мен өсімдіктің басқа да жеуге жарамды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томаттар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саңырауқұлақтар мен трюфельдер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өзге де көкөністер, мұздатылған, 2006 тауар позициясының өнімінен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немесе сірке қышқылы қосылмай дайындалған немесе консервіленген өзге де көкөністер, мұздатылмаған, 2006 тауар позициясының өнімінен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көмегімен консервіленген (қант шәрбаты сіңген, әйнекеленген немесе қантталған) көкөністер, жемістер, жаңғақтар, жемістер қабығы мен өсімдіктің басқа да жеуге жарамды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джемдер, жеміс желесі, мармеладтар, жеміс немесе жаңғақ езбесі, жеміс немесе жаңғақ пастасы, жылумен өңдеу арқылы алынған, оның ішінде қант немесе басқа да тәттiлегiш заттар қосылған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жемістер, жаңғақтар және өсімдіктің басқа да жеуге жарамды бөліктері, құрамында қанттың немесе басқа да тәттілегіш заттардың немесе спирттің қоспалары бар немесе жоқ,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(жүзім суслосын қоса алғанда) және көкөніс шырындары, ашымаған және спирт қоспалары жоқ,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немесе мате,парагвай шайының сығындысы, эссенциясы және олардың негізінде немесе кофе, шай немесе мате, парагвай шайының негізінде жасалған дайын өнім; қуырылған шашыратқы және кофенің, және сығындының, эссенцияның басқа да қуырылған алмастырғыштары және олардан жасалған концентраттар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 (белсенді немесе белсенді емес); басқа да бір жасушалы өлі микроорганизмдер (3002 тауар позициясының вакциналарынан басқа); дайын наубайханалық ұнтақтар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соусты дайындауға арналған өнімдер мен дайын тұздықтар; дәмдік қоспалар мен аралас дәмдеуіштер; қыша ұнтағы және дайын қыша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көжелер мен дайын сорпалар және оларды жасау үшін дайындамалар; гомогенделген құрамдас дайын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пен құрамында какао бар немесе жоқ тамақ мұзының өзге де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енгізілмеген түрлі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табиғи немесе жасанды минералды, газдалғанды қоса алғанда, қант немесе басқа да тәттілегіш немесе дәм мен хош иіс беретін заттар қосылмаған; мұз және қар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минералды және газдалғанды қоса алғанда, қант немесе басқа да тәттiлегiш қоспалары бар немесе дәм мен хош иіс беретін қосындылары бар, және басқа да алкогольсіз сусындар, 2009 тауар позициясының жеміс немесе көкөніс сусындарын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сырасы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шараптары, күшейтілгенді қоса; жүзім суслосы, 2009 тауар позициясында көрсетілгеннен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мен табиғи жүзім шараптары, өсімдік немесе хош иіс заттар қосылған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ғана ашытылған сусындар (мысалы, сидр, перри, немесе алмұрт сидыр, бал сусыны, сакэ); ашытылған сусындардан қоспалар және ашытылған сусындар мен алкогольсіз сусындардың қоспалары,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 немесе одан жоғары денатуратталмаған этил спирті; этил спирті және басқа да спирт тұнбалары, денатуратталған, кез келген концентрацияда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мен оның сірке қышқылынан алынған басқа да алмастырғыштары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ұштары кесiлген сигаралар, сигариллалар мен темекiден немесе оларды алмастырғыштардан жасалған сигареталар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кез келген үлесте темекi алмастырғыштары бар немесе жоқ шегуге арналған табак: кальянға арналған табак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кез келген үлесте темекi алмастырғыштары бар немесе жоқ шегуге арналған табак: шайнайтын және иіскейтін табак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ерiтiлген немесе ерiтiлмеген немесе құрамында жабысуына кедергi жасайтын немесе сусымалылығын қамтамасыз ететiн агенттiң қоспалары болатын немесе болмайтын тұз (асханалық және денатураландырылған тұзды қоса алғанда) бен таза натрий хлоридi; теңiз 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цемент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цемент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таскөмірлі шайырдың жоғары температурада айдалатын басқа өнімдері; хош иісті құрамдық бөліктердің массасы хош иіссіз массасынан артатын ұқсас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материалды бояу үшін немесе бояу заттарын өндіру кезінде компонент ретінде пайдаланылатын түрлi-түстi лактар; металл қауыз немесе металл ұнтақ ретінде түрлi-түстi лактардың негiзiнде жасалған препараттар, сусыз орталарға диспергацияланған пигменттерді қоспағанда, сұйық немесе паста тәріздес, бояуларды өндіру кезінде пайдаланылады, эмальды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өндiруде қолданылатын дайын пигменттер, дайын шыны күңгiрттерi, дайын бояулар, эмальдар және шыны тәрiздi жылтыратпалар, ангобтар (шликерлер), сұйық глянецтер мен ұқсас препараттар; шыны тәрiздi фритта және ұнтақтағы, түйiршiктердегi және үлектердегi шынылар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 түрлендiрiлген табиғи полимерлер негiзiндегi, майдаланған немесе сулы емес ортада ерiтiлген бояулар мен лактар (эмальдар мен политурларды қоса алғанда); осы топқа 4-ескертуде көрсетiлген ерiтiндiлер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түрде өзгертiлген табиғи полимерлер негiзiндегi, майдаланған немесе сулы емес ортада ерiтiлген бояулар мен лактар (эмальдар мен политураларды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(эмальдарды, политураларды және желiмдiк бояуларды қоса алғанда); терiнi өңдеу үшiн қолданылатын дайын су пигменттерi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өндiруде қолданылатын (эмальдарды қоса алғанда) сулы емес ортада майдаланған, сұйық немесе паста тәрiздi пигменттер (металдық ұнтақтар мен үлпектердi қоса алғанда); баспа таңбалау фольгасы; бөлшек сауда үшiн нысандарға немесе орамдарға өлшенiп салынған бояулар және өзге бояу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студенттер пайдаланатын немесе маңдайша жазуларын безендiруге арналған көркем бояулар, бос уақытта пайдалануға арналған өзгерткiш реңдер, бояулар және таблеткалардағы, тюбиктердегi, банкалардағы, флакондардағы, ұяшықтардағы немесе ұқсас нысандардағы немесе орамдардағы ұқсас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үстiн, ғимараттардың iшкi қабырғасын, едендердi, төбелердi дайындауға арналған өтқа төзiмдi емес құрамдар немесе осыған ұқсастар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әтiр және иiс сулар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және макияжға арналған заттар, терi күтiмiне арналған заттар (дәрiлiктерден басқа), күнге күю және күнге күюге қарсы заттарды, маникюр мен педикюр заттарын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протездерiн бекiтетiн ұнтақтар мен пасталарды қоса алғанда, ауыз қуысы немесе тiстердiң тазалығына арналған заттар; бөлшек сауда үшiн жеке орамдағы тiстердiң аралығын тазалау үшiн пайдаланылатын жiптер (тiс шыты)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кезiнде немесе қырынғаннан кейiн пайдаланылатын құралдар, жеке мақсаттағы дезодоранттар, ванна қабылдауға арналған құрамдар, шаш алатын құралдар және басқа жерде аталмаған немесе енгiзiлмеген өзге де парфюмерлiк, косметикалық және иiс заттары, хош иістендірілген немесе хош иістендірілмеген, дезинфекциялық қасиеттерi бар немесе жоқ үй-жайларға арналған дезодоранттары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кесек, кесiк түрiнде немесе нысандалған түрде, құрамында сабын болатын немесе болмайтын, сабын ретiнде қолданылатын, үстiңгi органикалық белсендi заттар; бөлшек сауда үшiн өлшенiп салынған, сұйық немесе крем түрiндегi, құрамында сабын болатын немесе болмайтын беттiк белсендi органикалық заттар мен дененi жууға арналған құралдар; сабын немесе жуғыш зат сiңiрiлген қағаз, мақта, киiз немесе фетр және тоқымалық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салмақты пайыздан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позициясының балауыздарынан басқа, аяқ киiмге арналған ваксалар мен кремдер, жиhаз, едендер, автомобиль кузовтары, шыны не металға арналған жылтыратпалар (полироль) және мастикалар, тазартқыш пасталар, ұнтақтар және ұқсас құралдаp (оның iшiнде, сол құралдар сiңiрiлген мақта, киiз не фетр, тоқымалық емес материалдар, кеуектi пластмассалар не кеуектi резеңке)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шамдар, жiңiшке балауыз шамдар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пластилиндi қоса алғанда, жабыстыру пасталары; "тiс дәрiгерлiк балауыз" немесе орамдарға, жиынтықтарға өлшенiп салынған, тiстiң көшiрме бедерiн алуға арналған құрамдар, плитка түрiнде, таға нысанында, кесектердегi немесе ұқсас нысандардағы; гипс (кальциленген гипс не кальций сульфаты) негiзiндегi өзге де тiс дәрiгерлiк мақсаттарға арналған құрамдар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мен казеиннің басқа да туындылары; казеин желімі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(құрғақ затқа қайта есептегенде құрамында 80 салмақты пайыздан артық сарысу ақуызы бар екі немесе одан артық сарысу ақуызының концентраттарын қоса алғанда), альбуминаттар мен басқа да альбумин туындылары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тікбұрышты (шаршыны қоса алғанда) парақтарда, сырты өңделген немесе өңделмеген, боялған немесе боялмаған) және желатиннің туындылары; балық желімі; басқа да жануардан жасалған желімдер, 3501 тауар позициясының казеинділерінен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мен олардың туындылары; ақуыз заттар мен олардың туындылары, басқа жерде аты аталмаған немесе енгізілмеген; теріден жасалған ұнтақ, немесе голья, хромдалған немесе хромдалмаған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мен басқа да түрлендірілген крахмалдар (мысалы, алдын ала желатинделген немесе күрделі эфирге айналдырылған крахмалдар); крахмалдар немесе декстриндер немесе өзге де түрлендірілген крахмалдар негізіндегі желім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мен басқа да айын адгезивтер, басқа жерде аты аталмаған немесе енгізілмеген; желімдер немесе адгезивтер ретінде пайдалануға жарамды өнімдер, желімдер немесе адгезивтер ретінде бөлшектеп сату үшін өлшенген, таза массасы 1 кг-нан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ферментті препараттар,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 белгi беру зымырандары, жаңбырлық зымырандар, тұманға қарсы сигналдар және басқа да пиротехникалық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тауар позициясының пиротехникалық бұйымдарынан басқа, сiрiңкелер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фотоүлдiрлер,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үлдiрлер, сенсибилизацияланған, экспонизацияланбаған, орамда немесе орамсыз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 орамадағы,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орамдағы жұқа үлдiрлер, сенсибилизацияланған, экспонизацияланбаған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 қағазы, картон және тоқыма материалдар, сенсибилизацияланған, экспонизацияланбаған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үлдір, қағаз, картон және тоқыма материалдары, экспонизацияланған, бірақ шығарылмаған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фотоүлдiрлер, экспонизацияланған және кино үлдірден басқа шығарылғандар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экспозицияланған және шығарылған кинопленка, дыбыс жолағы бар немесе жоқ, немесе тек дыбыс жолағын ғана қамтитын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(лактардан, желімдерден, адгезивтерден және ұқсас препараттардан басқа); фотографиялық мақсатта пайдаланылатын, өлшенген мөлшерде берілетін немесе пайдалануға дайын түрде бөлшектеп сату үшін оралған араласпаған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70 салмақты пайыздан аспайтын мұнай немесе мұнай өнiмдерi болатын немесе болмайтын гидравликалық тежегiштiк сұйықтар және гидравликалық берiлiстерге арналған өзге де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еденге арналған, өздігінен жабысатын немесе өздігінен жабыспайтын, орамдардағы немесе пластиналардағы жабындар; пластмассадан жасалған қабырғалар мен төбелерге арналған, ені 45 см кем емес орамдардағы, пластмассадан жасалған қабырғалар мен төбелерді безендіру үшін қолданылатын, пластмассадан тұратын, кез келген материалдан жасалған төсеніште бекітілген, қағаздан басқа, пластмассадан жасалған қабырғалар мен төбелерді безендіру үшін қолданылатын жабындар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себезгілер, су ағызуға арналған раковиналар, жуынуға арналған раковиналар, биде, унитаздар, отыратын орындар мен оларға арналған қақпақтар, ағызу бөшкелерi және ұқсас санитарлық-техникалық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 үйлiк ыдыс-аяқ, асханалық аспаптар мен ас үйлiк қажеттiлiктер, өзге де үй-тұрмыстық бұйымдар мен гигиена немесе жуыну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енгiзiлмеген құрылыс бөлшектерi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вулканданған резеңкеден алынған, қатты резеңкеден жасалған фитингтерi бар немесе оларсыз гигиеналық немесе фармацевтикалық бұйымдар (емiзiктердi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мақсаттарға арналған, қатты резеңкеден басқа, вулканданған резеңкеден жасалған киiмдер және оларға керек-жарақтар (биялайларды, қолғаптарды және митенкiлердi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кез келген жануарға арналған ер-тұрмандық бұйымдар мен жегу әбзелі (постромкаларды, тізгіндерді, тізеқаптарды, тұмылдырықтарды, жабуларды, қоржындарды, ит жабулары мен ұқсас бұйымдарды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пластмасса парақтарынан, тоқыма материалдарынан, вулканизациялық талшықтардан немесе картоннан жасалған немесе осындай материалдармен немесе қағазбен толық немесе көбінесе жабылған жол сандықтары, шабадандарды, косметикалық құралдарға немесе жеке гигиена жинақтарына арналған шағын шабадандар, іскерлік қағаздарға арналған кейстер, портфелдер, мектеп сөмкелері мен арқа сөмкелер, көзілдірікке, дүрбіге, фотоаппараттарға, музыка аспаптарына, мылтықтарға арналған футлярлар, тапанша қап пен ұқсас бұйымдар; жол сөмкелері, тамақ өнімдеріне немесе сусындарға арналған термос-сөмкелер, косметикалық құралдарға немесе жеке гигиена жинақтарына арналған шағын сөмкелер, арқа қоржындар, әйелдер және ерлер сөмкелері, шаруашылық сөмкелер, портмоне, әмияндар, географиялық карталарға арналған футлярлар, портсигарлар, кисеттер, жұмыс құралдарына арналған сөмкелер, спорттық сумкалар, бөтелкеге арналған футлярлар, зергерлік бұйымдарға арналған қобдишалар, кесетін заттарға арналған футлярлар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 заттары мен киімге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басқа да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синюганың ішкі органдарынан (жібеккөбелектің жібек бөлетін бездерінен басқа), қуықтардан немесе сіңірлерден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киiм заттары, киiмге керек-жарақтар және өзге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картиналардың, фотосуреттердiң, айналардың немесе соған ұқсас заттардың жақтаулары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корпус және сүректен жасалған аспаптар, сыпырғы немесе шөткелердiң ағаш бөлiктерi мен тұтқалары; етiктiң ағаш қалыптары мен аяқкиiмге арналған тартқыштар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асүйлiк ағаш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безендiрiлген ағаш бұйымдар; қобдишалар және зергерлiк немесе пышақтар үшiн қораптар және ұқсас ағаш бұйымдар; мүсіншелер және өзге де сәндiк ағаш бұйымдар; 9401, 9402, 9403, 9404, 9405, 9406 тауар позициясында көрсетiлмеген жиһаздардың ағаш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материалдан өрілген және ұқсас бұйымдар, жолақтарға немесе таспаларға біріктірілген немесе біріктірілмеген; өруге арналған материалдар, өруге арналған материалдан өрілген және ұқсас бұйымдар, параллель бұрамға байланған немесе тоқылған, жапырақтар түрінде, аяқталған немесе аяқталмаған (мысалы, кілемшелер, жөке орауыштар, шымылдықтар)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себеттік, өруге арналған материалдан немесе 4601 тауар позициясының тауарларынан нысан бойынша тікелей жасалған өрілген және ұқсас бұйымдар; люфадан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рулонмен немесе парақтармен әжетхана қағазы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жазу, басып шығару немесе басқа да географиялық мақсаттарда пайдаланылатын жылтыр емес қағаз бен картон, және перфорацияланбаған карталар мен перфорацияланбаған қағаз ленталары, рулонмен немесе кез келген мөлшердегі тікбұрышты (шаршыны қоса алғанда) парақпен, 4801 немесе 4803 тауар позициясының қағазынан басқа; қолмен құйылған қағаз бен картон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әжетхана салфеткалары немесе бетке арналған салфеткалар, сүлгілер мен шаруашылық-тұрмыстық немесе санитариялық-гигиеналық мақсаттағы қағаздың басқа да түрлері, целлюлоза мақтасы мен целлюлоза талшықтарынан кенеп мата сығымдалған немесе сығымдалмаған, гофрленген немесе гофрленбеген, мәнерленген немесе мәнерленбеген, перфорацияланған немесе перфорацияланбаған, беті боялған немесе боялмаған, басылған немесе басылмаған,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крафт-қағаз бен крафт-картон, рулонмен немесе парақтармен, 4802 немесе 4803 тауар позициясында көрсетілгендерден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жылтыр емес қағаз бен, рулонмен немесе парақтармен, осы топқа 3 ескертпеде көрсетілгендей кейіннен өңдеусіз немесе өңделген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басқа да жылтыратылған мөлдір немесе жартылай мөлдір қағаз,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жабыны немесе сіңіруі жоқ көп қабатты қағаз бен картон (қағаздың немесе картонның жалпақ қабаттарының адгезиві көмегімен желімдеу арқылы дайындалған армирленген немесен армирленбеген,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(сыртқы тегіс парақтармен желімделген немесе желімделмеген), сығымдалған, мәнерленген немесе перфорацияланған, рулонмен немесе парақтармен, 4803 тауар позициясында көрсетілгеннен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көшіргіш, өздігінен көшіргіш қағаз және басқа да көшіргіш немесе аударма қағаз (көшірме аппараттарының трафареттеріне немесе офсет пластиналарына арналған жабылған немесе сіңіруі бар қағазды қоса алғанда), басылған немесе басылмаған, рулонмен немесе парақтармен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бір жағынан немесе екі жағынан каолинмен (қытайлық саз) немесе басқа да органикалық емес заттармен байланыстырушы зат пайдаланыла отырып немесе ол затсыз жабылған және қандай да бір жабыны жоқ, боялған немесе боялмаған, беті декорацияланған немесе декорацияланбаған, басылған немесе басылмаған, рулонмен немесе кез келген мөлшердегі (шаршыны қоса алғанда)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және целлюлоза талшықтарынан кенеп мата, жабыны бар, сіңірілген, ламинатталған, беті боялған немесе декорацияланған немесе басылған, рулонмен немесе кез келген мөлшердегі тікбұрышты (шаршыны қоса алғанда) парақпен, 4803, 4809 немесе 4810 тауар позициясының тауарынан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плиталар және пластиналар сүзгіш, қағаз массасынан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 қағаз, кітапшалар немесе құбыршалар мөлшері немесе нысаны бойынша кесілген немесе кесілмеген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мен қабырға жабындары; терезелерге арналған мөлдір қағаз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басқа да көшіргіш немесе аударма қағаз (4809 тауар позициясының қағазынан басқа), көшірме аппараттарының арналған қағаздан трафареттер немесе офсет пластиналар жабылған, қораптарға оралған немесе оралмаған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конверттер, карточкалар, суреттері жоқ пошталық ашық хаттар мен хат жазысуға арналған карточкалар, қағаздан немесе картоннан; қораптар, сөмкелер, футлярлар мен компендиумдар, қағаздан немесе картоннан, қағаздан кеңсе керек-жарақтарының жиынтықтары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 және ұқсас қағаз, целлюлоза мақтасы немесе целлюлоза талшықтарынан шаруашылық-тұрмыстық немесе санитарлық-гигиеналық мақсаттағы кенеп мата, ені 36 см-ден аспайтын рулонмен немесе мөлшер немесе нысан бойынша кесілген; қол орамалдар, косметикалық салфеткалар, сүлгілер, дастарқандар, салфеткалар, жаймалар мен шаруашылық-тұрмыстық, санитарлық-гигиеналық немесе медициналық мақсаттағы ұқсас бұйымдар, киім заттары мен киімге керек-жарақтар, қағаз массасынан, қағаздан, целлюлоза мақтасынан немесе целлюлоза талшықтарынан кенеп матадан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қораптар, қаптар, пакеттер және қағаздан, картоннан, целлюлоза мақтасынан немесе целлюлоза талшықтарынан жасалған кенептен жасалған басқа орау ыдысы; картотекаға арналған қораптар, хаттарға арналған лотоктар және мекемелерде, дүкендерде немесе осыған ұқсас мақсаттарда пайдаланылатын қағаздан немесе картоннан жасалған осыған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тіркеу журналдары, бухгалтерлік кітаптар, жазба кітаптар, тапсырыс беру кітаптары, түбіртектер кітаптары, хаттарға, жаднама жазбаларға арналған блокноттар, күнделіктер мен ұқсас бұйымдар, дәптерлер, қағазы суланатын блокноттар, шешілетін мұқабалар(жыртылатын парақтарға арналған немесе басқалары), папкалар, тезтікпелер, өздігінен көшіргіш іскерлік бланкілер, парақтап салынған көшіргіш жинақтар мен басқа да кеңсе тауарлары; үлгілерге және жинақтамаларға арналған альбомдар және кітаптарға арналған тыстар, қағаздан немесе картоннан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таңбашалар мен затбелгілер, қағаздан немесе картоннан, басылған немесе басылмаған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белдектер, катушкалар, шарықтар мен ұқсас ұстағыштар, қағаз массасынан, қағаздан немесе картоннан (перфорацияланған немесе перфорацияланбаған, армирленген немесе армирленбеген)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және целлюлоза талшықтарынан кенеп мата, басқалары, мөлшер немесе нысан бойынша кесілген; қағаз массасынан қағаздан, картоннан, целлюлоза мақтасынан немесе целлюлоза талшықтарынан кенеп матадан бұйымдар, басқалары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брошюры, листовкалар мен ұқсас баспа материалдары, брошюраланған немесе жекелеген парақтар түрінде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журналдар мен басқа да мерзімді басылымдар, иллюстрацияланған немесе иллюстрацияланбаған, жарнамалық материалы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сурет-кітаптар, сурет салуға немесе бояуға арналған кітаптар,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 баспа немесе қолмен жазылған, мұқабада немесе мұқабасыз, иллюстрацияланған немесе иллюстрацияланбаған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және гидрогеографиялық карталар немесе барлық түрдегі ұқсас карталар, атластарды, қабырға карталарын, топографиялық жоспарлар мен глобустарды қоса алғанда, басылған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өнеркәсіптік, коммерциялық, топографиялық немесе ұқсас мақсаттарға арналған жоспарлар мен сызбалар, түпнұсқаларды білдіреді, қолмен жасалған; қолмен жазылған мәтіндер; жоғарыда аталған тауарлардың сенсибилизделген қағаздағы фоторепродукциясы және көшірмелі даналары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маркалары, мемлекеттік баж маркалары немесе ұқсас маркалар, пайдаланылмаған, танылған номиналдық құны бар немесе болатын елде ағымдағы немесе жаңа шығарылымдағы; елтаңбалы қағаз; банкноттар; чек кітапшалары; акциялар, облигациялар немесе бондар және бағалы қағаздардың ұқсас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суреттер (декалькомания)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баспа немесе иллюстрацияланған ашық хаттар, басылған құттықтаулары, жолдаулары немесе хабарламалары бар карточкалар, иллюстрацияланған немесе иллюстрацияланбаған, конверттерімен немесе конверттерсіз, әшекейлері бар немесе әшекейсіз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баспа күнтізбелері, жыртылмалыны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баспа өнімі, баспа репродукциясы мен фотографияны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өлшеп салынған, жiбек қалдықтарынан жасалған жiбек жiбi және иiрiмжiп; жiбек жiбек құртының жібек бөлуші темірлерінен жасалған талшық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жануарлардың жүнiнен немесе биязы қылынан жасалған иiрiмжiп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мақта иiрiмжiбi (тiгiн жiптерiнен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салынған кешендi химиялық жiптер (тiгiн жiптерiнен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иiрiмжiп (тiгiн жiбiнен басқа), бөлшек саудада сату үшiн өлшеп оралмаған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талшықтарынан жасалғандар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мақта және одан жасалатын бұйымдар; ұзындығы 5 миллиметрден аспайтын тоқыма талшықтары (мамық), тоқыма шаңы мен мен түйіндер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кілемдер мен басқа да тоқыма еден үстілік жабындар,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кілемдер мен басқа да тоқыма еден үстілік жабындар, тафтингтік емес немесе флокирленбеген, дайын немесе дайын емес, "килим", "сумах", "кермани" және қолмен жасалған ұқсас кілемдер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да тоқыма еден үстілік жабындар тафтингтік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кигізден немесе фетрден жасалған басқа да тоқыма еден үстілік жабындар, тафтингтік емес немесе флокирленбеген,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да тоқыма еден үстілік жабындар,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пальто, жартылай пальто, жамылғылар, плащтар, күртешелер (шаңғыларын қоса алғанда), кәжектер, штормовкалар және ұқсас тоқыма бұйымдар, ерлерге немесе ұл балаларға арналған, 6103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пальто, жартылай пальто, жамылғылар, плащтар, күртешелер (шаңғыларын қоса алғанда), кәжектер, штормовкалар және ұқсас тоқыма бұйымдар, әйелдерге немесе қыз балаларға арналған, 6104 тауар позициясының бұйымдарын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костюмдер, жиынтықтар, пиджактар, блайзерлер, шалбарлар, кеудешесі және иықбауы бар комбинезондар, бриджилер мен қысқа шалбарлар (шомылатындардан басқа), ерлерге немесе ұл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костюмдер, жиынтықтар, пиджактар, блайзерлер, шалбарлар, кеудешесі және иықбауы бар комбинезондар, бриджилер мен қысқа шалбарлар (шомылатындардан басқа), әйелдерге немесе қыз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жейделер,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блузкалар, блузалар мен блузондар,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кальсондар, трусылар, іш көйлектер, пижамалар, шомылу халаттары, үй халаттары және ұқсас бұйымдар,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комбинациялар, ішкі юбкалар, трусылар, дамбалдар, іш көйлектер, пижамалар, пеньюарлар, шомылу халаттары, үй халаттары және ұқсас бұйымдар,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майкалар, жеңі бар күпәйкелер және басқа да дене күпәйкелері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свитерлер, пуловерлер, кардигандар, желеткелер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бала киімі және бала киіміне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спорт, шаңғы және шомылу костюмдері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позициясындағы машинамен немесе қолмен тоқылған тоқыма кенептен жасалған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басқа да тоқыма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колготкалар, ұзын шұлықтар, гольфтар, шұлықтар және подследниктер мен басқа да шұлық бұйымдары, қысымды бөліп тарататын компрессиондық шұлық бұйымдары (мысалы, тамырлардың түйнеліп кеңеюімен ауыратын адамдарға арналған шұлықтар) және табаны жоқ аяқкиім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қолғаптар, биялайлар және митенкилер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басқа да дайын киімдерге керек-жарақтар; машинамен немесе қолмен тоқылған тоқыма киімнің немесе киімге керек-жарақтардың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жамылғылар, плащтар, күртешелер (шаңғыларын қоса алғанда), кәжектер, штормовкалар және ұқсас бұйымдар, ерлерге немесе ұл балаларға арналған, 6203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жамылғылар, плащтар, күртешелер (шаңғыларын қоса алғанда), кәжектер, штормовкалар және ұқсас бұйымдар, қыздарға немесе қыз балаларға арналған, 6204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жиынтықтар, пиджактар, блайзерлер, шалбарлар, кеудешесі және иықбауы бар комбинезондар, бриджилер мен қысқа шалбарлар (шомылатындардан басқа), ерлерге немесе ұл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жакеттер, блайзерлер, көйлектер, юбкалар, шалбар-юбкалар, шалбарлар, кеудешесі және иықбауы бар комбинезондар, бриджилер мен қысқа шалбарлар (шомылатындардан басқа),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және басқа да дене күпәйкелер, кальсондар, трусылар, іш көйлектер, пижамамалар, шомылу халаттары, үй халаттары және ұқсас бұйымдар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және басқа да дене күпәйкелер, комбинациялар, ішкі юбкалар, трусылар, дамбалдар, іш көйлектер, пижамалар, пеньюарлар, шомылу халаттары, үй халаттары және ұқсас бұйымдар,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киімі мен бала киіміне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позициясындағы материалдан жасалған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шаңғы және шомылу костюмдері; басқа да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немесе тоқыма емес бюстгальтерлер, белбеулер, корсеттер, иық баулар, байлам жіптер және ұқсас бұйымдар мен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 мантилья, вуальдар және ұқсас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көбелек-галстуктар мен мойын орамалдары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және митенки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киімге керек-жарақтар; киімнің немесе киімге керек-жарақтардың бөліктері, 6212 тауар позициясындағы енгізілгендерден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мен жол пледтері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асхана, әжетхана және асүй киім-кешек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немесе кереуетке арналған шілтер жиектер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безендіру бұйымдары, 9404 тауар позициясындағы бұйымдардан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қаптар мен пакеттер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бастырмалар, тенттер палаткалар; қайыққа, виндсерфинг тақтайларына немесе құрлықтағы көлік құралдарына арналған желкендер; кемпингке арналған 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бұйымдар, киім пішу үлгісін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және жiппен де, түйреуiшпен де, шегемен де, бұрандамен де, бекiткiшпен де, қандай да болмасын басқа да ұқсас тәсiлдермен ұлтанға бекiтiлмейтiн және онымен бiрiкпейтiн резеңке немесе пластмассадан жасалған үстi бар су өткiзбейтiн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қонышы бар ұлтанды өзге де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терiден жасалған ұлтанды және қонышы табиғи былғарыдан жасалған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былғарыдан жасалған ұлтанды және қонышы тоқыма материалдардан жасалған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пішіні, шляпа дайындамалары және фетр қалпақтар, қалыпталмаған, жиектерсіз; жазық және цилиндрлік фетр дайындамалар (бойлық кесікті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жартылай фабрикаттар, тоқылған немесе кез келген материалдың жолақтарын қосу арқылы дайындалған, қалыпталмаған, жиектерсіз, астарсыз және өңдеусіз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басқа да бас киімдер, тоқылған немесе кез келген материалдың жолақтарын қосу арқылы дайындалған, астары бар немесе астарсыз, өңделген немесе өңдеусіз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трикотаждық машинамен немесе қолмен тоқылған немесе шілтердің тұтас кесілген (бірақ жолақтарынан емес), фетрден немесе басқа да тоқыма материалдан жасалған шляпалар мен басқа да бас киімдер, астары бар немесе астарсыз немесе өңделген немесе өңдеусіз; кез келген материалдан жасалған шашқа арналған тор, астары бар немесе астарсыз немесе өңделген немесе өңдеусіз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бас киімдер, астары бар немесе астарсыз немесе өңделген немесе өңдеусіз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ленталар, астарлар, тысқаптар, негіздер, қаңқалар, күнқағарлар және баулар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мен күннен қорғайтын қолшатырлар (таяқ-қолшатырларды, бақша қолшатырларын және ұқсас қолшатырларды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жүруге арналған таяқтар, отырғыш-таяқтар, шыбықтар, қамшылар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өңдеу керек-жарақтары мен 6601 немесе 6602 тауар позициясының бұйымдарына арналған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жапырақтар және жасанды жемістер және олардың бөліктері; жасанды гүлдерден, жапырақтардан немесе жемістерден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шаштарынан немесе жануарлар шаштарынан немесе тоқыма материалдарынан жасалған париктер, жапсырмалы сақалдар, қастар және кiрпiктер, жапсырмалар және ұқсас бұйымдар; басқа жерлерде аталмаған немесе енгiзiлмеген адам шаштарынан жасалған бұйымдар;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тегiстеуге, қайрауға, жалтыратуға, икемдеуге немесе кесуге арналған диiрмен тас, қайрақ тастар, тегiстеу шеңберлерi мен ұқсас қаңқасыз бұйымдар, басқа материалдардан жасалған бөлшектермен жиынтықтағы немесе бұл бөлшектерсiз қолдан қайрауға немесе жалтыратуға арналған тастар және олардың табиғи тастан, агломериялацияланған табиғи немесе абразивтерден немесе қыштан жасалған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шығу тұрбаларының үстiндегi зонттар, түтiнжүргiштердiң бөлiктерi, архитектуралық әшекейлер және қыштан жасалатын өзге де құрылыс бөлшектерi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онысыз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қолжуғыштар, раковиналардың аспалары, ванналар, биде, унитаздар, ағызу бәктерi, писсуарлар және қыштан жасалған ұқсас санитарлық-техникалық бұйымдар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асүй ыдыстары және фарфордан жасалған өзге де шаруашылық және туалет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асүй ыдыстары және фарфордан басқа, қыштан жасалған өзге де шаруашылық және туалет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әсемдiк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жақты шолу айналарын қоса алғанда, рамаларға салынған немесе рамасыз шыны айналар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үйлiк шыны ыдыстар, дәретхана және кеңсе керек-жарақтары, үй жасауларына немесе ұқсас мақсаттарға арналған шыны бұйымдар (7010 немесе 7018 тауар позицияларының бұйымдарынан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бұйымдар және қымбат бағалы металдардан немесе қымбат бағалы металдар жалатылған металдардан жасалған олардың бөліктелерi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шеберлердiң алтын немесе күмiс iскерлiк бұйымдары және қымбат бағалы металдардан немесе қымбат бағалы металдар жалатылған металдардан жасалған олардың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металдардан жасалған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тaбиғи немесе қопсытылған iнжуден, қымбат бағалы немесе, жартылай қымбат бағалы тастардан жасалған бұйымдар (табиғи, жасанды немесе өзгертілген)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iлмектер, тойтарма шегелер, сыналар, шплинттер, шайбалар (серiппелiлердi қоса алғанда)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қолөнерiне арналған тiгiн инелер, тоқу сымдар, бiздер, тоқу iлгектері, деккер инелерi және ұқсас бұйымдар; қара металдардан жасалған, басқа жерде аталмаған немесе енгiзiлмеген ағылшын және өзге де түйрегiштер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тұрмыстық қажеттiлiкке арналған асхана бұйымдары, ас үй немесе өзге де бұйымдар және олардың бөлiктерi; қара металдардан жасалған "жүн"; қара металдардан жасалған, ас үй ыдыстарын жууға арналған жөке, тазалауға немесе жалтыратуға арналған жәкешiктер, қолғаптар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бөлiктерi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түймешегелер, сызба түймешегелерi,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бұрандамалар, сомындар, глухарлар, бұрама iлмектер, тойтармалар, сыналар, шплинттер, шайбалар (серiппелердi қоса алғанда) және мыстан жасалған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тұрмыстық қажеттiлiкке арналған асхана бұйымдары, ас үй немесе өзге де бұйымдар; мыстан жасалған, ас үй ыдыстарын жууға арналған жөке, тазалауға немесе жалтыратуға арналған жөкешiктер, колғаптар және ұқсас бұйымдар; мыстан жасалған санитарлық-техникалық жабдық және оның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мыстан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қажеттiлiкке арналған өзге де бұйымдар және олардың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санитарлық-техникалық жабдық және оның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сүймен және жалпақ күректер, кетпендер, балға шоттар, теселер, айырлар мен тырнауыштар; балталар, қиғыштар және ұқсас шапқыш құралдар; барлық түрлері үлкен қайшылар; шалғылар, орақтар, шөпті ұсақтауға арналған пышақтар, бақша қайшылары, ағашты жаруға сыналар және ауыл шаруашылығында, бақша шаруашылығында немесе орман шаруашылығында пайдаланылатын басқа да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төсемдер (бойлық кесуге арналған, қималарды кесуге арналған аралардың төсемдерін немесе тіссіздерді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қылауықтар, жонғыштар, қысқаштар (тістеуіктерді қоса алғанда), атауыздар, пассатижилер, пинцеттер, кішкентай қысқаштар, металды кесуге арналған қайшылар, құбыр кескіш құрылғылар, бұранкескіш қайшылар, ойғыштар мен ұқсас қол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 қол кілттер (торсиометрлері бар сомын кілттерді қоса алғанда, бірақ бұрауыштарды қоспағанда); сомын кілттерге арналған ауыспалы бастиектер, тұтқалары бар немесе тұтқалары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(алмас әйнеккескішті қоса алғанда), басқа жерде аты аталмаған немесе енгізілмеген; дәнекерлеу шамдары; қысқыштар, қыспақтар мен ұқсас бұйымдар, білдектердің немесе суағынды кескіш машиналардың керек-жарақтары мен бөліктерінен басқа; төстер; жылжымалы көріктер; тіреуіш конструкциялары , қол немесе пышақ жетегі бар ажарлауыш дөңгелектер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сатуға арналған жиынтықтағы екі немесе одан артық 8202 – 8205 тауар позициясының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жетегі бар немесе жетексіз қол құралдарына немесе білдектерге арналған ауысымды қол құралдары (мысалы, тығыздауға, қалыптауға, шабуға, ойма тілуге, бұрғылауға, қашауға, жүргізуге, фрезерлеуге, токарлық өңдеуге немесе бұрандалауға), металды сүйреуге немесе экструдирлеуге арналған фильерлерді, тастақты жыныстар мен топырақты бұрғылауға арналған құралдарды қоса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тетіктерге арналған пышақтар мен кесетін жүздер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қайрақтар, ұштар мен оларға орнатылмаған құралдарға арналған ұқсас бұйымдар, металқыштан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10 килограмм немесе одан кем тамақты немесе сусындарды дайындауға, өңдеуге немесе беруге арналған механикалық қол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жүзі бар пышақтар, ара тәрізді немесе ондай емес (ағаштар кесуге арналған пышақты қоса алғанда), 8208 тауар позициясының пышақтарынан басқа, және оларға арналған жүздер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мен олардың жүзі (жүздерге арналған жолақтық дайындамаларды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 қайшылары және ұқсас қайшылар, және олардың жүзі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 алуға арналған машинкалар, қасапшылардың арнайы пышақтары немесе арнайы ас пышақтары мен шапқы темірлер, қағазға арналған пышақтар); маникюр немесе педикюр жинақтары мен құралдары (тырнақ егеуіштерін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қасықтар, шанышқылар, шөміштер, кәкпірлер, торттарға арналған қалақшалар, </w:t>
            </w:r>
          </w:p>
          <w:p>
            <w:pPr>
              <w:spacing w:after="20"/>
              <w:ind w:left="20"/>
              <w:jc w:val="both"/>
            </w:pPr>
            <w:r>
              <w:rPr>
                <w:rFonts w:ascii="Times New Roman"/>
                <w:b w:val="false"/>
                <w:i w:val="false"/>
                <w:color w:val="000000"/>
                <w:sz w:val="20"/>
              </w:rPr>
              <w:t>
балыққа, етке арналған пышақтар, қантқа арналған қысқаштар мен осыларға ұқсас ас үй немесе асхана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жиhазға, есiктерге, баспалдақтарға, терезелерге, перделерге, көлiк құралдарының салондарына, ер-тұрман бұйымдарына, шабадандарға, жәшiктерге, қобдишаларға немесе ұқсас бұйымдарға пайдаланылатын қымбат бағалы емес металдардан жасалған бекiту арматурасы, фурнитура және ұқсас бұйымдары; қымбат бағалы емес металдардан жасалған бекiту керек-жарақтарымен қоса жиhаз дөңгелектерi; қымбат бағалы емес металдардан жасалған есiктердi жабуға арналған автоматты қондырғылар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киiм, аяқ киiм, тенттер, сөмкелер, жол керек-жарақтары немесе басқа да дайын бұйымдар үшiн пайдаланылатын iлгектер, iлгектi рамалар, айылбастар, айылбас-iлгектер,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металл жалатылған металдардан дайындалған корпусы бар секундомерлердi қоса алғанда, тағуға немесе өзiмен бipгe алып жүруге арналған қол, қалта немесе өзге де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 мен секундомерлерден басқа, секундомерлердi қоса алғанда, тағуға немесе өзiмен бiрге алып жүруге арналған қол, қалта немесе өзге де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сағаттардан басқа, тағуға немесе өзiмен бiрге алып жүруге арналған, сағаттарға арналған сағат тетiктерiмен, тағуға немесе өзiмен бiрге алып жүруге арналмаған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тағуға немесе өзiмен бiрге алып жүруге арналмаған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(9402 тауар позициясында көрсетілгеннен басқа), кереуетке өзгеретін немесе өзрмейтін, және оның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жиһаз (мысалы, ота жасайтын үстел, қарап-тексеруге арналған үстел, механикалық тетігі бараурулар төсегі, стоматологиялық креслолар); шаштараз креслолары және айналу мен бір мезгілде еңкею мен көтеру үшін тетіктері бар осыларға ұқсас креслолар; жоғарыда аталған бұйымдардың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негіздері; төсек керек-жарағы және жиһаздаудың осыған ұқсас бұйымдары (мысалы, матрастар, сырмалы көрпелер, сырмалы мамық көрпелер, диван жастықтары, пуфтар мен жастықтар) кез келген материалдармен толтырылған немесе серіппесі бар немесе ұсақ тесікті резеңкеден немесе пластмассадан тұратын, жабыны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жабдығы, прожекторларды, тар бағыттағы жарық шамдарын, фаралар мен олардың бөліктерін қоса алғанда, басқа жерде аты аталмаған немесе енгізілмеген; жарық маңдайшалары, аты немесе атауы немесе мекенжай көрсетілген жарық тақтайшалары және кіріктірілген жарық көзі бар осыған ұқсас бұйымдар, және олардың бөліктері,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пинбол, бильярд ойындарына арналған үстелдердi, казино ойынына арналған арнаулы үстелдердi және кегельбанға арналған автоматтандырылған жабдықты қоса алғанда, ойын-сауыққа арналған тауарлар, үстелдi немесе бөлмелi ойындар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фокустар мен әзiлдердi көpceтуге арналған заттарды қоса алғанда, мерекелерге, карнавалдарға арналған бұйымдар немесе көңiл көтеруге арналған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қармақтары, қармақ бауды пайдалану арқылы балық аулауға арналған күршектер мен басқа да құралдар; балық аулау торлары, көбелек аулайтын торлар және осындай торлар; құс пiшіндерi түрiндегi алдауыштар (92.08 немесе 97.05 тауар позициясында көрсетiлгендерден басқа) және аңшылық пен нысана атуға арналған басқа да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(механизмдердiң,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резеңкелi швабралар (ылғалды алуға арналған резеңкелi бiлiкшелерден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шарикты қаламсаптар; фетрден және кеуектiлiк материалдардан жасалған ұшы бар қаламсаптар мен маркерлер; сия қаламсаптары, стилографтар мен өзге де қаламсаптар; көшiргiш қауырсындары; итеретiн немесе сырғитын стерженi бар қаламдар; қауырсындарға арналған ұстағыштар; 9609 тауар позициясының бұйымдардан басқа, жоғарыда айтылған бұйымдардың бөлiктерi (қақпақтарын және қысқыштарын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электрлiк оттықтарды қоса алғанда, темекi оттықтар және өзге де оттықтар, және шақпақ тастар мен бiлтелердi қоспағанда, олардың бөлiктерi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түтiкшелерi (тостаған тәрiздi бөлшектерiн қоса алғанда), сигарларға немесе темекiге арналған мүштектер, және олардың бөлшектepi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шашқа арналған түйреуiштер, бұйралауға арналған қысқыштар, 8516 тауар позициясында көрсетiлгендерден басқа, бигудилар мен ұқсас заттар, және олардың бөлшектерi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хош иiстi заттардың тозаңдатқыштар мен ұқсас тозаңдатқыштар, олардың қондырғылары мен бастиектерi; косметикалық немесе жуыну заттарды жағуға арналған мамықшалар мен жастықшалар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және жинақталған түрдегi өзге де вакуумдық ыдыстар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материалдан болса, әйел гигиеналық прокладка мен тампондар, бала жаялық пен кішкене үшкіл жаялық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сәулелі шамдарды қоспағанда, газ разрядты шамдар: термокатоды бар люминесцентті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немесе натрийлі шамдар; металл-галогенді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сәулелі шамдарды қоспағанда,өзге де газ разрядты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ультракүлгiн немесе инфрақызыл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 ғана немесе газ және басқа да отын түрлерiнде тамақ дайындауға және жылытуға арналған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тұрмыстық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ыдыс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 құрғақ кірден артық емес көлемдегі кептіретін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кептіретін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плиталары (ең жоқ дегенде, духовкалық шкафы бар және электр қыздырғыш элементтері бар панельді)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орнатылатын немесе қабырғалық типтегі бір корпусты немесе "сплит-жүйелі" кондиционерлерді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 біріктірілген немесе біріктірілмеген өзге де принтерлер, көшіру аппараттары және факсимильді аппараттар; есептеу машинасына немесе желіге қосылу мүмкіндігі бар олардың бөліктері мен керек-жарақтары,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түпнұсқаны сканерлеу арқылы көшірмесін жасау және көшірмелерді электр статикалық әдіспен басып шығару қызметін атқаратын машиналар, кіріктірілген оптикалық жүйесі бар басқа да көшіру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оптика жүйесі бар басқа да көшірме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қозғалтқышы орнатылған тұрмыстық электромеханикалық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ағынды немесе жинақтаушы (сыйымдылықты) сужылытқыштар және батпалы тұрмыстық электр жылытқыштар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жинақтағыш тұрмыстық радиаторлар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өзге де электр су жылытқыштары және батырылған электр жылытқыштар; кеңістікті жылыту және топырақты жылыту электр жабдықтары, шашты күтуге арналған электротермиялық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электржылыту аспаптары; 8545 тауар позициясында көрсетілгендерден басқа, электр жылыту кедергілері,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кіріктірілген электрлі немесе электрлі емес қозғалтқышты қол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 қайнату қазандары және қыздырғыш панельдер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 және тұрмыстық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кіріктірілген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немесе шай дайындауға арналған, тұрмыстық басқа да электрлі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851920-дан басқа, дыбыс жазатын немесе дыбыс шығаратын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жазып алатын немесе бейнені көрсететін, бейнетюнермен біріктірілген немесе біріктірілмеген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немесе сағаттармен (8701-8705 тауар позициясының моторлы көлік құралдарын, олардың тораптары мен агрегаттарын өнеркәсіптік құрастыруға арналғандардан басқа) бір корпуста біріктірілген немесе біріктірілмеген радиохабар таратуға арналған қабылдау аппаратурасы)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 кірмейтін мониторлар және проекторлар, құрамына хабарды кең таратушы радиоқабылдағыш немесе дыбысты немесе бейнені жазып алу немесе көрсету аппаратурасы кірмейтін, телевизиялық байланысты қабылдауға арналған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және бейне ойындарға арналған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шаш алуға арналған машиналар және кіріктірілген электр қозғалтқышы бар шаштарды алып тастауға арналған аспаптар, 8510 90 000 0-ден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қуырма ыдыстар, басқа да тұрмыстық электр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тұтқалы байланыс жасайтын телефон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және басқа да сымсыз байланыс желілері үшін телефон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телефон аппараттары, ұялы байланыс желілеріне арналған телефон аппараттарын немесе басқа да сымсыз байланыс желілерін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суреттерді лезде алатын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аспайтын катушка түріндегі фотоүлдірге арналған айналы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кем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фотожарқылдар (электрондық)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фотожарқылдар және жарқыл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өзі жүрмейтін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18 кВт-дан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18 кВт-дан астам, бiрақ 37 кBт-дан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37 кВт-дан астам, бiрақ 75 кBт-дан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75 кВт-дан астам, бiрақ 130 кBт-дан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130 кВт-дан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Кәбілді-өткізгіш өнімі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 немесе анодталған сымдарды қоса алғанда), кәбілдер (коаксиальды кәбілдерді қоса алғанда) және жалғау тетіктері бар немесе жоқ оқшауланған электр өткізгіштер, олардың электр өткізгіштермен немесе жалғағыш тетіктермелері бірге жиынтықта болғанына немесе болмағанына қарамастан, жеке қабыршағы бар талшықтардан құралған талшықты-оптикалық кәбілдер.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тауар номенклатурасының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