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dafe" w14:textId="41cd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театрларға, концерттік ұйымдарға, мәдени-демалыс ұйымдарына, музейлерге және цирктерге субсидиялар төлеу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16 қарашадағы № 354 бұйрығы. Қазақстан Республикасының Әділет министрлігінде 2015 жылы 29 желтоқсанда 12608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35-бабының </w:t>
      </w:r>
      <w:r>
        <w:rPr>
          <w:rFonts w:ascii="Times New Roman"/>
          <w:b w:val="false"/>
          <w:i w:val="false"/>
          <w:color w:val="000000"/>
          <w:sz w:val="28"/>
        </w:rPr>
        <w:t>5-тармағына</w:t>
      </w:r>
      <w:r>
        <w:rPr>
          <w:rFonts w:ascii="Times New Roman"/>
          <w:b w:val="false"/>
          <w:i w:val="false"/>
          <w:color w:val="000000"/>
          <w:sz w:val="28"/>
        </w:rPr>
        <w:t xml:space="preserve"> және "Мәдениет туралы" Қазақстан Республикасының Заңының 7-бабы </w:t>
      </w:r>
      <w:r>
        <w:rPr>
          <w:rFonts w:ascii="Times New Roman"/>
          <w:b w:val="false"/>
          <w:i w:val="false"/>
          <w:color w:val="000000"/>
          <w:sz w:val="28"/>
        </w:rPr>
        <w:t>35-7)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10.12.2021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театрларға, концерттік ұйымдарға, мәдени-демалыс ұйымдарына, музейлерге және цирктерге субсидиялар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құқықтың актілерінің эталонда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 </w:t>
      </w:r>
    </w:p>
    <w:p>
      <w:pPr>
        <w:spacing w:after="0"/>
        <w:ind w:left="0"/>
        <w:jc w:val="both"/>
      </w:pP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министрлігінің интернет-ресурсында орналастыруын;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 соң он жұмыс күні ішінде Қазақстан Республикасы Мәдениет және спорт министрлігінің Заң қызметі департаментіне осы тармақтың 1), 2) және 3) тармақшаларында қарастырылған іс-шаралардың орындалуы туралы ақпараттың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18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354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театрларға, концерттік ұйымдарға, мәдени-демалыс ұйымдарына,</w:t>
      </w:r>
      <w:r>
        <w:br/>
      </w:r>
      <w:r>
        <w:rPr>
          <w:rFonts w:ascii="Times New Roman"/>
          <w:b/>
          <w:i w:val="false"/>
          <w:color w:val="000000"/>
        </w:rPr>
        <w:t>музейлерге және цирктерге субсидиялар төлеу қағидалары</w:t>
      </w:r>
    </w:p>
    <w:bookmarkEnd w:id="5"/>
    <w:bookmarkStart w:name="z8" w:id="6"/>
    <w:p>
      <w:pPr>
        <w:spacing w:after="0"/>
        <w:ind w:left="0"/>
        <w:jc w:val="both"/>
      </w:pPr>
      <w:r>
        <w:rPr>
          <w:rFonts w:ascii="Times New Roman"/>
          <w:b w:val="false"/>
          <w:i w:val="false"/>
          <w:color w:val="000000"/>
          <w:sz w:val="28"/>
        </w:rPr>
        <w:t xml:space="preserve">
      1. Осы Мемлекеттік театрларға, концерттік ұйымдарға, мәдени-демалыс ұйымдарына, музейлерге және цирктерге субсидиялар төлеу қағидалары (бұдан әрі – Қағидалар) Қазақстан Республикасының Бюджет кодексінің 35-бабы </w:t>
      </w:r>
      <w:r>
        <w:rPr>
          <w:rFonts w:ascii="Times New Roman"/>
          <w:b w:val="false"/>
          <w:i w:val="false"/>
          <w:color w:val="000000"/>
          <w:sz w:val="28"/>
        </w:rPr>
        <w:t>5-тармағына</w:t>
      </w:r>
      <w:r>
        <w:rPr>
          <w:rFonts w:ascii="Times New Roman"/>
          <w:b w:val="false"/>
          <w:i w:val="false"/>
          <w:color w:val="000000"/>
          <w:sz w:val="28"/>
        </w:rPr>
        <w:t xml:space="preserve"> және "Мәдениет туралы" Қазақстан Республикасының Заңының 7-бабы </w:t>
      </w:r>
      <w:r>
        <w:rPr>
          <w:rFonts w:ascii="Times New Roman"/>
          <w:b w:val="false"/>
          <w:i w:val="false"/>
          <w:color w:val="000000"/>
          <w:sz w:val="28"/>
        </w:rPr>
        <w:t>35-7) тармақшасына</w:t>
      </w:r>
      <w:r>
        <w:rPr>
          <w:rFonts w:ascii="Times New Roman"/>
          <w:b w:val="false"/>
          <w:i w:val="false"/>
          <w:color w:val="000000"/>
          <w:sz w:val="28"/>
        </w:rPr>
        <w:t xml:space="preserve"> сәйкес әзірленген және республикалық және жергілікті бюджеттен мемлекеттік театрларға, концерттік ұйымдарға, мәдени-демалыс ұйымдарына, музейлерге және цирктерге субсидиялар төлеудің тәртібін (бұдан әрі – бюджеттік субсидиялар)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10.12.2021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Залалдарды өтеуге бюджеттік субсидиялар республикалық және жергiлiктi бюджеттен бөлінеді және залалдарды пайыздық өтеуге (қызметтердің құнын арзандатуға) арналады:</w:t>
      </w:r>
    </w:p>
    <w:bookmarkEnd w:id="7"/>
    <w:bookmarkStart w:name="z10" w:id="8"/>
    <w:p>
      <w:pPr>
        <w:spacing w:after="0"/>
        <w:ind w:left="0"/>
        <w:jc w:val="both"/>
      </w:pPr>
      <w:r>
        <w:rPr>
          <w:rFonts w:ascii="Times New Roman"/>
          <w:b w:val="false"/>
          <w:i w:val="false"/>
          <w:color w:val="000000"/>
          <w:sz w:val="28"/>
        </w:rPr>
        <w:t>
      1) мемлекеттік театрларға, цирктерге, концерттік және мәдени-демалыс ұйымдарына тұрғындар үшiн театрлық, цирктік, мәдени-демалыс іс-шараларын, республика тұрғындарының барлық топтарына концерттік іс-шаралардың қол жетімділігін қамтамасыз ету, классикалық, халықтық, музыкалық және хореографиялық өнерді насихаттауға;</w:t>
      </w:r>
    </w:p>
    <w:bookmarkEnd w:id="8"/>
    <w:bookmarkStart w:name="z11" w:id="9"/>
    <w:p>
      <w:pPr>
        <w:spacing w:after="0"/>
        <w:ind w:left="0"/>
        <w:jc w:val="both"/>
      </w:pPr>
      <w:r>
        <w:rPr>
          <w:rFonts w:ascii="Times New Roman"/>
          <w:b w:val="false"/>
          <w:i w:val="false"/>
          <w:color w:val="000000"/>
          <w:sz w:val="28"/>
        </w:rPr>
        <w:t>
      2) мемлекеттік музейлерге мәдени құндылықтардың сақталуын, есебін, қалыптастырылуын және қайта қалпына келтірілуін қамтамасыз етуге.</w:t>
      </w:r>
    </w:p>
    <w:bookmarkEnd w:id="9"/>
    <w:bookmarkStart w:name="z12" w:id="10"/>
    <w:p>
      <w:pPr>
        <w:spacing w:after="0"/>
        <w:ind w:left="0"/>
        <w:jc w:val="both"/>
      </w:pPr>
      <w:r>
        <w:rPr>
          <w:rFonts w:ascii="Times New Roman"/>
          <w:b w:val="false"/>
          <w:i w:val="false"/>
          <w:color w:val="000000"/>
          <w:sz w:val="28"/>
        </w:rPr>
        <w:t>
      3. Қазақстан Республикасы Мәдениет және спорт министрлігі және облыстардың, республикалық маңызы бар қалалардың, астананың, аудандардың (облыстық маңызы бар қалалардың) жергілікті атқарушы органдары (бұдан әрi – бюджеттік бағдарламаның әкiмшiсi) бюджеттiк субсидияларды бөлу меншікті қаражат есебiнен өтелетін залал көлемін шегере отырып, мемлекеттiк театрлардың, концерттік ұйымдарының, мәдени-демалыс ұйымдарының, музейлердің және цирктердің залалын өтеуге бағыттау арқылы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04.12.2018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4. Республикалық бюджеттен бюджеттік субсидияларды төлеу, міндеттемелер мен төлемдер бойынша қаржыландырудың жиынтық жоспарларына сәйкес жүргізіледі. Бұл ретте республикалық театрлардың, концерттік ұйымдардың және музейлердің залалын өтеуге арналған субсидиялардың мөлшері осы Қағидаларға </w:t>
      </w:r>
      <w:r>
        <w:rPr>
          <w:rFonts w:ascii="Times New Roman"/>
          <w:b w:val="false"/>
          <w:i w:val="false"/>
          <w:color w:val="000000"/>
          <w:sz w:val="28"/>
        </w:rPr>
        <w:t>1-1 қосымшада</w:t>
      </w:r>
      <w:r>
        <w:rPr>
          <w:rFonts w:ascii="Times New Roman"/>
          <w:b w:val="false"/>
          <w:i w:val="false"/>
          <w:color w:val="000000"/>
          <w:sz w:val="28"/>
        </w:rPr>
        <w:t xml:space="preserve"> көрсетілген мөлшерден аспайды.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05.02.2021 </w:t>
      </w:r>
      <w:r>
        <w:rPr>
          <w:rFonts w:ascii="Times New Roman"/>
          <w:b w:val="false"/>
          <w:i w:val="false"/>
          <w:color w:val="ff0000"/>
          <w:sz w:val="28"/>
        </w:rPr>
        <w:t>№ 32</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Облыстық, республикалық маңызы бар қаланың, астананың, аудандық (облыстық маңызы бар қаланың) бюджеттен бюджеттiк субсидиялар төлеу, міндеттемелер мен төлемдер бойынша қаржыландырудың жиынтық жоспарларына сәйкес жүргізіледі. Субсидиялар меншікті қаражат есебінен өтелетін залал мөлшерін қоспағанда, ұйымдардың шығындарын өтеуге бөлінеді.</w:t>
      </w:r>
    </w:p>
    <w:bookmarkEnd w:id="12"/>
    <w:bookmarkStart w:name="z15" w:id="13"/>
    <w:p>
      <w:pPr>
        <w:spacing w:after="0"/>
        <w:ind w:left="0"/>
        <w:jc w:val="both"/>
      </w:pPr>
      <w:r>
        <w:rPr>
          <w:rFonts w:ascii="Times New Roman"/>
          <w:b w:val="false"/>
          <w:i w:val="false"/>
          <w:color w:val="000000"/>
          <w:sz w:val="28"/>
        </w:rPr>
        <w:t>
      6. Бюджеттік бағдарламаның әкiмшiсi бюджетті атқару жөнiндегi орталық және жергілікті уәкiлеттi орган қаржыландырудың жиынтық жоспарын бекiткеннен кейiн он бес жұмыс күні iшiнде мемлекеттік театрларға, концерттік ұйымдарға, мәдени-демалыс ұйымдарына, музейлерге және цирктерге бөлiнетiн бюджеттiк субсидиялар көлемi туралы мәлiметтердi жеткiзедi.</w:t>
      </w:r>
    </w:p>
    <w:bookmarkEnd w:id="13"/>
    <w:bookmarkStart w:name="z16" w:id="14"/>
    <w:p>
      <w:pPr>
        <w:spacing w:after="0"/>
        <w:ind w:left="0"/>
        <w:jc w:val="both"/>
      </w:pPr>
      <w:r>
        <w:rPr>
          <w:rFonts w:ascii="Times New Roman"/>
          <w:b w:val="false"/>
          <w:i w:val="false"/>
          <w:color w:val="000000"/>
          <w:sz w:val="28"/>
        </w:rPr>
        <w:t>
      7. Мемлекеттiк театрлар, концерттік ұйымдар, мәдени-демалыс ұйымдары, музейлер және цирктер алатын бюджеттiк субсидиялар екiншi деңгейдегі банктерде өздерi ашатын ағымдағы шотқа есепке алынады.</w:t>
      </w:r>
    </w:p>
    <w:bookmarkEnd w:id="14"/>
    <w:bookmarkStart w:name="z17" w:id="15"/>
    <w:p>
      <w:pPr>
        <w:spacing w:after="0"/>
        <w:ind w:left="0"/>
        <w:jc w:val="both"/>
      </w:pPr>
      <w:r>
        <w:rPr>
          <w:rFonts w:ascii="Times New Roman"/>
          <w:b w:val="false"/>
          <w:i w:val="false"/>
          <w:color w:val="000000"/>
          <w:sz w:val="28"/>
        </w:rPr>
        <w:t>
      8. Мемлекеттiк театрлар, концерттік ұйымдар, мәдени-демалыс ұйымдары, музейлер және цирктер бюджеттiк субсидиялар алу үшiн бюджеттік бағдарлама әкiмшiсiне:</w:t>
      </w:r>
    </w:p>
    <w:bookmarkEnd w:id="15"/>
    <w:bookmarkStart w:name="z18" w:id="16"/>
    <w:p>
      <w:pPr>
        <w:spacing w:after="0"/>
        <w:ind w:left="0"/>
        <w:jc w:val="both"/>
      </w:pPr>
      <w:r>
        <w:rPr>
          <w:rFonts w:ascii="Times New Roman"/>
          <w:b w:val="false"/>
          <w:i w:val="false"/>
          <w:color w:val="000000"/>
          <w:sz w:val="28"/>
        </w:rPr>
        <w:t xml:space="preserve">
      1) жыл сайын, ағымдағы жылдың 30 желтоқсанынан кешiктiрмей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алынған бюджеттiк субсидиялар көлемiнiң негiзiнде алдағы жылға арналған көрсетiлетiн қызметтер бойынша кiрiстер жоспары және шығыстар жоспары бекiтiлген есебiн;</w:t>
      </w:r>
    </w:p>
    <w:bookmarkEnd w:id="16"/>
    <w:bookmarkStart w:name="z19" w:id="17"/>
    <w:p>
      <w:pPr>
        <w:spacing w:after="0"/>
        <w:ind w:left="0"/>
        <w:jc w:val="both"/>
      </w:pPr>
      <w:r>
        <w:rPr>
          <w:rFonts w:ascii="Times New Roman"/>
          <w:b w:val="false"/>
          <w:i w:val="false"/>
          <w:color w:val="000000"/>
          <w:sz w:val="28"/>
        </w:rPr>
        <w:t xml:space="preserve">
      2) ай сайын, айдың 25-күнiнен кешiктiрмей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алдағы айдың залалдарын жабу есептерiн бередi.</w:t>
      </w:r>
    </w:p>
    <w:bookmarkEnd w:id="17"/>
    <w:bookmarkStart w:name="z20" w:id="18"/>
    <w:p>
      <w:pPr>
        <w:spacing w:after="0"/>
        <w:ind w:left="0"/>
        <w:jc w:val="both"/>
      </w:pPr>
      <w:r>
        <w:rPr>
          <w:rFonts w:ascii="Times New Roman"/>
          <w:b w:val="false"/>
          <w:i w:val="false"/>
          <w:color w:val="000000"/>
          <w:sz w:val="28"/>
        </w:rPr>
        <w:t>
      9. Мемлекеттiк театрлар, концерттік ұйымдар, мәдени-демалыс ұйымдары, музейлер және цирктер жыл сайын, есептi кезеңнен кейiнгi үшiншi айдың 15-күнiнен кешiктiрмей, бюджеттiк бағдарламалар әкiмшiсiне даму жоспарларының орындалуы бойынша бекітілген есептерді беруді қамтамасыз етедi.</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w:t>
            </w:r>
            <w:r>
              <w:br/>
            </w:r>
            <w:r>
              <w:rPr>
                <w:rFonts w:ascii="Times New Roman"/>
                <w:b w:val="false"/>
                <w:i w:val="false"/>
                <w:color w:val="000000"/>
                <w:sz w:val="20"/>
              </w:rPr>
              <w:t>концерттік ұйымдарға,</w:t>
            </w:r>
            <w:r>
              <w:br/>
            </w:r>
            <w:r>
              <w:rPr>
                <w:rFonts w:ascii="Times New Roman"/>
                <w:b w:val="false"/>
                <w:i w:val="false"/>
                <w:color w:val="000000"/>
                <w:sz w:val="20"/>
              </w:rPr>
              <w:t>мәдени-демалыс ұйымдарына,</w:t>
            </w:r>
            <w:r>
              <w:br/>
            </w:r>
            <w:r>
              <w:rPr>
                <w:rFonts w:ascii="Times New Roman"/>
                <w:b w:val="false"/>
                <w:i w:val="false"/>
                <w:color w:val="000000"/>
                <w:sz w:val="20"/>
              </w:rPr>
              <w:t>музейлерге және цирктерге</w:t>
            </w:r>
            <w:r>
              <w:br/>
            </w:r>
            <w:r>
              <w:rPr>
                <w:rFonts w:ascii="Times New Roman"/>
                <w:b w:val="false"/>
                <w:i w:val="false"/>
                <w:color w:val="000000"/>
                <w:sz w:val="20"/>
              </w:rPr>
              <w:t xml:space="preserve">субсидиялар төлеу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Республикалық театрлар, концерттік ұйымдардың және музейлердің залалын өтеуге арналған субсидиялардың мөлшері</w:t>
      </w:r>
    </w:p>
    <w:bookmarkEnd w:id="19"/>
    <w:p>
      <w:pPr>
        <w:spacing w:after="0"/>
        <w:ind w:left="0"/>
        <w:jc w:val="both"/>
      </w:pPr>
      <w:r>
        <w:rPr>
          <w:rFonts w:ascii="Times New Roman"/>
          <w:b w:val="false"/>
          <w:i w:val="false"/>
          <w:color w:val="ff0000"/>
          <w:sz w:val="28"/>
        </w:rPr>
        <w:t xml:space="preserve">
      Ескерту. 1-қосымша 31.12.2020 қоса алғанда қолданыста болды - ҚР Мәдениет және спорт министрінің м.а. 11.12.2020 </w:t>
      </w:r>
      <w:r>
        <w:rPr>
          <w:rFonts w:ascii="Times New Roman"/>
          <w:b w:val="false"/>
          <w:i w:val="false"/>
          <w:color w:val="ff0000"/>
          <w:sz w:val="28"/>
        </w:rPr>
        <w:t>№ 338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w:t>
            </w:r>
            <w:r>
              <w:br/>
            </w:r>
            <w:r>
              <w:rPr>
                <w:rFonts w:ascii="Times New Roman"/>
                <w:b w:val="false"/>
                <w:i w:val="false"/>
                <w:color w:val="000000"/>
                <w:sz w:val="20"/>
              </w:rPr>
              <w:t>концерттік ұйымдарға, мәдени-</w:t>
            </w:r>
            <w:r>
              <w:br/>
            </w:r>
            <w:r>
              <w:rPr>
                <w:rFonts w:ascii="Times New Roman"/>
                <w:b w:val="false"/>
                <w:i w:val="false"/>
                <w:color w:val="000000"/>
                <w:sz w:val="20"/>
              </w:rPr>
              <w:t>демалыс ұйымдарына,</w:t>
            </w:r>
            <w:r>
              <w:br/>
            </w:r>
            <w:r>
              <w:rPr>
                <w:rFonts w:ascii="Times New Roman"/>
                <w:b w:val="false"/>
                <w:i w:val="false"/>
                <w:color w:val="000000"/>
                <w:sz w:val="20"/>
              </w:rPr>
              <w:t>музейлерге және цирктерге</w:t>
            </w:r>
            <w:r>
              <w:br/>
            </w:r>
            <w:r>
              <w:rPr>
                <w:rFonts w:ascii="Times New Roman"/>
                <w:b w:val="false"/>
                <w:i w:val="false"/>
                <w:color w:val="000000"/>
                <w:sz w:val="20"/>
              </w:rPr>
              <w:t>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Республикалық театрлар, концерттік ұйымдардың және музейлердің залалын өтеуге арналған субсидиялардың мөлшері</w:t>
      </w:r>
    </w:p>
    <w:p>
      <w:pPr>
        <w:spacing w:after="0"/>
        <w:ind w:left="0"/>
        <w:jc w:val="both"/>
      </w:pPr>
      <w:r>
        <w:rPr>
          <w:rFonts w:ascii="Times New Roman"/>
          <w:b w:val="false"/>
          <w:i w:val="false"/>
          <w:color w:val="ff0000"/>
          <w:sz w:val="28"/>
        </w:rPr>
        <w:t xml:space="preserve">
      Ескерту. Қағидалар 1-1-қосымшамен толықтырылды - ҚР Мәдениет және спорт министрінің 05.02.2021 </w:t>
      </w:r>
      <w:r>
        <w:rPr>
          <w:rFonts w:ascii="Times New Roman"/>
          <w:b w:val="false"/>
          <w:i w:val="false"/>
          <w:color w:val="ff0000"/>
          <w:sz w:val="28"/>
        </w:rPr>
        <w:t>№ 32</w:t>
      </w:r>
      <w:r>
        <w:rPr>
          <w:rFonts w:ascii="Times New Roman"/>
          <w:b w:val="false"/>
          <w:i w:val="false"/>
          <w:color w:val="ff0000"/>
          <w:sz w:val="28"/>
        </w:rPr>
        <w:t xml:space="preserve"> (01.01.2021 бастап қолданысқа енгізіледі); жаңа редакцияда - ҚР Мәдениет және спорт министрінің 10.05.2023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субсидия мөлшері (пайыз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опера және балет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Қазақ ұлттық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Лермонтов атындағы Ұлттық орыс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Қазақ мемлекеттік академиялық балалар мен жасөспірімдер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"Наталия Сац атындағы Орыс мемлекеттік академиялық балалар мен жасөспірімдер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академиялық корей музыкалық комедия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"Құдыс Қожамияров атындағы республикалық мемлекеттік академиялық ұйғыр музыкалық комедия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академиялық неміс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"Салтанат" мемлекеттік би ансамблі"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академиялық би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Қазақ мемлекеттік филармониясы"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халық аспаптар оркестрі"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Камератасы" классикалық музыка ансамблі"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 атындағы "Қазақконцерт" мемлекеттік концерттік ұйымы"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"Қалибек Қуанышбаев атындағы мемлекеттік академиялық қазақ музыкалық драма театры"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орталық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"Әбілхан Қастеев атындағы Қазақстан Республикасының мемлекеттік өнер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қияқты саз аспаптарының мемлекеттік коллекциясы"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"Мәдениеттерді жақындастыру орталығы" мемлекеттік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ұлттық тарихи-мәдени 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 Сұлтан"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"Жидебай-Бөрілі" мемлекеттік тарихи-мәдени және әдеби-мемориалдық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Тараз ескерткіштері"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мемлекеттік тарихи-мәдени және табиғи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музейі"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"Бозоқ"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мемлекеттік тарихи-мәдени музей-қорығы"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мемлекеттік тарихи-мәдени музей-қорығы" РМҚК</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КеАҚ – коммерциялық емес акционерлік қоғамы;</w:t>
      </w:r>
    </w:p>
    <w:p>
      <w:pPr>
        <w:spacing w:after="0"/>
        <w:ind w:left="0"/>
        <w:jc w:val="both"/>
      </w:pPr>
      <w:r>
        <w:rPr>
          <w:rFonts w:ascii="Times New Roman"/>
          <w:b w:val="false"/>
          <w:i w:val="false"/>
          <w:color w:val="000000"/>
          <w:sz w:val="28"/>
        </w:rPr>
        <w:t>
      РМҚК – республикалық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 концерттік</w:t>
            </w:r>
            <w:r>
              <w:br/>
            </w:r>
            <w:r>
              <w:rPr>
                <w:rFonts w:ascii="Times New Roman"/>
                <w:b w:val="false"/>
                <w:i w:val="false"/>
                <w:color w:val="000000"/>
                <w:sz w:val="20"/>
              </w:rPr>
              <w:t>ұйымдарға, мәдени-демалыс</w:t>
            </w:r>
            <w:r>
              <w:br/>
            </w:r>
            <w:r>
              <w:rPr>
                <w:rFonts w:ascii="Times New Roman"/>
                <w:b w:val="false"/>
                <w:i w:val="false"/>
                <w:color w:val="000000"/>
                <w:sz w:val="20"/>
              </w:rPr>
              <w:t>ұйымдарына, музейлерге және</w:t>
            </w:r>
            <w:r>
              <w:br/>
            </w:r>
            <w:r>
              <w:rPr>
                <w:rFonts w:ascii="Times New Roman"/>
                <w:b w:val="false"/>
                <w:i w:val="false"/>
                <w:color w:val="000000"/>
                <w:sz w:val="20"/>
              </w:rPr>
              <w:t>цирктерге 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24" w:id="20"/>
    <w:p>
      <w:pPr>
        <w:spacing w:after="0"/>
        <w:ind w:left="0"/>
        <w:jc w:val="left"/>
      </w:pPr>
      <w:r>
        <w:rPr>
          <w:rFonts w:ascii="Times New Roman"/>
          <w:b/>
          <w:i w:val="false"/>
          <w:color w:val="000000"/>
        </w:rPr>
        <w:t xml:space="preserve">  20_____жылғы көрсетiлетiн қызметтер бойынша кiрiс жоспары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спектакльдердiң, концерттердiң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көрермендердiң саны (мың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сатудан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 концерттік</w:t>
            </w:r>
            <w:r>
              <w:br/>
            </w:r>
            <w:r>
              <w:rPr>
                <w:rFonts w:ascii="Times New Roman"/>
                <w:b w:val="false"/>
                <w:i w:val="false"/>
                <w:color w:val="000000"/>
                <w:sz w:val="20"/>
              </w:rPr>
              <w:t>ұйымдарға, мәдени-демалыс</w:t>
            </w:r>
            <w:r>
              <w:br/>
            </w:r>
            <w:r>
              <w:rPr>
                <w:rFonts w:ascii="Times New Roman"/>
                <w:b w:val="false"/>
                <w:i w:val="false"/>
                <w:color w:val="000000"/>
                <w:sz w:val="20"/>
              </w:rPr>
              <w:t>ұйымдарына, музейлерге және</w:t>
            </w:r>
            <w:r>
              <w:br/>
            </w:r>
            <w:r>
              <w:rPr>
                <w:rFonts w:ascii="Times New Roman"/>
                <w:b w:val="false"/>
                <w:i w:val="false"/>
                <w:color w:val="000000"/>
                <w:sz w:val="20"/>
              </w:rPr>
              <w:t>цирктерге 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26" w:id="21"/>
    <w:p>
      <w:pPr>
        <w:spacing w:after="0"/>
        <w:ind w:left="0"/>
        <w:jc w:val="left"/>
      </w:pPr>
      <w:r>
        <w:rPr>
          <w:rFonts w:ascii="Times New Roman"/>
          <w:b/>
          <w:i w:val="false"/>
          <w:color w:val="000000"/>
        </w:rPr>
        <w:t xml:space="preserve">  20_____жылғы шығыс жоспары</w:t>
      </w:r>
    </w:p>
    <w:bookmarkEnd w:id="2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көрсеткiштердiң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театрларға, концерттік</w:t>
            </w:r>
            <w:r>
              <w:br/>
            </w:r>
            <w:r>
              <w:rPr>
                <w:rFonts w:ascii="Times New Roman"/>
                <w:b w:val="false"/>
                <w:i w:val="false"/>
                <w:color w:val="000000"/>
                <w:sz w:val="20"/>
              </w:rPr>
              <w:t>ұйымдарға, мәдени-демалыс</w:t>
            </w:r>
            <w:r>
              <w:br/>
            </w:r>
            <w:r>
              <w:rPr>
                <w:rFonts w:ascii="Times New Roman"/>
                <w:b w:val="false"/>
                <w:i w:val="false"/>
                <w:color w:val="000000"/>
                <w:sz w:val="20"/>
              </w:rPr>
              <w:t>ұйымдарына, музейлерге және</w:t>
            </w:r>
            <w:r>
              <w:br/>
            </w:r>
            <w:r>
              <w:rPr>
                <w:rFonts w:ascii="Times New Roman"/>
                <w:b w:val="false"/>
                <w:i w:val="false"/>
                <w:color w:val="000000"/>
                <w:sz w:val="20"/>
              </w:rPr>
              <w:t>цирктерге субсидиялар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28" w:id="22"/>
    <w:p>
      <w:pPr>
        <w:spacing w:after="0"/>
        <w:ind w:left="0"/>
        <w:jc w:val="left"/>
      </w:pPr>
      <w:r>
        <w:rPr>
          <w:rFonts w:ascii="Times New Roman"/>
          <w:b/>
          <w:i w:val="false"/>
          <w:color w:val="000000"/>
        </w:rPr>
        <w:t xml:space="preserve">  20___жылғы ____ айына залалдарын жабу есебi</w:t>
      </w:r>
    </w:p>
    <w:bookmarkEnd w:id="2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қызметтердiң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кiрiстердiң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