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9712" w14:textId="dff9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Өндірілетін және импортталатын этил спирті мен алкоголь өніміне (сыра қайнату өнімдерінен басқа) дербес сәйкестендіру нөмір-кодтарын беру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10 желтоқсандағы № 646 бұйрығы. Қазақстан Республикасының Әділет министрлігінде 2015 жылы 29 желтоқсанда № 12615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Қаржы министрінің 29.01.2025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Қазақстан Республикасының Заңы 4-бабының 2-тармағының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 Қаржы министрлігі туралы ереженің 15-тармағы </w:t>
      </w:r>
      <w:r>
        <w:rPr>
          <w:rFonts w:ascii="Times New Roman"/>
          <w:b w:val="false"/>
          <w:i w:val="false"/>
          <w:color w:val="000000"/>
          <w:sz w:val="28"/>
        </w:rPr>
        <w:t>669-6)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29.01.2025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Өндірілетін және импортталатын этил спирті мен алкоголь өніміне (сыра қайнату өнімдерінен басқа) дербес сәйкестендіру нөмір-кодтарын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29.01.2025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он күнтізбелік күн ішінде оны мерзімді баспа басылымдарында және "Әділет" ақпараттық-құқықтық жүйесіне жіберілуін, сондай-ақ "Қазақстан Республикасы Әділет министрлігінің Республикалық құқықтық ақпарат орталығы" шаруашылық жүргізу құқығындағы мемлекеттік кәсіпорыны Қазақстан Республикасы нормативтік құқықтық актілерінің Эталондық бақылау банкінде ресми жариялауға орналастырылуын;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 2016 жылғы 1 қаңтардан бастап қолданысқа енгізіледі және ресми жариялауға жатады.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646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Өндірілетін және импортталатын этил спирті мен алкоголь өніміне (сыра қайнату өнімдерінен басқа) дербес сәйкестендіру нөмір-кодтарын беру қағидалары</w:t>
      </w:r>
    </w:p>
    <w:bookmarkEnd w:id="7"/>
    <w:p>
      <w:pPr>
        <w:spacing w:after="0"/>
        <w:ind w:left="0"/>
        <w:jc w:val="both"/>
      </w:pPr>
      <w:r>
        <w:rPr>
          <w:rFonts w:ascii="Times New Roman"/>
          <w:b w:val="false"/>
          <w:i w:val="false"/>
          <w:color w:val="ff0000"/>
          <w:sz w:val="28"/>
        </w:rPr>
        <w:t xml:space="preserve">
      Ескерту. Қағиданың тақырыбы жаңа редакцияда - ҚР Қаржы министрінің 29.01.2025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Қаржы министрінің 10.11.2021 </w:t>
      </w:r>
      <w:r>
        <w:rPr>
          <w:rFonts w:ascii="Times New Roman"/>
          <w:b w:val="false"/>
          <w:i w:val="false"/>
          <w:color w:val="000000"/>
          <w:sz w:val="28"/>
        </w:rPr>
        <w:t>№ 1157</w:t>
      </w:r>
      <w:r>
        <w:rPr>
          <w:rFonts w:ascii="Times New Roman"/>
          <w:b w:val="false"/>
          <w:i w:val="false"/>
          <w:color w:val="000000"/>
          <w:sz w:val="28"/>
        </w:rPr>
        <w:t xml:space="preserve"> (01.01.2022 бастап қолданысқа енгізіледі) бұйрығымен.</w:t>
      </w:r>
    </w:p>
    <w:bookmarkStart w:name="z54"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Өндірілетін және импортталатын этил спирті мен алкоголь өніміне (сыра қайнату өнімдерінен басқа) дербес сәйкестендіру нөмір-кодтарын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"Этил спирті мен алкоголь өнімінің өндірілуін және айналымын мемлекеттік реттеу туралы" Қазақстан Республикасы Заңының 4-бабы 2-тармағының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 Қаржы министрлігі туралы ереженің 15-тармағы </w:t>
      </w:r>
      <w:r>
        <w:rPr>
          <w:rFonts w:ascii="Times New Roman"/>
          <w:b w:val="false"/>
          <w:i w:val="false"/>
          <w:color w:val="000000"/>
          <w:sz w:val="28"/>
        </w:rPr>
        <w:t>669-6) тармақшасына</w:t>
      </w:r>
      <w:r>
        <w:rPr>
          <w:rFonts w:ascii="Times New Roman"/>
          <w:b w:val="false"/>
          <w:i w:val="false"/>
          <w:color w:val="000000"/>
          <w:sz w:val="28"/>
        </w:rPr>
        <w:t xml:space="preserve"> сәйкес әзірленген және өндірілетін және импортталатын этил спиртіне және/немесе толысылған шарапқа, алкоголь өніміне (сыра қайнату өнімдерінен басқа) дербес сәйкестендіру нөмір-кодтарын беру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29.01.2025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2. Дербес сәйкестендіру нөмір-кодтары Қазақстан Республикасында өндірілетін немесе Қазақстан Республикасының аумағына әкелінетін этил спирті және/немесе толысылған шарап, алкоголь өнімі өндірушілеріне және импорттаушыларына (сыра қайнату өнімдерінен басқа) (бұдан әрі – көрсетілетін қызметті алушы) беріледі.</w:t>
      </w:r>
    </w:p>
    <w:bookmarkEnd w:id="10"/>
    <w:bookmarkStart w:name="z16"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17" w:id="12"/>
    <w:p>
      <w:pPr>
        <w:spacing w:after="0"/>
        <w:ind w:left="0"/>
        <w:jc w:val="both"/>
      </w:pPr>
      <w:r>
        <w:rPr>
          <w:rFonts w:ascii="Times New Roman"/>
          <w:b w:val="false"/>
          <w:i w:val="false"/>
          <w:color w:val="000000"/>
          <w:sz w:val="28"/>
        </w:rPr>
        <w:t>
      3.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көрсетілетін қызметті акцизделетін өнімдердің кейбір түрлерін өндірушілер мен импорттаушылардың тауарларына дербес сәйкестендіру нөмір-кодтарын беру бөлігінде Қазақстан Республикасы Қаржы министрлігі Мемлекеттік кірістер комитетінің облыстар, Астана, Алматы және Шымкент қалалары бойынша аумақтық органдары (бұдан әрі - көрсетілетін қызметті беруші)" Азаматтарға арналған үкімет" Мемлекеттік корпорациясы" коммерциялық емес акционерлік қоғамы (бұдан әрі – Мемлекеттік корпорация) арқылы көрсетеді.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Қаржы министрінің 26.12.2022 </w:t>
      </w:r>
      <w:r>
        <w:rPr>
          <w:rFonts w:ascii="Times New Roman"/>
          <w:b w:val="false"/>
          <w:i w:val="false"/>
          <w:color w:val="000000"/>
          <w:sz w:val="28"/>
        </w:rPr>
        <w:t>№ 1322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4. Көрсетілетін қызметті алушылар Мемлекеттік корпорация арқылы көрсетілетін қызметті берушіге:</w:t>
      </w:r>
    </w:p>
    <w:bookmarkEnd w:id="13"/>
    <w:bookmarkStart w:name="z19" w:id="14"/>
    <w:p>
      <w:pPr>
        <w:spacing w:after="0"/>
        <w:ind w:left="0"/>
        <w:jc w:val="both"/>
      </w:pPr>
      <w:r>
        <w:rPr>
          <w:rFonts w:ascii="Times New Roman"/>
          <w:b w:val="false"/>
          <w:i w:val="false"/>
          <w:color w:val="000000"/>
          <w:sz w:val="28"/>
        </w:rPr>
        <w:t>
      1) этил спирті және/немесе толысылған шарапқа:</w:t>
      </w:r>
    </w:p>
    <w:bookmarkEnd w:id="14"/>
    <w:p>
      <w:pPr>
        <w:spacing w:after="0"/>
        <w:ind w:left="0"/>
        <w:jc w:val="both"/>
      </w:pPr>
      <w:r>
        <w:rPr>
          <w:rFonts w:ascii="Times New Roman"/>
          <w:b w:val="false"/>
          <w:i w:val="false"/>
          <w:color w:val="000000"/>
          <w:sz w:val="28"/>
        </w:rPr>
        <w:t xml:space="preserve">
      этил спирті және/немесе толысылған шарап өндірісін және/немесе импортын жүзеге асыру басталғанға дейін 3 (үш) жұмыс күнінен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этил спирті және/немесе толысылған шарапқа дербес сәйкестендіру нөмір-кодтарын беруге арналған өтінішті;</w:t>
      </w:r>
    </w:p>
    <w:bookmarkStart w:name="z20" w:id="15"/>
    <w:p>
      <w:pPr>
        <w:spacing w:after="0"/>
        <w:ind w:left="0"/>
        <w:jc w:val="both"/>
      </w:pPr>
      <w:r>
        <w:rPr>
          <w:rFonts w:ascii="Times New Roman"/>
          <w:b w:val="false"/>
          <w:i w:val="false"/>
          <w:color w:val="000000"/>
          <w:sz w:val="28"/>
        </w:rPr>
        <w:t>
      2) алкоголь өніміне (сыра қайнату өнімдерінен басқа):</w:t>
      </w:r>
    </w:p>
    <w:bookmarkEnd w:id="15"/>
    <w:p>
      <w:pPr>
        <w:spacing w:after="0"/>
        <w:ind w:left="0"/>
        <w:jc w:val="both"/>
      </w:pPr>
      <w:r>
        <w:rPr>
          <w:rFonts w:ascii="Times New Roman"/>
          <w:b w:val="false"/>
          <w:i w:val="false"/>
          <w:color w:val="000000"/>
          <w:sz w:val="28"/>
        </w:rPr>
        <w:t xml:space="preserve">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қағидаларын, сондай-ақ осындай мiндеттеменi есепке алу тәртiбi мен қамтамасыз ету мөлшерiн бекіту туралы" Қазақстан Республикасы Қаржы министрінің 2018 жылғы 8 ақпандағы № 144 бұйрығымен бекітілген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қағидаларына (Нормативтік құқықтық актілерді мемлекеттік тіркеу тізілімінде № 16437 болып тіркелген)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есепке алу-бақылау маркаларын алуға арналған өтінішті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Премьер-Министрінің орынбасары - Қаржы министрінің 26.12.2022 </w:t>
      </w:r>
      <w:r>
        <w:rPr>
          <w:rFonts w:ascii="Times New Roman"/>
          <w:b w:val="false"/>
          <w:i w:val="false"/>
          <w:color w:val="000000"/>
          <w:sz w:val="28"/>
        </w:rPr>
        <w:t>№ 1322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жазылған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қызмет көрсетуге қойылатын негізгі талаптардың тізбесі.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Қаржы министрінің 26.12.2022 </w:t>
      </w:r>
      <w:r>
        <w:rPr>
          <w:rFonts w:ascii="Times New Roman"/>
          <w:b w:val="false"/>
          <w:i w:val="false"/>
          <w:color w:val="000000"/>
          <w:sz w:val="28"/>
        </w:rPr>
        <w:t>№ 1322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6. Мемлекеттік корпорация арқылы өтінішті қабылдау көрсетілетін қызметті алушының тіркелген жері бойынша "электрондық" кезек тәртібінде жеделдетілмеген қызмет көрсету түрінде жүзеге асырылады, электрондық кезекті брондауға болады.</w:t>
      </w:r>
    </w:p>
    <w:bookmarkEnd w:id="17"/>
    <w:bookmarkStart w:name="z23" w:id="18"/>
    <w:p>
      <w:pPr>
        <w:spacing w:after="0"/>
        <w:ind w:left="0"/>
        <w:jc w:val="both"/>
      </w:pPr>
      <w:r>
        <w:rPr>
          <w:rFonts w:ascii="Times New Roman"/>
          <w:b w:val="false"/>
          <w:i w:val="false"/>
          <w:color w:val="000000"/>
          <w:sz w:val="28"/>
        </w:rPr>
        <w:t>
      Жеке басын куәландыратын құжат туралы немесе цифрлық құжаттама сервисінен электрондық құжатты (сәйкестендіру үшін) Мемлекеттік корпорацияның қызметкері тиісті мемлекеттік ақпараттық жүйелерден "электрондық үкімет" шлюзі арқылы алады.</w:t>
      </w:r>
    </w:p>
    <w:bookmarkEnd w:id="18"/>
    <w:bookmarkStart w:name="z24" w:id="19"/>
    <w:p>
      <w:pPr>
        <w:spacing w:after="0"/>
        <w:ind w:left="0"/>
        <w:jc w:val="both"/>
      </w:pPr>
      <w:r>
        <w:rPr>
          <w:rFonts w:ascii="Times New Roman"/>
          <w:b w:val="false"/>
          <w:i w:val="false"/>
          <w:color w:val="000000"/>
          <w:sz w:val="28"/>
        </w:rPr>
        <w:t xml:space="preserve">
      Көрсетілетін қызметті алушы осы Қағидаларда көзделген құжаттардың топтамасын толық ұсынбаған жағдайда, Мемлекеттік корпорацияның қызметкері құжаттарды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9"/>
    <w:bookmarkStart w:name="z25" w:id="20"/>
    <w:p>
      <w:pPr>
        <w:spacing w:after="0"/>
        <w:ind w:left="0"/>
        <w:jc w:val="both"/>
      </w:pPr>
      <w:r>
        <w:rPr>
          <w:rFonts w:ascii="Times New Roman"/>
          <w:b w:val="false"/>
          <w:i w:val="false"/>
          <w:color w:val="000000"/>
          <w:sz w:val="28"/>
        </w:rPr>
        <w:t>
      Көрсетілетін қызметті алушы құжаттардың толық топтамасын Мемлекеттік корпорация арқылы ұсынған кезде, көрсетілетін қызметті алушыға қабылданған құжаттардың тізбесі көрсетілген өтініш берушіден тиісті құжаттарды қабылдағаны туралы ақпараттық мониторинг жүйесі берген штрих-коды бар қолхат беріледі, онда өтінішті қабылдаған қызметкердің тегі, аты, әкесінің аты (ол болған жағдайда), өтініштің берілген күні мен уақыты, сондай-ақ дайын құжаттарының берілген күні көрсетіледі. Мемлекеттік корпорация қабылданған құжаттарды көрсетілетін қызметті берушіге курьер байланысы және (немесе) пошта байланысы және (немесе) ақпараттық жүйе арқылы жолдайды.</w:t>
      </w:r>
    </w:p>
    <w:bookmarkEnd w:id="20"/>
    <w:bookmarkStart w:name="z26" w:id="21"/>
    <w:p>
      <w:pPr>
        <w:spacing w:after="0"/>
        <w:ind w:left="0"/>
        <w:jc w:val="both"/>
      </w:pPr>
      <w:r>
        <w:rPr>
          <w:rFonts w:ascii="Times New Roman"/>
          <w:b w:val="false"/>
          <w:i w:val="false"/>
          <w:color w:val="000000"/>
          <w:sz w:val="28"/>
        </w:rPr>
        <w:t xml:space="preserve">
      Көрсетілетін қызметті берушінің құжаттарды қабылдауға жауапты құрылымдық бөлімшесі құжаттар түскен күні қабылдауды және тіркеуді жүзеге асырады (көрсетілетін қызметті алушы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bookmarkEnd w:id="21"/>
    <w:bookmarkStart w:name="z27" w:id="22"/>
    <w:p>
      <w:pPr>
        <w:spacing w:after="0"/>
        <w:ind w:left="0"/>
        <w:jc w:val="both"/>
      </w:pPr>
      <w:r>
        <w:rPr>
          <w:rFonts w:ascii="Times New Roman"/>
          <w:b w:val="false"/>
          <w:i w:val="false"/>
          <w:color w:val="000000"/>
          <w:sz w:val="28"/>
        </w:rPr>
        <w:t xml:space="preserve">
      Уәкілетті органның жауапты құрылымдық бөлімшесінің қызметкері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құжаттардың осы Қағидалардың талаптарына сәйкестігін қарайды.</w:t>
      </w:r>
    </w:p>
    <w:bookmarkEnd w:id="22"/>
    <w:bookmarkStart w:name="z28" w:id="23"/>
    <w:p>
      <w:pPr>
        <w:spacing w:after="0"/>
        <w:ind w:left="0"/>
        <w:jc w:val="both"/>
      </w:pPr>
      <w:r>
        <w:rPr>
          <w:rFonts w:ascii="Times New Roman"/>
          <w:b w:val="false"/>
          <w:i w:val="false"/>
          <w:color w:val="000000"/>
          <w:sz w:val="28"/>
        </w:rPr>
        <w:t>
      Құжаттарды өңдеуге жауапты қызметкер "Есепке алу-бақылау маркаларды және Қазақстан Республикасы Ұлттық Банкінің Банкнот фабрикасы" республикалық мемлекеттік кәсіпорынының басқа баспа өнімдерін бақылау, есептеу және беру" ақпараттық жүйесіне құжаттарды енгізеді және құжат алған күннен бастап 2 (екі) жұмыс күні ішінде өңдейді және мемлекеттік қызмет көрсету нәтижесін Мемлекеттік корпорацияға курьерлік, пошта байланысы және (немесе) ақпараттық жүйе арқылы мемлекеттік қызметті көрсетудің мерзімі өткенге дейін бір тәуліктен кешіктірмей жолдайды.</w:t>
      </w:r>
    </w:p>
    <w:bookmarkEnd w:id="23"/>
    <w:bookmarkStart w:name="z55" w:id="24"/>
    <w:p>
      <w:pPr>
        <w:spacing w:after="0"/>
        <w:ind w:left="0"/>
        <w:jc w:val="both"/>
      </w:pPr>
      <w:r>
        <w:rPr>
          <w:rFonts w:ascii="Times New Roman"/>
          <w:b w:val="false"/>
          <w:i w:val="false"/>
          <w:color w:val="000000"/>
          <w:sz w:val="28"/>
        </w:rPr>
        <w:t>
      Мемлекеттік корпорацияда дайын құжаттарды беру жұмыс кестесіне сәйкес (немесе Қазақстан Республикасының азаматтық заңнамасына сәйкес берілген, өкілдің тиісті өкілеттіктері көрсетілетін құжаттың негізінде әрекет ететін оның өкілі) жеке басын куәландыратын құжатты немесе цифрлық құжаттар сервисінен электрондық құжатты (сәйкестендіру үшін) көрсеткен кезде жүзеге асырылады.</w:t>
      </w:r>
    </w:p>
    <w:bookmarkEnd w:id="24"/>
    <w:bookmarkStart w:name="z30" w:id="25"/>
    <w:p>
      <w:pPr>
        <w:spacing w:after="0"/>
        <w:ind w:left="0"/>
        <w:jc w:val="both"/>
      </w:pPr>
      <w:r>
        <w:rPr>
          <w:rFonts w:ascii="Times New Roman"/>
          <w:b w:val="false"/>
          <w:i w:val="false"/>
          <w:color w:val="000000"/>
          <w:sz w:val="28"/>
        </w:rPr>
        <w:t>
      Мемлекеттік корпорация құжаттардың 1 (бір) ай сақталуын қамтамасыз етеді, одан кейін оларды көрсетілетін қызметті берушіге сақтауға береді.</w:t>
      </w:r>
    </w:p>
    <w:bookmarkEnd w:id="25"/>
    <w:bookmarkStart w:name="z31" w:id="26"/>
    <w:p>
      <w:pPr>
        <w:spacing w:after="0"/>
        <w:ind w:left="0"/>
        <w:jc w:val="both"/>
      </w:pPr>
      <w:r>
        <w:rPr>
          <w:rFonts w:ascii="Times New Roman"/>
          <w:b w:val="false"/>
          <w:i w:val="false"/>
          <w:color w:val="000000"/>
          <w:sz w:val="28"/>
        </w:rPr>
        <w:t>
      Көрсетілетін қызметті алушы 1 (бір) ай мерзім өткеннен кейін жүгінген кезде Мемлекеттік корпорацияның сұрау салуы бойынша көрсетілетін қызметті беруші 1 (бір) күн ішінде дайын құжаттарды Мемлекеттік корпорацияға көрсетілетін қызметті алушыға беру үшін жолдайды.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Премьер-Министрінің орынбасары - Қаржы министрінің 26.12.2022 </w:t>
      </w:r>
      <w:r>
        <w:rPr>
          <w:rFonts w:ascii="Times New Roman"/>
          <w:b w:val="false"/>
          <w:i w:val="false"/>
          <w:color w:val="000000"/>
          <w:sz w:val="28"/>
        </w:rPr>
        <w:t>№ 1322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29.01.2025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7. Көрсетілетін қызметті беруші дербес сәйкестендіру нөмір-кодының беруін мынадай:</w:t>
      </w:r>
    </w:p>
    <w:bookmarkEnd w:id="27"/>
    <w:bookmarkStart w:name="z33" w:id="28"/>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88-бабына</w:t>
      </w:r>
      <w:r>
        <w:rPr>
          <w:rFonts w:ascii="Times New Roman"/>
          <w:b w:val="false"/>
          <w:i w:val="false"/>
          <w:color w:val="000000"/>
          <w:sz w:val="28"/>
        </w:rPr>
        <w:t xml:space="preserve"> сәйкес салық салу объектілерінің және (немесе) салық салуға байланысты объектілердің орналасқан жері бойынша жекелеген қызмет түрлерін жүзеге асыратын салық төлеуші ретінде тіркеу есебіне қойылмаған;</w:t>
      </w:r>
    </w:p>
    <w:bookmarkEnd w:id="28"/>
    <w:bookmarkStart w:name="z34" w:id="29"/>
    <w:p>
      <w:pPr>
        <w:spacing w:after="0"/>
        <w:ind w:left="0"/>
        <w:jc w:val="both"/>
      </w:pPr>
      <w:r>
        <w:rPr>
          <w:rFonts w:ascii="Times New Roman"/>
          <w:b w:val="false"/>
          <w:i w:val="false"/>
          <w:color w:val="000000"/>
          <w:sz w:val="28"/>
        </w:rPr>
        <w:t>
      2) этил спиртіне және/немесе толысылған шарапқа, алкоголь (сыра қайнату өнімінен басқа) өніміне дербес сәйкестендіру нөмір-кодтары болған жағдайларда бас тартады.</w:t>
      </w:r>
    </w:p>
    <w:bookmarkEnd w:id="29"/>
    <w:bookmarkStart w:name="z35" w:id="30"/>
    <w:p>
      <w:pPr>
        <w:spacing w:after="0"/>
        <w:ind w:left="0"/>
        <w:jc w:val="both"/>
      </w:pPr>
      <w:r>
        <w:rPr>
          <w:rFonts w:ascii="Times New Roman"/>
          <w:b w:val="false"/>
          <w:i w:val="false"/>
          <w:color w:val="000000"/>
          <w:sz w:val="28"/>
        </w:rPr>
        <w:t>
      8. Осы Қағидалардың 7-қосымшасында көзделген жағдайларда, дербес сәйкестендіру нөмір-кодын беруден бас тартуды алған кезде, көрсетілетін қызметті алушы осы Қағидаларда белгіленген тәртіпте дербес сәйкестендіру нөмір-кодын беруге арналған өтінішті қайтадан береді.</w:t>
      </w:r>
    </w:p>
    <w:bookmarkEnd w:id="30"/>
    <w:bookmarkStart w:name="z36" w:id="31"/>
    <w:p>
      <w:pPr>
        <w:spacing w:after="0"/>
        <w:ind w:left="0"/>
        <w:jc w:val="both"/>
      </w:pPr>
      <w:r>
        <w:rPr>
          <w:rFonts w:ascii="Times New Roman"/>
          <w:b w:val="false"/>
          <w:i w:val="false"/>
          <w:color w:val="000000"/>
          <w:sz w:val="28"/>
        </w:rPr>
        <w:t xml:space="preserve">
      9.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деректерді мемлекеттік қызметтерді көрсету мониторингінің ақпараттық жүйесіне енгізу тәртібі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айқындалады.</w:t>
      </w:r>
    </w:p>
    <w:bookmarkEnd w:id="31"/>
    <w:p>
      <w:pPr>
        <w:spacing w:after="0"/>
        <w:ind w:left="0"/>
        <w:jc w:val="both"/>
      </w:pPr>
      <w:r>
        <w:rPr>
          <w:rFonts w:ascii="Times New Roman"/>
          <w:b w:val="false"/>
          <w:i w:val="false"/>
          <w:color w:val="000000"/>
          <w:sz w:val="28"/>
        </w:rPr>
        <w:t>
      Осы Мемлекеттік көрсетілетін қызмет қағидаларына өзгерістер (және) немесе толықтырулар енгізу кезінде көрсетілетін қызметті беруші Қазақстан Республикасы Әділет министрлігінде мемлекеттік тіркелгеннен кейін 3 (үш) жұмыс күні ішінде мемлекеттік қызметтерді көрсету тәртібі туралы ақпаратты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Қаржы министрінің 26.12.2022 </w:t>
      </w:r>
      <w:r>
        <w:rPr>
          <w:rFonts w:ascii="Times New Roman"/>
          <w:b w:val="false"/>
          <w:i w:val="false"/>
          <w:color w:val="000000"/>
          <w:sz w:val="28"/>
        </w:rPr>
        <w:t>№ 1322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xml:space="preserve">
      10. Дербес сәйкестендіру нөмір-кодтарын беруді ақпараттық жүйеде құру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фасеттік кодтау жүйесінің құрылымы пайдаланылады.</w:t>
      </w:r>
    </w:p>
    <w:bookmarkEnd w:id="32"/>
    <w:bookmarkStart w:name="z38" w:id="33"/>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33"/>
    <w:bookmarkStart w:name="z39" w:id="34"/>
    <w:p>
      <w:pPr>
        <w:spacing w:after="0"/>
        <w:ind w:left="0"/>
        <w:jc w:val="both"/>
      </w:pPr>
      <w:r>
        <w:rPr>
          <w:rFonts w:ascii="Times New Roman"/>
          <w:b w:val="false"/>
          <w:i w:val="false"/>
          <w:color w:val="000000"/>
          <w:sz w:val="28"/>
        </w:rPr>
        <w:t>
      11. Көрсетілетін қызметті беруші мемлекеттік қызметтер көрсету нәтижесімен келіспеген жағдайда көрсетілетін қызметті берушінің мемлекеттік қызметтер көрсету мәселелері бойынша шешімдеріне, әрекеттеріне (әрекетсіздігіне) шағым Заңға сәйкес:</w:t>
      </w:r>
    </w:p>
    <w:bookmarkEnd w:id="34"/>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 және бюджетке төленетін төлемдердің түсімдерін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мемлекеттік қызметкерді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Бұл ретте Мемлекеттік корпорация қызметкерлерінің әрекеттеріне (әрекетсіздігіне) шағым мемлекеттік қызмет Мемлекеттік корпорация арқылы көрсетілген кезде Мемлекеттік корпорация басшысының атына, не ақпараттандыру саласындағы уәкілетті органға беріледі.</w:t>
      </w:r>
    </w:p>
    <w:bookmarkStart w:name="z40" w:id="35"/>
    <w:p>
      <w:pPr>
        <w:spacing w:after="0"/>
        <w:ind w:left="0"/>
        <w:jc w:val="both"/>
      </w:pPr>
      <w:r>
        <w:rPr>
          <w:rFonts w:ascii="Times New Roman"/>
          <w:b w:val="false"/>
          <w:i w:val="false"/>
          <w:color w:val="000000"/>
          <w:sz w:val="28"/>
        </w:rPr>
        <w:t xml:space="preserve">
      12. Көрсетілетін қызметті алушының мемлекеттік қызметтерді тікелей көрсететін көрсетілетін қызметті берушінің атына келіп түскен шағымы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күннен бастап 5 (бес) жұмыс күні ішінде қаралуға жатады.</w:t>
      </w:r>
    </w:p>
    <w:bookmarkEnd w:id="35"/>
    <w:bookmarkStart w:name="z42" w:id="36"/>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күннен бастап 15 (он бес) жұмыс күні ішінде қаралуға жатады.</w:t>
      </w:r>
    </w:p>
    <w:bookmarkEnd w:id="36"/>
    <w:bookmarkStart w:name="z41" w:id="37"/>
    <w:p>
      <w:pPr>
        <w:spacing w:after="0"/>
        <w:ind w:left="0"/>
        <w:jc w:val="both"/>
      </w:pPr>
      <w:r>
        <w:rPr>
          <w:rFonts w:ascii="Times New Roman"/>
          <w:b w:val="false"/>
          <w:i w:val="false"/>
          <w:color w:val="000000"/>
          <w:sz w:val="28"/>
        </w:rPr>
        <w:t>
      13.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мемлекеттік қызметтер көрсету мәселелері бойынша шағымды қарауды жүргізеді.</w:t>
      </w:r>
    </w:p>
    <w:bookmarkEnd w:id="37"/>
    <w:bookmarkStart w:name="z43" w:id="38"/>
    <w:p>
      <w:pPr>
        <w:spacing w:after="0"/>
        <w:ind w:left="0"/>
        <w:jc w:val="both"/>
      </w:pPr>
      <w:r>
        <w:rPr>
          <w:rFonts w:ascii="Times New Roman"/>
          <w:b w:val="false"/>
          <w:i w:val="false"/>
          <w:color w:val="000000"/>
          <w:sz w:val="28"/>
        </w:rPr>
        <w:t>
      Шешімі әкімшілік әрекетіне (әрекетсіздігіне) шағым жасалатын көрсетілетін қызметті берушіге және/немесе олардың лауазымды тұлғаға беріледі.</w:t>
      </w:r>
    </w:p>
    <w:bookmarkEnd w:id="38"/>
    <w:bookmarkStart w:name="z44" w:id="39"/>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bookmarkEnd w:id="39"/>
    <w:bookmarkStart w:name="z45" w:id="40"/>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3 (үш) жұмыс күні ішінде шағымда көрсетілген талаптарды толық қанағаттандыратын шешім не әкімшілік әрекет жасаса, шағымды қарайтын органға шағымды жібермеуге құқылы.</w:t>
      </w:r>
    </w:p>
    <w:bookmarkEnd w:id="40"/>
    <w:bookmarkStart w:name="z46" w:id="41"/>
    <w:p>
      <w:pPr>
        <w:spacing w:after="0"/>
        <w:ind w:left="0"/>
        <w:jc w:val="both"/>
      </w:pPr>
      <w:r>
        <w:rPr>
          <w:rFonts w:ascii="Times New Roman"/>
          <w:b w:val="false"/>
          <w:i w:val="false"/>
          <w:color w:val="000000"/>
          <w:sz w:val="28"/>
        </w:rPr>
        <w:t>
      Лауазымды адам әкімшілік рәсімге қатысушыға әкімшілік іс бойынша алдын ала шешімге өз ұстанымын білдіруге мүмкіндік береді, бұл туралы әкімшілік рәсімге қатысушы алдын ала, бірақ әкімшілік акт қабылданғанға дейін 3 (үш) жұмыс күнінен кешіктірмей хабардар етіледі.</w:t>
      </w:r>
    </w:p>
    <w:bookmarkEnd w:id="41"/>
    <w:bookmarkStart w:name="z47" w:id="42"/>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Этил спиртіне және/немесе толысылған шарапқа дербес сәйкестендіру нөмір-кодтарын беруге арналған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бойынша</w:t>
            </w:r>
            <w:r>
              <w:br/>
            </w:r>
            <w:r>
              <w:rPr>
                <w:rFonts w:ascii="Times New Roman"/>
                <w:b w:val="false"/>
                <w:i w:val="false"/>
                <w:color w:val="000000"/>
                <w:sz w:val="20"/>
              </w:rPr>
              <w:t>(облыс/қала)</w:t>
            </w:r>
            <w:r>
              <w:br/>
            </w:r>
            <w:r>
              <w:rPr>
                <w:rFonts w:ascii="Times New Roman"/>
                <w:b w:val="false"/>
                <w:i w:val="false"/>
                <w:color w:val="000000"/>
                <w:sz w:val="20"/>
              </w:rPr>
              <w:t>Мемлекеттік кірістер органының</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20__ жылғы "____"___________</w:t>
            </w:r>
          </w:p>
        </w:tc>
      </w:tr>
    </w:tbl>
    <w:p>
      <w:pPr>
        <w:spacing w:after="0"/>
        <w:ind w:left="0"/>
        <w:jc w:val="both"/>
      </w:pPr>
      <w:r>
        <w:rPr>
          <w:rFonts w:ascii="Times New Roman"/>
          <w:b w:val="false"/>
          <w:i w:val="false"/>
          <w:color w:val="000000"/>
          <w:sz w:val="28"/>
        </w:rPr>
        <w:t>
      Субъектінің атауы:</w:t>
      </w:r>
    </w:p>
    <w:p>
      <w:pPr>
        <w:spacing w:after="0"/>
        <w:ind w:left="0"/>
        <w:jc w:val="both"/>
      </w:pPr>
      <w:r>
        <w:rPr>
          <w:rFonts w:ascii="Times New Roman"/>
          <w:b w:val="false"/>
          <w:i w:val="false"/>
          <w:color w:val="000000"/>
          <w:sz w:val="28"/>
        </w:rPr>
        <w:t>
      Субъектінің жеке сәйкестендіру/бизнес-сәйкестендіру нөмірі:</w:t>
      </w:r>
    </w:p>
    <w:p>
      <w:pPr>
        <w:spacing w:after="0"/>
        <w:ind w:left="0"/>
        <w:jc w:val="both"/>
      </w:pPr>
      <w:r>
        <w:rPr>
          <w:rFonts w:ascii="Times New Roman"/>
          <w:b w:val="false"/>
          <w:i w:val="false"/>
          <w:color w:val="000000"/>
          <w:sz w:val="28"/>
        </w:rPr>
        <w:t xml:space="preserve">
      Субект типі (өндіруші және/немесе импорттаушы):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(импорттаушының)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__________________________________________ ________________</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26.12.2022 </w:t>
      </w:r>
      <w:r>
        <w:rPr>
          <w:rFonts w:ascii="Times New Roman"/>
          <w:b w:val="false"/>
          <w:i w:val="false"/>
          <w:color w:val="ff0000"/>
          <w:sz w:val="28"/>
        </w:rPr>
        <w:t>№ 1322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қызмет көрсетуге қойылатын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облыстар, Нұр-Сұлтан, Алматы және Шымкент қалалары бойынша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4-қосымшаға сәйкес нысан бойынша дербес сәйкестендіру нөмір-кодын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Мемлекеттік корпорацияның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Мерекелер туралы </w:t>
            </w:r>
            <w:r>
              <w:rPr>
                <w:rFonts w:ascii="Times New Roman"/>
                <w:b w:val="false"/>
                <w:i w:val="false"/>
                <w:color w:val="000000"/>
                <w:sz w:val="20"/>
              </w:rPr>
              <w:t>заңына</w:t>
            </w:r>
            <w:r>
              <w:rPr>
                <w:rFonts w:ascii="Times New Roman"/>
                <w:b w:val="false"/>
                <w:i w:val="false"/>
                <w:color w:val="000000"/>
                <w:sz w:val="20"/>
              </w:rPr>
              <w:t xml:space="preserve"> сәйкес жексенбі, мереке күндерін қоспағанда, дүйсенбіден сенбіге дейін,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тіркеу орны бойынша жеделдетілген қызмет көрсетусіз жүргізіледі, электрондық кезекті брондауға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этил спирті және/немесе толысылған шарапқа: этил спиртіне және/немесе толысылған шарапқа дербес сәйкестендіру нөмір-кодтарын беруге арналған өтініш;</w:t>
            </w:r>
          </w:p>
          <w:p>
            <w:pPr>
              <w:spacing w:after="20"/>
              <w:ind w:left="20"/>
              <w:jc w:val="both"/>
            </w:pPr>
            <w:r>
              <w:rPr>
                <w:rFonts w:ascii="Times New Roman"/>
                <w:b w:val="false"/>
                <w:i w:val="false"/>
                <w:color w:val="000000"/>
                <w:sz w:val="20"/>
              </w:rPr>
              <w:t>
2) алкоголь өніміне (сыра қайнату өнімдерінен басқа): есепке алу-бақылау маркаларын алуға арналған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көрсетуден:</w:t>
            </w:r>
          </w:p>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88-бабына</w:t>
            </w:r>
            <w:r>
              <w:rPr>
                <w:rFonts w:ascii="Times New Roman"/>
                <w:b w:val="false"/>
                <w:i w:val="false"/>
                <w:color w:val="000000"/>
                <w:sz w:val="20"/>
              </w:rPr>
              <w:t xml:space="preserve"> сәйкес, салық салу объектілерінің және (немесе) салық салуға байланысты объектілердің орналасқан жері бойынша жекелеген қызмет түрлерін жүзеге асыратын салық төлеуші ретінде тіркеу есебіне қойылмаған; 2) этил спиртіне және/немесе толысылған шарапқа, алкоголь өніміне (сыра қайнату өнімдерінен басқа) дербес сәйкестендіру нөмір-кодтары болған жағдайлар бас тартуға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корпорациясы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w:t>
            </w:r>
            <w:r>
              <w:rPr>
                <w:rFonts w:ascii="Times New Roman"/>
                <w:b w:val="false"/>
                <w:i w:val="false"/>
                <w:color w:val="000000"/>
                <w:sz w:val="20"/>
              </w:rPr>
              <w:t>Кодексімен</w:t>
            </w:r>
            <w:r>
              <w:rPr>
                <w:rFonts w:ascii="Times New Roman"/>
                <w:b w:val="false"/>
                <w:i w:val="false"/>
                <w:color w:val="000000"/>
                <w:sz w:val="20"/>
              </w:rPr>
              <w:t xml:space="preserve">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 (мемлекеттік қызметті мемлекеттік корпорация арқылы көрсету кезінде).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 xml:space="preserve"> нөмір-кодтарын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атауы)</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51" w:id="43"/>
    <w:p>
      <w:pPr>
        <w:spacing w:after="0"/>
        <w:ind w:left="0"/>
        <w:jc w:val="left"/>
      </w:pPr>
      <w:r>
        <w:rPr>
          <w:rFonts w:ascii="Times New Roman"/>
          <w:b/>
          <w:i w:val="false"/>
          <w:color w:val="000000"/>
        </w:rPr>
        <w:t xml:space="preserve"> Құжаттарды қабылдаудан бас тарту туралы қолхат</w:t>
      </w:r>
    </w:p>
    <w:bookmarkEnd w:id="43"/>
    <w:bookmarkStart w:name="z52" w:id="44"/>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 көрсетілсін) Сіздің Қағидаларға 1-қосымшада көзделген тізбеге сәйкес құжаттардың толық топтамасын табыс етпеуіңізге байланысты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қызметін көрсетуге құжаттарды қабылдаудан (қажеттінің астын сызу керек):</w:t>
      </w:r>
    </w:p>
    <w:bookmarkEnd w:id="4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88-бабына</w:t>
      </w:r>
      <w:r>
        <w:rPr>
          <w:rFonts w:ascii="Times New Roman"/>
          <w:b w:val="false"/>
          <w:i w:val="false"/>
          <w:color w:val="000000"/>
          <w:sz w:val="28"/>
        </w:rPr>
        <w:t xml:space="preserve"> сәйкес, салық салу объектілерінің және (немесе) салық салуға байланысты объектілердің орналасқан жері бойынша жекелеген қызмет түрлерін жүзеге асыратын салық төлеуші ретінде тіркеу есебіне қойылмаған;</w:t>
      </w:r>
    </w:p>
    <w:p>
      <w:pPr>
        <w:spacing w:after="0"/>
        <w:ind w:left="0"/>
        <w:jc w:val="both"/>
      </w:pPr>
      <w:r>
        <w:rPr>
          <w:rFonts w:ascii="Times New Roman"/>
          <w:b w:val="false"/>
          <w:i w:val="false"/>
          <w:color w:val="000000"/>
          <w:sz w:val="28"/>
        </w:rPr>
        <w:t>
      этил спиртіне және/немесе толысылған шарапқа, алкоголь өніміне дербес сәйкестендіру нөмір-кодтары болған жағдайларда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Мемлекеттік корпорациясының қызметкерінің тегі, аты, әкесінің аты (ол болған</w:t>
      </w:r>
    </w:p>
    <w:p>
      <w:pPr>
        <w:spacing w:after="0"/>
        <w:ind w:left="0"/>
        <w:jc w:val="both"/>
      </w:pPr>
      <w:r>
        <w:rPr>
          <w:rFonts w:ascii="Times New Roman"/>
          <w:b w:val="false"/>
          <w:i w:val="false"/>
          <w:color w:val="000000"/>
          <w:sz w:val="28"/>
        </w:rPr>
        <w:t>
      жағдайда) ________________________________________________ (қолы)</w:t>
      </w:r>
    </w:p>
    <w:p>
      <w:pPr>
        <w:spacing w:after="0"/>
        <w:ind w:left="0"/>
        <w:jc w:val="both"/>
      </w:pPr>
      <w:r>
        <w:rPr>
          <w:rFonts w:ascii="Times New Roman"/>
          <w:b w:val="false"/>
          <w:i w:val="false"/>
          <w:color w:val="000000"/>
          <w:sz w:val="28"/>
        </w:rPr>
        <w:t>
      Орындаушы: тегі, аты, әкесінің аты (ол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көрсетілетін қызметті алушының тегі, аты, әкесінің аты (ол болған жағдайда) /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Дербес сәйкестендіру нөмір-кодтарының құрылымы</w:t>
      </w:r>
    </w:p>
    <w:p>
      <w:pPr>
        <w:spacing w:after="0"/>
        <w:ind w:left="0"/>
        <w:jc w:val="both"/>
      </w:pPr>
      <w:r>
        <w:rPr>
          <w:rFonts w:ascii="Times New Roman"/>
          <w:b w:val="false"/>
          <w:i w:val="false"/>
          <w:color w:val="000000"/>
          <w:sz w:val="28"/>
        </w:rPr>
        <w:t>
      ДСН-кодтарының құрылымы мынадай схемада көрсетіледі: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фасет (бірінші топ төрт цифрдан) – этил спиртін және/немесе толысылған шараппен, алкоголь өнімін (сыра қайнату өнімдерінен басқа) өндіретін (импорттайтын) заңды (жеке) тұлғаның коды. </w:t>
      </w:r>
    </w:p>
    <w:p>
      <w:pPr>
        <w:spacing w:after="0"/>
        <w:ind w:left="0"/>
        <w:jc w:val="both"/>
      </w:pPr>
      <w:r>
        <w:rPr>
          <w:rFonts w:ascii="Times New Roman"/>
          <w:b w:val="false"/>
          <w:i w:val="false"/>
          <w:color w:val="000000"/>
          <w:sz w:val="28"/>
        </w:rPr>
        <w:t xml:space="preserve">
      Екінші фасет (екінші топ екі саннан) – өнімнің түрі. </w:t>
      </w:r>
    </w:p>
    <w:p>
      <w:pPr>
        <w:spacing w:after="0"/>
        <w:ind w:left="0"/>
        <w:jc w:val="both"/>
      </w:pPr>
      <w:r>
        <w:rPr>
          <w:rFonts w:ascii="Times New Roman"/>
          <w:b w:val="false"/>
          <w:i w:val="false"/>
          <w:color w:val="000000"/>
          <w:sz w:val="28"/>
        </w:rPr>
        <w:t>
      Үшінші фасет (үшінші топ төрт цифрдан) – өнімнің атауы.</w:t>
      </w:r>
    </w:p>
    <w:p>
      <w:pPr>
        <w:spacing w:after="0"/>
        <w:ind w:left="0"/>
        <w:jc w:val="both"/>
      </w:pPr>
      <w:r>
        <w:rPr>
          <w:rFonts w:ascii="Times New Roman"/>
          <w:b w:val="false"/>
          <w:i w:val="false"/>
          <w:color w:val="000000"/>
          <w:sz w:val="28"/>
        </w:rPr>
        <w:t>
      Төртінші фасет (төртінші топ екі саннан) – қолданылатын ыдыстың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