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143f8" w14:textId="84143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Инфляцияның деңгейін ескере отырып,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кейбір мәселелер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25 желтоқсандағы № 1029 бұйрығы. Қазақстан Республикасының Әділет министрлігінде 2015 жылы 30 желтоқсанда № 12645 болып тіркелді. Күші жойылды - Қазақстан Республикасы Еңбек және халықты әлеуметтік қорғау министрінің 2023 жылғы 23 қазандағы № 455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Еңбек және халықты әлеуметтік қорғау министрінің 23.10.2023 </w:t>
      </w:r>
      <w:r>
        <w:rPr>
          <w:rFonts w:ascii="Times New Roman"/>
          <w:b w:val="false"/>
          <w:i w:val="false"/>
          <w:color w:val="00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01.01.2016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Үкіметінің 2014 жылғы 10 сәуірдегі № 341 </w:t>
      </w:r>
      <w:r>
        <w:rPr>
          <w:rFonts w:ascii="Times New Roman"/>
          <w:b w:val="false"/>
          <w:i w:val="false"/>
          <w:color w:val="000000"/>
          <w:sz w:val="28"/>
        </w:rPr>
        <w:t>қаулысымен</w:t>
      </w:r>
      <w:r>
        <w:rPr>
          <w:rFonts w:ascii="Times New Roman"/>
          <w:b w:val="false"/>
          <w:i w:val="false"/>
          <w:color w:val="000000"/>
          <w:sz w:val="28"/>
        </w:rPr>
        <w:t xml:space="preserve"> бекітілген Зейнетақы төлемдерін алушыларға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мемлекет кепілдіктерін инфляцияның деңгейін ескере отырып, орындау қағидаларының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16-тармақтарына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инфляция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төлемін тағайындауға өтініш нысаны;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инфляция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төлемінің сомасын тағайындау туралы (тағайындаудан бас тарту туралы) шешімнің нысаны;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sms-хабарлар журналының нысаны бекітілсін.</w:t>
      </w:r>
    </w:p>
    <w:bookmarkEnd w:id="4"/>
    <w:bookmarkStart w:name="z6" w:id="5"/>
    <w:p>
      <w:pPr>
        <w:spacing w:after="0"/>
        <w:ind w:left="0"/>
        <w:jc w:val="both"/>
      </w:pPr>
      <w:r>
        <w:rPr>
          <w:rFonts w:ascii="Times New Roman"/>
          <w:b w:val="false"/>
          <w:i w:val="false"/>
          <w:color w:val="000000"/>
          <w:sz w:val="28"/>
        </w:rPr>
        <w:t>
      2. Әлеуметтік қамсыздандыру және әлеуметтік сақтандыру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С.Қ. Жақыповаға жүктелсін.</w:t>
      </w:r>
    </w:p>
    <w:bookmarkEnd w:id="10"/>
    <w:bookmarkStart w:name="z12" w:id="11"/>
    <w:p>
      <w:pPr>
        <w:spacing w:after="0"/>
        <w:ind w:left="0"/>
        <w:jc w:val="both"/>
      </w:pPr>
      <w:r>
        <w:rPr>
          <w:rFonts w:ascii="Times New Roman"/>
          <w:b w:val="false"/>
          <w:i w:val="false"/>
          <w:color w:val="000000"/>
          <w:sz w:val="28"/>
        </w:rPr>
        <w:t>
      4. Осы бұйрық 2016 жылғы 1 қаңтардан бастап қолданысқа енгізіледі және ресми жариялануға тиіс.</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1029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Ауданның коды __________________</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әлеуметтік қорғау және көші-қон комитетінің</w:t>
      </w:r>
    </w:p>
    <w:p>
      <w:pPr>
        <w:spacing w:after="0"/>
        <w:ind w:left="0"/>
        <w:jc w:val="both"/>
      </w:pPr>
      <w:r>
        <w:rPr>
          <w:rFonts w:ascii="Times New Roman"/>
          <w:b w:val="false"/>
          <w:i w:val="false"/>
          <w:color w:val="000000"/>
          <w:sz w:val="28"/>
        </w:rPr>
        <w:t>
      _________________ бойынша департаменті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Туған күні 19 __ ж. "___" ______________, ____________________</w:t>
      </w:r>
    </w:p>
    <w:p>
      <w:pPr>
        <w:spacing w:after="0"/>
        <w:ind w:left="0"/>
        <w:jc w:val="both"/>
      </w:pPr>
      <w:r>
        <w:rPr>
          <w:rFonts w:ascii="Times New Roman"/>
          <w:b w:val="false"/>
          <w:i w:val="false"/>
          <w:color w:val="000000"/>
          <w:sz w:val="28"/>
        </w:rPr>
        <w:t>
      мекенжайында тұратын</w:t>
      </w:r>
    </w:p>
    <w:p>
      <w:pPr>
        <w:spacing w:after="0"/>
        <w:ind w:left="0"/>
        <w:jc w:val="both"/>
      </w:pPr>
      <w:r>
        <w:rPr>
          <w:rFonts w:ascii="Times New Roman"/>
          <w:b w:val="false"/>
          <w:i w:val="false"/>
          <w:color w:val="000000"/>
          <w:sz w:val="28"/>
        </w:rPr>
        <w:t>
      азамат (ша) ___________________________________________________</w:t>
      </w:r>
    </w:p>
    <w:p>
      <w:pPr>
        <w:spacing w:after="0"/>
        <w:ind w:left="0"/>
        <w:jc w:val="both"/>
      </w:pPr>
      <w:r>
        <w:rPr>
          <w:rFonts w:ascii="Times New Roman"/>
          <w:b w:val="false"/>
          <w:i w:val="false"/>
          <w:color w:val="000000"/>
          <w:sz w:val="28"/>
        </w:rPr>
        <w:t>
                           (тегі, аты, әкесінің аты (бар болса) толық)</w:t>
      </w:r>
    </w:p>
    <w:p>
      <w:pPr>
        <w:spacing w:after="0"/>
        <w:ind w:left="0"/>
        <w:jc w:val="both"/>
      </w:pPr>
      <w:r>
        <w:rPr>
          <w:rFonts w:ascii="Times New Roman"/>
          <w:b w:val="false"/>
          <w:i w:val="false"/>
          <w:color w:val="000000"/>
          <w:sz w:val="28"/>
        </w:rPr>
        <w:t>
      Менің жеке зейнетақы шотым  ___________________________________</w:t>
      </w:r>
    </w:p>
    <w:p>
      <w:pPr>
        <w:spacing w:after="0"/>
        <w:ind w:left="0"/>
        <w:jc w:val="both"/>
      </w:pPr>
      <w:r>
        <w:rPr>
          <w:rFonts w:ascii="Times New Roman"/>
          <w:b w:val="false"/>
          <w:i w:val="false"/>
          <w:color w:val="000000"/>
          <w:sz w:val="28"/>
        </w:rPr>
        <w:t>
      Менің ЖСН _____________________________________________________</w:t>
      </w:r>
    </w:p>
    <w:p>
      <w:pPr>
        <w:spacing w:after="0"/>
        <w:ind w:left="0"/>
        <w:jc w:val="both"/>
      </w:pPr>
      <w:r>
        <w:rPr>
          <w:rFonts w:ascii="Times New Roman"/>
          <w:b w:val="false"/>
          <w:i w:val="false"/>
          <w:color w:val="000000"/>
          <w:sz w:val="28"/>
        </w:rPr>
        <w:t>
      Жеке басын куәландыратын құжаттың деректері:</w:t>
      </w:r>
    </w:p>
    <w:p>
      <w:pPr>
        <w:spacing w:after="0"/>
        <w:ind w:left="0"/>
        <w:jc w:val="both"/>
      </w:pPr>
      <w:r>
        <w:rPr>
          <w:rFonts w:ascii="Times New Roman"/>
          <w:b w:val="false"/>
          <w:i w:val="false"/>
          <w:color w:val="000000"/>
          <w:sz w:val="28"/>
        </w:rPr>
        <w:t>
      № _____________________________</w:t>
      </w:r>
    </w:p>
    <w:p>
      <w:pPr>
        <w:spacing w:after="0"/>
        <w:ind w:left="0"/>
        <w:jc w:val="both"/>
      </w:pPr>
      <w:r>
        <w:rPr>
          <w:rFonts w:ascii="Times New Roman"/>
          <w:b w:val="false"/>
          <w:i w:val="false"/>
          <w:color w:val="000000"/>
          <w:sz w:val="28"/>
        </w:rPr>
        <w:t>
      Кім берді _________________ Берілген күні _____________________</w:t>
      </w:r>
    </w:p>
    <w:p>
      <w:pPr>
        <w:spacing w:after="0"/>
        <w:ind w:left="0"/>
        <w:jc w:val="both"/>
      </w:pPr>
      <w:r>
        <w:rPr>
          <w:rFonts w:ascii="Times New Roman"/>
          <w:b w:val="false"/>
          <w:i w:val="false"/>
          <w:color w:val="000000"/>
          <w:sz w:val="28"/>
        </w:rPr>
        <w:t>
      Инфляция деңгейін ескере отырып, маған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міндетті зейнетақы жарналарының, міндетті кәсіптік зейнетақы</w:t>
      </w:r>
    </w:p>
    <w:p>
      <w:pPr>
        <w:spacing w:after="0"/>
        <w:ind w:left="0"/>
        <w:jc w:val="both"/>
      </w:pPr>
      <w:r>
        <w:rPr>
          <w:rFonts w:ascii="Times New Roman"/>
          <w:b w:val="false"/>
          <w:i w:val="false"/>
          <w:color w:val="000000"/>
          <w:sz w:val="28"/>
        </w:rPr>
        <w:t>
      жарналарының (жарналар түрін көрсету қажет)</w:t>
      </w:r>
    </w:p>
    <w:p>
      <w:pPr>
        <w:spacing w:after="0"/>
        <w:ind w:left="0"/>
        <w:jc w:val="both"/>
      </w:pPr>
      <w:r>
        <w:rPr>
          <w:rFonts w:ascii="Times New Roman"/>
          <w:b w:val="false"/>
          <w:i w:val="false"/>
          <w:color w:val="000000"/>
          <w:sz w:val="28"/>
        </w:rPr>
        <w:t>
            сомасы мен зейнетақы жинақтарының сомасы арасындағы айырма</w:t>
      </w:r>
    </w:p>
    <w:p>
      <w:pPr>
        <w:spacing w:after="0"/>
        <w:ind w:left="0"/>
        <w:jc w:val="both"/>
      </w:pPr>
      <w:r>
        <w:rPr>
          <w:rFonts w:ascii="Times New Roman"/>
          <w:b w:val="false"/>
          <w:i w:val="false"/>
          <w:color w:val="000000"/>
          <w:sz w:val="28"/>
        </w:rPr>
        <w:t>
      төлемін тағайындауды сұраймын.</w:t>
      </w:r>
    </w:p>
    <w:p>
      <w:pPr>
        <w:spacing w:after="0"/>
        <w:ind w:left="0"/>
        <w:jc w:val="both"/>
      </w:pPr>
      <w:r>
        <w:rPr>
          <w:rFonts w:ascii="Times New Roman"/>
          <w:b w:val="false"/>
          <w:i w:val="false"/>
          <w:color w:val="000000"/>
          <w:sz w:val="28"/>
        </w:rPr>
        <w:t>
      Ұсынылған құжаттардың түпнұсқалылығы үшін жауапты боламын.</w:t>
      </w:r>
    </w:p>
    <w:p>
      <w:pPr>
        <w:spacing w:after="0"/>
        <w:ind w:left="0"/>
        <w:jc w:val="both"/>
      </w:pPr>
      <w:r>
        <w:rPr>
          <w:rFonts w:ascii="Times New Roman"/>
          <w:b w:val="false"/>
          <w:i w:val="false"/>
          <w:color w:val="000000"/>
          <w:sz w:val="28"/>
        </w:rPr>
        <w:t>
      Бірыңғай жинақтаушы зейнетақы қорындағы жеке зейнетақы шотының</w:t>
      </w:r>
    </w:p>
    <w:p>
      <w:pPr>
        <w:spacing w:after="0"/>
        <w:ind w:left="0"/>
        <w:jc w:val="both"/>
      </w:pPr>
      <w:r>
        <w:rPr>
          <w:rFonts w:ascii="Times New Roman"/>
          <w:b w:val="false"/>
          <w:i w:val="false"/>
          <w:color w:val="000000"/>
          <w:sz w:val="28"/>
        </w:rPr>
        <w:t>
      болуы және ________________________________________ міндетті</w:t>
      </w:r>
    </w:p>
    <w:p>
      <w:pPr>
        <w:spacing w:after="0"/>
        <w:ind w:left="0"/>
        <w:jc w:val="both"/>
      </w:pPr>
      <w:r>
        <w:rPr>
          <w:rFonts w:ascii="Times New Roman"/>
          <w:b w:val="false"/>
          <w:i w:val="false"/>
          <w:color w:val="000000"/>
          <w:sz w:val="28"/>
        </w:rPr>
        <w:t>
      зейнетақы жарналарының, міндетті кәсіптік зейнетақы жарналарының</w:t>
      </w:r>
    </w:p>
    <w:p>
      <w:pPr>
        <w:spacing w:after="0"/>
        <w:ind w:left="0"/>
        <w:jc w:val="both"/>
      </w:pPr>
      <w:r>
        <w:rPr>
          <w:rFonts w:ascii="Times New Roman"/>
          <w:b w:val="false"/>
          <w:i w:val="false"/>
          <w:color w:val="000000"/>
          <w:sz w:val="28"/>
        </w:rPr>
        <w:t>
      (жарналар түрін көрсету қажет) есебінен зейнетақы жинақтарының</w:t>
      </w:r>
    </w:p>
    <w:p>
      <w:pPr>
        <w:spacing w:after="0"/>
        <w:ind w:left="0"/>
        <w:jc w:val="both"/>
      </w:pPr>
      <w:r>
        <w:rPr>
          <w:rFonts w:ascii="Times New Roman"/>
          <w:b w:val="false"/>
          <w:i w:val="false"/>
          <w:color w:val="000000"/>
          <w:sz w:val="28"/>
        </w:rPr>
        <w:t>
      сомалары туралы мәліметтерді сұратуды өтінемін.</w:t>
      </w:r>
    </w:p>
    <w:p>
      <w:pPr>
        <w:spacing w:after="0"/>
        <w:ind w:left="0"/>
        <w:jc w:val="both"/>
      </w:pPr>
      <w:r>
        <w:rPr>
          <w:rFonts w:ascii="Times New Roman"/>
          <w:b w:val="false"/>
          <w:i w:val="false"/>
          <w:color w:val="000000"/>
          <w:sz w:val="28"/>
        </w:rPr>
        <w:t>
      Инфляция деңгейін ескере отырып,</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(міндетті зейнетақы жарналарының, міндетті кәсіптік зейнетақы</w:t>
      </w:r>
    </w:p>
    <w:p>
      <w:pPr>
        <w:spacing w:after="0"/>
        <w:ind w:left="0"/>
        <w:jc w:val="both"/>
      </w:pPr>
      <w:r>
        <w:rPr>
          <w:rFonts w:ascii="Times New Roman"/>
          <w:b w:val="false"/>
          <w:i w:val="false"/>
          <w:color w:val="000000"/>
          <w:sz w:val="28"/>
        </w:rPr>
        <w:t>
      жарналарының (жарналар түрін көрсету қажет) сомасы мен зейнетақы</w:t>
      </w:r>
    </w:p>
    <w:p>
      <w:pPr>
        <w:spacing w:after="0"/>
        <w:ind w:left="0"/>
        <w:jc w:val="both"/>
      </w:pPr>
      <w:r>
        <w:rPr>
          <w:rFonts w:ascii="Times New Roman"/>
          <w:b w:val="false"/>
          <w:i w:val="false"/>
          <w:color w:val="000000"/>
          <w:sz w:val="28"/>
        </w:rPr>
        <w:t>
      жинақтарының сомасы арасындағы айырма төлемін тағайындауға қажетті</w:t>
      </w:r>
    </w:p>
    <w:p>
      <w:pPr>
        <w:spacing w:after="0"/>
        <w:ind w:left="0"/>
        <w:jc w:val="both"/>
      </w:pPr>
      <w:r>
        <w:rPr>
          <w:rFonts w:ascii="Times New Roman"/>
          <w:b w:val="false"/>
          <w:i w:val="false"/>
          <w:color w:val="000000"/>
          <w:sz w:val="28"/>
        </w:rPr>
        <w:t>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Инфляция деңгейін ескере отырып,</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(міндетті зейнетақы жарналарының, міндетті кәсіптік зейнетақы</w:t>
      </w:r>
    </w:p>
    <w:p>
      <w:pPr>
        <w:spacing w:after="0"/>
        <w:ind w:left="0"/>
        <w:jc w:val="both"/>
      </w:pPr>
      <w:r>
        <w:rPr>
          <w:rFonts w:ascii="Times New Roman"/>
          <w:b w:val="false"/>
          <w:i w:val="false"/>
          <w:color w:val="000000"/>
          <w:sz w:val="28"/>
        </w:rPr>
        <w:t>
      жарналарының (жарналар түрін көрсету қажет) сомасы мен зейнетақы</w:t>
      </w:r>
    </w:p>
    <w:p>
      <w:pPr>
        <w:spacing w:after="0"/>
        <w:ind w:left="0"/>
        <w:jc w:val="both"/>
      </w:pPr>
      <w:r>
        <w:rPr>
          <w:rFonts w:ascii="Times New Roman"/>
          <w:b w:val="false"/>
          <w:i w:val="false"/>
          <w:color w:val="000000"/>
          <w:sz w:val="28"/>
        </w:rPr>
        <w:t>
      жинақтарының сомасы арасындағы айырма төлемін тағайындау туралы</w:t>
      </w:r>
    </w:p>
    <w:p>
      <w:pPr>
        <w:spacing w:after="0"/>
        <w:ind w:left="0"/>
        <w:jc w:val="both"/>
      </w:pPr>
      <w:r>
        <w:rPr>
          <w:rFonts w:ascii="Times New Roman"/>
          <w:b w:val="false"/>
          <w:i w:val="false"/>
          <w:color w:val="000000"/>
          <w:sz w:val="28"/>
        </w:rPr>
        <w:t>
      (тағайындаудан бас тарту туралы) шешім қабылдау жөнінде ұялы</w:t>
      </w:r>
    </w:p>
    <w:p>
      <w:pPr>
        <w:spacing w:after="0"/>
        <w:ind w:left="0"/>
        <w:jc w:val="both"/>
      </w:pPr>
      <w:r>
        <w:rPr>
          <w:rFonts w:ascii="Times New Roman"/>
          <w:b w:val="false"/>
          <w:i w:val="false"/>
          <w:color w:val="000000"/>
          <w:sz w:val="28"/>
        </w:rPr>
        <w:t>
      телефонға sms-хабар жіберу арқылы хабарлауға келісім беремін.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 ұялы телефоны ____________ E-mail _________</w:t>
      </w:r>
    </w:p>
    <w:p>
      <w:pPr>
        <w:spacing w:after="0"/>
        <w:ind w:left="0"/>
        <w:jc w:val="both"/>
      </w:pPr>
      <w:r>
        <w:rPr>
          <w:rFonts w:ascii="Times New Roman"/>
          <w:b w:val="false"/>
          <w:i w:val="false"/>
          <w:color w:val="000000"/>
          <w:sz w:val="28"/>
        </w:rPr>
        <w:t>
      Өтініш берген күні___________________</w:t>
      </w:r>
    </w:p>
    <w:p>
      <w:pPr>
        <w:spacing w:after="0"/>
        <w:ind w:left="0"/>
        <w:jc w:val="both"/>
      </w:pPr>
      <w:r>
        <w:rPr>
          <w:rFonts w:ascii="Times New Roman"/>
          <w:b w:val="false"/>
          <w:i w:val="false"/>
          <w:color w:val="000000"/>
          <w:sz w:val="28"/>
        </w:rPr>
        <w:t>
      Өтініш берушінің қолы _______________</w:t>
      </w:r>
    </w:p>
    <w:p>
      <w:pPr>
        <w:spacing w:after="0"/>
        <w:ind w:left="0"/>
        <w:jc w:val="both"/>
      </w:pPr>
      <w:r>
        <w:rPr>
          <w:rFonts w:ascii="Times New Roman"/>
          <w:b w:val="false"/>
          <w:i w:val="false"/>
          <w:color w:val="000000"/>
          <w:sz w:val="28"/>
        </w:rPr>
        <w:t>
      Азамат (ша) ___________________________________________ өтініші</w:t>
      </w:r>
    </w:p>
    <w:p>
      <w:pPr>
        <w:spacing w:after="0"/>
        <w:ind w:left="0"/>
        <w:jc w:val="both"/>
      </w:pPr>
      <w:r>
        <w:rPr>
          <w:rFonts w:ascii="Times New Roman"/>
          <w:b w:val="false"/>
          <w:i w:val="false"/>
          <w:color w:val="000000"/>
          <w:sz w:val="28"/>
        </w:rPr>
        <w:t>
      20___ ж. "___" № ____________ қабылданды,</w:t>
      </w:r>
    </w:p>
    <w:p>
      <w:pPr>
        <w:spacing w:after="0"/>
        <w:ind w:left="0"/>
        <w:jc w:val="both"/>
      </w:pPr>
      <w:r>
        <w:rPr>
          <w:rFonts w:ascii="Times New Roman"/>
          <w:b w:val="false"/>
          <w:i w:val="false"/>
          <w:color w:val="000000"/>
          <w:sz w:val="28"/>
        </w:rPr>
        <w:t>
      құжаттарды қабылдаған адамның тегі, аты, әкесінің аты (бар</w:t>
      </w:r>
    </w:p>
    <w:p>
      <w:pPr>
        <w:spacing w:after="0"/>
        <w:ind w:left="0"/>
        <w:jc w:val="both"/>
      </w:pPr>
      <w:r>
        <w:rPr>
          <w:rFonts w:ascii="Times New Roman"/>
          <w:b w:val="false"/>
          <w:i w:val="false"/>
          <w:color w:val="000000"/>
          <w:sz w:val="28"/>
        </w:rPr>
        <w:t>
      болса), лауазымы және қолы: ________</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Азамат (ша) ___________ өтініші № ___________ болып тіркелді.</w:t>
      </w:r>
    </w:p>
    <w:p>
      <w:pPr>
        <w:spacing w:after="0"/>
        <w:ind w:left="0"/>
        <w:jc w:val="both"/>
      </w:pPr>
      <w:r>
        <w:rPr>
          <w:rFonts w:ascii="Times New Roman"/>
          <w:b w:val="false"/>
          <w:i w:val="false"/>
          <w:color w:val="000000"/>
          <w:sz w:val="28"/>
        </w:rPr>
        <w:t>
      Құжаттарды қабылдаған күн 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w:t>
      </w:r>
    </w:p>
    <w:p>
      <w:pPr>
        <w:spacing w:after="0"/>
        <w:ind w:left="0"/>
        <w:jc w:val="both"/>
      </w:pPr>
      <w:r>
        <w:rPr>
          <w:rFonts w:ascii="Times New Roman"/>
          <w:b w:val="false"/>
          <w:i w:val="false"/>
          <w:color w:val="000000"/>
          <w:sz w:val="28"/>
        </w:rPr>
        <w:t>
      лауазымы және қолы: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1029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Инфляция деңгейін ескере отырып, нақты енгізілген міндетті</w:t>
      </w:r>
      <w:r>
        <w:br/>
      </w:r>
      <w:r>
        <w:rPr>
          <w:rFonts w:ascii="Times New Roman"/>
          <w:b/>
          <w:i w:val="false"/>
          <w:color w:val="000000"/>
        </w:rPr>
        <w:t>зейнетақы жарналарының, міндетті кәсіптік зейнетақы</w:t>
      </w:r>
      <w:r>
        <w:br/>
      </w:r>
      <w:r>
        <w:rPr>
          <w:rFonts w:ascii="Times New Roman"/>
          <w:b/>
          <w:i w:val="false"/>
          <w:color w:val="000000"/>
        </w:rPr>
        <w:t>жарналарының сомасы мен зейнетақы жинақтарының сомасы</w:t>
      </w:r>
      <w:r>
        <w:br/>
      </w:r>
      <w:r>
        <w:rPr>
          <w:rFonts w:ascii="Times New Roman"/>
          <w:b/>
          <w:i w:val="false"/>
          <w:color w:val="000000"/>
        </w:rPr>
        <w:t>арасындағы айырма төлемінің сомасын</w:t>
      </w:r>
      <w:r>
        <w:br/>
      </w:r>
      <w:r>
        <w:rPr>
          <w:rFonts w:ascii="Times New Roman"/>
          <w:b/>
          <w:i w:val="false"/>
          <w:color w:val="000000"/>
        </w:rPr>
        <w:t>тағайындау туралы (тағайындаудан</w:t>
      </w:r>
      <w:r>
        <w:br/>
      </w:r>
      <w:r>
        <w:rPr>
          <w:rFonts w:ascii="Times New Roman"/>
          <w:b/>
          <w:i w:val="false"/>
          <w:color w:val="000000"/>
        </w:rPr>
        <w:t>бас тарту туралы) шешім</w:t>
      </w:r>
    </w:p>
    <w:p>
      <w:pPr>
        <w:spacing w:after="0"/>
        <w:ind w:left="0"/>
        <w:jc w:val="both"/>
      </w:pPr>
      <w:r>
        <w:rPr>
          <w:rFonts w:ascii="Times New Roman"/>
          <w:b w:val="false"/>
          <w:i w:val="false"/>
          <w:color w:val="000000"/>
          <w:sz w:val="28"/>
        </w:rPr>
        <w:t>
      Еңбек, әлеуметтік қорғау және көші-қон комитетінің ____________</w:t>
      </w:r>
    </w:p>
    <w:p>
      <w:pPr>
        <w:spacing w:after="0"/>
        <w:ind w:left="0"/>
        <w:jc w:val="both"/>
      </w:pPr>
      <w:r>
        <w:rPr>
          <w:rFonts w:ascii="Times New Roman"/>
          <w:b w:val="false"/>
          <w:i w:val="false"/>
          <w:color w:val="000000"/>
          <w:sz w:val="28"/>
        </w:rPr>
        <w:t>
      бойынша департаментінің 20 ___ жылғы "__" ______________ №___________</w:t>
      </w:r>
    </w:p>
    <w:p>
      <w:pPr>
        <w:spacing w:after="0"/>
        <w:ind w:left="0"/>
        <w:jc w:val="both"/>
      </w:pPr>
      <w:r>
        <w:rPr>
          <w:rFonts w:ascii="Times New Roman"/>
          <w:b w:val="false"/>
          <w:i w:val="false"/>
          <w:color w:val="000000"/>
          <w:sz w:val="28"/>
        </w:rPr>
        <w:t>
      шешімі</w:t>
      </w:r>
    </w:p>
    <w:p>
      <w:pPr>
        <w:spacing w:after="0"/>
        <w:ind w:left="0"/>
        <w:jc w:val="both"/>
      </w:pPr>
      <w:r>
        <w:rPr>
          <w:rFonts w:ascii="Times New Roman"/>
          <w:b w:val="false"/>
          <w:i w:val="false"/>
          <w:color w:val="000000"/>
          <w:sz w:val="28"/>
        </w:rPr>
        <w:t>
      Іс №____________</w:t>
      </w:r>
    </w:p>
    <w:p>
      <w:pPr>
        <w:spacing w:after="0"/>
        <w:ind w:left="0"/>
        <w:jc w:val="both"/>
      </w:pPr>
      <w:r>
        <w:rPr>
          <w:rFonts w:ascii="Times New Roman"/>
          <w:b w:val="false"/>
          <w:i w:val="false"/>
          <w:color w:val="000000"/>
          <w:sz w:val="28"/>
        </w:rPr>
        <w:t>
      Инфляция деңгейін ескере отырып,</w:t>
      </w:r>
    </w:p>
    <w:p>
      <w:pPr>
        <w:spacing w:after="0"/>
        <w:ind w:left="0"/>
        <w:jc w:val="both"/>
      </w:pPr>
      <w:r>
        <w:rPr>
          <w:rFonts w:ascii="Times New Roman"/>
          <w:b w:val="false"/>
          <w:i w:val="false"/>
          <w:color w:val="000000"/>
          <w:sz w:val="28"/>
        </w:rPr>
        <w:t>
      _____________________________________________ (міндетті</w:t>
      </w:r>
    </w:p>
    <w:p>
      <w:pPr>
        <w:spacing w:after="0"/>
        <w:ind w:left="0"/>
        <w:jc w:val="both"/>
      </w:pPr>
      <w:r>
        <w:rPr>
          <w:rFonts w:ascii="Times New Roman"/>
          <w:b w:val="false"/>
          <w:i w:val="false"/>
          <w:color w:val="000000"/>
          <w:sz w:val="28"/>
        </w:rPr>
        <w:t>
      зейнетақы жарналарының, міндетті кәсіптік зейнетақы жарналарының</w:t>
      </w:r>
    </w:p>
    <w:p>
      <w:pPr>
        <w:spacing w:after="0"/>
        <w:ind w:left="0"/>
        <w:jc w:val="both"/>
      </w:pPr>
      <w:r>
        <w:rPr>
          <w:rFonts w:ascii="Times New Roman"/>
          <w:b w:val="false"/>
          <w:i w:val="false"/>
          <w:color w:val="000000"/>
          <w:sz w:val="28"/>
        </w:rPr>
        <w:t>
      (жарналар түрін көрсету қажет) сомасы мен зейнетақы жинақтарының</w:t>
      </w:r>
    </w:p>
    <w:p>
      <w:pPr>
        <w:spacing w:after="0"/>
        <w:ind w:left="0"/>
        <w:jc w:val="both"/>
      </w:pPr>
      <w:r>
        <w:rPr>
          <w:rFonts w:ascii="Times New Roman"/>
          <w:b w:val="false"/>
          <w:i w:val="false"/>
          <w:color w:val="000000"/>
          <w:sz w:val="28"/>
        </w:rPr>
        <w:t>
      сомасы арасындағы айырма төлемінің сомасын тағайындау туралы</w:t>
      </w:r>
    </w:p>
    <w:p>
      <w:pPr>
        <w:spacing w:after="0"/>
        <w:ind w:left="0"/>
        <w:jc w:val="both"/>
      </w:pPr>
      <w:r>
        <w:rPr>
          <w:rFonts w:ascii="Times New Roman"/>
          <w:b w:val="false"/>
          <w:i w:val="false"/>
          <w:color w:val="000000"/>
          <w:sz w:val="28"/>
        </w:rPr>
        <w:t>
      (тағайындаудан бас тарту туралы)</w:t>
      </w:r>
    </w:p>
    <w:p>
      <w:pPr>
        <w:spacing w:after="0"/>
        <w:ind w:left="0"/>
        <w:jc w:val="both"/>
      </w:pPr>
      <w:r>
        <w:rPr>
          <w:rFonts w:ascii="Times New Roman"/>
          <w:b w:val="false"/>
          <w:i w:val="false"/>
          <w:color w:val="000000"/>
          <w:sz w:val="28"/>
        </w:rPr>
        <w:t>
      Азамат (ша) __________________________________________________</w:t>
      </w:r>
    </w:p>
    <w:p>
      <w:pPr>
        <w:spacing w:after="0"/>
        <w:ind w:left="0"/>
        <w:jc w:val="both"/>
      </w:pPr>
      <w:r>
        <w:rPr>
          <w:rFonts w:ascii="Times New Roman"/>
          <w:b w:val="false"/>
          <w:i w:val="false"/>
          <w:color w:val="000000"/>
          <w:sz w:val="28"/>
        </w:rPr>
        <w:t>
      Жынысы ____________ Туған күні 19 ___ ж. "__" ________________</w:t>
      </w:r>
    </w:p>
    <w:p>
      <w:pPr>
        <w:spacing w:after="0"/>
        <w:ind w:left="0"/>
        <w:jc w:val="both"/>
      </w:pPr>
      <w:r>
        <w:rPr>
          <w:rFonts w:ascii="Times New Roman"/>
          <w:b w:val="false"/>
          <w:i w:val="false"/>
          <w:color w:val="000000"/>
          <w:sz w:val="28"/>
        </w:rPr>
        <w:t>
      Өтініш берген күні 20 ___ ж. "__" ___________ № ______________</w:t>
      </w:r>
    </w:p>
    <w:p>
      <w:pPr>
        <w:spacing w:after="0"/>
        <w:ind w:left="0"/>
        <w:jc w:val="both"/>
      </w:pPr>
      <w:r>
        <w:rPr>
          <w:rFonts w:ascii="Times New Roman"/>
          <w:b w:val="false"/>
          <w:i w:val="false"/>
          <w:color w:val="000000"/>
          <w:sz w:val="28"/>
        </w:rPr>
        <w:t>
      1. Инфляция деңгейі ескерілген сома:</w:t>
      </w:r>
    </w:p>
    <w:p>
      <w:pPr>
        <w:spacing w:after="0"/>
        <w:ind w:left="0"/>
        <w:jc w:val="both"/>
      </w:pPr>
      <w:r>
        <w:rPr>
          <w:rFonts w:ascii="Times New Roman"/>
          <w:b w:val="false"/>
          <w:i w:val="false"/>
          <w:color w:val="000000"/>
          <w:sz w:val="28"/>
        </w:rPr>
        <w:t>
      міндетті зейнетақы жарналары бойынша</w:t>
      </w:r>
    </w:p>
    <w:p>
      <w:pPr>
        <w:spacing w:after="0"/>
        <w:ind w:left="0"/>
        <w:jc w:val="both"/>
      </w:pPr>
      <w:r>
        <w:rPr>
          <w:rFonts w:ascii="Times New Roman"/>
          <w:b w:val="false"/>
          <w:i w:val="false"/>
          <w:color w:val="000000"/>
          <w:sz w:val="28"/>
        </w:rPr>
        <w:t>
      ________________________________________________________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міндетті кәсіптік зейнетақы жарналары бойынша сомасы</w:t>
      </w:r>
    </w:p>
    <w:p>
      <w:pPr>
        <w:spacing w:after="0"/>
        <w:ind w:left="0"/>
        <w:jc w:val="both"/>
      </w:pPr>
      <w:r>
        <w:rPr>
          <w:rFonts w:ascii="Times New Roman"/>
          <w:b w:val="false"/>
          <w:i w:val="false"/>
          <w:color w:val="000000"/>
          <w:sz w:val="28"/>
        </w:rPr>
        <w:t>
            ________________________________________________________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2. Бірыңғай жинақтаушы зейнетақы қорындағы зейнетақы</w:t>
      </w:r>
    </w:p>
    <w:p>
      <w:pPr>
        <w:spacing w:after="0"/>
        <w:ind w:left="0"/>
        <w:jc w:val="both"/>
      </w:pPr>
      <w:r>
        <w:rPr>
          <w:rFonts w:ascii="Times New Roman"/>
          <w:b w:val="false"/>
          <w:i w:val="false"/>
          <w:color w:val="000000"/>
          <w:sz w:val="28"/>
        </w:rPr>
        <w:t>
      жинақтарының сомасы (керегін толтыру қажет):</w:t>
      </w:r>
    </w:p>
    <w:p>
      <w:pPr>
        <w:spacing w:after="0"/>
        <w:ind w:left="0"/>
        <w:jc w:val="both"/>
      </w:pPr>
      <w:r>
        <w:rPr>
          <w:rFonts w:ascii="Times New Roman"/>
          <w:b w:val="false"/>
          <w:i w:val="false"/>
          <w:color w:val="000000"/>
          <w:sz w:val="28"/>
        </w:rPr>
        <w:t>
      міндетті зейнетақы жарналары бойынша</w:t>
      </w:r>
    </w:p>
    <w:p>
      <w:pPr>
        <w:spacing w:after="0"/>
        <w:ind w:left="0"/>
        <w:jc w:val="both"/>
      </w:pPr>
      <w:r>
        <w:rPr>
          <w:rFonts w:ascii="Times New Roman"/>
          <w:b w:val="false"/>
          <w:i w:val="false"/>
          <w:color w:val="000000"/>
          <w:sz w:val="28"/>
        </w:rPr>
        <w:t>
      ______________________________________________________ теңгені;</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міндетті кәсіптік зейнетақы жарналары бойынша</w:t>
      </w:r>
    </w:p>
    <w:p>
      <w:pPr>
        <w:spacing w:after="0"/>
        <w:ind w:left="0"/>
        <w:jc w:val="both"/>
      </w:pPr>
      <w:r>
        <w:rPr>
          <w:rFonts w:ascii="Times New Roman"/>
          <w:b w:val="false"/>
          <w:i w:val="false"/>
          <w:color w:val="000000"/>
          <w:sz w:val="28"/>
        </w:rPr>
        <w:t>
            _______________________________________________________ теңгені</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құрайды.</w:t>
      </w:r>
    </w:p>
    <w:p>
      <w:pPr>
        <w:spacing w:after="0"/>
        <w:ind w:left="0"/>
        <w:jc w:val="both"/>
      </w:pPr>
      <w:r>
        <w:rPr>
          <w:rFonts w:ascii="Times New Roman"/>
          <w:b w:val="false"/>
          <w:i w:val="false"/>
          <w:color w:val="000000"/>
          <w:sz w:val="28"/>
        </w:rPr>
        <w:t>
      3. "Қазақстан Республикасында зейнетақымен қамсыздандыру</w:t>
      </w:r>
    </w:p>
    <w:p>
      <w:pPr>
        <w:spacing w:after="0"/>
        <w:ind w:left="0"/>
        <w:jc w:val="both"/>
      </w:pPr>
      <w:r>
        <w:rPr>
          <w:rFonts w:ascii="Times New Roman"/>
          <w:b w:val="false"/>
          <w:i w:val="false"/>
          <w:color w:val="000000"/>
          <w:sz w:val="28"/>
        </w:rPr>
        <w:t>
      туралы" 2013 жылғы 21 маусымдағы Қазақстан Республикасының Заңы</w:t>
      </w:r>
    </w:p>
    <w:p>
      <w:pPr>
        <w:spacing w:after="0"/>
        <w:ind w:left="0"/>
        <w:jc w:val="both"/>
      </w:pPr>
      <w:r>
        <w:rPr>
          <w:rFonts w:ascii="Times New Roman"/>
          <w:b w:val="false"/>
          <w:i w:val="false"/>
          <w:color w:val="000000"/>
          <w:sz w:val="28"/>
        </w:rPr>
        <w:t xml:space="preserve">
      5-бабының </w:t>
      </w:r>
      <w:r>
        <w:rPr>
          <w:rFonts w:ascii="Times New Roman"/>
          <w:b w:val="false"/>
          <w:i w:val="false"/>
          <w:color w:val="000000"/>
          <w:sz w:val="28"/>
        </w:rPr>
        <w:t>1-тармағына</w:t>
      </w:r>
      <w:r>
        <w:rPr>
          <w:rFonts w:ascii="Times New Roman"/>
          <w:b w:val="false"/>
          <w:i w:val="false"/>
          <w:color w:val="000000"/>
          <w:sz w:val="28"/>
        </w:rPr>
        <w:t xml:space="preserve"> сәйкес инфляция деңгейін ескере отырып,</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(міндетті зейнетақы жарналарының, міндетті кәсіптік зейнетақы </w:t>
      </w:r>
    </w:p>
    <w:p>
      <w:pPr>
        <w:spacing w:after="0"/>
        <w:ind w:left="0"/>
        <w:jc w:val="both"/>
      </w:pPr>
      <w:r>
        <w:rPr>
          <w:rFonts w:ascii="Times New Roman"/>
          <w:b w:val="false"/>
          <w:i w:val="false"/>
          <w:color w:val="000000"/>
          <w:sz w:val="28"/>
        </w:rPr>
        <w:t>
      жарналарының (жарналар түрін көрсету қажет) сомасы мен зейнетақы</w:t>
      </w:r>
    </w:p>
    <w:p>
      <w:pPr>
        <w:spacing w:after="0"/>
        <w:ind w:left="0"/>
        <w:jc w:val="both"/>
      </w:pPr>
      <w:r>
        <w:rPr>
          <w:rFonts w:ascii="Times New Roman"/>
          <w:b w:val="false"/>
          <w:i w:val="false"/>
          <w:color w:val="000000"/>
          <w:sz w:val="28"/>
        </w:rPr>
        <w:t>
      жинақтарының сомасы арасындағы айырма төлемінің сомасы:</w:t>
      </w:r>
    </w:p>
    <w:p>
      <w:pPr>
        <w:spacing w:after="0"/>
        <w:ind w:left="0"/>
        <w:jc w:val="both"/>
      </w:pPr>
      <w:r>
        <w:rPr>
          <w:rFonts w:ascii="Times New Roman"/>
          <w:b w:val="false"/>
          <w:i w:val="false"/>
          <w:color w:val="000000"/>
          <w:sz w:val="28"/>
        </w:rPr>
        <w:t>
      _____________________________ теңге мөлшерінде тағайындалсын.</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4. Айырма төлемінің сомасын тағайындаудан бас тартылсын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М.О. Департамент директоры _______________________________ 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Басқарма (бөлім) басшысы _________________________________ 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Тағайындау жөніндегі маман _______________________________ 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Шешім жобасы дайындалды:</w:t>
      </w:r>
    </w:p>
    <w:p>
      <w:pPr>
        <w:spacing w:after="0"/>
        <w:ind w:left="0"/>
        <w:jc w:val="both"/>
      </w:pPr>
      <w:r>
        <w:rPr>
          <w:rFonts w:ascii="Times New Roman"/>
          <w:b w:val="false"/>
          <w:i w:val="false"/>
          <w:color w:val="000000"/>
          <w:sz w:val="28"/>
        </w:rPr>
        <w:t>
      М.О. Бөлімше бастығы _____________________________________ 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Бөлімше маманы ___________________________________________ 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1029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Sms-хабарлар журналы</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(төлемнің түрі)</w:t>
      </w:r>
    </w:p>
    <w:p>
      <w:pPr>
        <w:spacing w:after="0"/>
        <w:ind w:left="0"/>
        <w:jc w:val="both"/>
      </w:pPr>
      <w:r>
        <w:rPr>
          <w:rFonts w:ascii="Times New Roman"/>
          <w:b w:val="false"/>
          <w:i w:val="false"/>
          <w:color w:val="000000"/>
          <w:sz w:val="28"/>
        </w:rPr>
        <w:t>
      _________________ бөлімшесі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сәйкестендіру нөмірі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Істің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Sms-хабар жіберілген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