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d340" w14:textId="ea2d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республикалық бюджетте өтеуге және көрсетілетін қызметтерге арналған шығыстары көзделген мемлекет кепілдік берген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22 желтоқсандағы № 673 бұйрығы. Қазақстан Республикасының Әділет министрлігінде 2015 жылғы 30 желтоқсанда № 12658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220-бабына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жылғы республикалық бюджетте өтеуге және көрсетілетін қызметтерге арналған шығыстары көзделген мемлекет кепілдік берген қарыздар бойынша қарыз алушылардың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Бюджеттік кредиттеу, Қазақстан Республикасының Ұлттық қоры және қаржы секторы мәселелері бойынша өзара іс-қимыл департаменті (А.С. Исенов)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тіркеуден өткеннен кейін күнтізбелік он күн ішінде оны мерзімдік баспа басылымдарында және «Әділет» ақпараттық-құқықтық жүйесінде ресми жариялауға, сонда-ақ Қазақстан Республикасы Әділет министрлігінің «Республикалық құқықтық ақпарат орталығы» шаруашылық кіріспе құқығында Қазақстан Республикасы нормативтік құқықтық актілерінің Эталондық бақылау банкінде орналастыру үшін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жарияланғаннан кейін күнтiзбелiк он күн өткен соң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 Б. 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673 бұйрығымен бекітілген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жылғы республикалық бюджетте өтеуге және көрсетілетін қызметтерге арналған шығыстары көзделген мемлекет кепілдік берген қарыздар бойынша қарыз алушылардың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«Астана қалалық коммуналдық шаруашылығы» акционерлік қоғам.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