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14e6" w14:textId="1aa14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органдарындағы кадр саясатын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7 желтоқсандағы № 998 бұйрығы. Қазақстан Республикасының Әділет министрлігінде 2015 жылы 30 желтоқсанда 12679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Республикасының Заңы 5-1-бабының </w:t>
      </w:r>
      <w:r>
        <w:rPr>
          <w:rFonts w:ascii="Times New Roman"/>
          <w:b w:val="false"/>
          <w:i w:val="false"/>
          <w:color w:val="000000"/>
          <w:sz w:val="28"/>
        </w:rPr>
        <w:t>9) тармақшасына</w:t>
      </w:r>
      <w:r>
        <w:rPr>
          <w:rFonts w:ascii="Times New Roman"/>
          <w:b w:val="false"/>
          <w:i w:val="false"/>
          <w:color w:val="000000"/>
          <w:sz w:val="28"/>
        </w:rPr>
        <w:t xml:space="preserve">, 7-бабының </w:t>
      </w:r>
      <w:r>
        <w:rPr>
          <w:rFonts w:ascii="Times New Roman"/>
          <w:b w:val="false"/>
          <w:i w:val="false"/>
          <w:color w:val="000000"/>
          <w:sz w:val="28"/>
        </w:rPr>
        <w:t>2-тармағына</w:t>
      </w:r>
      <w:r>
        <w:rPr>
          <w:rFonts w:ascii="Times New Roman"/>
          <w:b w:val="false"/>
          <w:i w:val="false"/>
          <w:color w:val="000000"/>
          <w:sz w:val="28"/>
        </w:rPr>
        <w:t xml:space="preserve">, 29-бабының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06.03.2024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органдарының кадрмен қамтамасыз ету және кадр саясаты субъектілерінің жұмыс сапасы нәтижелерін бағалау әдістемесі;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қағидалары мен әдістері;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Ішкі істер министрінің 06.03.2024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органдарында кадрлық болжамды жүзеге асыру әдістемесі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Ішкі істер министрінің 22.11.2017 </w:t>
      </w:r>
      <w:r>
        <w:rPr>
          <w:rFonts w:ascii="Times New Roman"/>
          <w:b w:val="false"/>
          <w:i w:val="false"/>
          <w:color w:val="ff0000"/>
          <w:sz w:val="28"/>
        </w:rPr>
        <w:t>№ 765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06.03.2024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28.03.2025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 заңнамада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жүйесіне ресми жариялауға жолдауды;</w:t>
      </w:r>
    </w:p>
    <w:bookmarkEnd w:id="7"/>
    <w:bookmarkStart w:name="z10" w:id="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0"/>
    <w:bookmarkStart w:name="z13" w:id="11"/>
    <w:p>
      <w:pPr>
        <w:spacing w:after="0"/>
        <w:ind w:left="0"/>
        <w:jc w:val="both"/>
      </w:pPr>
      <w:r>
        <w:rPr>
          <w:rFonts w:ascii="Times New Roman"/>
          <w:b w:val="false"/>
          <w:i w:val="false"/>
          <w:color w:val="000000"/>
          <w:sz w:val="28"/>
        </w:rPr>
        <w:t>
      3. Осы бұйрықтың орындалуын бақылау Ішкі істер министрінің бірінші орынбасары полиция генерал-лейтенанты М.Ғ. Демеуовке және Ішкі істер министрлігінің Кадр жұмысы департаментіне (А.Ү. Әбдіғалиев)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Қазақстан Республикасы ішкі істер органдарының кадрмен қамтамасыз ету және кадр саясаты субъектілерінің жұмыс сапасы нәтижелерін бағалау әдістемесі</w:t>
      </w:r>
    </w:p>
    <w:bookmarkEnd w:id="13"/>
    <w:bookmarkStart w:name="z17"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5"/>
    <w:p>
      <w:pPr>
        <w:spacing w:after="0"/>
        <w:ind w:left="0"/>
        <w:jc w:val="both"/>
      </w:pPr>
      <w:r>
        <w:rPr>
          <w:rFonts w:ascii="Times New Roman"/>
          <w:b w:val="false"/>
          <w:i w:val="false"/>
          <w:color w:val="000000"/>
          <w:sz w:val="28"/>
        </w:rPr>
        <w:t xml:space="preserve">
      1. Осы Қазақстан Республикасы ішкі істер органдарының кадрмен қамтамасыз ету және кадр саясаты субъектілерінің жұмыс сапасы нәтижелерін бағалау әдістемесі (бұдан әрі – Әдістеме) ішкі істер органдарында кадрмен қамтамасыз ету және кадр саясаты субъектілерінің жұмыс сапасы бойынша шаралардың тиімділігін анықтауға арналған. </w:t>
      </w:r>
    </w:p>
    <w:bookmarkEnd w:id="15"/>
    <w:bookmarkStart w:name="z19" w:id="16"/>
    <w:p>
      <w:pPr>
        <w:spacing w:after="0"/>
        <w:ind w:left="0"/>
        <w:jc w:val="both"/>
      </w:pPr>
      <w:r>
        <w:rPr>
          <w:rFonts w:ascii="Times New Roman"/>
          <w:b w:val="false"/>
          <w:i w:val="false"/>
          <w:color w:val="000000"/>
          <w:sz w:val="28"/>
        </w:rPr>
        <w:t>
      2. Кадр саясатының субъектілері Қазақстан Республикасы Ішкі істер министрлігінің және оның қарамағындағы ведомстволарының аумақтық органдарының, мамандандырылған күзет қызметінің, жоғары оқу орындарының (бұдан әрі – ішкі істер органдарының аумақтық бөліністері) бірінші басшылары және олардың орынбасарлары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15.04.2020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3. Кадр саясатының субъектілерін бағалау объектілері ішкі істер органдарының аумақтық бөліністері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15.04.2020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4. Ішкі істер органдарының кадрмен қамтамасыз ету және кадр саясаты субъектілерінің жұмыс сапасы нәтижелерін бағалауды (бұдан әрі – Кадр саясаты субъектілерін бағалау) Қазақстан Республикасы Ішкі істер министрлігінің Кадр қызметі (бұдан әрі – Кадр қызметі) жүзеге асырады. </w:t>
      </w:r>
    </w:p>
    <w:bookmarkEnd w:id="18"/>
    <w:bookmarkStart w:name="z22" w:id="19"/>
    <w:p>
      <w:pPr>
        <w:spacing w:after="0"/>
        <w:ind w:left="0"/>
        <w:jc w:val="both"/>
      </w:pPr>
      <w:r>
        <w:rPr>
          <w:rFonts w:ascii="Times New Roman"/>
          <w:b w:val="false"/>
          <w:i w:val="false"/>
          <w:color w:val="000000"/>
          <w:sz w:val="28"/>
        </w:rPr>
        <w:t>
      5. Кадр саясаты субъектілерін бағалау күнтізбелік жылдың қорытындысы бойынша жүзеге асырылады.</w:t>
      </w:r>
    </w:p>
    <w:bookmarkEnd w:id="19"/>
    <w:bookmarkStart w:name="z23" w:id="20"/>
    <w:p>
      <w:pPr>
        <w:spacing w:after="0"/>
        <w:ind w:left="0"/>
        <w:jc w:val="both"/>
      </w:pPr>
      <w:r>
        <w:rPr>
          <w:rFonts w:ascii="Times New Roman"/>
          <w:b w:val="false"/>
          <w:i w:val="false"/>
          <w:color w:val="000000"/>
          <w:sz w:val="28"/>
        </w:rPr>
        <w:t>
      6. Кадр саясатының субъектілерін бағалау мынадай:</w:t>
      </w:r>
    </w:p>
    <w:bookmarkEnd w:id="20"/>
    <w:bookmarkStart w:name="z24" w:id="21"/>
    <w:p>
      <w:pPr>
        <w:spacing w:after="0"/>
        <w:ind w:left="0"/>
        <w:jc w:val="both"/>
      </w:pPr>
      <w:r>
        <w:rPr>
          <w:rFonts w:ascii="Times New Roman"/>
          <w:b w:val="false"/>
          <w:i w:val="false"/>
          <w:color w:val="000000"/>
          <w:sz w:val="28"/>
        </w:rPr>
        <w:t>
      1) адам ресурстарын пайдалану тиімділігі;</w:t>
      </w:r>
    </w:p>
    <w:bookmarkEnd w:id="21"/>
    <w:bookmarkStart w:name="z25" w:id="22"/>
    <w:p>
      <w:pPr>
        <w:spacing w:after="0"/>
        <w:ind w:left="0"/>
        <w:jc w:val="both"/>
      </w:pPr>
      <w:r>
        <w:rPr>
          <w:rFonts w:ascii="Times New Roman"/>
          <w:b w:val="false"/>
          <w:i w:val="false"/>
          <w:color w:val="000000"/>
          <w:sz w:val="28"/>
        </w:rPr>
        <w:t>
      2) ішкі істер органдарының қызметкерлерін оқыту;</w:t>
      </w:r>
    </w:p>
    <w:bookmarkEnd w:id="22"/>
    <w:bookmarkStart w:name="z26" w:id="23"/>
    <w:p>
      <w:pPr>
        <w:spacing w:after="0"/>
        <w:ind w:left="0"/>
        <w:jc w:val="both"/>
      </w:pPr>
      <w:r>
        <w:rPr>
          <w:rFonts w:ascii="Times New Roman"/>
          <w:b w:val="false"/>
          <w:i w:val="false"/>
          <w:color w:val="000000"/>
          <w:sz w:val="28"/>
        </w:rPr>
        <w:t>
      3) тәртіпті, заңдылықты сақтау және сыбайлас жемқорлық профилактикасы бойынша жұмыстың тиімділігі;</w:t>
      </w:r>
    </w:p>
    <w:bookmarkEnd w:id="23"/>
    <w:bookmarkStart w:name="z27" w:id="24"/>
    <w:p>
      <w:pPr>
        <w:spacing w:after="0"/>
        <w:ind w:left="0"/>
        <w:jc w:val="both"/>
      </w:pPr>
      <w:r>
        <w:rPr>
          <w:rFonts w:ascii="Times New Roman"/>
          <w:b w:val="false"/>
          <w:i w:val="false"/>
          <w:color w:val="000000"/>
          <w:sz w:val="28"/>
        </w:rPr>
        <w:t>
      4) кәсіби даярлық деңгейі өлшемшарттары бойынша жүзеге асырылады.</w:t>
      </w:r>
    </w:p>
    <w:bookmarkEnd w:id="24"/>
    <w:bookmarkStart w:name="z28" w:id="25"/>
    <w:p>
      <w:pPr>
        <w:spacing w:after="0"/>
        <w:ind w:left="0"/>
        <w:jc w:val="left"/>
      </w:pPr>
      <w:r>
        <w:rPr>
          <w:rFonts w:ascii="Times New Roman"/>
          <w:b/>
          <w:i w:val="false"/>
          <w:color w:val="000000"/>
        </w:rPr>
        <w:t xml:space="preserve"> 2-тарау. "Адам ресурстарын пайдалану тиімділігі" өлшемшарты</w:t>
      </w:r>
    </w:p>
    <w:bookmarkEnd w:id="2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26"/>
    <w:p>
      <w:pPr>
        <w:spacing w:after="0"/>
        <w:ind w:left="0"/>
        <w:jc w:val="both"/>
      </w:pPr>
      <w:r>
        <w:rPr>
          <w:rFonts w:ascii="Times New Roman"/>
          <w:b w:val="false"/>
          <w:i w:val="false"/>
          <w:color w:val="000000"/>
          <w:sz w:val="28"/>
        </w:rPr>
        <w:t xml:space="preserve">
      7. Осы өлшемшарт бойынша бағалау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істер органдарының аумақтық бөліністері беретін осы ішкі істер органының аумақтық бөлінісіндегі басшы буынның, басқа аумақтық бөліністерге, құқық қорғау органдарына және әскери құралымдарына қызметке жіберу тәртібінде жұмыстан шығарылған және кеткен қызметкерлер туралы ақпараты,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ішкі істер органының аумақтық бөлінісіндегі қызметкерлер қатарынан осы ішкі істер органының аумақтық бөлінісіндегі жоғары тұрған басшы лауазымға тағайындалған қызметкерлердің жылжуы туралы ақпараты,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басқа аумақтық бөліністерден, құқық қорғау органдарынан және әскери құралымдардан қызметке жіберу тәртібінде осы ішкі істер органының аумақтық бөлінісіндегі жоғары тұрған басшы лауазымдарға тағайындалған қызметкерлер туралы ақпараты, осы Әдістемеге 4-қосымшаға сәйкес нысан бойынша жыл сайынғы ақылы еңбек демалысын уақтылы беру туралы ақпараты негізінде жүргізіледі. </w:t>
      </w:r>
    </w:p>
    <w:bookmarkEnd w:id="26"/>
    <w:bookmarkStart w:name="z30" w:id="27"/>
    <w:p>
      <w:pPr>
        <w:spacing w:after="0"/>
        <w:ind w:left="0"/>
        <w:jc w:val="both"/>
      </w:pPr>
      <w:r>
        <w:rPr>
          <w:rFonts w:ascii="Times New Roman"/>
          <w:b w:val="false"/>
          <w:i w:val="false"/>
          <w:color w:val="000000"/>
          <w:sz w:val="28"/>
        </w:rPr>
        <w:t xml:space="preserve">
      8. Бағалау мынадай формула бойынша есептеледі: </w:t>
      </w:r>
    </w:p>
    <w:bookmarkEnd w:id="27"/>
    <w:p>
      <w:pPr>
        <w:spacing w:after="0"/>
        <w:ind w:left="0"/>
        <w:jc w:val="both"/>
      </w:pPr>
      <w:r>
        <w:rPr>
          <w:rFonts w:ascii="Times New Roman"/>
          <w:b w:val="false"/>
          <w:i w:val="false"/>
          <w:color w:val="000000"/>
          <w:sz w:val="28"/>
        </w:rPr>
        <w:t>
      К1 = Р1 + Р2 + Р3 +Р4</w:t>
      </w:r>
    </w:p>
    <w:p>
      <w:pPr>
        <w:spacing w:after="0"/>
        <w:ind w:left="0"/>
        <w:jc w:val="both"/>
      </w:pPr>
      <w:r>
        <w:rPr>
          <w:rFonts w:ascii="Times New Roman"/>
          <w:b w:val="false"/>
          <w:i w:val="false"/>
          <w:color w:val="000000"/>
          <w:sz w:val="28"/>
        </w:rPr>
        <w:t>
            мұнда К1 – осы өлшемшарт бойынша ішкі істер органы аумақтық бөлінісінің бағасы;</w:t>
      </w:r>
    </w:p>
    <w:p>
      <w:pPr>
        <w:spacing w:after="0"/>
        <w:ind w:left="0"/>
        <w:jc w:val="both"/>
      </w:pPr>
      <w:r>
        <w:rPr>
          <w:rFonts w:ascii="Times New Roman"/>
          <w:b w:val="false"/>
          <w:i w:val="false"/>
          <w:color w:val="000000"/>
          <w:sz w:val="28"/>
        </w:rPr>
        <w:t>
      Р1 – "кадрлардың тұрақтамау деңгейі" көрсеткіші;</w:t>
      </w:r>
    </w:p>
    <w:p>
      <w:pPr>
        <w:spacing w:after="0"/>
        <w:ind w:left="0"/>
        <w:jc w:val="both"/>
      </w:pPr>
      <w:r>
        <w:rPr>
          <w:rFonts w:ascii="Times New Roman"/>
          <w:b w:val="false"/>
          <w:i w:val="false"/>
          <w:color w:val="000000"/>
          <w:sz w:val="28"/>
        </w:rPr>
        <w:t>
      Р2 – "штаттық лауазымдардың жасақталмау деңгейі" көрсеткіші;</w:t>
      </w:r>
    </w:p>
    <w:p>
      <w:pPr>
        <w:spacing w:after="0"/>
        <w:ind w:left="0"/>
        <w:jc w:val="both"/>
      </w:pPr>
      <w:r>
        <w:rPr>
          <w:rFonts w:ascii="Times New Roman"/>
          <w:b w:val="false"/>
          <w:i w:val="false"/>
          <w:color w:val="000000"/>
          <w:sz w:val="28"/>
        </w:rPr>
        <w:t>
      Р3 – "ішкі істер органдары аумақтық бөліністерінің қызметкерлерін жылжыту" көрсеткіші;</w:t>
      </w:r>
    </w:p>
    <w:p>
      <w:pPr>
        <w:spacing w:after="0"/>
        <w:ind w:left="0"/>
        <w:jc w:val="both"/>
      </w:pPr>
      <w:r>
        <w:rPr>
          <w:rFonts w:ascii="Times New Roman"/>
          <w:b w:val="false"/>
          <w:i w:val="false"/>
          <w:color w:val="000000"/>
          <w:sz w:val="28"/>
        </w:rPr>
        <w:t xml:space="preserve">
      Р4 – "еңбек демалысын уақтылы беру" көрсеткіші. </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31" w:id="28"/>
    <w:p>
      <w:pPr>
        <w:spacing w:after="0"/>
        <w:ind w:left="0"/>
        <w:jc w:val="both"/>
      </w:pPr>
      <w:r>
        <w:rPr>
          <w:rFonts w:ascii="Times New Roman"/>
          <w:b w:val="false"/>
          <w:i w:val="false"/>
          <w:color w:val="000000"/>
          <w:sz w:val="28"/>
        </w:rPr>
        <w:t>
      9. "Кадрлардың тұрақтамау деңгейі" көрсеткіші бойынша бағалау мынадай формула бойынша есептеледі:</w:t>
      </w:r>
    </w:p>
    <w:bookmarkEnd w:id="28"/>
    <w:p>
      <w:pPr>
        <w:spacing w:after="0"/>
        <w:ind w:left="0"/>
        <w:jc w:val="both"/>
      </w:pPr>
      <w:r>
        <w:rPr>
          <w:rFonts w:ascii="Times New Roman"/>
          <w:b w:val="false"/>
          <w:i w:val="false"/>
          <w:color w:val="000000"/>
          <w:sz w:val="28"/>
        </w:rPr>
        <w:t>
      Р1 = k * (1 – а / 0,07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xml:space="preserve">
            a – есеп беру кезеңіндегі жұмыстан шығарылған, кеткен (іссапарға жіберілген) ішкі істер органдары аумақтық бөліністерінің қызметкерлер саны; </w:t>
      </w:r>
    </w:p>
    <w:p>
      <w:pPr>
        <w:spacing w:after="0"/>
        <w:ind w:left="0"/>
        <w:jc w:val="both"/>
      </w:pPr>
      <w:r>
        <w:rPr>
          <w:rFonts w:ascii="Times New Roman"/>
          <w:b w:val="false"/>
          <w:i w:val="false"/>
          <w:color w:val="000000"/>
          <w:sz w:val="28"/>
        </w:rPr>
        <w:t>
            b – ішкі істер органының аумақтық бөлінісі қызметкерлерінің нақты саны.</w:t>
      </w:r>
    </w:p>
    <w:p>
      <w:pPr>
        <w:spacing w:after="0"/>
        <w:ind w:left="0"/>
        <w:jc w:val="both"/>
      </w:pPr>
      <w:r>
        <w:rPr>
          <w:rFonts w:ascii="Times New Roman"/>
          <w:b w:val="false"/>
          <w:i w:val="false"/>
          <w:color w:val="000000"/>
          <w:sz w:val="28"/>
        </w:rPr>
        <w:t>
      Ауысушылық бойынша бағалауды есептеу кезінде мынадай:</w:t>
      </w:r>
    </w:p>
    <w:p>
      <w:pPr>
        <w:spacing w:after="0"/>
        <w:ind w:left="0"/>
        <w:jc w:val="both"/>
      </w:pPr>
      <w:r>
        <w:rPr>
          <w:rFonts w:ascii="Times New Roman"/>
          <w:b w:val="false"/>
          <w:i w:val="false"/>
          <w:color w:val="000000"/>
          <w:sz w:val="28"/>
        </w:rPr>
        <w:t>
      зейнетке шығуына байланысты;</w:t>
      </w:r>
    </w:p>
    <w:p>
      <w:pPr>
        <w:spacing w:after="0"/>
        <w:ind w:left="0"/>
        <w:jc w:val="both"/>
      </w:pPr>
      <w:r>
        <w:rPr>
          <w:rFonts w:ascii="Times New Roman"/>
          <w:b w:val="false"/>
          <w:i w:val="false"/>
          <w:color w:val="000000"/>
          <w:sz w:val="28"/>
        </w:rPr>
        <w:t>
      ішкі істер органының қайта құрылуына немесе штаттың қысқаруына байланысты;</w:t>
      </w:r>
    </w:p>
    <w:p>
      <w:pPr>
        <w:spacing w:after="0"/>
        <w:ind w:left="0"/>
        <w:jc w:val="both"/>
      </w:pPr>
      <w:r>
        <w:rPr>
          <w:rFonts w:ascii="Times New Roman"/>
          <w:b w:val="false"/>
          <w:i w:val="false"/>
          <w:color w:val="000000"/>
          <w:sz w:val="28"/>
        </w:rPr>
        <w:t>
      сырқаты бойынша, қайтыс болуына байланысты;</w:t>
      </w:r>
    </w:p>
    <w:p>
      <w:pPr>
        <w:spacing w:after="0"/>
        <w:ind w:left="0"/>
        <w:jc w:val="both"/>
      </w:pPr>
      <w:r>
        <w:rPr>
          <w:rFonts w:ascii="Times New Roman"/>
          <w:b w:val="false"/>
          <w:i w:val="false"/>
          <w:color w:val="000000"/>
          <w:sz w:val="28"/>
        </w:rPr>
        <w:t xml:space="preserve">
      саяси лауазымға тағайындалуына байланысты жұмыстан шығарылған қызметкерлер ескерілмейді. </w:t>
      </w:r>
    </w:p>
    <w:p>
      <w:pPr>
        <w:spacing w:after="0"/>
        <w:ind w:left="0"/>
        <w:jc w:val="both"/>
      </w:pPr>
      <w:r>
        <w:rPr>
          <w:rFonts w:ascii="Times New Roman"/>
          <w:b w:val="false"/>
          <w:i w:val="false"/>
          <w:color w:val="000000"/>
          <w:sz w:val="28"/>
        </w:rPr>
        <w:t xml:space="preserve">
      Ішкі істер органының аумақтық бөлінісі басшысының ауысуына байланысты келесі 3 ай ішінде 3 % астам басшы буын қызметкерлері өз қалауы бойынша жұмыстан босатылған, басқа бөліністерге, оның ішінде құқық қорғау органдарына және әскери құралымдарға іссапарға жіберілген жағдайда 3 балл алынады. </w:t>
      </w:r>
    </w:p>
    <w:p>
      <w:pPr>
        <w:spacing w:after="0"/>
        <w:ind w:left="0"/>
        <w:jc w:val="both"/>
      </w:pPr>
      <w:r>
        <w:rPr>
          <w:rFonts w:ascii="Times New Roman"/>
          <w:b w:val="false"/>
          <w:i w:val="false"/>
          <w:color w:val="000000"/>
          <w:sz w:val="28"/>
        </w:rPr>
        <w:t xml:space="preserve">
      Осы көрсеткіш бойынша ең жоғарғы мән 6,25 балды құрайды. </w:t>
      </w:r>
    </w:p>
    <w:bookmarkStart w:name="z32" w:id="29"/>
    <w:p>
      <w:pPr>
        <w:spacing w:after="0"/>
        <w:ind w:left="0"/>
        <w:jc w:val="both"/>
      </w:pPr>
      <w:r>
        <w:rPr>
          <w:rFonts w:ascii="Times New Roman"/>
          <w:b w:val="false"/>
          <w:i w:val="false"/>
          <w:color w:val="000000"/>
          <w:sz w:val="28"/>
        </w:rPr>
        <w:t xml:space="preserve">
      10. "Штаттық лауазымдардың жасақталмау деңгейі" көрсеткіші бойынша бағалау мынадай формула бойынша есептеледі: </w:t>
      </w:r>
    </w:p>
    <w:bookmarkEnd w:id="29"/>
    <w:p>
      <w:pPr>
        <w:spacing w:after="0"/>
        <w:ind w:left="0"/>
        <w:jc w:val="both"/>
      </w:pPr>
      <w:r>
        <w:rPr>
          <w:rFonts w:ascii="Times New Roman"/>
          <w:b w:val="false"/>
          <w:i w:val="false"/>
          <w:color w:val="000000"/>
          <w:sz w:val="28"/>
        </w:rPr>
        <w:t>
      Р2 = k * (1 – а / 0,1 * b)</w:t>
      </w:r>
    </w:p>
    <w:p>
      <w:pPr>
        <w:spacing w:after="0"/>
        <w:ind w:left="0"/>
        <w:jc w:val="both"/>
      </w:pPr>
      <w:r>
        <w:rPr>
          <w:rFonts w:ascii="Times New Roman"/>
          <w:b w:val="false"/>
          <w:i w:val="false"/>
          <w:color w:val="000000"/>
          <w:sz w:val="28"/>
        </w:rPr>
        <w:t xml:space="preserve">
            мұнда k – алынған нәтижелерді үлестік мәнге келтіруге арналған коэффициент (6,25-ке тең); </w:t>
      </w:r>
    </w:p>
    <w:p>
      <w:pPr>
        <w:spacing w:after="0"/>
        <w:ind w:left="0"/>
        <w:jc w:val="both"/>
      </w:pPr>
      <w:r>
        <w:rPr>
          <w:rFonts w:ascii="Times New Roman"/>
          <w:b w:val="false"/>
          <w:i w:val="false"/>
          <w:color w:val="000000"/>
          <w:sz w:val="28"/>
        </w:rPr>
        <w:t>
            a – ішкі істер органының аумақтық бөлінісіндегі бос штаттық лауазымдар саны (жасақталмау);</w:t>
      </w:r>
    </w:p>
    <w:p>
      <w:pPr>
        <w:spacing w:after="0"/>
        <w:ind w:left="0"/>
        <w:jc w:val="both"/>
      </w:pPr>
      <w:r>
        <w:rPr>
          <w:rFonts w:ascii="Times New Roman"/>
          <w:b w:val="false"/>
          <w:i w:val="false"/>
          <w:color w:val="000000"/>
          <w:sz w:val="28"/>
        </w:rPr>
        <w:t xml:space="preserve">
            b – ішкі істер органы аумақтық бөлінісінің штаттық кестесіне сәйкес лауазымдардың орташа саны (штаттық саны). </w:t>
      </w:r>
    </w:p>
    <w:p>
      <w:pPr>
        <w:spacing w:after="0"/>
        <w:ind w:left="0"/>
        <w:jc w:val="both"/>
      </w:pPr>
      <w:r>
        <w:rPr>
          <w:rFonts w:ascii="Times New Roman"/>
          <w:b w:val="false"/>
          <w:i w:val="false"/>
          <w:color w:val="000000"/>
          <w:sz w:val="28"/>
        </w:rPr>
        <w:t>
      Лауазымдардың орташа саны бірінші тоқсаннан бастап төртінші тоқсанды қоса алғанда ішкі істер органының аумақтық бөлінісі лауазымдар саны жиынтығының орташа мәні ретінде анықталады.</w:t>
      </w:r>
    </w:p>
    <w:p>
      <w:pPr>
        <w:spacing w:after="0"/>
        <w:ind w:left="0"/>
        <w:jc w:val="both"/>
      </w:pPr>
      <w:r>
        <w:rPr>
          <w:rFonts w:ascii="Times New Roman"/>
          <w:b w:val="false"/>
          <w:i w:val="false"/>
          <w:color w:val="000000"/>
          <w:sz w:val="28"/>
        </w:rPr>
        <w:t xml:space="preserve">
      Егер алынған нәтиже минус белгісімен шықса, онда ішкі істер органының аумақтық бөлінісіне осы көрсеткіш бойынша 0 мәні қойылады. </w:t>
      </w:r>
    </w:p>
    <w:p>
      <w:pPr>
        <w:spacing w:after="0"/>
        <w:ind w:left="0"/>
        <w:jc w:val="both"/>
      </w:pPr>
      <w:r>
        <w:rPr>
          <w:rFonts w:ascii="Times New Roman"/>
          <w:b w:val="false"/>
          <w:i w:val="false"/>
          <w:color w:val="000000"/>
          <w:sz w:val="28"/>
        </w:rPr>
        <w:t xml:space="preserve">
      Осы көрсеткіш бойынша ең жоғарғы мән 6,25 балды құрайды. </w:t>
      </w:r>
    </w:p>
    <w:bookmarkStart w:name="z33" w:id="30"/>
    <w:p>
      <w:pPr>
        <w:spacing w:after="0"/>
        <w:ind w:left="0"/>
        <w:jc w:val="both"/>
      </w:pPr>
      <w:r>
        <w:rPr>
          <w:rFonts w:ascii="Times New Roman"/>
          <w:b w:val="false"/>
          <w:i w:val="false"/>
          <w:color w:val="000000"/>
          <w:sz w:val="28"/>
        </w:rPr>
        <w:t xml:space="preserve">
      11. "Ішкі істер органы аумақтық бөлінісінің қызметкерлерін жылжыту" көрсеткіші бойынша бағалау мынадай формула бойынша есептеледі: </w:t>
      </w:r>
    </w:p>
    <w:bookmarkEnd w:id="30"/>
    <w:p>
      <w:pPr>
        <w:spacing w:after="0"/>
        <w:ind w:left="0"/>
        <w:jc w:val="both"/>
      </w:pPr>
      <w:r>
        <w:rPr>
          <w:rFonts w:ascii="Times New Roman"/>
          <w:b w:val="false"/>
          <w:i w:val="false"/>
          <w:color w:val="000000"/>
          <w:sz w:val="28"/>
        </w:rPr>
        <w:t>
      Р3 = k * а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a – осы аумақтық бөлінісінің қызметкерлері қатарынан осы ішкі істер органының аумақтық бөлінісіндегі жоғары тұрған лауазымға тағайындалған қызметкерлердің саны;</w:t>
      </w:r>
    </w:p>
    <w:p>
      <w:pPr>
        <w:spacing w:after="0"/>
        <w:ind w:left="0"/>
        <w:jc w:val="both"/>
      </w:pPr>
      <w:r>
        <w:rPr>
          <w:rFonts w:ascii="Times New Roman"/>
          <w:b w:val="false"/>
          <w:i w:val="false"/>
          <w:color w:val="000000"/>
          <w:sz w:val="28"/>
        </w:rPr>
        <w:t xml:space="preserve">
            b – басқа аумақтық бөліністерден, құқық қорғау органдарынан және әскери құралымдардан іссапарға жіберу тәртібінде кадр резервінен жылжытуға осы ішкі істер органының аумақтық бөлінісіндегі жоғары тұрған басшы лауазымдарға тағайындалған қызметкерлердің жалпы саны. </w:t>
      </w:r>
    </w:p>
    <w:p>
      <w:pPr>
        <w:spacing w:after="0"/>
        <w:ind w:left="0"/>
        <w:jc w:val="both"/>
      </w:pPr>
      <w:r>
        <w:rPr>
          <w:rFonts w:ascii="Times New Roman"/>
          <w:b w:val="false"/>
          <w:i w:val="false"/>
          <w:color w:val="000000"/>
          <w:sz w:val="28"/>
        </w:rPr>
        <w:t xml:space="preserve">
      Егер жоғары тұрған бос лауазымдардың болмауына байланысты ішкі істер органының аумақтық бөлінісінде жоғары тұрған лауазымдарға тағайындаулар болмаған жағдайда ішкі істер органының аумақтық бөлінісіне осы көрсеткіш бойынша 3 балл қойылады. </w:t>
      </w:r>
    </w:p>
    <w:p>
      <w:pPr>
        <w:spacing w:after="0"/>
        <w:ind w:left="0"/>
        <w:jc w:val="both"/>
      </w:pPr>
      <w:r>
        <w:rPr>
          <w:rFonts w:ascii="Times New Roman"/>
          <w:b w:val="false"/>
          <w:i w:val="false"/>
          <w:color w:val="000000"/>
          <w:sz w:val="28"/>
        </w:rPr>
        <w:t xml:space="preserve">
      Егер ішкі істер органының аумақтық бөлінісінде осы бөліністің кадр резервінен жоғары тұрған лауазымдарға тағайындаулар болған және басқа аумақтық бөліністерден, құқық қорғау органдарынан және әскери құралымдардан іссапарға жіберу тәртібінде лауазымдарға тағайындаулар болмаған жағдайда ішкі істер органына осы көрсеткіш бойынша ең жоғарғы мән қойылады. </w:t>
      </w:r>
    </w:p>
    <w:p>
      <w:pPr>
        <w:spacing w:after="0"/>
        <w:ind w:left="0"/>
        <w:jc w:val="both"/>
      </w:pPr>
      <w:r>
        <w:rPr>
          <w:rFonts w:ascii="Times New Roman"/>
          <w:b w:val="false"/>
          <w:i w:val="false"/>
          <w:color w:val="000000"/>
          <w:sz w:val="28"/>
        </w:rPr>
        <w:t xml:space="preserve">
      Осы көрсеткіш бойынша ең жоғарғы мән 6,25 балды құрайды. </w:t>
      </w:r>
    </w:p>
    <w:bookmarkStart w:name="z34" w:id="31"/>
    <w:p>
      <w:pPr>
        <w:spacing w:after="0"/>
        <w:ind w:left="0"/>
        <w:jc w:val="both"/>
      </w:pPr>
      <w:r>
        <w:rPr>
          <w:rFonts w:ascii="Times New Roman"/>
          <w:b w:val="false"/>
          <w:i w:val="false"/>
          <w:color w:val="000000"/>
          <w:sz w:val="28"/>
        </w:rPr>
        <w:t xml:space="preserve">
      12. "Еңбек демалысын уақтылы беру" көрсеткіші бойынша бағалау мынадай формула бойынша есептеледі: </w:t>
      </w:r>
    </w:p>
    <w:bookmarkEnd w:id="31"/>
    <w:p>
      <w:pPr>
        <w:spacing w:after="0"/>
        <w:ind w:left="0"/>
        <w:jc w:val="both"/>
      </w:pPr>
      <w:r>
        <w:rPr>
          <w:rFonts w:ascii="Times New Roman"/>
          <w:b w:val="false"/>
          <w:i w:val="false"/>
          <w:color w:val="000000"/>
          <w:sz w:val="28"/>
        </w:rPr>
        <w:t>
      Р4 = k * а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(6,25-ке тең);</w:t>
      </w:r>
    </w:p>
    <w:p>
      <w:pPr>
        <w:spacing w:after="0"/>
        <w:ind w:left="0"/>
        <w:jc w:val="both"/>
      </w:pPr>
      <w:r>
        <w:rPr>
          <w:rFonts w:ascii="Times New Roman"/>
          <w:b w:val="false"/>
          <w:i w:val="false"/>
          <w:color w:val="000000"/>
          <w:sz w:val="28"/>
        </w:rPr>
        <w:t>
            a – жыл сайынғы ақылы еңбек демалысы есеп беру кезеңінде толық көлемде берілген ішкі істер органы аумақтық бөлінісінің қызметкерлер саны;</w:t>
      </w:r>
    </w:p>
    <w:p>
      <w:pPr>
        <w:spacing w:after="0"/>
        <w:ind w:left="0"/>
        <w:jc w:val="both"/>
      </w:pPr>
      <w:r>
        <w:rPr>
          <w:rFonts w:ascii="Times New Roman"/>
          <w:b w:val="false"/>
          <w:i w:val="false"/>
          <w:color w:val="000000"/>
          <w:sz w:val="28"/>
        </w:rPr>
        <w:t>
            b – ішкі істер органы аумақтық бөлінісі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6,25 балды құрайды.</w:t>
      </w:r>
    </w:p>
    <w:bookmarkStart w:name="z35" w:id="32"/>
    <w:p>
      <w:pPr>
        <w:spacing w:after="0"/>
        <w:ind w:left="0"/>
        <w:jc w:val="left"/>
      </w:pPr>
      <w:r>
        <w:rPr>
          <w:rFonts w:ascii="Times New Roman"/>
          <w:b/>
          <w:i w:val="false"/>
          <w:color w:val="000000"/>
        </w:rPr>
        <w:t xml:space="preserve"> 3-тарау. "Ішкі істер органдарының қызметкерлерін оқыту" өлшемшарты</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3"/>
    <w:p>
      <w:pPr>
        <w:spacing w:after="0"/>
        <w:ind w:left="0"/>
        <w:jc w:val="both"/>
      </w:pPr>
      <w:r>
        <w:rPr>
          <w:rFonts w:ascii="Times New Roman"/>
          <w:b w:val="false"/>
          <w:i w:val="false"/>
          <w:color w:val="000000"/>
          <w:sz w:val="28"/>
        </w:rPr>
        <w:t xml:space="preserve">
      13. Осы өлшем бойынша бағалау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ішкі істер органдарының аумақтық бөліністері беретін </w:t>
      </w:r>
      <w:r>
        <w:rPr>
          <w:rFonts w:ascii="Times New Roman"/>
          <w:b w:val="false"/>
          <w:i w:val="false"/>
          <w:color w:val="000000"/>
          <w:sz w:val="28"/>
        </w:rPr>
        <w:t>біліктілігін арттырудан</w:t>
      </w:r>
      <w:r>
        <w:rPr>
          <w:rFonts w:ascii="Times New Roman"/>
          <w:b w:val="false"/>
          <w:i w:val="false"/>
          <w:color w:val="000000"/>
          <w:sz w:val="28"/>
        </w:rPr>
        <w:t xml:space="preserve"> және қайта даярлаудан өтуге жататын және өткен қызметкерлер туралы ақпарат және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біліктілікті арттырудан және қайта даярлаудан өтуге жататын және өткен қызметкерлер туралы ақпарат негізінде жүргізіледі.</w:t>
      </w:r>
    </w:p>
    <w:bookmarkEnd w:id="33"/>
    <w:bookmarkStart w:name="z37" w:id="34"/>
    <w:p>
      <w:pPr>
        <w:spacing w:after="0"/>
        <w:ind w:left="0"/>
        <w:jc w:val="both"/>
      </w:pPr>
      <w:r>
        <w:rPr>
          <w:rFonts w:ascii="Times New Roman"/>
          <w:b w:val="false"/>
          <w:i w:val="false"/>
          <w:color w:val="000000"/>
          <w:sz w:val="28"/>
        </w:rPr>
        <w:t xml:space="preserve">
      14. Бағалау мынадай формула бойынша есептеледі: </w:t>
      </w:r>
    </w:p>
    <w:bookmarkEnd w:id="34"/>
    <w:p>
      <w:pPr>
        <w:spacing w:after="0"/>
        <w:ind w:left="0"/>
        <w:jc w:val="both"/>
      </w:pPr>
      <w:r>
        <w:rPr>
          <w:rFonts w:ascii="Times New Roman"/>
          <w:b w:val="false"/>
          <w:i w:val="false"/>
          <w:color w:val="000000"/>
          <w:sz w:val="28"/>
        </w:rPr>
        <w:t>
      K2 = Р1 + Р2</w:t>
      </w:r>
    </w:p>
    <w:p>
      <w:pPr>
        <w:spacing w:after="0"/>
        <w:ind w:left="0"/>
        <w:jc w:val="both"/>
      </w:pPr>
      <w:r>
        <w:rPr>
          <w:rFonts w:ascii="Times New Roman"/>
          <w:b w:val="false"/>
          <w:i w:val="false"/>
          <w:color w:val="000000"/>
          <w:sz w:val="28"/>
        </w:rPr>
        <w:t xml:space="preserve">
            мұнда K2 – ішкі істер органы аумақтық бөлінісінің осы өлшемшарты бойынша бағасы; </w:t>
      </w:r>
    </w:p>
    <w:p>
      <w:pPr>
        <w:spacing w:after="0"/>
        <w:ind w:left="0"/>
        <w:jc w:val="both"/>
      </w:pPr>
      <w:r>
        <w:rPr>
          <w:rFonts w:ascii="Times New Roman"/>
          <w:b w:val="false"/>
          <w:i w:val="false"/>
          <w:color w:val="000000"/>
          <w:sz w:val="28"/>
        </w:rPr>
        <w:t xml:space="preserve">
      Р1 – "ішкі істер органдары қызметкерлерінің біліктілігін арттыру" көрсеткіші; </w:t>
      </w:r>
    </w:p>
    <w:p>
      <w:pPr>
        <w:spacing w:after="0"/>
        <w:ind w:left="0"/>
        <w:jc w:val="both"/>
      </w:pPr>
      <w:r>
        <w:rPr>
          <w:rFonts w:ascii="Times New Roman"/>
          <w:b w:val="false"/>
          <w:i w:val="false"/>
          <w:color w:val="000000"/>
          <w:sz w:val="28"/>
        </w:rPr>
        <w:t>
      Р2 – "ішкі істер органдарының қызметкерлерін қайта даярлау" көрсеткіші.</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38" w:id="35"/>
    <w:p>
      <w:pPr>
        <w:spacing w:after="0"/>
        <w:ind w:left="0"/>
        <w:jc w:val="both"/>
      </w:pPr>
      <w:r>
        <w:rPr>
          <w:rFonts w:ascii="Times New Roman"/>
          <w:b w:val="false"/>
          <w:i w:val="false"/>
          <w:color w:val="000000"/>
          <w:sz w:val="28"/>
        </w:rPr>
        <w:t xml:space="preserve">
      15. "Ішкі істер органдары қызметкерлерінің біліктілігін арттыру" көрсеткіші бойынша бағалау мынадай формула бойынша есептеледі: </w:t>
      </w:r>
    </w:p>
    <w:bookmarkEnd w:id="35"/>
    <w:p>
      <w:pPr>
        <w:spacing w:after="0"/>
        <w:ind w:left="0"/>
        <w:jc w:val="both"/>
      </w:pPr>
      <w:r>
        <w:rPr>
          <w:rFonts w:ascii="Times New Roman"/>
          <w:b w:val="false"/>
          <w:i w:val="false"/>
          <w:color w:val="000000"/>
          <w:sz w:val="28"/>
        </w:rPr>
        <w:t>
      Р1 = k * a / b</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(17,5-ке тең);</w:t>
      </w:r>
    </w:p>
    <w:p>
      <w:pPr>
        <w:spacing w:after="0"/>
        <w:ind w:left="0"/>
        <w:jc w:val="both"/>
      </w:pPr>
      <w:r>
        <w:rPr>
          <w:rFonts w:ascii="Times New Roman"/>
          <w:b w:val="false"/>
          <w:i w:val="false"/>
          <w:color w:val="000000"/>
          <w:sz w:val="28"/>
        </w:rPr>
        <w:t xml:space="preserve">
            a – есеп беру кезеңінде біліктілігін арттырудан өтуге жататын қызметкерлер қатарынан біліктілігін арттырудан өткен ішкі істер органдары аумақтық бөлінісінің қызметкерлер саны; </w:t>
      </w:r>
    </w:p>
    <w:p>
      <w:pPr>
        <w:spacing w:after="0"/>
        <w:ind w:left="0"/>
        <w:jc w:val="both"/>
      </w:pPr>
      <w:r>
        <w:rPr>
          <w:rFonts w:ascii="Times New Roman"/>
          <w:b w:val="false"/>
          <w:i w:val="false"/>
          <w:color w:val="000000"/>
          <w:sz w:val="28"/>
        </w:rPr>
        <w:t>
            b – есеп беру кезеңінде біліктілігін арттырудан өтуге жататын ішкі істер органдары аумақтық бөліністерінің қызметкерлер саны.</w:t>
      </w:r>
    </w:p>
    <w:p>
      <w:pPr>
        <w:spacing w:after="0"/>
        <w:ind w:left="0"/>
        <w:jc w:val="both"/>
      </w:pPr>
      <w:r>
        <w:rPr>
          <w:rFonts w:ascii="Times New Roman"/>
          <w:b w:val="false"/>
          <w:i w:val="false"/>
          <w:color w:val="000000"/>
          <w:sz w:val="28"/>
        </w:rPr>
        <w:t xml:space="preserve">
      Осы өлшемшарт бойынша ең жоғарғы мән 17,5 балды құрайды. </w:t>
      </w:r>
    </w:p>
    <w:bookmarkStart w:name="z39" w:id="36"/>
    <w:p>
      <w:pPr>
        <w:spacing w:after="0"/>
        <w:ind w:left="0"/>
        <w:jc w:val="both"/>
      </w:pPr>
      <w:r>
        <w:rPr>
          <w:rFonts w:ascii="Times New Roman"/>
          <w:b w:val="false"/>
          <w:i w:val="false"/>
          <w:color w:val="000000"/>
          <w:sz w:val="28"/>
        </w:rPr>
        <w:t>
      16. "Ішкі істер органдарының қызметкерлерін қайта даярлау" көрсеткіші бойынша бағалау мынадай формула бойынша есептеледі:</w:t>
      </w:r>
    </w:p>
    <w:bookmarkEnd w:id="36"/>
    <w:p>
      <w:pPr>
        <w:spacing w:after="0"/>
        <w:ind w:left="0"/>
        <w:jc w:val="both"/>
      </w:pPr>
      <w:r>
        <w:rPr>
          <w:rFonts w:ascii="Times New Roman"/>
          <w:b w:val="false"/>
          <w:i w:val="false"/>
          <w:color w:val="000000"/>
          <w:sz w:val="28"/>
        </w:rPr>
        <w:t>
      Р1 = k * c / d</w:t>
      </w:r>
    </w:p>
    <w:p>
      <w:pPr>
        <w:spacing w:after="0"/>
        <w:ind w:left="0"/>
        <w:jc w:val="both"/>
      </w:pPr>
      <w:r>
        <w:rPr>
          <w:rFonts w:ascii="Times New Roman"/>
          <w:b w:val="false"/>
          <w:i w:val="false"/>
          <w:color w:val="000000"/>
          <w:sz w:val="28"/>
        </w:rPr>
        <w:t>
            мұнда k – алынған нәтижелерді үлестік мәнге келтіруге арналған коэффициент (7,5-ге тең);</w:t>
      </w:r>
    </w:p>
    <w:p>
      <w:pPr>
        <w:spacing w:after="0"/>
        <w:ind w:left="0"/>
        <w:jc w:val="both"/>
      </w:pPr>
      <w:r>
        <w:rPr>
          <w:rFonts w:ascii="Times New Roman"/>
          <w:b w:val="false"/>
          <w:i w:val="false"/>
          <w:color w:val="000000"/>
          <w:sz w:val="28"/>
        </w:rPr>
        <w:t xml:space="preserve">
            c – қайта даярлауға жататындардың қатарынан есеп беру кезеңінде  </w:t>
      </w:r>
      <w:r>
        <w:rPr>
          <w:rFonts w:ascii="Times New Roman"/>
          <w:b w:val="false"/>
          <w:i w:val="false"/>
          <w:color w:val="000000"/>
          <w:sz w:val="28"/>
        </w:rPr>
        <w:t>қайта даярлаудан</w:t>
      </w:r>
      <w:r>
        <w:rPr>
          <w:rFonts w:ascii="Times New Roman"/>
          <w:b w:val="false"/>
          <w:i w:val="false"/>
          <w:color w:val="000000"/>
          <w:sz w:val="28"/>
        </w:rPr>
        <w:t xml:space="preserve"> өткен ішкі істер органдарының аумақтық бөлінісінің қызметкерлер саны; </w:t>
      </w:r>
    </w:p>
    <w:p>
      <w:pPr>
        <w:spacing w:after="0"/>
        <w:ind w:left="0"/>
        <w:jc w:val="both"/>
      </w:pPr>
      <w:r>
        <w:rPr>
          <w:rFonts w:ascii="Times New Roman"/>
          <w:b w:val="false"/>
          <w:i w:val="false"/>
          <w:color w:val="000000"/>
          <w:sz w:val="28"/>
        </w:rPr>
        <w:t xml:space="preserve">
            d – есеп беру кезеңінде қайта даярлаудан өтуге жататын ішкі істер органдарының аумақтық бөлінісінің қызметкерлер саны. </w:t>
      </w:r>
    </w:p>
    <w:p>
      <w:pPr>
        <w:spacing w:after="0"/>
        <w:ind w:left="0"/>
        <w:jc w:val="both"/>
      </w:pPr>
      <w:r>
        <w:rPr>
          <w:rFonts w:ascii="Times New Roman"/>
          <w:b w:val="false"/>
          <w:i w:val="false"/>
          <w:color w:val="000000"/>
          <w:sz w:val="28"/>
        </w:rPr>
        <w:t>
      Осы көрсеткіш бойынша ең жоғарғы мән 7,5 балды құрайды.</w:t>
      </w:r>
    </w:p>
    <w:bookmarkStart w:name="z40" w:id="37"/>
    <w:p>
      <w:pPr>
        <w:spacing w:after="0"/>
        <w:ind w:left="0"/>
        <w:jc w:val="left"/>
      </w:pPr>
      <w:r>
        <w:rPr>
          <w:rFonts w:ascii="Times New Roman"/>
          <w:b/>
          <w:i w:val="false"/>
          <w:color w:val="000000"/>
        </w:rPr>
        <w:t xml:space="preserve"> 4-тарау. "Тәртіпті, заңдылықты сақтау және сыбайлас жемқорлық профилактикасы жөніндегі жұмыстың тиімділігі" өлшемшарты</w:t>
      </w:r>
    </w:p>
    <w:bookmarkEnd w:id="37"/>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8"/>
    <w:p>
      <w:pPr>
        <w:spacing w:after="0"/>
        <w:ind w:left="0"/>
        <w:jc w:val="both"/>
      </w:pPr>
      <w:r>
        <w:rPr>
          <w:rFonts w:ascii="Times New Roman"/>
          <w:b w:val="false"/>
          <w:i w:val="false"/>
          <w:color w:val="000000"/>
          <w:sz w:val="28"/>
        </w:rPr>
        <w:t xml:space="preserve">
      17. Бағалау ішкі істер органының аумақтық бөлінісі мен өзіндік қауіпсіздік бөлінісі беретін сыбайлас жемқорлық қылмыстарды жасағаны үшін сотталған, этикалық құқық бұзушылықтарды жасаған, теріс себептер бойынша жұмыстан шығарылған қызметкерлер туралы ақпарат негізінде жүргізіледі. </w:t>
      </w:r>
    </w:p>
    <w:bookmarkEnd w:id="38"/>
    <w:bookmarkStart w:name="z42" w:id="39"/>
    <w:p>
      <w:pPr>
        <w:spacing w:after="0"/>
        <w:ind w:left="0"/>
        <w:jc w:val="both"/>
      </w:pPr>
      <w:r>
        <w:rPr>
          <w:rFonts w:ascii="Times New Roman"/>
          <w:b w:val="false"/>
          <w:i w:val="false"/>
          <w:color w:val="000000"/>
          <w:sz w:val="28"/>
        </w:rPr>
        <w:t xml:space="preserve">
      18. Бағалауды жүргізу кезінде сыбайлас жемқорлық қылмыс жасағаны үшін сотталған, этикалық құқық бұзушылық жасаған, аумақтық ішкі істер органы жеке құрамының 1000 бірлігіне есептеуде теріс себептер бойынша жұмыстан шығарылған қызметкерлердің саны ескеріледі. </w:t>
      </w:r>
    </w:p>
    <w:bookmarkEnd w:id="39"/>
    <w:bookmarkStart w:name="z43" w:id="40"/>
    <w:p>
      <w:pPr>
        <w:spacing w:after="0"/>
        <w:ind w:left="0"/>
        <w:jc w:val="both"/>
      </w:pPr>
      <w:r>
        <w:rPr>
          <w:rFonts w:ascii="Times New Roman"/>
          <w:b w:val="false"/>
          <w:i w:val="false"/>
          <w:color w:val="000000"/>
          <w:sz w:val="28"/>
        </w:rPr>
        <w:t xml:space="preserve">
      19. "Тәртіпті, заңдылықты сақтау және сыбайлас жемқорлық профилактикасы жөніндегі жұмыстың тиімділігі" өлшемшарты бойынша бағалау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қойылады.</w:t>
      </w:r>
    </w:p>
    <w:bookmarkEnd w:id="40"/>
    <w:bookmarkStart w:name="z44" w:id="41"/>
    <w:p>
      <w:pPr>
        <w:spacing w:after="0"/>
        <w:ind w:left="0"/>
        <w:jc w:val="both"/>
      </w:pPr>
      <w:r>
        <w:rPr>
          <w:rFonts w:ascii="Times New Roman"/>
          <w:b w:val="false"/>
          <w:i w:val="false"/>
          <w:color w:val="000000"/>
          <w:sz w:val="28"/>
        </w:rPr>
        <w:t>
      20. Бағалау мынадай формула бойынша есептеледі:</w:t>
      </w:r>
    </w:p>
    <w:bookmarkEnd w:id="41"/>
    <w:p>
      <w:pPr>
        <w:spacing w:after="0"/>
        <w:ind w:left="0"/>
        <w:jc w:val="both"/>
      </w:pPr>
      <w:r>
        <w:rPr>
          <w:rFonts w:ascii="Times New Roman"/>
          <w:b w:val="false"/>
          <w:i w:val="false"/>
          <w:color w:val="000000"/>
          <w:sz w:val="28"/>
        </w:rPr>
        <w:t>
      К3 = Р1 + Р2 + Р3</w:t>
      </w:r>
    </w:p>
    <w:p>
      <w:pPr>
        <w:spacing w:after="0"/>
        <w:ind w:left="0"/>
        <w:jc w:val="both"/>
      </w:pPr>
      <w:r>
        <w:rPr>
          <w:rFonts w:ascii="Times New Roman"/>
          <w:b w:val="false"/>
          <w:i w:val="false"/>
          <w:color w:val="000000"/>
          <w:sz w:val="28"/>
        </w:rPr>
        <w:t xml:space="preserve">
            мұнда К3 – ішкі істер органы аумақтық бөлінісінің осы өлшемшарт бойынша бағасы; </w:t>
      </w:r>
    </w:p>
    <w:p>
      <w:pPr>
        <w:spacing w:after="0"/>
        <w:ind w:left="0"/>
        <w:jc w:val="both"/>
      </w:pPr>
      <w:r>
        <w:rPr>
          <w:rFonts w:ascii="Times New Roman"/>
          <w:b w:val="false"/>
          <w:i w:val="false"/>
          <w:color w:val="000000"/>
          <w:sz w:val="28"/>
        </w:rPr>
        <w:t>
      Р1 – "сыбайлас жемқорлық қылмыс жасағаны үшін сотталған, оның ішінде қылмыс жасау сәтінде осы ішкі істер органы аумақтық бөлінісінің қызметкері болып табылатын қызметкерлердің саны" көрсеткіші;</w:t>
      </w:r>
    </w:p>
    <w:p>
      <w:pPr>
        <w:spacing w:after="0"/>
        <w:ind w:left="0"/>
        <w:jc w:val="both"/>
      </w:pPr>
      <w:r>
        <w:rPr>
          <w:rFonts w:ascii="Times New Roman"/>
          <w:b w:val="false"/>
          <w:i w:val="false"/>
          <w:color w:val="000000"/>
          <w:sz w:val="28"/>
        </w:rPr>
        <w:t>
      Р2 – "этикалық құқық бұзушылықты жасаған, оның ішінде құқық бұзушылықты жасау сәтінде осы ішкі істер органы аумақтық бөлінісінің қызметкері болып табылатын қызметкерлердің саны" көрсеткіші;</w:t>
      </w:r>
    </w:p>
    <w:p>
      <w:pPr>
        <w:spacing w:after="0"/>
        <w:ind w:left="0"/>
        <w:jc w:val="both"/>
      </w:pPr>
      <w:r>
        <w:rPr>
          <w:rFonts w:ascii="Times New Roman"/>
          <w:b w:val="false"/>
          <w:i w:val="false"/>
          <w:color w:val="000000"/>
          <w:sz w:val="28"/>
        </w:rPr>
        <w:t xml:space="preserve">
      Р3 – "теріс себептер бойынша жұмыстан шығарылған, оның ішінде жұмыстан шығару сәтінде осы ішкі істер органы аумақтық бөлінісінің қызметкері болып табылатын қызметкерлердің саны" көрсеткіші. </w:t>
      </w:r>
    </w:p>
    <w:p>
      <w:pPr>
        <w:spacing w:after="0"/>
        <w:ind w:left="0"/>
        <w:jc w:val="both"/>
      </w:pPr>
      <w:r>
        <w:rPr>
          <w:rFonts w:ascii="Times New Roman"/>
          <w:b w:val="false"/>
          <w:i w:val="false"/>
          <w:color w:val="000000"/>
          <w:sz w:val="28"/>
        </w:rPr>
        <w:t>
      Осы өлшемшарт бойынша ең жоғарғы мән 25 балды құрайды.</w:t>
      </w:r>
    </w:p>
    <w:bookmarkStart w:name="z45" w:id="42"/>
    <w:p>
      <w:pPr>
        <w:spacing w:after="0"/>
        <w:ind w:left="0"/>
        <w:jc w:val="both"/>
      </w:pPr>
      <w:r>
        <w:rPr>
          <w:rFonts w:ascii="Times New Roman"/>
          <w:b w:val="false"/>
          <w:i w:val="false"/>
          <w:color w:val="000000"/>
          <w:sz w:val="28"/>
        </w:rPr>
        <w:t xml:space="preserve">
      21. "Сыбайлас жемқорлық қылмыс жасағаны үшін сотталған, оның ішінде қылмыс жасау сәтінде осы ішкі істер органы аумақтық бөлінісінің қызметкері болып табылатын қызметкерлердің саны" көрсеткіші бойынша бағалау мынадай формула бойынша есептеледі: </w:t>
      </w:r>
    </w:p>
    <w:bookmarkEnd w:id="42"/>
    <w:p>
      <w:pPr>
        <w:spacing w:after="0"/>
        <w:ind w:left="0"/>
        <w:jc w:val="both"/>
      </w:pPr>
      <w:r>
        <w:rPr>
          <w:rFonts w:ascii="Times New Roman"/>
          <w:b w:val="false"/>
          <w:i w:val="false"/>
          <w:color w:val="000000"/>
          <w:sz w:val="28"/>
        </w:rPr>
        <w:t>
      Р2 = 1000 * (а / b)</w:t>
      </w:r>
    </w:p>
    <w:p>
      <w:pPr>
        <w:spacing w:after="0"/>
        <w:ind w:left="0"/>
        <w:jc w:val="both"/>
      </w:pPr>
      <w:r>
        <w:rPr>
          <w:rFonts w:ascii="Times New Roman"/>
          <w:b w:val="false"/>
          <w:i w:val="false"/>
          <w:color w:val="000000"/>
          <w:sz w:val="28"/>
        </w:rPr>
        <w:t xml:space="preserve">
            a – ішкі істер органның өзі анықтаған, сыбайлас жемқорлық қылмыс жасағаны үшін сотталған қызметкерлердің санын қоспағанда, сыбайлас жемқорлық қылмыс жасағаны үшін сотталған қызметкерлердің, оның ішінде қылмыс жасау сәтінде осы ішкі істер органы аумақтық бөлінісінің болып табылған қызметкерлердің саны; </w:t>
      </w:r>
    </w:p>
    <w:p>
      <w:pPr>
        <w:spacing w:after="0"/>
        <w:ind w:left="0"/>
        <w:jc w:val="both"/>
      </w:pPr>
      <w:r>
        <w:rPr>
          <w:rFonts w:ascii="Times New Roman"/>
          <w:b w:val="false"/>
          <w:i w:val="false"/>
          <w:color w:val="000000"/>
          <w:sz w:val="28"/>
        </w:rPr>
        <w:t>
            b – ішкі істер органының аумақтық бөлінісі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15 балды құрайды.</w:t>
      </w:r>
    </w:p>
    <w:bookmarkStart w:name="z46" w:id="43"/>
    <w:p>
      <w:pPr>
        <w:spacing w:after="0"/>
        <w:ind w:left="0"/>
        <w:jc w:val="both"/>
      </w:pPr>
      <w:r>
        <w:rPr>
          <w:rFonts w:ascii="Times New Roman"/>
          <w:b w:val="false"/>
          <w:i w:val="false"/>
          <w:color w:val="000000"/>
          <w:sz w:val="28"/>
        </w:rPr>
        <w:t xml:space="preserve">
      22. "Этикалық құқық бұзушылықты жасаған, оның ішінде құқық бұзушылықты жасау сәтінде осы ішкі істер органы аумақтық бөлінісінің қызметкері болып табылатын қызметкерлердің саны" көрсеткіші бойынша бағалау мынадай формула бойынша есептеледі: </w:t>
      </w:r>
    </w:p>
    <w:bookmarkEnd w:id="43"/>
    <w:p>
      <w:pPr>
        <w:spacing w:after="0"/>
        <w:ind w:left="0"/>
        <w:jc w:val="both"/>
      </w:pPr>
      <w:r>
        <w:rPr>
          <w:rFonts w:ascii="Times New Roman"/>
          <w:b w:val="false"/>
          <w:i w:val="false"/>
          <w:color w:val="000000"/>
          <w:sz w:val="28"/>
        </w:rPr>
        <w:t>
      Р2 = 1000 * (а / b)</w:t>
      </w:r>
    </w:p>
    <w:p>
      <w:pPr>
        <w:spacing w:after="0"/>
        <w:ind w:left="0"/>
        <w:jc w:val="both"/>
      </w:pPr>
      <w:r>
        <w:rPr>
          <w:rFonts w:ascii="Times New Roman"/>
          <w:b w:val="false"/>
          <w:i w:val="false"/>
          <w:color w:val="000000"/>
          <w:sz w:val="28"/>
        </w:rPr>
        <w:t>
            a – ішкі істер органның өзі анықтаған этикалық құқық бұзушылықты жасаған қызметкерлердің санын қоспағанда, этикалық құқық бұзушылықты жасаған, оның ішінде құқық бұзушылықты жасау сәтінде осы ішкі істер органы аумақтық бөлінісінің қызметкері болып табылатын қызметкерлердің саны;</w:t>
      </w:r>
    </w:p>
    <w:p>
      <w:pPr>
        <w:spacing w:after="0"/>
        <w:ind w:left="0"/>
        <w:jc w:val="both"/>
      </w:pPr>
      <w:r>
        <w:rPr>
          <w:rFonts w:ascii="Times New Roman"/>
          <w:b w:val="false"/>
          <w:i w:val="false"/>
          <w:color w:val="000000"/>
          <w:sz w:val="28"/>
        </w:rPr>
        <w:t xml:space="preserve">
            b – ішкі істер органының аумақтық бөлінісі қызметкерлерінің нақты саны. </w:t>
      </w:r>
    </w:p>
    <w:p>
      <w:pPr>
        <w:spacing w:after="0"/>
        <w:ind w:left="0"/>
        <w:jc w:val="both"/>
      </w:pPr>
      <w:r>
        <w:rPr>
          <w:rFonts w:ascii="Times New Roman"/>
          <w:b w:val="false"/>
          <w:i w:val="false"/>
          <w:color w:val="000000"/>
          <w:sz w:val="28"/>
        </w:rPr>
        <w:t xml:space="preserve">
      Осы көрсеткіш бойынша ең жоғарғы мән 6 балды құрайды. </w:t>
      </w:r>
    </w:p>
    <w:bookmarkStart w:name="z47" w:id="44"/>
    <w:p>
      <w:pPr>
        <w:spacing w:after="0"/>
        <w:ind w:left="0"/>
        <w:jc w:val="both"/>
      </w:pPr>
      <w:r>
        <w:rPr>
          <w:rFonts w:ascii="Times New Roman"/>
          <w:b w:val="false"/>
          <w:i w:val="false"/>
          <w:color w:val="000000"/>
          <w:sz w:val="28"/>
        </w:rPr>
        <w:t>
      23. "Теріс себептер бойынша жұмыстан шығарылған қызметкерлердің, оның ішінде жұмыстан шығару сәтінде осы ішкі істер органы аумақтық бөлінісінің қызметкері болып табылатын қызметкерлердің саны" көрсеткіші бойынша бағалау мынадай формула бойынша есептеледі:</w:t>
      </w:r>
    </w:p>
    <w:bookmarkEnd w:id="44"/>
    <w:p>
      <w:pPr>
        <w:spacing w:after="0"/>
        <w:ind w:left="0"/>
        <w:jc w:val="both"/>
      </w:pPr>
      <w:r>
        <w:rPr>
          <w:rFonts w:ascii="Times New Roman"/>
          <w:b w:val="false"/>
          <w:i w:val="false"/>
          <w:color w:val="000000"/>
          <w:sz w:val="28"/>
        </w:rPr>
        <w:t>
      Р1 = 1000 * (а / b)</w:t>
      </w:r>
    </w:p>
    <w:p>
      <w:pPr>
        <w:spacing w:after="0"/>
        <w:ind w:left="0"/>
        <w:jc w:val="both"/>
      </w:pPr>
      <w:r>
        <w:rPr>
          <w:rFonts w:ascii="Times New Roman"/>
          <w:b w:val="false"/>
          <w:i w:val="false"/>
          <w:color w:val="000000"/>
          <w:sz w:val="28"/>
        </w:rPr>
        <w:t>
            a – этикалық құқық бұзушылықты жасаған, сыбайлас жемқорлық қылмыс жасағаны үшін сотталған қызметкерлердің санын қоспағанда, теріс себептер бойынша жұмыстан шығарылған, оның ішінде жұмыстан шығару сәтінде осы ішкі істер органы аумақтық бөлінісінің қызметкері болып табылған қызметкерлердің саны;</w:t>
      </w:r>
    </w:p>
    <w:p>
      <w:pPr>
        <w:spacing w:after="0"/>
        <w:ind w:left="0"/>
        <w:jc w:val="both"/>
      </w:pPr>
      <w:r>
        <w:rPr>
          <w:rFonts w:ascii="Times New Roman"/>
          <w:b w:val="false"/>
          <w:i w:val="false"/>
          <w:color w:val="000000"/>
          <w:sz w:val="28"/>
        </w:rPr>
        <w:t>
            b – ішкі істер органының аумақтық бөлінісі қызметкерлерінің нақты саны.</w:t>
      </w:r>
    </w:p>
    <w:p>
      <w:pPr>
        <w:spacing w:after="0"/>
        <w:ind w:left="0"/>
        <w:jc w:val="both"/>
      </w:pPr>
      <w:r>
        <w:rPr>
          <w:rFonts w:ascii="Times New Roman"/>
          <w:b w:val="false"/>
          <w:i w:val="false"/>
          <w:color w:val="000000"/>
          <w:sz w:val="28"/>
        </w:rPr>
        <w:t>
      Осы көрсеткіш бойынша ең жоғарғы мән 4 балды құрайды.</w:t>
      </w:r>
    </w:p>
    <w:bookmarkStart w:name="z48" w:id="45"/>
    <w:p>
      <w:pPr>
        <w:spacing w:after="0"/>
        <w:ind w:left="0"/>
        <w:jc w:val="left"/>
      </w:pPr>
      <w:r>
        <w:rPr>
          <w:rFonts w:ascii="Times New Roman"/>
          <w:b/>
          <w:i w:val="false"/>
          <w:color w:val="000000"/>
        </w:rPr>
        <w:t xml:space="preserve"> 5-тарау. "Кәсіби даярлық деңгейі" өлшемшарты</w:t>
      </w:r>
    </w:p>
    <w:bookmarkEnd w:id="45"/>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46"/>
    <w:p>
      <w:pPr>
        <w:spacing w:after="0"/>
        <w:ind w:left="0"/>
        <w:jc w:val="both"/>
      </w:pPr>
      <w:r>
        <w:rPr>
          <w:rFonts w:ascii="Times New Roman"/>
          <w:b w:val="false"/>
          <w:i w:val="false"/>
          <w:color w:val="000000"/>
          <w:sz w:val="28"/>
        </w:rPr>
        <w:t xml:space="preserve">
      24. Осы өлшемшарт бойынша бағалау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ішкі істер органдарының аумақтық бөліністері беретін біліктілік беруге жататын және біліктілік берілген қызметкерлер туралы ақпараты және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ішкі істер органының аумақтық бөлінісі оқу-материалдық базасының жабдықталуы туралы ақпараты негізінде жүргізіледі.</w:t>
      </w:r>
    </w:p>
    <w:bookmarkEnd w:id="46"/>
    <w:bookmarkStart w:name="z50" w:id="47"/>
    <w:p>
      <w:pPr>
        <w:spacing w:after="0"/>
        <w:ind w:left="0"/>
        <w:jc w:val="both"/>
      </w:pPr>
      <w:r>
        <w:rPr>
          <w:rFonts w:ascii="Times New Roman"/>
          <w:b w:val="false"/>
          <w:i w:val="false"/>
          <w:color w:val="000000"/>
          <w:sz w:val="28"/>
        </w:rPr>
        <w:t>
      25. "Кәсіби даярлық деңгейі" көрсеткіші бойынша бағалауды жүргізу кезінде жыл сайын Кадр қызметіне беретін есеп беру кезеңінен кейінгі жылғы 1 қаңтардағы жағдай бойынша кадрдың жай-күйіне жүргізілген мониторинг бойынша ішкі істер органдарының аумақтық бөлінісі есептерінің тиісті деректері ескеріледі.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Ішкі істер министрінің 23.10.2023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xml:space="preserve">
      27. "Сыныптық біліктілік беру" көрсеткіші бойынша бағалау мынадай формула бойынша есептеледі: </w:t>
      </w:r>
    </w:p>
    <w:bookmarkEnd w:id="48"/>
    <w:p>
      <w:pPr>
        <w:spacing w:after="0"/>
        <w:ind w:left="0"/>
        <w:jc w:val="both"/>
      </w:pPr>
      <w:r>
        <w:rPr>
          <w:rFonts w:ascii="Times New Roman"/>
          <w:b w:val="false"/>
          <w:i w:val="false"/>
          <w:color w:val="000000"/>
          <w:sz w:val="28"/>
        </w:rPr>
        <w:t xml:space="preserve">
      Р1 = k1 * a / b </w:t>
      </w:r>
    </w:p>
    <w:p>
      <w:pPr>
        <w:spacing w:after="0"/>
        <w:ind w:left="0"/>
        <w:jc w:val="both"/>
      </w:pPr>
      <w:r>
        <w:rPr>
          <w:rFonts w:ascii="Times New Roman"/>
          <w:b w:val="false"/>
          <w:i w:val="false"/>
          <w:color w:val="000000"/>
          <w:sz w:val="28"/>
        </w:rPr>
        <w:t xml:space="preserve">
            k1 – алынған нәтижелерді үлестік мәнге келтіруге арналған коэффициент (16-ға тең); </w:t>
      </w:r>
    </w:p>
    <w:p>
      <w:pPr>
        <w:spacing w:after="0"/>
        <w:ind w:left="0"/>
        <w:jc w:val="both"/>
      </w:pPr>
      <w:r>
        <w:rPr>
          <w:rFonts w:ascii="Times New Roman"/>
          <w:b w:val="false"/>
          <w:i w:val="false"/>
          <w:color w:val="000000"/>
          <w:sz w:val="28"/>
        </w:rPr>
        <w:t xml:space="preserve">
            a – қызметтік даярлық бойынша тестілеу, дене шынықтыру бойынша, оның ішінде күрестің жауынгерлік тәсілдері және атыс даярлығы бойынша нормативтерді тапсыру қорытындысы бойынша сыныптық біліктілік берілген ішкі істер органы аумақтық бөлінісінің қызметкерлер саны; </w:t>
      </w:r>
    </w:p>
    <w:p>
      <w:pPr>
        <w:spacing w:after="0"/>
        <w:ind w:left="0"/>
        <w:jc w:val="both"/>
      </w:pPr>
      <w:r>
        <w:rPr>
          <w:rFonts w:ascii="Times New Roman"/>
          <w:b w:val="false"/>
          <w:i w:val="false"/>
          <w:color w:val="000000"/>
          <w:sz w:val="28"/>
        </w:rPr>
        <w:t>
            b – сыныптық біліктілікті беруге жататын ішкі істер органы аумақтық бөлінісінің қызметкерлер саны.</w:t>
      </w:r>
    </w:p>
    <w:p>
      <w:pPr>
        <w:spacing w:after="0"/>
        <w:ind w:left="0"/>
        <w:jc w:val="both"/>
      </w:pPr>
      <w:r>
        <w:rPr>
          <w:rFonts w:ascii="Times New Roman"/>
          <w:b w:val="false"/>
          <w:i w:val="false"/>
          <w:color w:val="000000"/>
          <w:sz w:val="28"/>
        </w:rPr>
        <w:t xml:space="preserve">
      Осы көрсеткіш бойынша ең жоғарғы мән 16 балды құрайды. </w:t>
      </w:r>
    </w:p>
    <w:bookmarkStart w:name="z53" w:id="49"/>
    <w:p>
      <w:pPr>
        <w:spacing w:after="0"/>
        <w:ind w:left="0"/>
        <w:jc w:val="both"/>
      </w:pPr>
      <w:r>
        <w:rPr>
          <w:rFonts w:ascii="Times New Roman"/>
          <w:b w:val="false"/>
          <w:i w:val="false"/>
          <w:color w:val="000000"/>
          <w:sz w:val="28"/>
        </w:rPr>
        <w:t xml:space="preserve">
      28. "Ішкі істер органы аумақтық бөлінісінің оқу-материалдық базасы" көрсеткіші бойынша бағалау мынадай формула бойынша есептеледі: </w:t>
      </w:r>
    </w:p>
    <w:bookmarkEnd w:id="49"/>
    <w:p>
      <w:pPr>
        <w:spacing w:after="0"/>
        <w:ind w:left="0"/>
        <w:jc w:val="both"/>
      </w:pPr>
      <w:r>
        <w:rPr>
          <w:rFonts w:ascii="Times New Roman"/>
          <w:b w:val="false"/>
          <w:i w:val="false"/>
          <w:color w:val="000000"/>
          <w:sz w:val="28"/>
        </w:rPr>
        <w:t>
      Р2 = c + d + е</w:t>
      </w:r>
    </w:p>
    <w:p>
      <w:pPr>
        <w:spacing w:after="0"/>
        <w:ind w:left="0"/>
        <w:jc w:val="both"/>
      </w:pPr>
      <w:r>
        <w:rPr>
          <w:rFonts w:ascii="Times New Roman"/>
          <w:b w:val="false"/>
          <w:i w:val="false"/>
          <w:color w:val="000000"/>
          <w:sz w:val="28"/>
        </w:rPr>
        <w:t>
            с – спорт ғимаратының бар-жоғы;</w:t>
      </w:r>
    </w:p>
    <w:p>
      <w:pPr>
        <w:spacing w:after="0"/>
        <w:ind w:left="0"/>
        <w:jc w:val="both"/>
      </w:pPr>
      <w:r>
        <w:rPr>
          <w:rFonts w:ascii="Times New Roman"/>
          <w:b w:val="false"/>
          <w:i w:val="false"/>
          <w:color w:val="000000"/>
          <w:sz w:val="28"/>
        </w:rPr>
        <w:t>
            d – атыс тирінің бар-жоғы;</w:t>
      </w:r>
    </w:p>
    <w:p>
      <w:pPr>
        <w:spacing w:after="0"/>
        <w:ind w:left="0"/>
        <w:jc w:val="both"/>
      </w:pPr>
      <w:r>
        <w:rPr>
          <w:rFonts w:ascii="Times New Roman"/>
          <w:b w:val="false"/>
          <w:i w:val="false"/>
          <w:color w:val="000000"/>
          <w:sz w:val="28"/>
        </w:rPr>
        <w:t xml:space="preserve">
            е – оқу-материалдық кабинетінің бар-жоғы. </w:t>
      </w:r>
    </w:p>
    <w:p>
      <w:pPr>
        <w:spacing w:after="0"/>
        <w:ind w:left="0"/>
        <w:jc w:val="both"/>
      </w:pPr>
      <w:r>
        <w:rPr>
          <w:rFonts w:ascii="Times New Roman"/>
          <w:b w:val="false"/>
          <w:i w:val="false"/>
          <w:color w:val="000000"/>
          <w:sz w:val="28"/>
        </w:rPr>
        <w:t>
      С, d және е-нің біреуі болған жағдайда ішкі істер органының аумақтық бөлінісіне жарақталуына байланысты әрқайсысына 3 балға дейін қосылады.</w:t>
      </w:r>
    </w:p>
    <w:p>
      <w:pPr>
        <w:spacing w:after="0"/>
        <w:ind w:left="0"/>
        <w:jc w:val="both"/>
      </w:pPr>
      <w:r>
        <w:rPr>
          <w:rFonts w:ascii="Times New Roman"/>
          <w:b w:val="false"/>
          <w:i w:val="false"/>
          <w:color w:val="000000"/>
          <w:sz w:val="28"/>
        </w:rPr>
        <w:t>
      Осы көрсеткіш бойынша ең жоғарғы мән 9 балды құрайды.</w:t>
      </w:r>
    </w:p>
    <w:bookmarkStart w:name="z54" w:id="50"/>
    <w:p>
      <w:pPr>
        <w:spacing w:after="0"/>
        <w:ind w:left="0"/>
        <w:jc w:val="left"/>
      </w:pPr>
      <w:r>
        <w:rPr>
          <w:rFonts w:ascii="Times New Roman"/>
          <w:b/>
          <w:i w:val="false"/>
          <w:color w:val="000000"/>
        </w:rPr>
        <w:t xml:space="preserve"> 6-тарау. "Кадр саясатының субъектілерін қорытынды бағалау</w:t>
      </w:r>
    </w:p>
    <w:bookmarkEnd w:id="50"/>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15.04.2020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51"/>
    <w:p>
      <w:pPr>
        <w:spacing w:after="0"/>
        <w:ind w:left="0"/>
        <w:jc w:val="both"/>
      </w:pPr>
      <w:r>
        <w:rPr>
          <w:rFonts w:ascii="Times New Roman"/>
          <w:b w:val="false"/>
          <w:i w:val="false"/>
          <w:color w:val="000000"/>
          <w:sz w:val="28"/>
        </w:rPr>
        <w:t xml:space="preserve">
      29. Кадр саясатының субъектілерін қорытынды бағалау барлық өлшемшарттар бойынша есептердің алынған нәтижелерін қосу арқылы анықталады: </w:t>
      </w:r>
    </w:p>
    <w:bookmarkEnd w:id="51"/>
    <w:p>
      <w:pPr>
        <w:spacing w:after="0"/>
        <w:ind w:left="0"/>
        <w:jc w:val="both"/>
      </w:pPr>
      <w:r>
        <w:rPr>
          <w:rFonts w:ascii="Times New Roman"/>
          <w:b w:val="false"/>
          <w:i w:val="false"/>
          <w:color w:val="000000"/>
          <w:sz w:val="28"/>
        </w:rPr>
        <w:t>
      О = К1 + К2 + К3 + К4</w:t>
      </w:r>
    </w:p>
    <w:p>
      <w:pPr>
        <w:spacing w:after="0"/>
        <w:ind w:left="0"/>
        <w:jc w:val="both"/>
      </w:pPr>
      <w:r>
        <w:rPr>
          <w:rFonts w:ascii="Times New Roman"/>
          <w:b w:val="false"/>
          <w:i w:val="false"/>
          <w:color w:val="000000"/>
          <w:sz w:val="28"/>
        </w:rPr>
        <w:t>
            мұнда О – кадрмен қамтамасыз ету және жұмыс сапасының нәтижелері бойынша ішкі істер органы аумақтық бөлінісінің қорытынды бағасы;</w:t>
      </w:r>
    </w:p>
    <w:p>
      <w:pPr>
        <w:spacing w:after="0"/>
        <w:ind w:left="0"/>
        <w:jc w:val="both"/>
      </w:pPr>
      <w:r>
        <w:rPr>
          <w:rFonts w:ascii="Times New Roman"/>
          <w:b w:val="false"/>
          <w:i w:val="false"/>
          <w:color w:val="000000"/>
          <w:sz w:val="28"/>
        </w:rPr>
        <w:t>
      К1 – "адам ресурстарын пайдалану тиімділігі" өлшемшарты бойынша ішкі істер органы аумақтық бөлінісінің бағасы;</w:t>
      </w:r>
    </w:p>
    <w:p>
      <w:pPr>
        <w:spacing w:after="0"/>
        <w:ind w:left="0"/>
        <w:jc w:val="both"/>
      </w:pPr>
      <w:r>
        <w:rPr>
          <w:rFonts w:ascii="Times New Roman"/>
          <w:b w:val="false"/>
          <w:i w:val="false"/>
          <w:color w:val="000000"/>
          <w:sz w:val="28"/>
        </w:rPr>
        <w:t>
      К2 – "ішкі істер органдарының қызметкерлерін оқыту" өлшемшарты бойынша ішкі істер органы аумақтық бөлінісінің бағасы;</w:t>
      </w:r>
    </w:p>
    <w:p>
      <w:pPr>
        <w:spacing w:after="0"/>
        <w:ind w:left="0"/>
        <w:jc w:val="both"/>
      </w:pPr>
      <w:r>
        <w:rPr>
          <w:rFonts w:ascii="Times New Roman"/>
          <w:b w:val="false"/>
          <w:i w:val="false"/>
          <w:color w:val="000000"/>
          <w:sz w:val="28"/>
        </w:rPr>
        <w:t>
      К3 – "тәртіпті, заңдылықты сақтау және сыбайлас жемқорлық профилактикасы бойынша жұмыс тиімділігі" өлшемшарты бойынша ішкі істер органы аумақтық бөлінісінің бағасы;</w:t>
      </w:r>
    </w:p>
    <w:p>
      <w:pPr>
        <w:spacing w:after="0"/>
        <w:ind w:left="0"/>
        <w:jc w:val="both"/>
      </w:pPr>
      <w:r>
        <w:rPr>
          <w:rFonts w:ascii="Times New Roman"/>
          <w:b w:val="false"/>
          <w:i w:val="false"/>
          <w:color w:val="000000"/>
          <w:sz w:val="28"/>
        </w:rPr>
        <w:t>
      К4 – "</w:t>
      </w:r>
      <w:r>
        <w:rPr>
          <w:rFonts w:ascii="Times New Roman"/>
          <w:b w:val="false"/>
          <w:i w:val="false"/>
          <w:color w:val="000000"/>
          <w:sz w:val="28"/>
        </w:rPr>
        <w:t>кәсіби даярлық</w:t>
      </w:r>
      <w:r>
        <w:rPr>
          <w:rFonts w:ascii="Times New Roman"/>
          <w:b w:val="false"/>
          <w:i w:val="false"/>
          <w:color w:val="000000"/>
          <w:sz w:val="28"/>
        </w:rPr>
        <w:t xml:space="preserve"> деңгейі" өлшемшарты бойынша ішкі істер органы аумақтық бөлінісінің бағасы. </w:t>
      </w:r>
    </w:p>
    <w:bookmarkStart w:name="z56" w:id="52"/>
    <w:p>
      <w:pPr>
        <w:spacing w:after="0"/>
        <w:ind w:left="0"/>
        <w:jc w:val="both"/>
      </w:pPr>
      <w:r>
        <w:rPr>
          <w:rFonts w:ascii="Times New Roman"/>
          <w:b w:val="false"/>
          <w:i w:val="false"/>
          <w:color w:val="000000"/>
          <w:sz w:val="28"/>
        </w:rPr>
        <w:t xml:space="preserve">
      30. Кадрмен қамтамасыз ету және кадр саясаты субъектілерінің жұмыс сапасы нәтижелерін бағалау туралы қорытындыны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Кадр қызметі дайындайды. </w:t>
      </w:r>
    </w:p>
    <w:bookmarkEnd w:id="52"/>
    <w:bookmarkStart w:name="z57" w:id="53"/>
    <w:p>
      <w:pPr>
        <w:spacing w:after="0"/>
        <w:ind w:left="0"/>
        <w:jc w:val="both"/>
      </w:pPr>
      <w:r>
        <w:rPr>
          <w:rFonts w:ascii="Times New Roman"/>
          <w:b w:val="false"/>
          <w:i w:val="false"/>
          <w:color w:val="000000"/>
          <w:sz w:val="28"/>
        </w:rPr>
        <w:t xml:space="preserve">
      31. Балдар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кадрмен қамтамасыз ету және ішкі істер органы аумақтық бөлінісінің жұмыс сапасы нәтижелерін бағалауға арналған өлшемшарттар мен көрсеткіштер бойынша қойылады.</w:t>
      </w:r>
    </w:p>
    <w:bookmarkEnd w:id="53"/>
    <w:bookmarkStart w:name="z58" w:id="54"/>
    <w:p>
      <w:pPr>
        <w:spacing w:after="0"/>
        <w:ind w:left="0"/>
        <w:jc w:val="both"/>
      </w:pPr>
      <w:r>
        <w:rPr>
          <w:rFonts w:ascii="Times New Roman"/>
          <w:b w:val="false"/>
          <w:i w:val="false"/>
          <w:color w:val="000000"/>
          <w:sz w:val="28"/>
        </w:rPr>
        <w:t>
      32. Алынған бағалау нәтижесіне сәйкес ішкі істер органы аумақтық бөлінісінің қызметі тиімділігінің дәрежесі анықталады. Ішкі істер органының аумақтық бөлінісі тиімділігінің жоғары дәрежесі 80-нен бастап 100 балға дейін, орта дәрежесі – 60-тан бастап 79,99 балға дейін, төмен дәрежесі – 50-ден бастап 59,99 балға дейін бағалау көрсеткішіне сәйкес келеді. Бағалау нәтижелері бойынша 49,99 балдан төмен алған ішкі істер органы аумақтық бөлінісінің қызметі тиімсіз болып танылады.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Осы ішкі істер органының аумақтық бөлінісіндегі жұмыстан</w:t>
      </w:r>
      <w:r>
        <w:br/>
      </w:r>
      <w:r>
        <w:rPr>
          <w:rFonts w:ascii="Times New Roman"/>
          <w:b/>
          <w:i w:val="false"/>
          <w:color w:val="000000"/>
        </w:rPr>
        <w:t>шығарылған және басқа аумақтық бөліністерден, құқық қорғау</w:t>
      </w:r>
      <w:r>
        <w:br/>
      </w:r>
      <w:r>
        <w:rPr>
          <w:rFonts w:ascii="Times New Roman"/>
          <w:b/>
          <w:i w:val="false"/>
          <w:color w:val="000000"/>
        </w:rPr>
        <w:t>органдарынан және әскери құралымдарынан іссапарға жіберу</w:t>
      </w:r>
      <w:r>
        <w:br/>
      </w:r>
      <w:r>
        <w:rPr>
          <w:rFonts w:ascii="Times New Roman"/>
          <w:b/>
          <w:i w:val="false"/>
          <w:color w:val="000000"/>
        </w:rPr>
        <w:t>тәртібінде кеткен басшы буын қызметкерлері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шығарылған не іссапарға жіберілген басшы буын қызметкерінің атағы, Т.А.Ә., бұрын атқарған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себебі (жұмыстан шығару бабы, қайда іссапарға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Жұмыстан шығару, іссапарға жіберу күні; бұйрықтың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Осы аумақтық бөлінісінің қызметкерлері қатарынан осы ішкі істер</w:t>
      </w:r>
      <w:r>
        <w:br/>
      </w:r>
      <w:r>
        <w:rPr>
          <w:rFonts w:ascii="Times New Roman"/>
          <w:b/>
          <w:i w:val="false"/>
          <w:color w:val="000000"/>
        </w:rPr>
        <w:t>органының аумақтық бөлінісіндегі жоғары тұрған басшылық</w:t>
      </w:r>
      <w:r>
        <w:br/>
      </w:r>
      <w:r>
        <w:rPr>
          <w:rFonts w:ascii="Times New Roman"/>
          <w:b/>
          <w:i w:val="false"/>
          <w:color w:val="000000"/>
        </w:rPr>
        <w:t>лауазымға тағайындалған қызметкерлерді жылжыту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лауазымға тағайындалған адамның атағы, Т.А.Ә.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штаттық кестесіне сәйкес құрылымдық бөліністің (бөлім, басқарма, департамент) толық атауын көрсете отырып, атқаратын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штаттық кестесіне сәйкес құрылымдық бөліністің (бөлім, басқарма, департамент) толық атауын көрсете отырып, бұрын атқарған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тағайындау күні, тағайындау туралы бұйрықтың нөмірі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Басқа аумақтық бөліністерден, құқық қорғау органдарынан және</w:t>
      </w:r>
      <w:r>
        <w:br/>
      </w:r>
      <w:r>
        <w:rPr>
          <w:rFonts w:ascii="Times New Roman"/>
          <w:b/>
          <w:i w:val="false"/>
          <w:color w:val="000000"/>
        </w:rPr>
        <w:t>әскери құралымдардан іссапарға жіберу тәртібінде осы ішкі істер</w:t>
      </w:r>
      <w:r>
        <w:br/>
      </w:r>
      <w:r>
        <w:rPr>
          <w:rFonts w:ascii="Times New Roman"/>
          <w:b/>
          <w:i w:val="false"/>
          <w:color w:val="000000"/>
        </w:rPr>
        <w:t>органының аумақтық бөлінісіндегі жоғары тұрған лауазымдарға</w:t>
      </w:r>
      <w:r>
        <w:br/>
      </w:r>
      <w:r>
        <w:rPr>
          <w:rFonts w:ascii="Times New Roman"/>
          <w:b/>
          <w:i w:val="false"/>
          <w:color w:val="000000"/>
        </w:rPr>
        <w:t>тағайындалған қызметкерлер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тұрған лауазымға тағайындалған адамның атағы, Т.А.Ә.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штаттық кестесіне сәйкес құрылымдық бөліністің (бөлім, басқарма, департамент) толық атауын көрсете отырып, атқаратын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штаттық кестесіне сәйкес құрылымдық бөліністің (бөлім, басқарма, департамент) толық атауын көрсете отырып, бұрын атқарған лауазымның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тағайындау күні, тағайындау туралы бұйрықтың нөмірі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Жыл сайынғы ақылы еңбек демалыстың уақтылы берілуі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жылы жыл сайынғы еңбек демалысы толық көлемде берілген қызметкерлердің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бөлінісіндегі жыл сайынғы ақылы еңбек демалысы күндерінің орташа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Біліктілігін арттырудан өтуге жататын және өткен қызметкерлер</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арттырудан өтуге жататын қызметкерлердің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арттырудан өткен қызметкерлердің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арттырудан өтпеген қызметкерлердің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Қайта даярлаудан өтуге жататын және өткен қызметкерлер</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даярлаудан өтуге жататын қызметкерлердің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 қызметкерлердің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даярлаудан өтпеген қызметкерлердің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66" w:id="55"/>
    <w:p>
      <w:pPr>
        <w:spacing w:after="0"/>
        <w:ind w:left="0"/>
        <w:jc w:val="both"/>
      </w:pPr>
      <w:r>
        <w:rPr>
          <w:rFonts w:ascii="Times New Roman"/>
          <w:b w:val="false"/>
          <w:i w:val="false"/>
          <w:color w:val="000000"/>
          <w:sz w:val="28"/>
        </w:rPr>
        <w:t>
      1-кесте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 қылмыс жасағаны үшін сотталған, оның ішінде ішкі істер органы өзі анықтаған сыбайлас жемқорлық қылмыс жасағаны үшін сотталған қызметкерлерді қоспағанда, жеке құрамның 1000 бірлігіне қылмыс жасау сәтінде осы ішкі істер органы аумақтық бөлінісінің қызметкері болып табылатын қызметкерлердің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жоғары 1,12-ге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0,13-тен 0,24-ке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0,25-тен 0,36-ға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0,37-ден 0,48-ге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0,49-дан 0,6-ға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0,61-ден 0,72-ге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0,73-тен 0,84-ке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0,85-тен 0,96-ға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0,97-ден 1,08-ге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1,09-дан 1,2-ге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1,21-ден 1,32-ге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1,33-тен 1,44-ке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1,45-тен 1,56-ға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1,57-ден 1,68-ге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2-кесте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Этикалық құқық бұзушылық жасағаны үшін сотталған, оның ішінде ішкі істер органы өзі анықтаған этикалық құқық бұзушылық жасағаны үшін сотталған қызметкерлерді қоспағанда, жеке құрамның 1000 бірлігіне құқық бұзушылық жасау сәтінде осы ішкі істер органы аумақтық бөлінісінің қызметкері болып табылатын қызметкерлердің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жоғары 0,30-ға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0,31-ден 0,60-қа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0,61-ден 0,90-ға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0,91-ден 1,20-ға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1,21-ден 1,50-ге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3-кесте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себептер бойынша жұмыстан шығарылған, оның ішінде қылмыстық құқық бұзушылықты жасағаны, этикалық құқық бұзушылық жасағаны үшін сотталған қызметкерлердің санын қоспағанда, жеке құрамның 1000 бірлігіне жұмыстан шығару сәтінде осы ішкі істер органы аумақтық бөлінісінің қызметкері болып табылатын қызметкерлердің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жоғары 0,80-ге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0,81-ден 1,60-қа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1,61-ден 2,40-қа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2,40-тан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Біліктілік беруге жататын және біліктілік берілген қызметкерлер</w:t>
      </w:r>
      <w:r>
        <w:br/>
      </w:r>
      <w:r>
        <w:rPr>
          <w:rFonts w:ascii="Times New Roman"/>
          <w:b/>
          <w:i w:val="false"/>
          <w:color w:val="000000"/>
        </w:rPr>
        <w:t>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Сыныптық біліктілік беруге жататын аумақтық бөліністің қызметкерлер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даярлық бойынша тестілеуді, дене шынықтыру, оның ішінде күрестің жауынгерлік тәсілдері және атыс даярлығы бойынша нормативтерді тапсыру қорытындысы бойынша сыныптық біліктілік берілген қызметкерлердің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Ішкі істер органының аумақтық бөлінісі оқу-материалдық</w:t>
      </w:r>
      <w:r>
        <w:br/>
      </w:r>
      <w:r>
        <w:rPr>
          <w:rFonts w:ascii="Times New Roman"/>
          <w:b/>
          <w:i w:val="false"/>
          <w:color w:val="000000"/>
        </w:rPr>
        <w:t>базасының жабдықталуы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ғимаратының бар-жоғы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кабинетінің бар-жоғы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ведомствоның аумақтық бөлінісі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аумақтық бөлінісінің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органының аумақтық бөлінісі кадр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Кадрмен қамтамасыз ету және кадр саясаты субъектілерінің жұмыс</w:t>
      </w:r>
      <w:r>
        <w:br/>
      </w:r>
      <w:r>
        <w:rPr>
          <w:rFonts w:ascii="Times New Roman"/>
          <w:b/>
          <w:i w:val="false"/>
          <w:color w:val="000000"/>
        </w:rPr>
        <w:t>сапасы нәтижелерін бағалау туралы қорытынды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(аумақтық ішкі істер органының атауы)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өлшемшарттың бағалау балы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ресурстарын пайдалану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қызметкерлерін оқыту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 заңдылықты сақтау және сыбайлас жемқорлық профилактикасы жөніндегі жұмыстың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даярлық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бағалаудың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қызметі тиімділігінің жоғары дәрежесі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өлшемшарттары бойынша ішкі істер органының аумақтық</w:t>
      </w:r>
    </w:p>
    <w:p>
      <w:pPr>
        <w:spacing w:after="0"/>
        <w:ind w:left="0"/>
        <w:jc w:val="both"/>
      </w:pPr>
      <w:r>
        <w:rPr>
          <w:rFonts w:ascii="Times New Roman"/>
          <w:b w:val="false"/>
          <w:i w:val="false"/>
          <w:color w:val="000000"/>
          <w:sz w:val="28"/>
        </w:rPr>
        <w:t>
      бөлінісін кадрмен қамтамасыз ету және оның жұмыс сапасы нәтижелерін</w:t>
      </w:r>
    </w:p>
    <w:p>
      <w:pPr>
        <w:spacing w:after="0"/>
        <w:ind w:left="0"/>
        <w:jc w:val="both"/>
      </w:pPr>
      <w:r>
        <w:rPr>
          <w:rFonts w:ascii="Times New Roman"/>
          <w:b w:val="false"/>
          <w:i w:val="false"/>
          <w:color w:val="000000"/>
          <w:sz w:val="28"/>
        </w:rPr>
        <w:t>
      талдау: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Қорытындылар мен ұсынымдар: 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бірінші </w:t>
            </w:r>
          </w:p>
          <w:p>
            <w:pPr>
              <w:spacing w:after="20"/>
              <w:ind w:left="20"/>
              <w:jc w:val="both"/>
            </w:pPr>
            <w:r>
              <w:rPr>
                <w:rFonts w:ascii="Times New Roman"/>
                <w:b w:val="false"/>
                <w:i w:val="false"/>
                <w:color w:val="000000"/>
                <w:sz w:val="20"/>
              </w:rPr>
              <w:t>
басшысының орынбасары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____________________</w:t>
            </w:r>
          </w:p>
          <w:p>
            <w:pPr>
              <w:spacing w:after="20"/>
              <w:ind w:left="20"/>
              <w:jc w:val="both"/>
            </w:pPr>
            <w:r>
              <w:rPr>
                <w:rFonts w:ascii="Times New Roman"/>
                <w:b w:val="false"/>
                <w:i w:val="false"/>
                <w:color w:val="000000"/>
                <w:sz w:val="20"/>
              </w:rPr>
              <w:t>
(қолы) (қойылған қолды ашып көрсету)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 кадр</w:t>
            </w:r>
          </w:p>
          <w:p>
            <w:pPr>
              <w:spacing w:after="20"/>
              <w:ind w:left="20"/>
              <w:jc w:val="both"/>
            </w:pPr>
            <w:r>
              <w:rPr>
                <w:rFonts w:ascii="Times New Roman"/>
                <w:b w:val="false"/>
                <w:i w:val="false"/>
                <w:color w:val="000000"/>
                <w:sz w:val="20"/>
              </w:rPr>
              <w:t xml:space="preserve">
қызметінің басшысы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___________________</w:t>
            </w:r>
          </w:p>
          <w:p>
            <w:pPr>
              <w:spacing w:after="20"/>
              <w:ind w:left="20"/>
              <w:jc w:val="both"/>
            </w:pPr>
            <w:r>
              <w:rPr>
                <w:rFonts w:ascii="Times New Roman"/>
                <w:b w:val="false"/>
                <w:i w:val="false"/>
                <w:color w:val="000000"/>
                <w:sz w:val="20"/>
              </w:rPr>
              <w:t>
(қолы) (қойылған қолды ашып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20___ жылғы "____ "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 кадрмен</w:t>
            </w:r>
            <w:r>
              <w:br/>
            </w:r>
            <w:r>
              <w:rPr>
                <w:rFonts w:ascii="Times New Roman"/>
                <w:b w:val="false"/>
                <w:i w:val="false"/>
                <w:color w:val="000000"/>
                <w:sz w:val="20"/>
              </w:rPr>
              <w:t>қамтамасыз ету және кадр саясаты</w:t>
            </w:r>
            <w:r>
              <w:br/>
            </w:r>
            <w:r>
              <w:rPr>
                <w:rFonts w:ascii="Times New Roman"/>
                <w:b w:val="false"/>
                <w:i w:val="false"/>
                <w:color w:val="000000"/>
                <w:sz w:val="20"/>
              </w:rPr>
              <w:t>субъектілерінің жұмыс сапасы</w:t>
            </w:r>
            <w:r>
              <w:br/>
            </w:r>
            <w:r>
              <w:rPr>
                <w:rFonts w:ascii="Times New Roman"/>
                <w:b w:val="false"/>
                <w:i w:val="false"/>
                <w:color w:val="000000"/>
                <w:sz w:val="20"/>
              </w:rPr>
              <w:t>нәтижелерін 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Ішкі істер органы аумақтық бөлінісінің кадрмен қамтамасыз ету</w:t>
      </w:r>
      <w:r>
        <w:br/>
      </w:r>
      <w:r>
        <w:rPr>
          <w:rFonts w:ascii="Times New Roman"/>
          <w:b/>
          <w:i w:val="false"/>
          <w:color w:val="000000"/>
        </w:rPr>
        <w:t>және жұмыс сапасы нәтижелерін бағалауға арналған өлшемшарттар</w:t>
      </w:r>
      <w:r>
        <w:br/>
      </w:r>
      <w:r>
        <w:rPr>
          <w:rFonts w:ascii="Times New Roman"/>
          <w:b/>
          <w:i w:val="false"/>
          <w:color w:val="000000"/>
        </w:rPr>
        <w:t>мен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Өлшемшарттың/көрсеткіштің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ресурстарын пайдалану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тұрақтамау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Штаттық лауазымдардың жасақталмау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бөліністерінің қызметкерлерін жылжыту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қызметкерлерін оқыту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қызметкерлерінің біліктілігін арттыру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қызметкерлерін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Тәртіпті, заңдылықты сақтау және сыбайлас жемқорлық профилактикасы жөніндегі жұмыстың тиімділігі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жасағаны үшін сотталған, оның ішінде қылмыс жасау сәтінде осы ішкі істер органы аумақтық бөлінісінің қызметкері болып табылатын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Этикалық құқық бұзушылықты жасаған, оның ішінде құқық бұзушылықты жасау сәтінде осы ішкі істер органы аумақтық бөлінісінің қызметкері болып табылатын қызметкерлердің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 бойынша жұмыстан шығарылған, оның ішінде жұмыстан шығару сәтінде осы ішкі істер органы аумақтық бөлінісінің қызметкері болып табылатын қызметкерлердің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органы аумақтық бөлінісінің оқу-материалдық базасы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№998 бұйрығына</w:t>
            </w:r>
            <w:r>
              <w:br/>
            </w:r>
            <w:r>
              <w:rPr>
                <w:rFonts w:ascii="Times New Roman"/>
                <w:b w:val="false"/>
                <w:i w:val="false"/>
                <w:color w:val="000000"/>
                <w:sz w:val="20"/>
              </w:rPr>
              <w:t>2-қосымша</w:t>
            </w:r>
          </w:p>
        </w:tc>
      </w:tr>
    </w:tbl>
    <w:bookmarkStart w:name="z74" w:id="58"/>
    <w:p>
      <w:pPr>
        <w:spacing w:after="0"/>
        <w:ind w:left="0"/>
        <w:jc w:val="left"/>
      </w:pPr>
      <w:r>
        <w:rPr>
          <w:rFonts w:ascii="Times New Roman"/>
          <w:b/>
          <w:i w:val="false"/>
          <w:color w:val="000000"/>
        </w:rPr>
        <w:t xml:space="preserve"> Қазақстан Республикасы ішкі істер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қағидалары мен әдістері</w:t>
      </w:r>
    </w:p>
    <w:bookmarkEnd w:id="58"/>
    <w:p>
      <w:pPr>
        <w:spacing w:after="0"/>
        <w:ind w:left="0"/>
        <w:jc w:val="both"/>
      </w:pPr>
      <w:r>
        <w:rPr>
          <w:rFonts w:ascii="Times New Roman"/>
          <w:b w:val="false"/>
          <w:i w:val="false"/>
          <w:color w:val="ff0000"/>
          <w:sz w:val="28"/>
        </w:rPr>
        <w:t xml:space="preserve">
      Ескерту. Қағидалар мен әдістер жаңа редакцияда - ҚР Ішкі істер министрінің 28.03.2025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8" w:id="59"/>
    <w:p>
      <w:pPr>
        <w:spacing w:after="0"/>
        <w:ind w:left="0"/>
        <w:jc w:val="left"/>
      </w:pPr>
      <w:r>
        <w:rPr>
          <w:rFonts w:ascii="Times New Roman"/>
          <w:b/>
          <w:i w:val="false"/>
          <w:color w:val="000000"/>
        </w:rPr>
        <w:t xml:space="preserve"> 1-тарау. Жалпы ережелер</w:t>
      </w:r>
    </w:p>
    <w:bookmarkEnd w:id="59"/>
    <w:bookmarkStart w:name="z219" w:id="60"/>
    <w:p>
      <w:pPr>
        <w:spacing w:after="0"/>
        <w:ind w:left="0"/>
        <w:jc w:val="both"/>
      </w:pPr>
      <w:r>
        <w:rPr>
          <w:rFonts w:ascii="Times New Roman"/>
          <w:b w:val="false"/>
          <w:i w:val="false"/>
          <w:color w:val="000000"/>
          <w:sz w:val="28"/>
        </w:rPr>
        <w:t xml:space="preserve">
      1. Қазақстан Республикасы ішкі істер органдарына қызметке кандидаттың кәсіби құзыреттерін, негізгі көрсеткіштерін айқындау және бәсекеге қабілеттілік көрсеткішін (цифрлық рейтингін) есептеу </w:t>
      </w:r>
      <w:r>
        <w:rPr>
          <w:rFonts w:ascii="Times New Roman"/>
          <w:b w:val="false"/>
          <w:i w:val="false"/>
          <w:color w:val="000000"/>
          <w:sz w:val="28"/>
        </w:rPr>
        <w:t>қағидалары мен әдістері</w:t>
      </w:r>
      <w:r>
        <w:rPr>
          <w:rFonts w:ascii="Times New Roman"/>
          <w:b w:val="false"/>
          <w:i w:val="false"/>
          <w:color w:val="000000"/>
          <w:sz w:val="28"/>
        </w:rPr>
        <w:t xml:space="preserve"> (бұдан әрі – Қағидалар) Қазақстан Республикасы ішкі істер органдарына (бұдан әрі – ІІО) қызметке кандидаттың кәсіби құзыреттерін, негізгі көрсеткіштерін айқындау және бәсекеге қабілеттілік көрсеткішін (цифрлық рейтингін) есептеу тәртібі мен әдістерін белгілейді.</w:t>
      </w:r>
    </w:p>
    <w:bookmarkEnd w:id="60"/>
    <w:bookmarkStart w:name="z220" w:id="61"/>
    <w:p>
      <w:pPr>
        <w:spacing w:after="0"/>
        <w:ind w:left="0"/>
        <w:jc w:val="both"/>
      </w:pPr>
      <w:r>
        <w:rPr>
          <w:rFonts w:ascii="Times New Roman"/>
          <w:b w:val="false"/>
          <w:i w:val="false"/>
          <w:color w:val="000000"/>
          <w:sz w:val="28"/>
        </w:rPr>
        <w:t>
      2. Осы Қағидаларда қолданатын негізгі ұғымдар:</w:t>
      </w:r>
    </w:p>
    <w:bookmarkEnd w:id="61"/>
    <w:bookmarkStart w:name="z221" w:id="62"/>
    <w:p>
      <w:pPr>
        <w:spacing w:after="0"/>
        <w:ind w:left="0"/>
        <w:jc w:val="both"/>
      </w:pPr>
      <w:r>
        <w:rPr>
          <w:rFonts w:ascii="Times New Roman"/>
          <w:b w:val="false"/>
          <w:i w:val="false"/>
          <w:color w:val="000000"/>
          <w:sz w:val="28"/>
        </w:rPr>
        <w:t>
      1) лауазымдық талаптар – лауазымның біліктілік талаптары, негізгі тиімділік көрсеткіштері, қызметке кандидаттың бәсекеге қабілеттілік көрсеткіштері (цифрлық рейтингі);</w:t>
      </w:r>
    </w:p>
    <w:bookmarkEnd w:id="62"/>
    <w:bookmarkStart w:name="z222" w:id="63"/>
    <w:p>
      <w:pPr>
        <w:spacing w:after="0"/>
        <w:ind w:left="0"/>
        <w:jc w:val="both"/>
      </w:pPr>
      <w:r>
        <w:rPr>
          <w:rFonts w:ascii="Times New Roman"/>
          <w:b w:val="false"/>
          <w:i w:val="false"/>
          <w:color w:val="000000"/>
          <w:sz w:val="28"/>
        </w:rPr>
        <w:t xml:space="preserve">
      2) синтез әдісі – объектілерді, құбылыстарды (процестерді) және мөлшерлерді біріктіру тәсілдері мен заңдылықтар жиынтығы; </w:t>
      </w:r>
    </w:p>
    <w:bookmarkEnd w:id="63"/>
    <w:bookmarkStart w:name="z223" w:id="64"/>
    <w:p>
      <w:pPr>
        <w:spacing w:after="0"/>
        <w:ind w:left="0"/>
        <w:jc w:val="both"/>
      </w:pPr>
      <w:r>
        <w:rPr>
          <w:rFonts w:ascii="Times New Roman"/>
          <w:b w:val="false"/>
          <w:i w:val="false"/>
          <w:color w:val="000000"/>
          <w:sz w:val="28"/>
        </w:rPr>
        <w:t xml:space="preserve">
      3) талдау әдісі – объектілердің, құбылыстардың (процестердің) және мөлшерлердің құрылымдық бөліктерге бөлудің тәсілдер мен заңдылықтар жиынтығы; </w:t>
      </w:r>
    </w:p>
    <w:bookmarkEnd w:id="64"/>
    <w:bookmarkStart w:name="z224" w:id="65"/>
    <w:p>
      <w:pPr>
        <w:spacing w:after="0"/>
        <w:ind w:left="0"/>
        <w:jc w:val="both"/>
      </w:pPr>
      <w:r>
        <w:rPr>
          <w:rFonts w:ascii="Times New Roman"/>
          <w:b w:val="false"/>
          <w:i w:val="false"/>
          <w:color w:val="000000"/>
          <w:sz w:val="28"/>
        </w:rPr>
        <w:t>
      4) ІІО-ға қызметке кандидаттардың кәсіби құзыреттерінің үлгілік моделі – әрбір құзыреттің мазмұнын сипаттай, әрбір құзыретке сәйкес келуіне кандидатты бағалау нысандарын сипаттай отырып, ІІО-ға қызметке кандидаттың меңгеруі тиіс кәсіби құзыреттердің құрылымдық ресімделген тізбесі.</w:t>
      </w:r>
    </w:p>
    <w:bookmarkEnd w:id="65"/>
    <w:bookmarkStart w:name="z225" w:id="66"/>
    <w:p>
      <w:pPr>
        <w:spacing w:after="0"/>
        <w:ind w:left="0"/>
        <w:jc w:val="left"/>
      </w:pPr>
      <w:r>
        <w:rPr>
          <w:rFonts w:ascii="Times New Roman"/>
          <w:b/>
          <w:i w:val="false"/>
          <w:color w:val="000000"/>
        </w:rPr>
        <w:t xml:space="preserve"> 2-тарау. Кәсіби құзыреттерді айқындау тәртібі мен әдістері</w:t>
      </w:r>
    </w:p>
    <w:bookmarkEnd w:id="66"/>
    <w:bookmarkStart w:name="z226" w:id="67"/>
    <w:p>
      <w:pPr>
        <w:spacing w:after="0"/>
        <w:ind w:left="0"/>
        <w:jc w:val="both"/>
      </w:pPr>
      <w:r>
        <w:rPr>
          <w:rFonts w:ascii="Times New Roman"/>
          <w:b w:val="false"/>
          <w:i w:val="false"/>
          <w:color w:val="000000"/>
          <w:sz w:val="28"/>
        </w:rPr>
        <w:t xml:space="preserve">
      3. ІІО жүйесіндегі кәсіби құзыреттер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ІІО-ға қызметке кандидаттардың кәсіби құзыреттерінің тізбесімен (бұдан әрі – кәсіби құзыреттердің тізбелері) айқындалады. </w:t>
      </w:r>
    </w:p>
    <w:bookmarkEnd w:id="67"/>
    <w:p>
      <w:pPr>
        <w:spacing w:after="0"/>
        <w:ind w:left="0"/>
        <w:jc w:val="both"/>
      </w:pPr>
      <w:r>
        <w:rPr>
          <w:rFonts w:ascii="Times New Roman"/>
          <w:b w:val="false"/>
          <w:i w:val="false"/>
          <w:color w:val="000000"/>
          <w:sz w:val="28"/>
        </w:rPr>
        <w:t xml:space="preserve">
      Кәсіби құзыреттердің тізбелері талдау және синтез әдістерін қолдана отырып әзірленген. </w:t>
      </w:r>
    </w:p>
    <w:bookmarkStart w:name="z227" w:id="68"/>
    <w:p>
      <w:pPr>
        <w:spacing w:after="0"/>
        <w:ind w:left="0"/>
        <w:jc w:val="both"/>
      </w:pPr>
      <w:r>
        <w:rPr>
          <w:rFonts w:ascii="Times New Roman"/>
          <w:b w:val="false"/>
          <w:i w:val="false"/>
          <w:color w:val="000000"/>
          <w:sz w:val="28"/>
        </w:rPr>
        <w:t xml:space="preserve">
      4. Кәсіби құзыреттердің тізбелері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ІІО-ға қызметке кандидаттардың кәсіби құзыреттерінің үлгілік моделі айқындалған.</w:t>
      </w:r>
    </w:p>
    <w:bookmarkEnd w:id="68"/>
    <w:bookmarkStart w:name="z228" w:id="69"/>
    <w:p>
      <w:pPr>
        <w:spacing w:after="0"/>
        <w:ind w:left="0"/>
        <w:jc w:val="both"/>
      </w:pPr>
      <w:r>
        <w:rPr>
          <w:rFonts w:ascii="Times New Roman"/>
          <w:b w:val="false"/>
          <w:i w:val="false"/>
          <w:color w:val="000000"/>
          <w:sz w:val="28"/>
        </w:rPr>
        <w:t>
      5. Кәсіби құзыреттердің үлгілік модельдері негізінде ІІО-ға қызметке кандидаттардың кәсіби құзыреттерінің деңгейін бағалау жүзеге асырылады.</w:t>
      </w:r>
    </w:p>
    <w:bookmarkEnd w:id="69"/>
    <w:p>
      <w:pPr>
        <w:spacing w:after="0"/>
        <w:ind w:left="0"/>
        <w:jc w:val="both"/>
      </w:pPr>
      <w:r>
        <w:rPr>
          <w:rFonts w:ascii="Times New Roman"/>
          <w:b w:val="false"/>
          <w:i w:val="false"/>
          <w:color w:val="000000"/>
          <w:sz w:val="28"/>
        </w:rPr>
        <w:t>
      ІІО-ға қызметке кандидат "Құзыреттің сипаттамасы" деген бағандағы әрбір ұстанымы бойынша "ІІО-ға қызметке кандидатты құзыретке сәйкес келуіне тексеру нысаны" бағандағы бағалаудың тиісті нысаны бойынша бағаланады. Бағалау нәтижесінде ІІО-ға қызметке кандидаттың көрсеткен білімдерінің, машықтарының және дағдыларының сапасына (деңгейіне) байланысты "Баға" бағанында "1"-ден "5"-ке дейін балл қойылады, мұнда: "1" - "қанағаттанарлықсыз" деген баға, "2" - "нашар" деген баға, "3" - "қанағаттанарлық" деген баға, "4" - "жақсы" деген баға, "5" - "өте жақсы" деген баға.</w:t>
      </w:r>
    </w:p>
    <w:p>
      <w:pPr>
        <w:spacing w:after="0"/>
        <w:ind w:left="0"/>
        <w:jc w:val="both"/>
      </w:pPr>
      <w:r>
        <w:rPr>
          <w:rFonts w:ascii="Times New Roman"/>
          <w:b w:val="false"/>
          <w:i w:val="false"/>
          <w:color w:val="000000"/>
          <w:sz w:val="28"/>
        </w:rPr>
        <w:t>
      Әрбір ұстаным бойынша бағалар сомасы ІІО-ға қызметке кандидаттың кәсіби құзыретінің жалпы бағасының сандық мәнін құрайды.</w:t>
      </w:r>
    </w:p>
    <w:p>
      <w:pPr>
        <w:spacing w:after="0"/>
        <w:ind w:left="0"/>
        <w:jc w:val="both"/>
      </w:pPr>
      <w:r>
        <w:rPr>
          <w:rFonts w:ascii="Times New Roman"/>
          <w:b w:val="false"/>
          <w:i w:val="false"/>
          <w:color w:val="000000"/>
          <w:sz w:val="28"/>
        </w:rPr>
        <w:t>
      ІІО-ға қызметке кандидаттың кәсіби құзыретінің деңгейін жалпы бағалаудың пайыздық мәні мынадай формуламен есептеледі:</w:t>
      </w:r>
    </w:p>
    <w:p>
      <w:pPr>
        <w:spacing w:after="0"/>
        <w:ind w:left="0"/>
        <w:jc w:val="both"/>
      </w:pPr>
      <w:r>
        <w:rPr>
          <w:rFonts w:ascii="Times New Roman"/>
          <w:b w:val="false"/>
          <w:i w:val="false"/>
          <w:color w:val="000000"/>
          <w:sz w:val="28"/>
        </w:rPr>
        <w:t>
      КҚ = (С * 100) / 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КҚ – пайыздық мәндегі кәсіби құзыреті деңгейінің жалпы бағасы, </w:t>
      </w:r>
    </w:p>
    <w:p>
      <w:pPr>
        <w:spacing w:after="0"/>
        <w:ind w:left="0"/>
        <w:jc w:val="both"/>
      </w:pPr>
      <w:r>
        <w:rPr>
          <w:rFonts w:ascii="Times New Roman"/>
          <w:b w:val="false"/>
          <w:i w:val="false"/>
          <w:color w:val="000000"/>
          <w:sz w:val="28"/>
        </w:rPr>
        <w:t>
      С – сандық мәндегі кәсіби құзыреті деңгейінің жалпы бағасы,</w:t>
      </w:r>
    </w:p>
    <w:p>
      <w:pPr>
        <w:spacing w:after="0"/>
        <w:ind w:left="0"/>
        <w:jc w:val="both"/>
      </w:pPr>
      <w:r>
        <w:rPr>
          <w:rFonts w:ascii="Times New Roman"/>
          <w:b w:val="false"/>
          <w:i w:val="false"/>
          <w:color w:val="000000"/>
          <w:sz w:val="28"/>
        </w:rPr>
        <w:t xml:space="preserve">
      Б – сандық мәндегі кәсіби құзыретінің деңгейін бағалаудағы ең жоғарғы ықтимал балы. </w:t>
      </w:r>
    </w:p>
    <w:bookmarkStart w:name="z229" w:id="70"/>
    <w:p>
      <w:pPr>
        <w:spacing w:after="0"/>
        <w:ind w:left="0"/>
        <w:jc w:val="both"/>
      </w:pPr>
      <w:r>
        <w:rPr>
          <w:rFonts w:ascii="Times New Roman"/>
          <w:b w:val="false"/>
          <w:i w:val="false"/>
          <w:color w:val="000000"/>
          <w:sz w:val="28"/>
        </w:rPr>
        <w:t xml:space="preserve">
      6. ІІО-ға қызметке кандидаттың кәсіби құзыретінің деңгейі, егер оның пайыздық мәндегі бағасы 90 % және одан көп құрайтын болса, онда ол жоғары болып танылады. </w:t>
      </w:r>
    </w:p>
    <w:bookmarkEnd w:id="70"/>
    <w:p>
      <w:pPr>
        <w:spacing w:after="0"/>
        <w:ind w:left="0"/>
        <w:jc w:val="both"/>
      </w:pPr>
      <w:r>
        <w:rPr>
          <w:rFonts w:ascii="Times New Roman"/>
          <w:b w:val="false"/>
          <w:i w:val="false"/>
          <w:color w:val="000000"/>
          <w:sz w:val="28"/>
        </w:rPr>
        <w:t>
      Кәсіби құзыретінің деңгейі, егер оның пайыздық мәндегі бағасы 70 %-дан 89,9 %-ға дейін құрайтын болса, онда ол орташа болып есептеледі.</w:t>
      </w:r>
    </w:p>
    <w:p>
      <w:pPr>
        <w:spacing w:after="0"/>
        <w:ind w:left="0"/>
        <w:jc w:val="both"/>
      </w:pPr>
      <w:r>
        <w:rPr>
          <w:rFonts w:ascii="Times New Roman"/>
          <w:b w:val="false"/>
          <w:i w:val="false"/>
          <w:color w:val="000000"/>
          <w:sz w:val="28"/>
        </w:rPr>
        <w:t xml:space="preserve">
      Кәсіби құзыретінің деңгейі, егер оның пайыздық мәндегі бағасы 50 %-дан 69,9 %-ға дейін құрайтын болса, онда ол төмен болып танылады. </w:t>
      </w:r>
    </w:p>
    <w:p>
      <w:pPr>
        <w:spacing w:after="0"/>
        <w:ind w:left="0"/>
        <w:jc w:val="both"/>
      </w:pPr>
      <w:r>
        <w:rPr>
          <w:rFonts w:ascii="Times New Roman"/>
          <w:b w:val="false"/>
          <w:i w:val="false"/>
          <w:color w:val="000000"/>
          <w:sz w:val="28"/>
        </w:rPr>
        <w:t xml:space="preserve">
      Кәсіби құзыретінің деңгей, егер оның пайыздық мәндегі бағасы 50 %-дан төмен болса, онда ол қанағаттанарлықсыз болып танылады. </w:t>
      </w:r>
    </w:p>
    <w:bookmarkStart w:name="z230" w:id="71"/>
    <w:p>
      <w:pPr>
        <w:spacing w:after="0"/>
        <w:ind w:left="0"/>
        <w:jc w:val="both"/>
      </w:pPr>
      <w:r>
        <w:rPr>
          <w:rFonts w:ascii="Times New Roman"/>
          <w:b w:val="false"/>
          <w:i w:val="false"/>
          <w:color w:val="000000"/>
          <w:sz w:val="28"/>
        </w:rPr>
        <w:t xml:space="preserve">
      7. ІІО-ға қызметке кандидатты қабылдау кезінде кәсіби құзыреттілік деңгейін бағалау кәсіби құзыреттіліктің үлгілік моделі негізінде жүзеге асырылады. </w:t>
      </w:r>
    </w:p>
    <w:bookmarkEnd w:id="71"/>
    <w:bookmarkStart w:name="z231" w:id="72"/>
    <w:p>
      <w:pPr>
        <w:spacing w:after="0"/>
        <w:ind w:left="0"/>
        <w:jc w:val="left"/>
      </w:pPr>
      <w:r>
        <w:rPr>
          <w:rFonts w:ascii="Times New Roman"/>
          <w:b/>
          <w:i w:val="false"/>
          <w:color w:val="000000"/>
        </w:rPr>
        <w:t xml:space="preserve"> 3-тарау. Негізгі көрсеткіштерін анықтау тәртібі</w:t>
      </w:r>
    </w:p>
    <w:bookmarkEnd w:id="72"/>
    <w:bookmarkStart w:name="z232" w:id="73"/>
    <w:p>
      <w:pPr>
        <w:spacing w:after="0"/>
        <w:ind w:left="0"/>
        <w:jc w:val="both"/>
      </w:pPr>
      <w:r>
        <w:rPr>
          <w:rFonts w:ascii="Times New Roman"/>
          <w:b w:val="false"/>
          <w:i w:val="false"/>
          <w:color w:val="000000"/>
          <w:sz w:val="28"/>
        </w:rPr>
        <w:t>
      8. ІІО-ға қызметке кандидаттар үшін негізгі көрсеткіштерінің бірыңғай жүйесі белгіленеді.</w:t>
      </w:r>
    </w:p>
    <w:bookmarkEnd w:id="73"/>
    <w:bookmarkStart w:name="z233" w:id="74"/>
    <w:p>
      <w:pPr>
        <w:spacing w:after="0"/>
        <w:ind w:left="0"/>
        <w:jc w:val="both"/>
      </w:pPr>
      <w:r>
        <w:rPr>
          <w:rFonts w:ascii="Times New Roman"/>
          <w:b w:val="false"/>
          <w:i w:val="false"/>
          <w:color w:val="000000"/>
          <w:sz w:val="28"/>
        </w:rPr>
        <w:t>
      ІІО-ға қызметке кандидаттардың негізгі көрсеткіштері жүйесі мыналардан құралады:</w:t>
      </w:r>
    </w:p>
    <w:bookmarkEnd w:id="74"/>
    <w:bookmarkStart w:name="z234" w:id="75"/>
    <w:p>
      <w:pPr>
        <w:spacing w:after="0"/>
        <w:ind w:left="0"/>
        <w:jc w:val="both"/>
      </w:pPr>
      <w:r>
        <w:rPr>
          <w:rFonts w:ascii="Times New Roman"/>
          <w:b w:val="false"/>
          <w:i w:val="false"/>
          <w:color w:val="000000"/>
          <w:sz w:val="28"/>
        </w:rPr>
        <w:t>
      1) тиісті білім деңгейінің болуы;</w:t>
      </w:r>
    </w:p>
    <w:bookmarkEnd w:id="75"/>
    <w:bookmarkStart w:name="z235" w:id="76"/>
    <w:p>
      <w:pPr>
        <w:spacing w:after="0"/>
        <w:ind w:left="0"/>
        <w:jc w:val="both"/>
      </w:pPr>
      <w:r>
        <w:rPr>
          <w:rFonts w:ascii="Times New Roman"/>
          <w:b w:val="false"/>
          <w:i w:val="false"/>
          <w:color w:val="000000"/>
          <w:sz w:val="28"/>
        </w:rPr>
        <w:t>
      2) мемлекеттік қызмет істері жөніндегі уәкілетті органда орта басшы құрам лауазымына кандидаттарға арналған тестілеу нәтижелері;</w:t>
      </w:r>
    </w:p>
    <w:bookmarkEnd w:id="76"/>
    <w:bookmarkStart w:name="z236" w:id="77"/>
    <w:p>
      <w:pPr>
        <w:spacing w:after="0"/>
        <w:ind w:left="0"/>
        <w:jc w:val="both"/>
      </w:pPr>
      <w:r>
        <w:rPr>
          <w:rFonts w:ascii="Times New Roman"/>
          <w:b w:val="false"/>
          <w:i w:val="false"/>
          <w:color w:val="000000"/>
          <w:sz w:val="28"/>
        </w:rPr>
        <w:t>
      3) әскери-дәрігерлік комиссиясының ішкі істер органдарында қызметке жарамдылық қорытындылары.</w:t>
      </w:r>
    </w:p>
    <w:bookmarkEnd w:id="77"/>
    <w:p>
      <w:pPr>
        <w:spacing w:after="0"/>
        <w:ind w:left="0"/>
        <w:jc w:val="both"/>
      </w:pPr>
      <w:r>
        <w:rPr>
          <w:rFonts w:ascii="Times New Roman"/>
          <w:b w:val="false"/>
          <w:i w:val="false"/>
          <w:color w:val="000000"/>
          <w:sz w:val="28"/>
        </w:rPr>
        <w:t>
      ІІО қызметіне кандидаттың негізгі көрсеткіші санмен есептеледі және ішкі істер органдарына қызметке кандидатты қабылдау шешімдерін қабылдау үшін негіз болып табылады.</w:t>
      </w:r>
    </w:p>
    <w:bookmarkStart w:name="z237" w:id="78"/>
    <w:p>
      <w:pPr>
        <w:spacing w:after="0"/>
        <w:ind w:left="0"/>
        <w:jc w:val="left"/>
      </w:pPr>
      <w:r>
        <w:rPr>
          <w:rFonts w:ascii="Times New Roman"/>
          <w:b/>
          <w:i w:val="false"/>
          <w:color w:val="000000"/>
        </w:rPr>
        <w:t xml:space="preserve"> 4-тарау. Ішкі істер органдарына қызметке кандидаттың бәсекеге қабілеттілік көрсеткішін (цифрлық рейтингін) анықтау және есептеу тәртібі</w:t>
      </w:r>
    </w:p>
    <w:bookmarkEnd w:id="78"/>
    <w:bookmarkStart w:name="z238" w:id="79"/>
    <w:p>
      <w:pPr>
        <w:spacing w:after="0"/>
        <w:ind w:left="0"/>
        <w:jc w:val="both"/>
      </w:pPr>
      <w:r>
        <w:rPr>
          <w:rFonts w:ascii="Times New Roman"/>
          <w:b w:val="false"/>
          <w:i w:val="false"/>
          <w:color w:val="000000"/>
          <w:sz w:val="28"/>
        </w:rPr>
        <w:t xml:space="preserve">
      9. ІІО-ға қызметке кандидат үшін бәсекеге қабілеттілік көрсеткіші (цифрлық рейтингі) мынадай өлшемшарттар негізінде белгіленеді: </w:t>
      </w:r>
    </w:p>
    <w:bookmarkEnd w:id="79"/>
    <w:p>
      <w:pPr>
        <w:spacing w:after="0"/>
        <w:ind w:left="0"/>
        <w:jc w:val="both"/>
      </w:pPr>
      <w:r>
        <w:rPr>
          <w:rFonts w:ascii="Times New Roman"/>
          <w:b w:val="false"/>
          <w:i w:val="false"/>
          <w:color w:val="000000"/>
          <w:sz w:val="28"/>
        </w:rPr>
        <w:t xml:space="preserve">
      тиісті білім деңгейінің болуы; </w:t>
      </w:r>
    </w:p>
    <w:p>
      <w:pPr>
        <w:spacing w:after="0"/>
        <w:ind w:left="0"/>
        <w:jc w:val="both"/>
      </w:pPr>
      <w:r>
        <w:rPr>
          <w:rFonts w:ascii="Times New Roman"/>
          <w:b w:val="false"/>
          <w:i w:val="false"/>
          <w:color w:val="000000"/>
          <w:sz w:val="28"/>
        </w:rPr>
        <w:t>
      әскери қызмет өтілі;</w:t>
      </w:r>
    </w:p>
    <w:p>
      <w:pPr>
        <w:spacing w:after="0"/>
        <w:ind w:left="0"/>
        <w:jc w:val="both"/>
      </w:pPr>
      <w:r>
        <w:rPr>
          <w:rFonts w:ascii="Times New Roman"/>
          <w:b w:val="false"/>
          <w:i w:val="false"/>
          <w:color w:val="000000"/>
          <w:sz w:val="28"/>
        </w:rPr>
        <w:t xml:space="preserve">
      орта басшы құрам лауазымына кандидаттар үшін тестілеу нәтижелері бойынша дұрыс жауаптарының орташа саны ("Құқық қорғау қызметіне алғаш рет кіретін азаматтарды тесттен өткізу қағидаларын, бағдарламаларын және оны ұйымдастыруды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берілген Қазақстан Республикасының мемлекеттік тілі мен заңнамасын білуге арналған тесттен өткені туралы сертификаттың деректері негізінде) (Нормативтік құқықтық актілерді мемлекеттік тіркеу тізілімінде № 14317 болып тіркелген) (бұдан әрі - № 1 бұйрығы);</w:t>
      </w:r>
    </w:p>
    <w:p>
      <w:pPr>
        <w:spacing w:after="0"/>
        <w:ind w:left="0"/>
        <w:jc w:val="both"/>
      </w:pPr>
      <w:r>
        <w:rPr>
          <w:rFonts w:ascii="Times New Roman"/>
          <w:b w:val="false"/>
          <w:i w:val="false"/>
          <w:color w:val="000000"/>
          <w:sz w:val="28"/>
        </w:rPr>
        <w:t xml:space="preserve">
      жеке қасиеттерін бағалау нәтижелері (№ 1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берілген құқық қорғау қызметінің лауазымдарына кандидаттың жеке қасиеттерін бағалауға арналған тестілеу нәтижелері бойынша қорытындының деректері негізінде);</w:t>
      </w:r>
    </w:p>
    <w:p>
      <w:pPr>
        <w:spacing w:after="0"/>
        <w:ind w:left="0"/>
        <w:jc w:val="both"/>
      </w:pPr>
      <w:r>
        <w:rPr>
          <w:rFonts w:ascii="Times New Roman"/>
          <w:b w:val="false"/>
          <w:i w:val="false"/>
          <w:color w:val="000000"/>
          <w:sz w:val="28"/>
        </w:rPr>
        <w:t>
      спорттық разряды.</w:t>
      </w:r>
    </w:p>
    <w:bookmarkStart w:name="z239" w:id="80"/>
    <w:p>
      <w:pPr>
        <w:spacing w:after="0"/>
        <w:ind w:left="0"/>
        <w:jc w:val="both"/>
      </w:pPr>
      <w:r>
        <w:rPr>
          <w:rFonts w:ascii="Times New Roman"/>
          <w:b w:val="false"/>
          <w:i w:val="false"/>
          <w:color w:val="000000"/>
          <w:sz w:val="28"/>
        </w:rPr>
        <w:t xml:space="preserve">
      10. ІІО-ға қызметке кандидаттың бәсекеге қабілеттілігінің әрбір өлшемшартына (цифрлық рейтинг) үлестік мән беріледі. </w:t>
      </w:r>
    </w:p>
    <w:bookmarkEnd w:id="80"/>
    <w:p>
      <w:pPr>
        <w:spacing w:after="0"/>
        <w:ind w:left="0"/>
        <w:jc w:val="both"/>
      </w:pPr>
      <w:r>
        <w:rPr>
          <w:rFonts w:ascii="Times New Roman"/>
          <w:b w:val="false"/>
          <w:i w:val="false"/>
          <w:color w:val="000000"/>
          <w:sz w:val="28"/>
        </w:rPr>
        <w:t xml:space="preserve">
      ІІО-ға қызметке кандидаттың бәсекеге қабілеттілік көрсеткіші (цифрлық рейтингі) мынадай формула бойынша есептеледі: </w:t>
      </w:r>
    </w:p>
    <w:p>
      <w:pPr>
        <w:spacing w:after="0"/>
        <w:ind w:left="0"/>
        <w:jc w:val="both"/>
      </w:pPr>
      <w:r>
        <w:rPr>
          <w:rFonts w:ascii="Times New Roman"/>
          <w:b w:val="false"/>
          <w:i w:val="false"/>
          <w:color w:val="000000"/>
          <w:sz w:val="28"/>
        </w:rPr>
        <w:t>
      КБҚК =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k</w:t>
      </w:r>
      <w:r>
        <w:rPr>
          <w:rFonts w:ascii="Times New Roman"/>
          <w:b w:val="false"/>
          <w:i w:val="false"/>
          <w:color w:val="000000"/>
          <w:vertAlign w:val="subscript"/>
        </w:rPr>
        <w:t>6</w:t>
      </w:r>
      <w:r>
        <w:rPr>
          <w:rFonts w:ascii="Times New Roman"/>
          <w:b w:val="false"/>
          <w:i w:val="false"/>
          <w:color w:val="000000"/>
          <w:sz w:val="28"/>
        </w:rPr>
        <w:t>+ k</w:t>
      </w:r>
      <w:r>
        <w:rPr>
          <w:rFonts w:ascii="Times New Roman"/>
          <w:b w:val="false"/>
          <w:i w:val="false"/>
          <w:color w:val="000000"/>
          <w:vertAlign w:val="subscript"/>
        </w:rPr>
        <w:t>7</w:t>
      </w:r>
    </w:p>
    <w:p>
      <w:pPr>
        <w:spacing w:after="0"/>
        <w:ind w:left="0"/>
        <w:jc w:val="both"/>
      </w:pPr>
      <w:r>
        <w:rPr>
          <w:rFonts w:ascii="Times New Roman"/>
          <w:b w:val="false"/>
          <w:i w:val="false"/>
          <w:color w:val="000000"/>
          <w:sz w:val="28"/>
        </w:rPr>
        <w:t>
      мұнда, КБҚК – ІІО-ға қызметке кандидаттың бәсекеге қабілеттілік көрсеткіші (цифрлық рейтингі), k – ІІО-ға қызметке кандидаттың бәсекеге қабілеттілік өлшемшарттары (цифрлық рейтингі) бойынша үлестік мәні.</w:t>
      </w:r>
    </w:p>
    <w:bookmarkStart w:name="z240" w:id="81"/>
    <w:p>
      <w:pPr>
        <w:spacing w:after="0"/>
        <w:ind w:left="0"/>
        <w:jc w:val="both"/>
      </w:pPr>
      <w:r>
        <w:rPr>
          <w:rFonts w:ascii="Times New Roman"/>
          <w:b w:val="false"/>
          <w:i w:val="false"/>
          <w:color w:val="000000"/>
          <w:sz w:val="28"/>
        </w:rPr>
        <w:t>
      11. ІІО-ға қызметке кандидаттың бәсекеге қабілеттілік өлшемшарттарының (цифрлық рейтингі) үлестік мәндері.</w:t>
      </w:r>
    </w:p>
    <w:bookmarkEnd w:id="81"/>
    <w:p>
      <w:pPr>
        <w:spacing w:after="0"/>
        <w:ind w:left="0"/>
        <w:jc w:val="both"/>
      </w:pPr>
      <w:r>
        <w:rPr>
          <w:rFonts w:ascii="Times New Roman"/>
          <w:b w:val="false"/>
          <w:i w:val="false"/>
          <w:color w:val="000000"/>
          <w:sz w:val="28"/>
        </w:rPr>
        <w:t>
      Білім деңгейі "k</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орта білімі ("5" үлестік мәні);</w:t>
      </w:r>
    </w:p>
    <w:p>
      <w:pPr>
        <w:spacing w:after="0"/>
        <w:ind w:left="0"/>
        <w:jc w:val="both"/>
      </w:pPr>
      <w:r>
        <w:rPr>
          <w:rFonts w:ascii="Times New Roman"/>
          <w:b w:val="false"/>
          <w:i w:val="false"/>
          <w:color w:val="000000"/>
          <w:sz w:val="28"/>
        </w:rPr>
        <w:t>
      орта білімнен кейінгі білімі ("10" үлестік мәні);</w:t>
      </w:r>
    </w:p>
    <w:p>
      <w:pPr>
        <w:spacing w:after="0"/>
        <w:ind w:left="0"/>
        <w:jc w:val="both"/>
      </w:pPr>
      <w:r>
        <w:rPr>
          <w:rFonts w:ascii="Times New Roman"/>
          <w:b w:val="false"/>
          <w:i w:val="false"/>
          <w:color w:val="000000"/>
          <w:sz w:val="28"/>
        </w:rPr>
        <w:t>
      жоғары білімі ("15" үлестік мәні);</w:t>
      </w:r>
    </w:p>
    <w:p>
      <w:pPr>
        <w:spacing w:after="0"/>
        <w:ind w:left="0"/>
        <w:jc w:val="both"/>
      </w:pPr>
      <w:r>
        <w:rPr>
          <w:rFonts w:ascii="Times New Roman"/>
          <w:b w:val="false"/>
          <w:i w:val="false"/>
          <w:color w:val="000000"/>
          <w:sz w:val="28"/>
        </w:rPr>
        <w:t>
      жоғары білімнен кейінгі білімі ("20" үлестік мәні).</w:t>
      </w:r>
    </w:p>
    <w:p>
      <w:pPr>
        <w:spacing w:after="0"/>
        <w:ind w:left="0"/>
        <w:jc w:val="both"/>
      </w:pPr>
      <w:r>
        <w:rPr>
          <w:rFonts w:ascii="Times New Roman"/>
          <w:b w:val="false"/>
          <w:i w:val="false"/>
          <w:color w:val="000000"/>
          <w:sz w:val="28"/>
        </w:rPr>
        <w:t>
      Білімі туралы құжаты бойынша орта бағасы "k</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қанағаттанарлық ("3" үлестік мәні);</w:t>
      </w:r>
    </w:p>
    <w:p>
      <w:pPr>
        <w:spacing w:after="0"/>
        <w:ind w:left="0"/>
        <w:jc w:val="both"/>
      </w:pPr>
      <w:r>
        <w:rPr>
          <w:rFonts w:ascii="Times New Roman"/>
          <w:b w:val="false"/>
          <w:i w:val="false"/>
          <w:color w:val="000000"/>
          <w:sz w:val="28"/>
        </w:rPr>
        <w:t>
      жақсы ("4" үлестік мәні);</w:t>
      </w:r>
    </w:p>
    <w:p>
      <w:pPr>
        <w:spacing w:after="0"/>
        <w:ind w:left="0"/>
        <w:jc w:val="both"/>
      </w:pPr>
      <w:r>
        <w:rPr>
          <w:rFonts w:ascii="Times New Roman"/>
          <w:b w:val="false"/>
          <w:i w:val="false"/>
          <w:color w:val="000000"/>
          <w:sz w:val="28"/>
        </w:rPr>
        <w:t>
      өте жақсы ("5" үлестік мәні).</w:t>
      </w:r>
    </w:p>
    <w:p>
      <w:pPr>
        <w:spacing w:after="0"/>
        <w:ind w:left="0"/>
        <w:jc w:val="both"/>
      </w:pPr>
      <w:r>
        <w:rPr>
          <w:rFonts w:ascii="Times New Roman"/>
          <w:b w:val="false"/>
          <w:i w:val="false"/>
          <w:color w:val="000000"/>
          <w:sz w:val="28"/>
        </w:rPr>
        <w:t>
      Әскери қызмет өтілі "k</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мерзімді әскери қызметке шақырудан босатылуы немесе кейінге қалдырылуы ("0" үлестік мәні);</w:t>
      </w:r>
    </w:p>
    <w:p>
      <w:pPr>
        <w:spacing w:after="0"/>
        <w:ind w:left="0"/>
        <w:jc w:val="both"/>
      </w:pPr>
      <w:r>
        <w:rPr>
          <w:rFonts w:ascii="Times New Roman"/>
          <w:b w:val="false"/>
          <w:i w:val="false"/>
          <w:color w:val="000000"/>
          <w:sz w:val="28"/>
        </w:rPr>
        <w:t>
      əскери-техникалық және басқа да әскери мамандықтар бойынша даярлықтан өтуі ("5" үлестік мәні);</w:t>
      </w:r>
    </w:p>
    <w:p>
      <w:pPr>
        <w:spacing w:after="0"/>
        <w:ind w:left="0"/>
        <w:jc w:val="both"/>
      </w:pPr>
      <w:r>
        <w:rPr>
          <w:rFonts w:ascii="Times New Roman"/>
          <w:b w:val="false"/>
          <w:i w:val="false"/>
          <w:color w:val="000000"/>
          <w:sz w:val="28"/>
        </w:rPr>
        <w:t>
      мерзімді әскери қызметті өткеруі ("10" үлестік мәні);</w:t>
      </w:r>
    </w:p>
    <w:p>
      <w:pPr>
        <w:spacing w:after="0"/>
        <w:ind w:left="0"/>
        <w:jc w:val="both"/>
      </w:pPr>
      <w:r>
        <w:rPr>
          <w:rFonts w:ascii="Times New Roman"/>
          <w:b w:val="false"/>
          <w:i w:val="false"/>
          <w:color w:val="000000"/>
          <w:sz w:val="28"/>
        </w:rPr>
        <w:t>
      азаматтардың запастағы офицерлер бағдарламасы бойынша әскери даярлығы ("15" үлестік мәні).</w:t>
      </w:r>
    </w:p>
    <w:p>
      <w:pPr>
        <w:spacing w:after="0"/>
        <w:ind w:left="0"/>
        <w:jc w:val="both"/>
      </w:pPr>
      <w:r>
        <w:rPr>
          <w:rFonts w:ascii="Times New Roman"/>
          <w:b w:val="false"/>
          <w:i w:val="false"/>
          <w:color w:val="000000"/>
          <w:sz w:val="28"/>
        </w:rPr>
        <w:t>
      Тестілеу нәтижесі бойынша дұрыс жауаптарының орташа саны "k</w:t>
      </w:r>
      <w:r>
        <w:rPr>
          <w:rFonts w:ascii="Times New Roman"/>
          <w:b w:val="false"/>
          <w:i w:val="false"/>
          <w:color w:val="000000"/>
          <w:vertAlign w:val="sub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5-тен 8-ге дейін ("5" үлестік мәні);</w:t>
      </w:r>
    </w:p>
    <w:p>
      <w:pPr>
        <w:spacing w:after="0"/>
        <w:ind w:left="0"/>
        <w:jc w:val="both"/>
      </w:pPr>
      <w:r>
        <w:rPr>
          <w:rFonts w:ascii="Times New Roman"/>
          <w:b w:val="false"/>
          <w:i w:val="false"/>
          <w:color w:val="000000"/>
          <w:sz w:val="28"/>
        </w:rPr>
        <w:t>
      9-дан 12-ге дейін ("10" үлестік мәні);</w:t>
      </w:r>
    </w:p>
    <w:p>
      <w:pPr>
        <w:spacing w:after="0"/>
        <w:ind w:left="0"/>
        <w:jc w:val="both"/>
      </w:pPr>
      <w:r>
        <w:rPr>
          <w:rFonts w:ascii="Times New Roman"/>
          <w:b w:val="false"/>
          <w:i w:val="false"/>
          <w:color w:val="000000"/>
          <w:sz w:val="28"/>
        </w:rPr>
        <w:t>
      13 және одан жоғары ("15" үлестік мәні).</w:t>
      </w:r>
    </w:p>
    <w:p>
      <w:pPr>
        <w:spacing w:after="0"/>
        <w:ind w:left="0"/>
        <w:jc w:val="both"/>
      </w:pPr>
      <w:r>
        <w:rPr>
          <w:rFonts w:ascii="Times New Roman"/>
          <w:b w:val="false"/>
          <w:i w:val="false"/>
          <w:color w:val="000000"/>
          <w:sz w:val="28"/>
        </w:rPr>
        <w:t>
      Жеке қасиеттерін бағалау нәтижелері "k5": ІІО-ға қызметке кандидат жеке қасиеті бойынша "қатерлі аймақта" бағалау нәтижесін алған жағдайда ("жемқорлыққа төзбеу" жеке қасиетін қоспағанда) үлестік мәні "-5" құрайды. "Қатерлі аймақтан" жоғары бағалау нәтижесін алған кезде – әрбір жеке қасиеті бойынша үлестік мәні "5" құрайды. Осы өлшемшарт бойынша есептеу кезінде ІІО-ға қызметке кандидат үміттенген лауазым санатына арналған бағдарламада көзделген жеке қасиеттерін бағалау нәтижелері есепке алынады.</w:t>
      </w:r>
    </w:p>
    <w:p>
      <w:pPr>
        <w:spacing w:after="0"/>
        <w:ind w:left="0"/>
        <w:jc w:val="both"/>
      </w:pPr>
      <w:r>
        <w:rPr>
          <w:rFonts w:ascii="Times New Roman"/>
          <w:b w:val="false"/>
          <w:i w:val="false"/>
          <w:color w:val="000000"/>
          <w:sz w:val="28"/>
        </w:rPr>
        <w:t>
      ІІО-ға қызметке кандидат "жемқорлыққа төзбеу" жеке қасиеті бойынша "қатерлі аймақта" бағалау нәтижесін алған жағдайда үлестік мәні "-10" құрайды.</w:t>
      </w:r>
    </w:p>
    <w:p>
      <w:pPr>
        <w:spacing w:after="0"/>
        <w:ind w:left="0"/>
        <w:jc w:val="both"/>
      </w:pPr>
      <w:r>
        <w:rPr>
          <w:rFonts w:ascii="Times New Roman"/>
          <w:b w:val="false"/>
          <w:i w:val="false"/>
          <w:color w:val="000000"/>
          <w:sz w:val="28"/>
        </w:rPr>
        <w:t>
      Дене шынықтыру даярлығы бойынша нормативтер тапсыру нәтижелері бойынша баға "k</w:t>
      </w:r>
      <w:r>
        <w:rPr>
          <w:rFonts w:ascii="Times New Roman"/>
          <w:b w:val="false"/>
          <w:i w:val="false"/>
          <w:color w:val="000000"/>
          <w:vertAlign w:val="sub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қанағаттанарлық ("5" үлестік мәні);</w:t>
      </w:r>
    </w:p>
    <w:p>
      <w:pPr>
        <w:spacing w:after="0"/>
        <w:ind w:left="0"/>
        <w:jc w:val="both"/>
      </w:pPr>
      <w:r>
        <w:rPr>
          <w:rFonts w:ascii="Times New Roman"/>
          <w:b w:val="false"/>
          <w:i w:val="false"/>
          <w:color w:val="000000"/>
          <w:sz w:val="28"/>
        </w:rPr>
        <w:t>
      жақсы ("10" үлестік мәні);</w:t>
      </w:r>
    </w:p>
    <w:p>
      <w:pPr>
        <w:spacing w:after="0"/>
        <w:ind w:left="0"/>
        <w:jc w:val="both"/>
      </w:pPr>
      <w:r>
        <w:rPr>
          <w:rFonts w:ascii="Times New Roman"/>
          <w:b w:val="false"/>
          <w:i w:val="false"/>
          <w:color w:val="000000"/>
          <w:sz w:val="28"/>
        </w:rPr>
        <w:t>
      өте жақсы ("15" үлестік мәні).</w:t>
      </w:r>
    </w:p>
    <w:p>
      <w:pPr>
        <w:spacing w:after="0"/>
        <w:ind w:left="0"/>
        <w:jc w:val="both"/>
      </w:pPr>
      <w:r>
        <w:rPr>
          <w:rFonts w:ascii="Times New Roman"/>
          <w:b w:val="false"/>
          <w:i w:val="false"/>
          <w:color w:val="000000"/>
          <w:sz w:val="28"/>
        </w:rPr>
        <w:t>
      Спорттық разряды "k</w:t>
      </w:r>
      <w:r>
        <w:rPr>
          <w:rFonts w:ascii="Times New Roman"/>
          <w:b w:val="false"/>
          <w:i w:val="false"/>
          <w:color w:val="000000"/>
          <w:vertAlign w:val="sub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
      "спорт шеберлігіне кандидаттан" төмен емес спорттық разрядының болуы ("5" үлестік мәні).</w:t>
      </w:r>
    </w:p>
    <w:bookmarkStart w:name="z241" w:id="82"/>
    <w:p>
      <w:pPr>
        <w:spacing w:after="0"/>
        <w:ind w:left="0"/>
        <w:jc w:val="both"/>
      </w:pPr>
      <w:r>
        <w:rPr>
          <w:rFonts w:ascii="Times New Roman"/>
          <w:b w:val="false"/>
          <w:i w:val="false"/>
          <w:color w:val="000000"/>
          <w:sz w:val="28"/>
        </w:rPr>
        <w:t>
      12. ІІО-ға қызметке кандидаттың бәсекеге қабілеттілік көрсеткіші (цифрлық рейтингін) ІІО-ға қызметке кандидаттардың бағалау сәтіндегі рейтингін анықтайды.</w:t>
      </w:r>
    </w:p>
    <w:bookmarkEnd w:id="82"/>
    <w:p>
      <w:pPr>
        <w:spacing w:after="0"/>
        <w:ind w:left="0"/>
        <w:jc w:val="both"/>
      </w:pPr>
      <w:r>
        <w:rPr>
          <w:rFonts w:ascii="Times New Roman"/>
          <w:b w:val="false"/>
          <w:i w:val="false"/>
          <w:color w:val="000000"/>
          <w:sz w:val="28"/>
        </w:rPr>
        <w:t>
      ІІО-ға қызметке кандидаттың бәсекеге қабілеттілік көрсеткішін (цифрлық рейтингін) конкурстық комиссия өткізетін әңгімелесуге дейін ІІО-ның кадр қызметі есептейді.</w:t>
      </w:r>
    </w:p>
    <w:p>
      <w:pPr>
        <w:spacing w:after="0"/>
        <w:ind w:left="0"/>
        <w:jc w:val="both"/>
      </w:pPr>
      <w:r>
        <w:rPr>
          <w:rFonts w:ascii="Times New Roman"/>
          <w:b w:val="false"/>
          <w:i w:val="false"/>
          <w:color w:val="000000"/>
          <w:sz w:val="28"/>
        </w:rPr>
        <w:t xml:space="preserve">
      ІІО-ға қызметке кандидаттың бәсекеге қабілеттілік көрсеткішінің (цифрлық рейтингін) есебі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ІІО-ға қызметке кандидаттың бәсекеге қабілеттілігін бағалау парағында көрсетіледі.</w:t>
      </w:r>
    </w:p>
    <w:p>
      <w:pPr>
        <w:spacing w:after="0"/>
        <w:ind w:left="0"/>
        <w:jc w:val="both"/>
      </w:pPr>
      <w:r>
        <w:rPr>
          <w:rFonts w:ascii="Times New Roman"/>
          <w:b w:val="false"/>
          <w:i w:val="false"/>
          <w:color w:val="000000"/>
          <w:sz w:val="28"/>
        </w:rPr>
        <w:t>
      ІІО-ға қызметке кандидаттың бәсекеге қабілеттілігінің әрбір өлшемшарты (цифрлық рейтингі) бойынша ІІО-ға қызметке кандидаттың бәсекеге қабілеттілік көрсеткішін (цифрлық рейтингін) есептеген кезде тек бір ұстаным ескеріледі. ІІО-ға қызметке кандидаттың бәсекеге қабілеттілігінің бір өлшемшарты (цифрлық рейтингі) бойынша екі немесе одан көп ұстанымы болған кезде, жоғары бағалау нәтижелері бойынша ұстаным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органдарына қызметке</w:t>
            </w:r>
            <w:r>
              <w:br/>
            </w:r>
            <w:r>
              <w:rPr>
                <w:rFonts w:ascii="Times New Roman"/>
                <w:b w:val="false"/>
                <w:i w:val="false"/>
                <w:color w:val="000000"/>
                <w:sz w:val="20"/>
              </w:rPr>
              <w:t xml:space="preserve">кандидаттардың кәсіптік </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көрсеткіштерін айқындау</w:t>
            </w:r>
            <w:r>
              <w:br/>
            </w:r>
            <w:r>
              <w:rPr>
                <w:rFonts w:ascii="Times New Roman"/>
                <w:b w:val="false"/>
                <w:i w:val="false"/>
                <w:color w:val="000000"/>
                <w:sz w:val="20"/>
              </w:rPr>
              <w:t>және бәсекеге қабілеттілік</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1-қосымша</w:t>
            </w:r>
          </w:p>
        </w:tc>
      </w:tr>
    </w:tbl>
    <w:bookmarkStart w:name="z243" w:id="83"/>
    <w:p>
      <w:pPr>
        <w:spacing w:after="0"/>
        <w:ind w:left="0"/>
        <w:jc w:val="left"/>
      </w:pPr>
      <w:r>
        <w:rPr>
          <w:rFonts w:ascii="Times New Roman"/>
          <w:b/>
          <w:i w:val="false"/>
          <w:color w:val="000000"/>
        </w:rPr>
        <w:t xml:space="preserve"> ІІО-ға қызметке кандидаттардың кәсіби құзыреттерінің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қызметін регламенттейтін нормативтік құқықтық актілерін білу, түсіну.</w:t>
            </w:r>
          </w:p>
          <w:p>
            <w:pPr>
              <w:spacing w:after="20"/>
              <w:ind w:left="20"/>
              <w:jc w:val="both"/>
            </w:pPr>
            <w:r>
              <w:rPr>
                <w:rFonts w:ascii="Times New Roman"/>
                <w:b w:val="false"/>
                <w:i w:val="false"/>
                <w:color w:val="000000"/>
                <w:sz w:val="20"/>
              </w:rPr>
              <w:t>
Құпиялылық режимінің талаптарын білу және түсіну.</w:t>
            </w:r>
          </w:p>
          <w:p>
            <w:pPr>
              <w:spacing w:after="20"/>
              <w:ind w:left="20"/>
              <w:jc w:val="both"/>
            </w:pPr>
            <w:r>
              <w:rPr>
                <w:rFonts w:ascii="Times New Roman"/>
                <w:b w:val="false"/>
                <w:i w:val="false"/>
                <w:color w:val="000000"/>
                <w:sz w:val="20"/>
              </w:rPr>
              <w:t>
Оқыту барысында алған білімдері мен машықтарын практикада қолдана білу.</w:t>
            </w:r>
          </w:p>
          <w:p>
            <w:pPr>
              <w:spacing w:after="20"/>
              <w:ind w:left="20"/>
              <w:jc w:val="both"/>
            </w:pPr>
            <w:r>
              <w:rPr>
                <w:rFonts w:ascii="Times New Roman"/>
                <w:b w:val="false"/>
                <w:i w:val="false"/>
                <w:color w:val="000000"/>
                <w:sz w:val="20"/>
              </w:rPr>
              <w:t>
ІІО қызметкерінің қызметтік міндеттерін тиімді орындау үшін қажетті сауатты ауызша сөйлеу тілінің дағдыларын меңгеру.</w:t>
            </w:r>
          </w:p>
          <w:p>
            <w:pPr>
              <w:spacing w:after="20"/>
              <w:ind w:left="20"/>
              <w:jc w:val="both"/>
            </w:pPr>
            <w:r>
              <w:rPr>
                <w:rFonts w:ascii="Times New Roman"/>
                <w:b w:val="false"/>
                <w:i w:val="false"/>
                <w:color w:val="000000"/>
                <w:sz w:val="20"/>
              </w:rPr>
              <w:t>
Атқарып отырған лауазымда іс қағаздарын тиімді жүргізу үшін қажетті жазба тілінің дағдыларын меңгеру.</w:t>
            </w:r>
          </w:p>
          <w:p>
            <w:pPr>
              <w:spacing w:after="20"/>
              <w:ind w:left="20"/>
              <w:jc w:val="both"/>
            </w:pPr>
            <w:r>
              <w:rPr>
                <w:rFonts w:ascii="Times New Roman"/>
                <w:b w:val="false"/>
                <w:i w:val="false"/>
                <w:color w:val="000000"/>
                <w:sz w:val="20"/>
              </w:rPr>
              <w:t>
ІІО қызметкерінің қызметтік міндеттерін орындау үшін қажетті ақпараттық технологиялар саласындағы білімі және дағдылары.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(ұйымдастырушылық, орындаушылық)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тиімді, нәтижелі пайдалану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түсіну қабілеті.</w:t>
            </w:r>
          </w:p>
          <w:p>
            <w:pPr>
              <w:spacing w:after="20"/>
              <w:ind w:left="20"/>
              <w:jc w:val="both"/>
            </w:pPr>
            <w:r>
              <w:rPr>
                <w:rFonts w:ascii="Times New Roman"/>
                <w:b w:val="false"/>
                <w:i w:val="false"/>
                <w:color w:val="000000"/>
                <w:sz w:val="20"/>
              </w:rPr>
              <w:t>
Іс-шараның мақсатына тиімді қол жеткізу үшін қажетті және жеткілікті қызметтік міндетті орындау бағыты мен кезеңдерін анықтау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және қызметтік міндетті топпен (ұжыммен) орындауға қатысатын басқа қызметкерлер арасында бағыттарды және жұмыс учаскелерін ұтымды және тактикалық сауатты бөлу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жауынгерлік даярлық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орындау үшін қажетті дене жүктемелеріне төзу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 қабілеттерін сақтау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қызмет өткеруге әзірлік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актілерін білу және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(бұдан әрі - Әдеп кодексі) нормаларын білу және түсіну. Байсалдылық, әдептілік және Әдеп кодексінің басқа да талаптарын көрсету қабілеті.</w:t>
            </w:r>
          </w:p>
          <w:p>
            <w:pPr>
              <w:spacing w:after="20"/>
              <w:ind w:left="20"/>
              <w:jc w:val="both"/>
            </w:pPr>
            <w:r>
              <w:rPr>
                <w:rFonts w:ascii="Times New Roman"/>
                <w:b w:val="false"/>
                <w:i w:val="false"/>
                <w:color w:val="000000"/>
                <w:sz w:val="20"/>
              </w:rPr>
              <w:t>
ІІО имидждік саясатының ережелерін білу және түсіну.</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халық өкілдерімен (арнайы контингентпен) жалпы және арнайы қызметтік мәселелер бойынша ауызша байланыста болу (әңгімелесу) қабілеті.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органдарына қызметке</w:t>
            </w:r>
            <w:r>
              <w:br/>
            </w:r>
            <w:r>
              <w:rPr>
                <w:rFonts w:ascii="Times New Roman"/>
                <w:b w:val="false"/>
                <w:i w:val="false"/>
                <w:color w:val="000000"/>
                <w:sz w:val="20"/>
              </w:rPr>
              <w:t xml:space="preserve">кандидаттардың кәсіптік </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көрсеткіштерін айқындау</w:t>
            </w:r>
            <w:r>
              <w:br/>
            </w:r>
            <w:r>
              <w:rPr>
                <w:rFonts w:ascii="Times New Roman"/>
                <w:b w:val="false"/>
                <w:i w:val="false"/>
                <w:color w:val="000000"/>
                <w:sz w:val="20"/>
              </w:rPr>
              <w:t>және бәсекеге қабілеттілік</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2-қосымша</w:t>
            </w:r>
          </w:p>
        </w:tc>
      </w:tr>
    </w:tbl>
    <w:bookmarkStart w:name="z245" w:id="84"/>
    <w:p>
      <w:pPr>
        <w:spacing w:after="0"/>
        <w:ind w:left="0"/>
        <w:jc w:val="left"/>
      </w:pPr>
      <w:r>
        <w:rPr>
          <w:rFonts w:ascii="Times New Roman"/>
          <w:b/>
          <w:i w:val="false"/>
          <w:color w:val="000000"/>
        </w:rPr>
        <w:t xml:space="preserve"> ІІО-ға қызметке кандидаттардың кәсіби құзыреттерінің үлгілік моделі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кандидатты құзыретке сәйкес келуіне тексеру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сауаттылық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ІІО-ның қызметін регламенттейтін нормативтік құқықтық актілерін білу, түсіну.</w:t>
            </w:r>
          </w:p>
          <w:p>
            <w:pPr>
              <w:spacing w:after="20"/>
              <w:ind w:left="20"/>
              <w:jc w:val="both"/>
            </w:pPr>
            <w:r>
              <w:rPr>
                <w:rFonts w:ascii="Times New Roman"/>
                <w:b w:val="false"/>
                <w:i w:val="false"/>
                <w:color w:val="000000"/>
                <w:sz w:val="20"/>
              </w:rPr>
              <w:t>
Құпиялылық режимінің талаптарын білу және түсіну.</w:t>
            </w:r>
          </w:p>
          <w:p>
            <w:pPr>
              <w:spacing w:after="20"/>
              <w:ind w:left="20"/>
              <w:jc w:val="both"/>
            </w:pPr>
            <w:r>
              <w:rPr>
                <w:rFonts w:ascii="Times New Roman"/>
                <w:b w:val="false"/>
                <w:i w:val="false"/>
                <w:color w:val="000000"/>
                <w:sz w:val="20"/>
              </w:rPr>
              <w:t>
Оқыту барысында алған білімдері мен машықтарын практикада қолдана білу.</w:t>
            </w:r>
          </w:p>
          <w:p>
            <w:pPr>
              <w:spacing w:after="20"/>
              <w:ind w:left="20"/>
              <w:jc w:val="both"/>
            </w:pPr>
            <w:r>
              <w:rPr>
                <w:rFonts w:ascii="Times New Roman"/>
                <w:b w:val="false"/>
                <w:i w:val="false"/>
                <w:color w:val="000000"/>
                <w:sz w:val="20"/>
              </w:rPr>
              <w:t>
ІІО қызметкерінің қызметтік міндеттерін тиімді орындау үшін қажетті сауатты ауызша сөйлеу тілінің дағдыларын меңгеру.</w:t>
            </w:r>
          </w:p>
          <w:p>
            <w:pPr>
              <w:spacing w:after="20"/>
              <w:ind w:left="20"/>
              <w:jc w:val="both"/>
            </w:pPr>
            <w:r>
              <w:rPr>
                <w:rFonts w:ascii="Times New Roman"/>
                <w:b w:val="false"/>
                <w:i w:val="false"/>
                <w:color w:val="000000"/>
                <w:sz w:val="20"/>
              </w:rPr>
              <w:t>
Атқарып отырған лауазымда іс қағаздарын тиімді жүргізу үшін қажетті жазба тілінің дағдыларын меңгеру.</w:t>
            </w:r>
          </w:p>
          <w:p>
            <w:pPr>
              <w:spacing w:after="20"/>
              <w:ind w:left="20"/>
              <w:jc w:val="both"/>
            </w:pPr>
            <w:r>
              <w:rPr>
                <w:rFonts w:ascii="Times New Roman"/>
                <w:b w:val="false"/>
                <w:i w:val="false"/>
                <w:color w:val="000000"/>
                <w:sz w:val="20"/>
              </w:rPr>
              <w:t>
ІІО қызметкерінің қызметтік міндеттерін орындау үшін қажетті ақпараттық технологиялар саласындағы білімі және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p>
            <w:pPr>
              <w:spacing w:after="20"/>
              <w:ind w:left="20"/>
              <w:jc w:val="both"/>
            </w:pPr>
            <w:r>
              <w:rPr>
                <w:rFonts w:ascii="Times New Roman"/>
                <w:b w:val="false"/>
                <w:i w:val="false"/>
                <w:color w:val="000000"/>
                <w:sz w:val="20"/>
              </w:rPr>
              <w:t>
Тестілеуден өту</w:t>
            </w:r>
          </w:p>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міндетті тиімді орындау үшін қажетті кәсіби іс-қимылдарын орындау тәртібін баяндау және түсіндіру.</w:t>
            </w:r>
          </w:p>
          <w:p>
            <w:pPr>
              <w:spacing w:after="20"/>
              <w:ind w:left="20"/>
              <w:jc w:val="both"/>
            </w:pPr>
            <w:r>
              <w:rPr>
                <w:rFonts w:ascii="Times New Roman"/>
                <w:b w:val="false"/>
                <w:i w:val="false"/>
                <w:color w:val="000000"/>
                <w:sz w:val="20"/>
              </w:rPr>
              <w:t>
Әңгімелесу кезінде ауызша сөйлеу дағдыларын көрсету.</w:t>
            </w:r>
          </w:p>
          <w:p>
            <w:pPr>
              <w:spacing w:after="20"/>
              <w:ind w:left="20"/>
              <w:jc w:val="both"/>
            </w:pPr>
            <w:r>
              <w:rPr>
                <w:rFonts w:ascii="Times New Roman"/>
                <w:b w:val="false"/>
                <w:i w:val="false"/>
                <w:color w:val="000000"/>
                <w:sz w:val="20"/>
              </w:rPr>
              <w:t>
Болжанатын лауазымда көзделген міндеттер шегінде жазбаша тапсырманы орындау.</w:t>
            </w:r>
          </w:p>
          <w:p>
            <w:pPr>
              <w:spacing w:after="20"/>
              <w:ind w:left="20"/>
              <w:jc w:val="both"/>
            </w:pPr>
            <w:r>
              <w:rPr>
                <w:rFonts w:ascii="Times New Roman"/>
                <w:b w:val="false"/>
                <w:i w:val="false"/>
                <w:color w:val="000000"/>
                <w:sz w:val="20"/>
              </w:rPr>
              <w:t>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 (ұйымдастырушылық, орындаушылық)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міндеттің орындалуын сауатты жоспарлау, қызметтік уақытты дұрыс, тиімді пайдалану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жұмысын жоспарлауға жалпы әдістері мен қағидаттарын баяндау және дәлелдеу.</w:t>
            </w:r>
          </w:p>
          <w:p>
            <w:pPr>
              <w:spacing w:after="20"/>
              <w:ind w:left="20"/>
              <w:jc w:val="both"/>
            </w:pPr>
            <w:r>
              <w:rPr>
                <w:rFonts w:ascii="Times New Roman"/>
                <w:b w:val="false"/>
                <w:i w:val="false"/>
                <w:color w:val="000000"/>
                <w:sz w:val="20"/>
              </w:rPr>
              <w:t>
Осы көрсеткішке сәйкес келуіне бағалау психофизиологиялық куәландыру және сипаттайтын материалдар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міндетті дұрыс және нақты түсіну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міндетінің мақсаты мен мазмұнын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мақсатына тиімді қол жеткізу үшін қажетті және жеткілікті қызметтік міндетті орындау бағыты мен кезеңдерін анықтау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қызметтік міндеттің мақсаты мен мазмұнын баяндау және түсіндіру. Қызметтік жағдайдың үлгісін жасап шығарған мысалында қызметтік міндетті орындау бағыттарын, тәсілдерін (әдістерін) және кезеңдерін баяндау және түсіндіру.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(қызметтік міндеттерді топпен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және қызметтік міндетті топпен (ұжыммен) орындауға қатысатын басқа қызметкерлер арасында бағыттарды және жұмыс учаскелерін дұрыс және тактикалық сауатты бөлу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жағдайдың үлгісін жасап шығарған мысалында өзара және басқа қызметкерлер арасында жұмыс учаскелері мен бағыттарын бөле отырып, тапсырманы топпен орындауды ұйымдастыру сызбасын баяндау және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жауынгерлік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құзыреттерді орындау үшін қажетті дене жүктемелеріне төзу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сынақтарды орындау (кәсіби қызметтік және дене шынықтыру даярлығын регламенттейтін ІІМ-нің нормативтік құқықтық актілеріне сәйкес бағаланады).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күйзеліс жағдайларында эмоцияларды бақылау, сана айқындығы мен жігерлігін сақтау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көрсеткішке сәйкестігін бағалау психофизиологиялық куәландыру және сипаттайтын материалдар негізінде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қызмет өткеруге әзірлігі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немесе соғыс жағдайларында, жаппай тәртіпсіздіктер барысында, терроризмге қарсы операция жүргізу кезінде, қарулы жанжал жағдайларында ІІО-ның қызметін регламенттейтін нормативтік құқықтық актілерді білу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әдептілік және ІІО-ның корпоративтік мәдениетін ұстаушылық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әдеп кодексінің (бұдан әрі - Әдеп кодексі) нормаларын білу және түсіну.</w:t>
            </w:r>
          </w:p>
          <w:p>
            <w:pPr>
              <w:spacing w:after="20"/>
              <w:ind w:left="20"/>
              <w:jc w:val="both"/>
            </w:pPr>
            <w:r>
              <w:rPr>
                <w:rFonts w:ascii="Times New Roman"/>
                <w:b w:val="false"/>
                <w:i w:val="false"/>
                <w:color w:val="000000"/>
                <w:sz w:val="20"/>
              </w:rPr>
              <w:t>
Байсалдылық, әдептілік және Әдеп кодексінің басқа да талаптарын көрсету қабілеті.</w:t>
            </w:r>
          </w:p>
          <w:p>
            <w:pPr>
              <w:spacing w:after="20"/>
              <w:ind w:left="20"/>
              <w:jc w:val="both"/>
            </w:pPr>
            <w:r>
              <w:rPr>
                <w:rFonts w:ascii="Times New Roman"/>
                <w:b w:val="false"/>
                <w:i w:val="false"/>
                <w:color w:val="000000"/>
                <w:sz w:val="20"/>
              </w:rPr>
              <w:t>
ІІО қызметтік этикасының, құпиялылық режимінің және имидждік саясатының талаптарын сақтай отырып, халық өкілдерімен (арнайы контингентпен) жалпы және арнайы қызметтік мәселелер бойынша ауызша байланыста болу (әңгімелесу)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өту.</w:t>
            </w:r>
          </w:p>
          <w:p>
            <w:pPr>
              <w:spacing w:after="20"/>
              <w:ind w:left="20"/>
              <w:jc w:val="both"/>
            </w:pPr>
            <w:r>
              <w:rPr>
                <w:rFonts w:ascii="Times New Roman"/>
                <w:b w:val="false"/>
                <w:i w:val="false"/>
                <w:color w:val="000000"/>
                <w:sz w:val="20"/>
              </w:rPr>
              <w:t xml:space="preserve">
Осы көрсеткішке сәйкестігін бағалау психофизиологиялық куәландыру және сипаттайтын материалдар негізінде жүзеге асырылады. </w:t>
            </w:r>
          </w:p>
          <w:p>
            <w:pPr>
              <w:spacing w:after="20"/>
              <w:ind w:left="20"/>
              <w:jc w:val="both"/>
            </w:pPr>
            <w:r>
              <w:rPr>
                <w:rFonts w:ascii="Times New Roman"/>
                <w:b w:val="false"/>
                <w:i w:val="false"/>
                <w:color w:val="000000"/>
                <w:sz w:val="20"/>
              </w:rPr>
              <w:t>
Жұртшылық өкілінің (арнайы контингенттің) мінез-құлқын көрсететін лауазымды адамның сұрақтарына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 сандық және пайыздық мәнде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органдарына қызметке</w:t>
            </w:r>
            <w:r>
              <w:br/>
            </w:r>
            <w:r>
              <w:rPr>
                <w:rFonts w:ascii="Times New Roman"/>
                <w:b w:val="false"/>
                <w:i w:val="false"/>
                <w:color w:val="000000"/>
                <w:sz w:val="20"/>
              </w:rPr>
              <w:t xml:space="preserve">кандидаттардың кәсіптік </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көрсеткіштерін айқындау</w:t>
            </w:r>
            <w:r>
              <w:br/>
            </w:r>
            <w:r>
              <w:rPr>
                <w:rFonts w:ascii="Times New Roman"/>
                <w:b w:val="false"/>
                <w:i w:val="false"/>
                <w:color w:val="000000"/>
                <w:sz w:val="20"/>
              </w:rPr>
              <w:t>және бәсекеге қабілеттілік</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(ІІО-ға қызметке кандидат</w:t>
            </w:r>
            <w:r>
              <w:br/>
            </w:r>
            <w:r>
              <w:rPr>
                <w:rFonts w:ascii="Times New Roman"/>
                <w:b w:val="false"/>
                <w:i w:val="false"/>
                <w:color w:val="000000"/>
                <w:sz w:val="20"/>
              </w:rPr>
              <w:t>орналасатын ішкі істер органы</w:t>
            </w:r>
            <w:r>
              <w:br/>
            </w:r>
            <w:r>
              <w:rPr>
                <w:rFonts w:ascii="Times New Roman"/>
                <w:b w:val="false"/>
                <w:i w:val="false"/>
                <w:color w:val="000000"/>
                <w:sz w:val="20"/>
              </w:rPr>
              <w:t>басшысының лауазымы, атағы,</w:t>
            </w:r>
            <w:r>
              <w:br/>
            </w:r>
            <w:r>
              <w:rPr>
                <w:rFonts w:ascii="Times New Roman"/>
                <w:b w:val="false"/>
                <w:i w:val="false"/>
                <w:color w:val="000000"/>
                <w:sz w:val="20"/>
              </w:rPr>
              <w:t>Т.А.Ә. (ол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20___жылғы "___"__________</w:t>
            </w:r>
            <w:r>
              <w:br/>
            </w:r>
            <w:r>
              <w:rPr>
                <w:rFonts w:ascii="Times New Roman"/>
                <w:b w:val="false"/>
                <w:i w:val="false"/>
                <w:color w:val="000000"/>
                <w:sz w:val="20"/>
              </w:rPr>
              <w:t>______________</w:t>
            </w:r>
            <w:r>
              <w:br/>
            </w:r>
            <w:r>
              <w:rPr>
                <w:rFonts w:ascii="Times New Roman"/>
                <w:b w:val="false"/>
                <w:i w:val="false"/>
                <w:color w:val="000000"/>
                <w:sz w:val="20"/>
              </w:rPr>
              <w:t>(күні) (қолы)</w:t>
            </w:r>
          </w:p>
        </w:tc>
      </w:tr>
    </w:tbl>
    <w:bookmarkStart w:name="z247" w:id="85"/>
    <w:p>
      <w:pPr>
        <w:spacing w:after="0"/>
        <w:ind w:left="0"/>
        <w:jc w:val="left"/>
      </w:pPr>
      <w:r>
        <w:rPr>
          <w:rFonts w:ascii="Times New Roman"/>
          <w:b/>
          <w:i w:val="false"/>
          <w:color w:val="000000"/>
        </w:rPr>
        <w:t xml:space="preserve"> Ішкі істер органдарына қызметке кандидаттың бәсекеге қабілеттілігін бағалау парағы  ____________________________________________________________________________  (ІІО-ға қызметке кандидат орналасатын лауазымы, атағы, Т.А.Ә. (ол болған жағдайда)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k</w:t>
            </w:r>
            <w:r>
              <w:rPr>
                <w:rFonts w:ascii="Times New Roman"/>
                <w:b w:val="false"/>
                <w:i w:val="false"/>
                <w:color w:val="000000"/>
                <w:vertAlign w:val="sub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құжаты бойынша</w:t>
            </w:r>
          </w:p>
          <w:p>
            <w:pPr>
              <w:spacing w:after="20"/>
              <w:ind w:left="20"/>
              <w:jc w:val="both"/>
            </w:pPr>
            <w:r>
              <w:rPr>
                <w:rFonts w:ascii="Times New Roman"/>
                <w:b w:val="false"/>
                <w:i w:val="false"/>
                <w:color w:val="000000"/>
                <w:sz w:val="20"/>
              </w:rPr>
              <w:t>
орташа бағасы k</w:t>
            </w:r>
            <w:r>
              <w:rPr>
                <w:rFonts w:ascii="Times New Roman"/>
                <w:b w:val="false"/>
                <w:i w:val="false"/>
                <w:color w:val="000000"/>
                <w:vertAlign w:val="subscript"/>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өтілі k</w:t>
            </w:r>
            <w:r>
              <w:rPr>
                <w:rFonts w:ascii="Times New Roman"/>
                <w:b w:val="false"/>
                <w:i w:val="false"/>
                <w:color w:val="000000"/>
                <w:vertAlign w:val="subscript"/>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әскери қызметке шақырудан босатылуы немесе кейінге қалдырылуы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техникалық жəне өзге де әскери мамандықтар бойынша даярлықтан өтуі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қызметті өткеруі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 бағдарламасы бойынша азаматтардың әскери даярлығы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 бойынша дұрыс жауаптарының орташа саны k</w:t>
            </w:r>
            <w:r>
              <w:rPr>
                <w:rFonts w:ascii="Times New Roman"/>
                <w:b w:val="false"/>
                <w:i w:val="false"/>
                <w:color w:val="000000"/>
                <w:vertAlign w:val="subscript"/>
              </w:rPr>
              <w:t>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 нәтижелері k</w:t>
            </w:r>
            <w:r>
              <w:rPr>
                <w:rFonts w:ascii="Times New Roman"/>
                <w:b w:val="false"/>
                <w:i w:val="false"/>
                <w:color w:val="000000"/>
                <w:vertAlign w:val="subscript"/>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8-ге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бағдарлану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бағдарлану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жемқорлыққа төзбеу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 бойынша нормативтерді тапсыру нәтижелері бойынша баға</w:t>
            </w:r>
          </w:p>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разряды k</w:t>
            </w:r>
            <w:r>
              <w:rPr>
                <w:rFonts w:ascii="Times New Roman"/>
                <w:b w:val="false"/>
                <w:i w:val="false"/>
                <w:color w:val="000000"/>
                <w:vertAlign w:val="subscript"/>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қызметке кандидаттың бәсекеге қабілеттілік көрсеткіші КБҚК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шеберлігіне кандидат және одан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КБҚК – ІІО-ға қызметке кандидаттың бәсекеге қабілеттілік көрсеткіші (цифрлық рейтингі), k</w:t>
      </w:r>
      <w:r>
        <w:rPr>
          <w:rFonts w:ascii="Times New Roman"/>
          <w:b w:val="false"/>
          <w:i w:val="false"/>
          <w:color w:val="000000"/>
          <w:vertAlign w:val="subscript"/>
        </w:rPr>
        <w:t>1</w:t>
      </w:r>
      <w:r>
        <w:rPr>
          <w:rFonts w:ascii="Times New Roman"/>
          <w:b w:val="false"/>
          <w:i w:val="false"/>
          <w:color w:val="000000"/>
          <w:sz w:val="28"/>
        </w:rPr>
        <w:t xml:space="preserve"> – "білім деңгейі"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2</w:t>
      </w:r>
      <w:r>
        <w:rPr>
          <w:rFonts w:ascii="Times New Roman"/>
          <w:b w:val="false"/>
          <w:i w:val="false"/>
          <w:color w:val="000000"/>
          <w:sz w:val="28"/>
        </w:rPr>
        <w:t xml:space="preserve"> – "білімі туралы құжаты бойынша орташа бағасы"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3</w:t>
      </w:r>
      <w:r>
        <w:rPr>
          <w:rFonts w:ascii="Times New Roman"/>
          <w:b w:val="false"/>
          <w:i w:val="false"/>
          <w:color w:val="000000"/>
          <w:sz w:val="28"/>
        </w:rPr>
        <w:t xml:space="preserve"> – "әскери қызмет өтілі"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4</w:t>
      </w:r>
      <w:r>
        <w:rPr>
          <w:rFonts w:ascii="Times New Roman"/>
          <w:b w:val="false"/>
          <w:i w:val="false"/>
          <w:color w:val="000000"/>
          <w:sz w:val="28"/>
        </w:rPr>
        <w:t xml:space="preserve"> – "тестілеу нәтижесі бойынша дұрыс жауаптарының орташа саны"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5</w:t>
      </w:r>
      <w:r>
        <w:rPr>
          <w:rFonts w:ascii="Times New Roman"/>
          <w:b w:val="false"/>
          <w:i w:val="false"/>
          <w:color w:val="000000"/>
          <w:sz w:val="28"/>
        </w:rPr>
        <w:t xml:space="preserve"> – "жеке қасиеттерін бағалау нәтижесі"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6</w:t>
      </w:r>
      <w:r>
        <w:rPr>
          <w:rFonts w:ascii="Times New Roman"/>
          <w:b w:val="false"/>
          <w:i w:val="false"/>
          <w:color w:val="000000"/>
          <w:sz w:val="28"/>
        </w:rPr>
        <w:t xml:space="preserve"> – "дене шынықтыру даярлығы бойынша нормативтер тапсыру нәтижелері бойынша баға" өлшемшарты бойынша ІІО-ға қызметке кандидаттың бәсекеге қабілеттілігінің (цифрлық рейтингісінің) үлестік мәні; k</w:t>
      </w:r>
      <w:r>
        <w:rPr>
          <w:rFonts w:ascii="Times New Roman"/>
          <w:b w:val="false"/>
          <w:i w:val="false"/>
          <w:color w:val="000000"/>
          <w:vertAlign w:val="subscript"/>
        </w:rPr>
        <w:t>7</w:t>
      </w:r>
      <w:r>
        <w:rPr>
          <w:rFonts w:ascii="Times New Roman"/>
          <w:b w:val="false"/>
          <w:i w:val="false"/>
          <w:color w:val="000000"/>
          <w:sz w:val="28"/>
        </w:rPr>
        <w:t xml:space="preserve"> – "спорттық разряды" өлшемшарты бойынша ІІО-ға қызметке кандидаттың бәсекеге қабілеттілігінің (цифрлық рейтингісінің) үлестік мәні; ҮМ – үлестік мәні.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Ішкі істер органы бөлінісінің             ________             ____________________ </w:t>
      </w:r>
    </w:p>
    <w:p>
      <w:pPr>
        <w:spacing w:after="0"/>
        <w:ind w:left="0"/>
        <w:jc w:val="both"/>
      </w:pPr>
      <w:r>
        <w:rPr>
          <w:rFonts w:ascii="Times New Roman"/>
          <w:b w:val="false"/>
          <w:i w:val="false"/>
          <w:color w:val="000000"/>
          <w:sz w:val="28"/>
        </w:rPr>
        <w:t xml:space="preserve">
      кадр қызметінің басшысы                   (қолы)       (Т.А.Ә. (ол болған жағдайда) </w:t>
      </w:r>
    </w:p>
    <w:p>
      <w:pPr>
        <w:spacing w:after="0"/>
        <w:ind w:left="0"/>
        <w:jc w:val="both"/>
      </w:pPr>
      <w:r>
        <w:rPr>
          <w:rFonts w:ascii="Times New Roman"/>
          <w:b w:val="false"/>
          <w:i w:val="false"/>
          <w:color w:val="000000"/>
          <w:sz w:val="28"/>
        </w:rPr>
        <w:t>
      20 ___ж. "____" ______________</w:t>
      </w:r>
    </w:p>
    <w:p>
      <w:pPr>
        <w:spacing w:after="0"/>
        <w:ind w:left="0"/>
        <w:jc w:val="both"/>
      </w:pPr>
      <w:r>
        <w:rPr>
          <w:rFonts w:ascii="Times New Roman"/>
          <w:b w:val="false"/>
          <w:i w:val="false"/>
          <w:color w:val="000000"/>
          <w:sz w:val="28"/>
        </w:rPr>
        <w:t xml:space="preserve">
      Таныстым _________________________________ _____________________________ </w:t>
      </w:r>
    </w:p>
    <w:p>
      <w:pPr>
        <w:spacing w:after="0"/>
        <w:ind w:left="0"/>
        <w:jc w:val="both"/>
      </w:pPr>
      <w:r>
        <w:rPr>
          <w:rFonts w:ascii="Times New Roman"/>
          <w:b w:val="false"/>
          <w:i w:val="false"/>
          <w:color w:val="000000"/>
          <w:sz w:val="28"/>
        </w:rPr>
        <w:t>
      (бағалауға жататын ІІО қызметке кандидаттың қолы) (Т.А.Ә.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3-қосымша</w:t>
            </w:r>
          </w:p>
        </w:tc>
      </w:tr>
    </w:tbl>
    <w:bookmarkStart w:name="z129" w:id="86"/>
    <w:p>
      <w:pPr>
        <w:spacing w:after="0"/>
        <w:ind w:left="0"/>
        <w:jc w:val="left"/>
      </w:pPr>
      <w:r>
        <w:rPr>
          <w:rFonts w:ascii="Times New Roman"/>
          <w:b/>
          <w:i w:val="false"/>
          <w:color w:val="000000"/>
        </w:rPr>
        <w:t xml:space="preserve"> Қазақстан Республикасы ішкі істер органдары қызметкерлерінің</w:t>
      </w:r>
      <w:r>
        <w:br/>
      </w:r>
      <w:r>
        <w:rPr>
          <w:rFonts w:ascii="Times New Roman"/>
          <w:b/>
          <w:i w:val="false"/>
          <w:color w:val="000000"/>
        </w:rPr>
        <w:t>мансаптық өсу жүйесі мен өлшемшарты</w:t>
      </w:r>
    </w:p>
    <w:bookmarkEnd w:id="86"/>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06.03.2024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998 бұйрығына</w:t>
            </w:r>
            <w:r>
              <w:br/>
            </w:r>
            <w:r>
              <w:rPr>
                <w:rFonts w:ascii="Times New Roman"/>
                <w:b w:val="false"/>
                <w:i w:val="false"/>
                <w:color w:val="000000"/>
                <w:sz w:val="20"/>
              </w:rPr>
              <w:t>4-қосымша</w:t>
            </w:r>
          </w:p>
        </w:tc>
      </w:tr>
    </w:tbl>
    <w:bookmarkStart w:name="z154" w:id="87"/>
    <w:p>
      <w:pPr>
        <w:spacing w:after="0"/>
        <w:ind w:left="0"/>
        <w:jc w:val="left"/>
      </w:pPr>
      <w:r>
        <w:rPr>
          <w:rFonts w:ascii="Times New Roman"/>
          <w:b/>
          <w:i w:val="false"/>
          <w:color w:val="000000"/>
        </w:rPr>
        <w:t xml:space="preserve"> Қазақстан Республикасының ішкі істер органдарында кадрлық</w:t>
      </w:r>
      <w:r>
        <w:br/>
      </w:r>
      <w:r>
        <w:rPr>
          <w:rFonts w:ascii="Times New Roman"/>
          <w:b/>
          <w:i w:val="false"/>
          <w:color w:val="000000"/>
        </w:rPr>
        <w:t>болжамды жүзеге асыру әдістемесі</w:t>
      </w:r>
    </w:p>
    <w:bookmarkEnd w:id="87"/>
    <w:p>
      <w:pPr>
        <w:spacing w:after="0"/>
        <w:ind w:left="0"/>
        <w:jc w:val="both"/>
      </w:pPr>
      <w:r>
        <w:rPr>
          <w:rFonts w:ascii="Times New Roman"/>
          <w:b w:val="false"/>
          <w:i w:val="false"/>
          <w:color w:val="ff0000"/>
          <w:sz w:val="28"/>
        </w:rPr>
        <w:t xml:space="preserve">
      Ескерту. Әдістеме жаңа редакцияда - ҚР Ішкі істер министрінің 10.05.2024 </w:t>
      </w:r>
      <w:r>
        <w:rPr>
          <w:rFonts w:ascii="Times New Roman"/>
          <w:b w:val="false"/>
          <w:i w:val="false"/>
          <w:color w:val="ff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9" w:id="88"/>
    <w:p>
      <w:pPr>
        <w:spacing w:after="0"/>
        <w:ind w:left="0"/>
        <w:jc w:val="both"/>
      </w:pPr>
      <w:r>
        <w:rPr>
          <w:rFonts w:ascii="Times New Roman"/>
          <w:b w:val="false"/>
          <w:i w:val="false"/>
          <w:color w:val="000000"/>
          <w:sz w:val="28"/>
        </w:rPr>
        <w:t xml:space="preserve">
      1. Қазақстан Республикасының ішкі істер органдарында кадрлық болжамды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(бұдан әрі-әдістеме) ішкі істер органдары қызметінің міндеттері мен мақсаттарына және стратегиялық даму басымдықтарына сәйкес кадрлық әлеуетті сақтау және арттыру мақсатында осы қажеттілікті қамтамасыз етуге бағытталған жыл сайынғы негізде кадрларға сандық және сапалық қажеттілікті айқындауды реттейді.</w:t>
      </w:r>
    </w:p>
    <w:bookmarkEnd w:id="88"/>
    <w:bookmarkStart w:name="z200" w:id="89"/>
    <w:p>
      <w:pPr>
        <w:spacing w:after="0"/>
        <w:ind w:left="0"/>
        <w:jc w:val="both"/>
      </w:pPr>
      <w:r>
        <w:rPr>
          <w:rFonts w:ascii="Times New Roman"/>
          <w:b w:val="false"/>
          <w:i w:val="false"/>
          <w:color w:val="000000"/>
          <w:sz w:val="28"/>
        </w:rPr>
        <w:t>
      2. Кадрлық жағдайды талдау кадрлармен жасақтау жөніндегі кадр жұмысының статистикалық деректерін зерделеу және салыстыру, ішкі істер органдарының қызметіндегі үрдістер мен заңдылықтарды зерделеу жолымен жүзеге асырылады.</w:t>
      </w:r>
    </w:p>
    <w:bookmarkEnd w:id="89"/>
    <w:bookmarkStart w:name="z201" w:id="90"/>
    <w:p>
      <w:pPr>
        <w:spacing w:after="0"/>
        <w:ind w:left="0"/>
        <w:jc w:val="both"/>
      </w:pPr>
      <w:r>
        <w:rPr>
          <w:rFonts w:ascii="Times New Roman"/>
          <w:b w:val="false"/>
          <w:i w:val="false"/>
          <w:color w:val="000000"/>
          <w:sz w:val="28"/>
        </w:rPr>
        <w:t>
      3. Ішкі істер органдарындағы кадрлық болжам кадрлық жағдайды талдау негізінде жүзеге асырылады және келесі күнтізбелік жылға кадрларға сандық және сапалық қажеттілікті анықтаудан тұрады.</w:t>
      </w:r>
    </w:p>
    <w:bookmarkEnd w:id="90"/>
    <w:bookmarkStart w:name="z202" w:id="91"/>
    <w:p>
      <w:pPr>
        <w:spacing w:after="0"/>
        <w:ind w:left="0"/>
        <w:jc w:val="both"/>
      </w:pPr>
      <w:r>
        <w:rPr>
          <w:rFonts w:ascii="Times New Roman"/>
          <w:b w:val="false"/>
          <w:i w:val="false"/>
          <w:color w:val="000000"/>
          <w:sz w:val="28"/>
        </w:rPr>
        <w:t>
      4. Кадрлық болжамның негізін қалаушы әдісі түзетілген экстраполяция әдісі болып табылады, ол ішкі істер органының қызметінде болып жатқан және болжанатын өзгерістерге түзетіле отырып, алдыңғы жылдардағы кадр жұмысының тенденциялары мен көрсеткіштерін жоспарланған кезеңге ауыстырудан тұрады.</w:t>
      </w:r>
    </w:p>
    <w:bookmarkEnd w:id="91"/>
    <w:bookmarkStart w:name="z203" w:id="92"/>
    <w:p>
      <w:pPr>
        <w:spacing w:after="0"/>
        <w:ind w:left="0"/>
        <w:jc w:val="both"/>
      </w:pPr>
      <w:r>
        <w:rPr>
          <w:rFonts w:ascii="Times New Roman"/>
          <w:b w:val="false"/>
          <w:i w:val="false"/>
          <w:color w:val="000000"/>
          <w:sz w:val="28"/>
        </w:rPr>
        <w:t>
      5. Кадрлық болжам ағымдағы жылдың және алдыңғы екі жылдың көрсеткіштерін ескере отырып, жыл сайын жүзеге асырылады. Кадрлық болжам кезеңі болжау жылының төртінші тоқсаны болып табылады.</w:t>
      </w:r>
    </w:p>
    <w:bookmarkEnd w:id="92"/>
    <w:p>
      <w:pPr>
        <w:spacing w:after="0"/>
        <w:ind w:left="0"/>
        <w:jc w:val="both"/>
      </w:pPr>
      <w:r>
        <w:rPr>
          <w:rFonts w:ascii="Times New Roman"/>
          <w:b w:val="false"/>
          <w:i w:val="false"/>
          <w:color w:val="000000"/>
          <w:sz w:val="28"/>
        </w:rPr>
        <w:t>
      Кадрлық болжауды кадр жұмысы бойынша жыл сайынғы статистикалық деректерді талдау негізінде Қазақстан Республикасы Ішкі істер министрлігінің кадр қызметі (бұдан әрі – кадр қызметі) және оның аумақтық бөлімшелері жүзеге асырады.</w:t>
      </w:r>
    </w:p>
    <w:p>
      <w:pPr>
        <w:spacing w:after="0"/>
        <w:ind w:left="0"/>
        <w:jc w:val="both"/>
      </w:pPr>
      <w:r>
        <w:rPr>
          <w:rFonts w:ascii="Times New Roman"/>
          <w:b w:val="false"/>
          <w:i w:val="false"/>
          <w:color w:val="000000"/>
          <w:sz w:val="28"/>
        </w:rPr>
        <w:t>
      Ішкі істер органдарының аумақтық бөлімшелері ағымдағы жылғы 1 қарашада кадр қызметіне кадрларға қажеттіліктің жоспар-болжамын (бұдан әрі – жоспар-болжам) және кадрларға қажеттілікті қамтамасыз ету жөніндегі іс- шаралар жоспарын (бұдан әрі-іс-шаралар жоспары) жібереді. Кадр қызметі мәліметтерге қорытынды кешенді талдау жүргізеді және оның негізінде кадр жағдайына жүйелі мониторинг жүргізу мақсатында жоспар-болжам мен іс- шаралар жоспарына түзетулер енгізеді.</w:t>
      </w:r>
    </w:p>
    <w:bookmarkStart w:name="z204" w:id="93"/>
    <w:p>
      <w:pPr>
        <w:spacing w:after="0"/>
        <w:ind w:left="0"/>
        <w:jc w:val="both"/>
      </w:pPr>
      <w:r>
        <w:rPr>
          <w:rFonts w:ascii="Times New Roman"/>
          <w:b w:val="false"/>
          <w:i w:val="false"/>
          <w:color w:val="000000"/>
          <w:sz w:val="28"/>
        </w:rPr>
        <w:t xml:space="preserve">
      6. Кадрлық жағдайды талдау мынадай жолдармен жүзеге асырылады: </w:t>
      </w:r>
    </w:p>
    <w:bookmarkEnd w:id="93"/>
    <w:p>
      <w:pPr>
        <w:spacing w:after="0"/>
        <w:ind w:left="0"/>
        <w:jc w:val="both"/>
      </w:pPr>
      <w:r>
        <w:rPr>
          <w:rFonts w:ascii="Times New Roman"/>
          <w:b w:val="false"/>
          <w:i w:val="false"/>
          <w:color w:val="000000"/>
          <w:sz w:val="28"/>
        </w:rPr>
        <w:t>
      1) кадр әлеуетін және оның ағымдағы жылдағы және алдыңғы екі жылдағы өзгерістерін бағалау;</w:t>
      </w:r>
    </w:p>
    <w:p>
      <w:pPr>
        <w:spacing w:after="0"/>
        <w:ind w:left="0"/>
        <w:jc w:val="both"/>
      </w:pPr>
      <w:r>
        <w:rPr>
          <w:rFonts w:ascii="Times New Roman"/>
          <w:b w:val="false"/>
          <w:i w:val="false"/>
          <w:color w:val="000000"/>
          <w:sz w:val="28"/>
        </w:rPr>
        <w:t>
      2) ағымдағы жыл мен алдыңғы екі жылдағы ұқсас көрсеткіштермен салыстырғанда кадрлардың жинақталу жағдайы мен тапшылығын айқындау;</w:t>
      </w:r>
    </w:p>
    <w:p>
      <w:pPr>
        <w:spacing w:after="0"/>
        <w:ind w:left="0"/>
        <w:jc w:val="both"/>
      </w:pPr>
      <w:r>
        <w:rPr>
          <w:rFonts w:ascii="Times New Roman"/>
          <w:b w:val="false"/>
          <w:i w:val="false"/>
          <w:color w:val="000000"/>
          <w:sz w:val="28"/>
        </w:rPr>
        <w:t>
      3) кадрларға қажеттілікке әсер ететін ішкі істер органдарының қызметіндегі үрдістер мен заңдылықтарды зерделеу.</w:t>
      </w:r>
    </w:p>
    <w:bookmarkStart w:name="z205" w:id="94"/>
    <w:p>
      <w:pPr>
        <w:spacing w:after="0"/>
        <w:ind w:left="0"/>
        <w:jc w:val="both"/>
      </w:pPr>
      <w:r>
        <w:rPr>
          <w:rFonts w:ascii="Times New Roman"/>
          <w:b w:val="false"/>
          <w:i w:val="false"/>
          <w:color w:val="000000"/>
          <w:sz w:val="28"/>
        </w:rPr>
        <w:t xml:space="preserve">
      7. Кадр әлеуетін бағалау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істер органдарының қызметкерлері туралы статистикалық мәліметтер негізінде жасына, құқық қорғау, арнаулы мемлекеттік органдардағы және әскери қызметтегі қызмет өтіліне, сондай-ақ білім деңгейіне қарай градациясы бар ішкі істер органдары жүйесіндегі жұмыс істеп тұрған кадрлардың санын айқындау жолымен жүзеге асырылады.</w:t>
      </w:r>
    </w:p>
    <w:bookmarkEnd w:id="94"/>
    <w:bookmarkStart w:name="z206" w:id="95"/>
    <w:p>
      <w:pPr>
        <w:spacing w:after="0"/>
        <w:ind w:left="0"/>
        <w:jc w:val="both"/>
      </w:pPr>
      <w:r>
        <w:rPr>
          <w:rFonts w:ascii="Times New Roman"/>
          <w:b w:val="false"/>
          <w:i w:val="false"/>
          <w:color w:val="000000"/>
          <w:sz w:val="28"/>
        </w:rPr>
        <w:t>
      8. Кадрлармен жасақталу жағдайы мен тапшылығын анықтау мыналарды белгілеу жолымен жүзеге асырылады:</w:t>
      </w:r>
    </w:p>
    <w:bookmarkEnd w:id="95"/>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ішкі істер органының сандық жасақталмау туралы статистикалық мәліметтер негізінде бос лауазымдардың жалпы саны;</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ішкі істер органынан кеткен қызметкерлер туралы статистикалық мәліметтер негізінде жасына, қызмет өтіліне, білім деңгейіне қарай градациясы бар кеткен кадрлардың саны;</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ішкі істер органдарына қызметке қабылданғандар туралы статистикалық мәліметтер негізінде түсу көздері бойынша градациямен қызметке қабылданған кадрлар саны;</w:t>
      </w:r>
    </w:p>
    <w:p>
      <w:pPr>
        <w:spacing w:after="0"/>
        <w:ind w:left="0"/>
        <w:jc w:val="both"/>
      </w:pPr>
      <w:r>
        <w:rPr>
          <w:rFonts w:ascii="Times New Roman"/>
          <w:b w:val="false"/>
          <w:i w:val="false"/>
          <w:color w:val="000000"/>
          <w:sz w:val="28"/>
        </w:rPr>
        <w:t>
      4) кадр тапшылығы мынадай формула бойынша есептеледі:</w:t>
      </w:r>
    </w:p>
    <w:p>
      <w:pPr>
        <w:spacing w:after="0"/>
        <w:ind w:left="0"/>
        <w:jc w:val="both"/>
      </w:pPr>
      <w:r>
        <w:rPr>
          <w:rFonts w:ascii="Times New Roman"/>
          <w:b w:val="false"/>
          <w:i w:val="false"/>
          <w:color w:val="000000"/>
          <w:sz w:val="28"/>
        </w:rPr>
        <w:t>
      D = а-b</w:t>
      </w:r>
    </w:p>
    <w:p>
      <w:pPr>
        <w:spacing w:after="0"/>
        <w:ind w:left="0"/>
        <w:jc w:val="both"/>
      </w:pPr>
      <w:r>
        <w:rPr>
          <w:rFonts w:ascii="Times New Roman"/>
          <w:b w:val="false"/>
          <w:i w:val="false"/>
          <w:color w:val="000000"/>
          <w:sz w:val="28"/>
        </w:rPr>
        <w:t>
      D-кадр тапшылығының көрсеткіші;</w:t>
      </w:r>
    </w:p>
    <w:p>
      <w:pPr>
        <w:spacing w:after="0"/>
        <w:ind w:left="0"/>
        <w:jc w:val="both"/>
      </w:pPr>
      <w:r>
        <w:rPr>
          <w:rFonts w:ascii="Times New Roman"/>
          <w:b w:val="false"/>
          <w:i w:val="false"/>
          <w:color w:val="000000"/>
          <w:sz w:val="28"/>
        </w:rPr>
        <w:t>
      а-кеткен кадрлар саны;</w:t>
      </w:r>
    </w:p>
    <w:p>
      <w:pPr>
        <w:spacing w:after="0"/>
        <w:ind w:left="0"/>
        <w:jc w:val="both"/>
      </w:pPr>
      <w:r>
        <w:rPr>
          <w:rFonts w:ascii="Times New Roman"/>
          <w:b w:val="false"/>
          <w:i w:val="false"/>
          <w:color w:val="000000"/>
          <w:sz w:val="28"/>
        </w:rPr>
        <w:t>
      b-қызметке келген кадрлар саны.</w:t>
      </w:r>
    </w:p>
    <w:p>
      <w:pPr>
        <w:spacing w:after="0"/>
        <w:ind w:left="0"/>
        <w:jc w:val="both"/>
      </w:pPr>
      <w:r>
        <w:rPr>
          <w:rFonts w:ascii="Times New Roman"/>
          <w:b w:val="false"/>
          <w:i w:val="false"/>
          <w:color w:val="000000"/>
          <w:sz w:val="28"/>
        </w:rPr>
        <w:t>
      Алынған мәліметтер алдыңғы екі жылдағы ұқсас көрсеткіштермен салыстырылады.</w:t>
      </w:r>
    </w:p>
    <w:bookmarkStart w:name="z207" w:id="96"/>
    <w:p>
      <w:pPr>
        <w:spacing w:after="0"/>
        <w:ind w:left="0"/>
        <w:jc w:val="both"/>
      </w:pPr>
      <w:r>
        <w:rPr>
          <w:rFonts w:ascii="Times New Roman"/>
          <w:b w:val="false"/>
          <w:i w:val="false"/>
          <w:color w:val="000000"/>
          <w:sz w:val="28"/>
        </w:rPr>
        <w:t>
      9. Ішкі істер органының ағымдағы жылдағы және кадрларға қажеттілікке әсер ететін алдыңғы екі жылдағы қызметіндегі үрдістер мен заңдылықтарды зерделеуді кадр қызметі ішкі істер органының бөлімшелерімен өзара іс-қимылда жүзеге асырады. Зерттеу нәтижелері бойынша жоспар-болжам жасалады.</w:t>
      </w:r>
    </w:p>
    <w:bookmarkEnd w:id="96"/>
    <w:p>
      <w:pPr>
        <w:spacing w:after="0"/>
        <w:ind w:left="0"/>
        <w:jc w:val="both"/>
      </w:pPr>
      <w:r>
        <w:rPr>
          <w:rFonts w:ascii="Times New Roman"/>
          <w:b w:val="false"/>
          <w:i w:val="false"/>
          <w:color w:val="000000"/>
          <w:sz w:val="28"/>
        </w:rPr>
        <w:t>
      Жоспар-болжам ішкі істер органын келесі болжамды жылға кадрлармен жасақтау бөлігінде кадр саясатын жүргізуге негіз болады.</w:t>
      </w:r>
    </w:p>
    <w:bookmarkStart w:name="z208" w:id="97"/>
    <w:p>
      <w:pPr>
        <w:spacing w:after="0"/>
        <w:ind w:left="0"/>
        <w:jc w:val="both"/>
      </w:pPr>
      <w:r>
        <w:rPr>
          <w:rFonts w:ascii="Times New Roman"/>
          <w:b w:val="false"/>
          <w:i w:val="false"/>
          <w:color w:val="000000"/>
          <w:sz w:val="28"/>
        </w:rPr>
        <w:t>
      10. Кадрлық болжам мынадай бағыттар бойынша жүзеге асырылады:</w:t>
      </w:r>
    </w:p>
    <w:bookmarkEnd w:id="97"/>
    <w:p>
      <w:pPr>
        <w:spacing w:after="0"/>
        <w:ind w:left="0"/>
        <w:jc w:val="both"/>
      </w:pPr>
      <w:r>
        <w:rPr>
          <w:rFonts w:ascii="Times New Roman"/>
          <w:b w:val="false"/>
          <w:i w:val="false"/>
          <w:color w:val="000000"/>
          <w:sz w:val="28"/>
        </w:rPr>
        <w:t>
      1) ІІО қызметкерлерінің жүктеме нормативтері мен штат санын ескере отырып, келесі күнтізбелік жылға кадрларға сандық және сапалық қажеттілікті айқындау;</w:t>
      </w:r>
    </w:p>
    <w:p>
      <w:pPr>
        <w:spacing w:after="0"/>
        <w:ind w:left="0"/>
        <w:jc w:val="both"/>
      </w:pPr>
      <w:r>
        <w:rPr>
          <w:rFonts w:ascii="Times New Roman"/>
          <w:b w:val="false"/>
          <w:i w:val="false"/>
          <w:color w:val="000000"/>
          <w:sz w:val="28"/>
        </w:rPr>
        <w:t>
      2) кадрларды іріктеудің оңтайлы көздерін анықтау (кадрлық толықтыруды іздеу ортасы).</w:t>
      </w:r>
    </w:p>
    <w:p>
      <w:pPr>
        <w:spacing w:after="0"/>
        <w:ind w:left="0"/>
        <w:jc w:val="both"/>
      </w:pPr>
      <w:r>
        <w:rPr>
          <w:rFonts w:ascii="Times New Roman"/>
          <w:b w:val="false"/>
          <w:i w:val="false"/>
          <w:color w:val="000000"/>
          <w:sz w:val="28"/>
        </w:rPr>
        <w:t>
      Аталған бағыттардың әрқайсысы бойынша кадрлық болжам ағымдағы жылдағы және алдыңғы екі жылдағы кадрлық ахуалды талдау нәтижелері негізінде жүзеге асырылады.</w:t>
      </w:r>
    </w:p>
    <w:bookmarkStart w:name="z209" w:id="98"/>
    <w:p>
      <w:pPr>
        <w:spacing w:after="0"/>
        <w:ind w:left="0"/>
        <w:jc w:val="both"/>
      </w:pPr>
      <w:r>
        <w:rPr>
          <w:rFonts w:ascii="Times New Roman"/>
          <w:b w:val="false"/>
          <w:i w:val="false"/>
          <w:color w:val="000000"/>
          <w:sz w:val="28"/>
        </w:rPr>
        <w:t>
      11. Кадрларға сандық қажеттіліктің болжамы мынадай формула бойынша есептеледі:</w:t>
      </w:r>
    </w:p>
    <w:bookmarkEnd w:id="98"/>
    <w:p>
      <w:pPr>
        <w:spacing w:after="0"/>
        <w:ind w:left="0"/>
        <w:jc w:val="both"/>
      </w:pPr>
      <w:r>
        <w:rPr>
          <w:rFonts w:ascii="Times New Roman"/>
          <w:b w:val="false"/>
          <w:i w:val="false"/>
          <w:color w:val="000000"/>
          <w:sz w:val="28"/>
        </w:rPr>
        <w:t>
      P = а + b</w:t>
      </w:r>
    </w:p>
    <w:p>
      <w:pPr>
        <w:spacing w:after="0"/>
        <w:ind w:left="0"/>
        <w:jc w:val="both"/>
      </w:pPr>
      <w:r>
        <w:rPr>
          <w:rFonts w:ascii="Times New Roman"/>
          <w:b w:val="false"/>
          <w:i w:val="false"/>
          <w:color w:val="000000"/>
          <w:sz w:val="28"/>
        </w:rPr>
        <w:t>
      P - сандық қажеттіліктің орташа көрсеткіші;</w:t>
      </w:r>
    </w:p>
    <w:p>
      <w:pPr>
        <w:spacing w:after="0"/>
        <w:ind w:left="0"/>
        <w:jc w:val="both"/>
      </w:pPr>
      <w:r>
        <w:rPr>
          <w:rFonts w:ascii="Times New Roman"/>
          <w:b w:val="false"/>
          <w:i w:val="false"/>
          <w:color w:val="000000"/>
          <w:sz w:val="28"/>
        </w:rPr>
        <w:t>
      а - ағымдағы жылы және алдыңғы екі жылда қызметке келген кадрлар санының орташа көрсеткіші;</w:t>
      </w:r>
    </w:p>
    <w:p>
      <w:pPr>
        <w:spacing w:after="0"/>
        <w:ind w:left="0"/>
        <w:jc w:val="both"/>
      </w:pPr>
      <w:r>
        <w:rPr>
          <w:rFonts w:ascii="Times New Roman"/>
          <w:b w:val="false"/>
          <w:i w:val="false"/>
          <w:color w:val="000000"/>
          <w:sz w:val="28"/>
        </w:rPr>
        <w:t>
      b - ағымдағы жылдағы және алдыңғы екі жылдағы кадр тапшылығының орташа көрсеткіші.</w:t>
      </w:r>
    </w:p>
    <w:p>
      <w:pPr>
        <w:spacing w:after="0"/>
        <w:ind w:left="0"/>
        <w:jc w:val="both"/>
      </w:pPr>
      <w:r>
        <w:rPr>
          <w:rFonts w:ascii="Times New Roman"/>
          <w:b w:val="false"/>
          <w:i w:val="false"/>
          <w:color w:val="000000"/>
          <w:sz w:val="28"/>
        </w:rPr>
        <w:t>
      Кадрлар тапшылығы болмаған кезде кадрларға сандық қажеттілік тиісті жылы қызметке қабылданған кадрлардың санын ғана ескере отырып айқындалады.</w:t>
      </w:r>
    </w:p>
    <w:p>
      <w:pPr>
        <w:spacing w:after="0"/>
        <w:ind w:left="0"/>
        <w:jc w:val="both"/>
      </w:pPr>
      <w:r>
        <w:rPr>
          <w:rFonts w:ascii="Times New Roman"/>
          <w:b w:val="false"/>
          <w:i w:val="false"/>
          <w:color w:val="000000"/>
          <w:sz w:val="28"/>
        </w:rPr>
        <w:t>
      Болжау жылына кадрларға сандық қажеттілік кадрлардың кетуінің орташа көрсеткішінің және ішкі істер органы жасақталмауының ағымдағы жылдағы және алдыңғы екі жылдағы орташа көрсеткішінің сомасынан аспауға тиіс.</w:t>
      </w:r>
    </w:p>
    <w:p>
      <w:pPr>
        <w:spacing w:after="0"/>
        <w:ind w:left="0"/>
        <w:jc w:val="both"/>
      </w:pPr>
      <w:r>
        <w:rPr>
          <w:rFonts w:ascii="Times New Roman"/>
          <w:b w:val="false"/>
          <w:i w:val="false"/>
          <w:color w:val="000000"/>
          <w:sz w:val="28"/>
        </w:rPr>
        <w:t>
      Кадрларға сандық қажеттіліктің болжамын анықтау кезінде ішкі істер органы қызметіндегі кадрларға сандық қажеттілікке әсер ететін үрдістер мен заңдылықтар да ескеріледі.</w:t>
      </w:r>
    </w:p>
    <w:bookmarkStart w:name="z210" w:id="99"/>
    <w:p>
      <w:pPr>
        <w:spacing w:after="0"/>
        <w:ind w:left="0"/>
        <w:jc w:val="both"/>
      </w:pPr>
      <w:r>
        <w:rPr>
          <w:rFonts w:ascii="Times New Roman"/>
          <w:b w:val="false"/>
          <w:i w:val="false"/>
          <w:color w:val="000000"/>
          <w:sz w:val="28"/>
        </w:rPr>
        <w:t>
      12. Кадрларға сапалы қажеттіліктің болжамы бос лауазымдарды және оларды алмастыруға үміткер адамдарға қойылатын біліктілік талаптарын талдау негізінде жүзеге асырылады. Кадрларға сапалы қажеттіліктің болжамын айқындау кезінде ішкі істер органы қызметіндегі кадрларға сапалы қажеттілікке әсер ететін үрдістер мен заңдылықтар да ескеріледі.</w:t>
      </w:r>
    </w:p>
    <w:bookmarkEnd w:id="99"/>
    <w:bookmarkStart w:name="z211" w:id="100"/>
    <w:p>
      <w:pPr>
        <w:spacing w:after="0"/>
        <w:ind w:left="0"/>
        <w:jc w:val="both"/>
      </w:pPr>
      <w:r>
        <w:rPr>
          <w:rFonts w:ascii="Times New Roman"/>
          <w:b w:val="false"/>
          <w:i w:val="false"/>
          <w:color w:val="000000"/>
          <w:sz w:val="28"/>
        </w:rPr>
        <w:t xml:space="preserve">
      13. Кадрлық болжам тиісінше осы Әдістемеге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жоспар-болжамды және іс-шаралар жоспарын жасаумен аяқталады.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жасына, қызмет өтіліне және білім деңгейіне байланысты қызметкерлері туралы статистикалық мәліметтер</w:t>
      </w:r>
    </w:p>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асқан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құрамы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Ішкі істер органының сандық жинақталмауы туралы статистикалық мәліметтер </w:t>
      </w:r>
    </w:p>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жинақталмау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өтушілерді ескере отырып жинақталмау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бөлінісінде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қылмысқа қарсы күрес бөлііністеріі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қарсы күрес бөліністері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бизнесіне қарсы күрес бөліністері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Жинақталмау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қызметтер бөлінісінде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бөліністердің атауы штат кестесіне сәйкес өзгеруі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 жүзеге</w:t>
            </w:r>
            <w:r>
              <w:br/>
            </w:r>
            <w:r>
              <w:rPr>
                <w:rFonts w:ascii="Times New Roman"/>
                <w:b w:val="false"/>
                <w:i w:val="false"/>
                <w:color w:val="000000"/>
                <w:sz w:val="20"/>
              </w:rPr>
              <w:t>асыру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жасына, қызмет өтіліне және білім деңгейіне қарай бөлінген кеткен қызметкерлер туралы статистикалық мәліметтер</w:t>
      </w:r>
    </w:p>
    <w:p>
      <w:pPr>
        <w:spacing w:after="0"/>
        <w:ind w:left="0"/>
        <w:jc w:val="both"/>
      </w:pPr>
      <w:r>
        <w:rPr>
          <w:rFonts w:ascii="Times New Roman"/>
          <w:b w:val="false"/>
          <w:i w:val="false"/>
          <w:color w:val="000000"/>
          <w:sz w:val="28"/>
        </w:rPr>
        <w:t>
       Кезең: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шығарылғандар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істер органдарына кетті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органдарына, әскери құралымдарға кетті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қызметкерлердің құрамы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өтілі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40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48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жас-тан 55 жасқа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асқан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Жұмысқа қабылдану көздері және білім деңгейі бойынша бөлінген ішкі істер органына қызметке қабылданғандар туралы статистикалық мәліметтер </w:t>
      </w:r>
    </w:p>
    <w:p>
      <w:pPr>
        <w:spacing w:after="0"/>
        <w:ind w:left="0"/>
        <w:jc w:val="both"/>
      </w:pPr>
      <w:r>
        <w:rPr>
          <w:rFonts w:ascii="Times New Roman"/>
          <w:b w:val="false"/>
          <w:i w:val="false"/>
          <w:color w:val="000000"/>
          <w:sz w:val="28"/>
        </w:rPr>
        <w:t>
      Кезең: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білім беру ұйымдарынан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жоғары оқу орындарынан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құқық қорғау органдары мен әскери құралымдардан келгендер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құқық қорғау органдарында лауазымдарда қызмет өткерген адамдар және әскери қызметшілер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қызметке қалпына келтірілді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 кадрларына қажеттіліктің жоспар-болжамы</w:t>
      </w:r>
    </w:p>
    <w:p>
      <w:pPr>
        <w:spacing w:after="0"/>
        <w:ind w:left="0"/>
        <w:jc w:val="both"/>
      </w:pPr>
      <w:r>
        <w:rPr>
          <w:rFonts w:ascii="Times New Roman"/>
          <w:b w:val="false"/>
          <w:i w:val="false"/>
          <w:color w:val="000000"/>
          <w:sz w:val="28"/>
        </w:rPr>
        <w:t>
      Кезең: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білім беру ұйымдарынан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жоғары оқу орындарынан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техникалық және кәсіби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w:t>
            </w:r>
            <w:r>
              <w:br/>
            </w:r>
            <w:r>
              <w:rPr>
                <w:rFonts w:ascii="Times New Roman"/>
                <w:b w:val="false"/>
                <w:i w:val="false"/>
                <w:color w:val="000000"/>
                <w:sz w:val="20"/>
              </w:rPr>
              <w:t>кадрлық болжамды</w:t>
            </w:r>
            <w:r>
              <w:br/>
            </w:r>
            <w:r>
              <w:rPr>
                <w:rFonts w:ascii="Times New Roman"/>
                <w:b w:val="false"/>
                <w:i w:val="false"/>
                <w:color w:val="000000"/>
                <w:sz w:val="20"/>
              </w:rPr>
              <w:t>жүзеге асыру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Кадрларға қажеттілікті қамтамасыз ету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(бірлесіп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