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6f8d" w14:textId="1856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Персоналды басқару тиімділігін бағалаудың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31 желтоқсандағы № 26 бұйрығы. Қазақстан Республикасының Әділет министрлігінде 2015 жылы 31 желтоқсанда № 12693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23 мамырдағы № 109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23.05.2017 </w:t>
      </w:r>
      <w:r>
        <w:rPr>
          <w:rFonts w:ascii="Times New Roman"/>
          <w:b w:val="false"/>
          <w:i w:val="false"/>
          <w:color w:val="ff0000"/>
          <w:sz w:val="28"/>
        </w:rPr>
        <w:t>№ 109</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45-тармағын орындау үшін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Персоналды басқару тиімділігін бағалау әдістемесі;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Банкінің Персоналды басқару тиімділігін бағалау әдістемесі бекітілсін. </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"Персоналды басқару тиімділігін бағалау әдістемесін және Қазақстан Республикасы Ұлттық Банкінің Персоналды басқару тиімділігін бағалау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10 қарашадағы № 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9953 болып тіркелген, 2015 жылдың 2 сәуірінде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 Қазақстан Республикасы Мемлекеттік қызмет істері және сыбайлас жемқорлыққа қарсы іс-қимыл агенттігі Төрағасының 2015 жылғы 8 қазандағы № 297 бұйрығымен бекітілген Қазақстан Республикасы Мемлекеттік қызмет істері және сыбайлас жемқорлыққа қарсы іс-қимыл агенттігі Төрағасының өзгерістер енгізілетін бұйрықтарының тізбесінің </w:t>
      </w:r>
      <w:r>
        <w:rPr>
          <w:rFonts w:ascii="Times New Roman"/>
          <w:b w:val="false"/>
          <w:i w:val="false"/>
          <w:color w:val="000000"/>
          <w:sz w:val="28"/>
        </w:rPr>
        <w:t>1-тармағының</w:t>
      </w:r>
      <w:r>
        <w:rPr>
          <w:rFonts w:ascii="Times New Roman"/>
          <w:b w:val="false"/>
          <w:i w:val="false"/>
          <w:color w:val="000000"/>
          <w:sz w:val="28"/>
        </w:rPr>
        <w:t xml:space="preserve"> (Нормативтік құқықтық актілерді мемлекеттік тіркеу тізілімінде № 12189 болып тіркелген, 2015 жылдың 9 қарашасында "Әділет" ақпараттық-құқықтық жүйесінде жарияланған)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Республикасының Мемлекеттік қызмет істері министрлігінің Мемлекеттік қызмет департаменті:</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Қазақстан Республикасының заңнамасында белгіленген тәртіппен ресми жариялануын;</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Персоналды басқару тиімділігін бағалау әдістемесі</w:t>
      </w:r>
      <w:r>
        <w:br/>
      </w:r>
      <w:r>
        <w:rPr>
          <w:rFonts w:ascii="Times New Roman"/>
          <w:b/>
          <w:i w:val="false"/>
          <w:color w:val="000000"/>
        </w:rPr>
        <w:t>1. Жалпы ережелер</w:t>
      </w:r>
    </w:p>
    <w:bookmarkEnd w:id="13"/>
    <w:bookmarkStart w:name="z17" w:id="14"/>
    <w:p>
      <w:pPr>
        <w:spacing w:after="0"/>
        <w:ind w:left="0"/>
        <w:jc w:val="both"/>
      </w:pPr>
      <w:r>
        <w:rPr>
          <w:rFonts w:ascii="Times New Roman"/>
          <w:b w:val="false"/>
          <w:i w:val="false"/>
          <w:color w:val="000000"/>
          <w:sz w:val="28"/>
        </w:rPr>
        <w:t xml:space="preserve">
      1. Персоналды басқару тиімділігін бағалаудың осы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Жүйе) іске асыру мақсатында әзірленген.</w:t>
      </w:r>
    </w:p>
    <w:bookmarkEnd w:id="14"/>
    <w:bookmarkStart w:name="z18" w:id="15"/>
    <w:p>
      <w:pPr>
        <w:spacing w:after="0"/>
        <w:ind w:left="0"/>
        <w:jc w:val="both"/>
      </w:pPr>
      <w:r>
        <w:rPr>
          <w:rFonts w:ascii="Times New Roman"/>
          <w:b w:val="false"/>
          <w:i w:val="false"/>
          <w:color w:val="000000"/>
          <w:sz w:val="28"/>
        </w:rPr>
        <w:t xml:space="preserve">
      2. Әдістеме орталық мемлекеттік органдар мен облыстардың, республикалық маңызы бар қаланың, астананың жергілікті атқарушы органдарында персоналды басқару жөніндегі шаралардың тиімділігін анықтауға арналған. </w:t>
      </w:r>
    </w:p>
    <w:bookmarkEnd w:id="15"/>
    <w:bookmarkStart w:name="z19" w:id="16"/>
    <w:p>
      <w:pPr>
        <w:spacing w:after="0"/>
        <w:ind w:left="0"/>
        <w:jc w:val="both"/>
      </w:pPr>
      <w:r>
        <w:rPr>
          <w:rFonts w:ascii="Times New Roman"/>
          <w:b w:val="false"/>
          <w:i w:val="false"/>
          <w:color w:val="000000"/>
          <w:sz w:val="28"/>
        </w:rPr>
        <w:t xml:space="preserve">
      3. Персоналды басқару тиімділігін бағалауды Қазақстан Республикасының Мемлекеттік қызмет істері министрлігі (бұдан әрі – Министрлік) жүзеге асырады. </w:t>
      </w:r>
    </w:p>
    <w:bookmarkEnd w:id="16"/>
    <w:p>
      <w:pPr>
        <w:spacing w:after="0"/>
        <w:ind w:left="0"/>
        <w:jc w:val="both"/>
      </w:pPr>
      <w:r>
        <w:rPr>
          <w:rFonts w:ascii="Times New Roman"/>
          <w:b w:val="false"/>
          <w:i w:val="false"/>
          <w:color w:val="000000"/>
          <w:sz w:val="28"/>
        </w:rPr>
        <w:t xml:space="preserve">
      Орталық мемлекеттік органдар мен олардың ведомстволары, орталық мемлекеттік органдардың және олардың ведомстволарының аудандық бөлімшелерін қоспағанда, облыстар, Астана және Алматы қалаларындағы аумақтық бөлімшелері, сондай-ақ облыстардың, Астана мен Алматы қалаларының жергілікті атқарушы органдары персоналды басқару тиімділігін бағалау объектісі болып табылады. </w:t>
      </w:r>
    </w:p>
    <w:p>
      <w:pPr>
        <w:spacing w:after="0"/>
        <w:ind w:left="0"/>
        <w:jc w:val="both"/>
      </w:pPr>
      <w:r>
        <w:rPr>
          <w:rFonts w:ascii="Times New Roman"/>
          <w:b w:val="false"/>
          <w:i w:val="false"/>
          <w:color w:val="000000"/>
          <w:sz w:val="28"/>
        </w:rPr>
        <w:t xml:space="preserve">
      Министрлікке қатысты персоналды басқару тиімділігін бағалауды Қазақстан Республикасы Премьер-Министрінің Кеңсесі (бұдан әрі – Премьер-Министр Кеңсесі) іске асырады. </w:t>
      </w:r>
    </w:p>
    <w:bookmarkStart w:name="z20" w:id="17"/>
    <w:p>
      <w:pPr>
        <w:spacing w:after="0"/>
        <w:ind w:left="0"/>
        <w:jc w:val="both"/>
      </w:pPr>
      <w:r>
        <w:rPr>
          <w:rFonts w:ascii="Times New Roman"/>
          <w:b w:val="false"/>
          <w:i w:val="false"/>
          <w:color w:val="000000"/>
          <w:sz w:val="28"/>
        </w:rPr>
        <w:t>
      4. Персоналды басқару тиімділігін бағалауды өткізу үшін Министрлікте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Министрдің бұйрығымен бекітіледі.</w:t>
      </w:r>
    </w:p>
    <w:bookmarkEnd w:id="17"/>
    <w:bookmarkStart w:name="z21" w:id="18"/>
    <w:p>
      <w:pPr>
        <w:spacing w:after="0"/>
        <w:ind w:left="0"/>
        <w:jc w:val="both"/>
      </w:pP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p>
    <w:bookmarkEnd w:id="18"/>
    <w:bookmarkStart w:name="z22" w:id="19"/>
    <w:p>
      <w:pPr>
        <w:spacing w:after="0"/>
        <w:ind w:left="0"/>
        <w:jc w:val="both"/>
      </w:pPr>
      <w:r>
        <w:rPr>
          <w:rFonts w:ascii="Times New Roman"/>
          <w:b w:val="false"/>
          <w:i w:val="false"/>
          <w:color w:val="000000"/>
          <w:sz w:val="28"/>
        </w:rPr>
        <w:t>
      6. Персоналды басқару тиімділігін бағалауды өткізу үшін орталық мемлекеттік органдар, облыстардың, Астана және Алматы қалалары әкімдерінің аппараттары ақпаратты Министрлікке Кестеге сәйкес қағаз және электрондық жеткізгіштерде ұсынады.</w:t>
      </w:r>
    </w:p>
    <w:bookmarkEnd w:id="19"/>
    <w:bookmarkStart w:name="z23" w:id="20"/>
    <w:p>
      <w:pPr>
        <w:spacing w:after="0"/>
        <w:ind w:left="0"/>
        <w:jc w:val="both"/>
      </w:pPr>
      <w:r>
        <w:rPr>
          <w:rFonts w:ascii="Times New Roman"/>
          <w:b w:val="false"/>
          <w:i w:val="false"/>
          <w:color w:val="000000"/>
          <w:sz w:val="28"/>
        </w:rPr>
        <w:t xml:space="preserve">
      7. Персоналды басқару тиімділігін бағалау нәтижелері туралы қорытынды Министрлікпен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p>
    <w:bookmarkEnd w:id="20"/>
    <w:p>
      <w:pPr>
        <w:spacing w:after="0"/>
        <w:ind w:left="0"/>
        <w:jc w:val="both"/>
      </w:pPr>
      <w:r>
        <w:rPr>
          <w:rFonts w:ascii="Times New Roman"/>
          <w:b w:val="false"/>
          <w:i w:val="false"/>
          <w:color w:val="000000"/>
          <w:sz w:val="28"/>
        </w:rPr>
        <w:t xml:space="preserve">
      Орталық мемлекеттік және облыстардың, республикалық маңызы бар қалалардың, астананың жергілікті атқарушы органдарда персоналды басқару тиімділігін бағалау нәтижелері туралы қорытындылар мемлекеттік жоспарлау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және бағаланушы мемлекеттік органдарға ұсынылады.</w:t>
      </w:r>
    </w:p>
    <w:p>
      <w:pPr>
        <w:spacing w:after="0"/>
        <w:ind w:left="0"/>
        <w:jc w:val="both"/>
      </w:pPr>
      <w:r>
        <w:rPr>
          <w:rFonts w:ascii="Times New Roman"/>
          <w:b w:val="false"/>
          <w:i w:val="false"/>
          <w:color w:val="000000"/>
          <w:sz w:val="28"/>
        </w:rPr>
        <w:t>
      Премьер-Министр Кеңсесімен әзірленген Министрлікте персоналды басқару тиімділігін бағалау нәтижелері туралы қорытынды мемлекеттік жоспарлау жөніндегі уәкілетті органға ұсынылады.</w:t>
      </w:r>
    </w:p>
    <w:bookmarkStart w:name="z24" w:id="21"/>
    <w:p>
      <w:pPr>
        <w:spacing w:after="0"/>
        <w:ind w:left="0"/>
        <w:jc w:val="both"/>
      </w:pPr>
      <w:r>
        <w:rPr>
          <w:rFonts w:ascii="Times New Roman"/>
          <w:b w:val="false"/>
          <w:i w:val="false"/>
          <w:color w:val="000000"/>
          <w:sz w:val="28"/>
        </w:rPr>
        <w:t xml:space="preserve">
      8. Персоналды басқару тиімділігін бағалау үшін өлшемдер мен көрсеткіштер бойынша баллдар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p>
    <w:bookmarkEnd w:id="21"/>
    <w:bookmarkStart w:name="z25" w:id="22"/>
    <w:p>
      <w:pPr>
        <w:spacing w:after="0"/>
        <w:ind w:left="0"/>
        <w:jc w:val="both"/>
      </w:pPr>
      <w:r>
        <w:rPr>
          <w:rFonts w:ascii="Times New Roman"/>
          <w:b w:val="false"/>
          <w:i w:val="false"/>
          <w:color w:val="000000"/>
          <w:sz w:val="28"/>
        </w:rPr>
        <w:t xml:space="preserve">
      9. Персоналды басқару тиімділігін бағалау Министрлікке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8-қосымшаларға</w:t>
      </w:r>
      <w:r>
        <w:rPr>
          <w:rFonts w:ascii="Times New Roman"/>
          <w:b w:val="false"/>
          <w:i w:val="false"/>
          <w:color w:val="000000"/>
          <w:sz w:val="28"/>
        </w:rPr>
        <w:t xml:space="preserve"> сәйкес мемлекеттік органдар жолдаған ақпаратты талдау, мемлекеттік қызметшілердің арасында сауалнама жүргізу нәтижелері бойынша жүргізіледі.</w:t>
      </w:r>
    </w:p>
    <w:bookmarkEnd w:id="22"/>
    <w:bookmarkStart w:name="z26" w:id="23"/>
    <w:p>
      <w:pPr>
        <w:spacing w:after="0"/>
        <w:ind w:left="0"/>
        <w:jc w:val="both"/>
      </w:pPr>
      <w:r>
        <w:rPr>
          <w:rFonts w:ascii="Times New Roman"/>
          <w:b w:val="false"/>
          <w:i w:val="false"/>
          <w:color w:val="000000"/>
          <w:sz w:val="28"/>
        </w:rPr>
        <w:t>
      10. Мыналар персоналды басқару тиімділігін бағалау үшін ақпарат көздері болып табылады:</w:t>
      </w:r>
    </w:p>
    <w:bookmarkEnd w:id="23"/>
    <w:bookmarkStart w:name="z27" w:id="24"/>
    <w:p>
      <w:pPr>
        <w:spacing w:after="0"/>
        <w:ind w:left="0"/>
        <w:jc w:val="both"/>
      </w:pPr>
      <w:r>
        <w:rPr>
          <w:rFonts w:ascii="Times New Roman"/>
          <w:b w:val="false"/>
          <w:i w:val="false"/>
          <w:color w:val="000000"/>
          <w:sz w:val="28"/>
        </w:rPr>
        <w:t>
      1) мемлекеттік органдардың статистикалық деректері және автоматтандырылған электрондық өткізу жүйесінің мәліметтері;</w:t>
      </w:r>
    </w:p>
    <w:bookmarkEnd w:id="24"/>
    <w:bookmarkStart w:name="z28" w:id="25"/>
    <w:p>
      <w:pPr>
        <w:spacing w:after="0"/>
        <w:ind w:left="0"/>
        <w:jc w:val="both"/>
      </w:pP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p>
    <w:bookmarkEnd w:id="25"/>
    <w:bookmarkStart w:name="z29" w:id="26"/>
    <w:p>
      <w:pPr>
        <w:spacing w:after="0"/>
        <w:ind w:left="0"/>
        <w:jc w:val="both"/>
      </w:pPr>
      <w:r>
        <w:rPr>
          <w:rFonts w:ascii="Times New Roman"/>
          <w:b w:val="false"/>
          <w:i w:val="false"/>
          <w:color w:val="000000"/>
          <w:sz w:val="28"/>
        </w:rPr>
        <w:t>
      3) мемлекеттік қызметшілерге жүргізілген сауалнамалардың нәтижелері;</w:t>
      </w:r>
    </w:p>
    <w:bookmarkEnd w:id="26"/>
    <w:bookmarkStart w:name="z30" w:id="27"/>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p>
    <w:bookmarkEnd w:id="27"/>
    <w:bookmarkStart w:name="z31" w:id="28"/>
    <w:p>
      <w:pPr>
        <w:spacing w:after="0"/>
        <w:ind w:left="0"/>
        <w:jc w:val="both"/>
      </w:pPr>
      <w:r>
        <w:rPr>
          <w:rFonts w:ascii="Times New Roman"/>
          <w:b w:val="false"/>
          <w:i w:val="false"/>
          <w:color w:val="000000"/>
          <w:sz w:val="28"/>
        </w:rPr>
        <w:t>
      11. Жүйенің 51-тармағына сәйкес Министрлік бағаланатын мемлекеттік органдардың есептік ақпараттарындағы мәліметтерге қайта тексеру жүргізеді.</w:t>
      </w:r>
    </w:p>
    <w:bookmarkEnd w:id="28"/>
    <w:bookmarkStart w:name="z32" w:id="29"/>
    <w:p>
      <w:pPr>
        <w:spacing w:after="0"/>
        <w:ind w:left="0"/>
        <w:jc w:val="both"/>
      </w:pPr>
      <w:r>
        <w:rPr>
          <w:rFonts w:ascii="Times New Roman"/>
          <w:b w:val="false"/>
          <w:i w:val="false"/>
          <w:color w:val="000000"/>
          <w:sz w:val="28"/>
        </w:rPr>
        <w:t>
      12. Персоналды басқару тиімділігін бағалау мынадай өлшемдер бойынша іске асырылады:</w:t>
      </w:r>
    </w:p>
    <w:bookmarkEnd w:id="29"/>
    <w:bookmarkStart w:name="z33" w:id="30"/>
    <w:p>
      <w:pPr>
        <w:spacing w:after="0"/>
        <w:ind w:left="0"/>
        <w:jc w:val="both"/>
      </w:pPr>
      <w:r>
        <w:rPr>
          <w:rFonts w:ascii="Times New Roman"/>
          <w:b w:val="false"/>
          <w:i w:val="false"/>
          <w:color w:val="000000"/>
          <w:sz w:val="28"/>
        </w:rPr>
        <w:t>
      1) адам ресурстарын пайдаланудың тиімділігі;</w:t>
      </w:r>
    </w:p>
    <w:bookmarkEnd w:id="30"/>
    <w:bookmarkStart w:name="z34" w:id="31"/>
    <w:p>
      <w:pPr>
        <w:spacing w:after="0"/>
        <w:ind w:left="0"/>
        <w:jc w:val="both"/>
      </w:pPr>
      <w:r>
        <w:rPr>
          <w:rFonts w:ascii="Times New Roman"/>
          <w:b w:val="false"/>
          <w:i w:val="false"/>
          <w:color w:val="000000"/>
          <w:sz w:val="28"/>
        </w:rPr>
        <w:t xml:space="preserve">
      2) мемлекеттік қызметшілерді </w:t>
      </w:r>
      <w:r>
        <w:rPr>
          <w:rFonts w:ascii="Times New Roman"/>
          <w:b w:val="false"/>
          <w:i w:val="false"/>
          <w:color w:val="000000"/>
          <w:sz w:val="28"/>
        </w:rPr>
        <w:t>оқыту</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3) сыбайлас жемқорлықтың алдын алу жұмысының тиімділігі;</w:t>
      </w:r>
    </w:p>
    <w:bookmarkEnd w:id="32"/>
    <w:bookmarkStart w:name="z36" w:id="33"/>
    <w:p>
      <w:pPr>
        <w:spacing w:after="0"/>
        <w:ind w:left="0"/>
        <w:jc w:val="both"/>
      </w:pPr>
      <w:r>
        <w:rPr>
          <w:rFonts w:ascii="Times New Roman"/>
          <w:b w:val="false"/>
          <w:i w:val="false"/>
          <w:color w:val="000000"/>
          <w:sz w:val="28"/>
        </w:rPr>
        <w:t>
      4) мемлекеттік қызметшілердің қанағаттану деңгейі;</w:t>
      </w:r>
    </w:p>
    <w:bookmarkEnd w:id="33"/>
    <w:bookmarkStart w:name="z37" w:id="34"/>
    <w:p>
      <w:pPr>
        <w:spacing w:after="0"/>
        <w:ind w:left="0"/>
        <w:jc w:val="both"/>
      </w:pPr>
      <w:r>
        <w:rPr>
          <w:rFonts w:ascii="Times New Roman"/>
          <w:b w:val="false"/>
          <w:i w:val="false"/>
          <w:color w:val="000000"/>
          <w:sz w:val="28"/>
        </w:rPr>
        <w:t>
      5) персоналдың сапалық құрамы.</w:t>
      </w:r>
    </w:p>
    <w:bookmarkEnd w:id="34"/>
    <w:bookmarkStart w:name="z38" w:id="35"/>
    <w:p>
      <w:pPr>
        <w:spacing w:after="0"/>
        <w:ind w:left="0"/>
        <w:jc w:val="left"/>
      </w:pPr>
      <w:r>
        <w:rPr>
          <w:rFonts w:ascii="Times New Roman"/>
          <w:b/>
          <w:i w:val="false"/>
          <w:color w:val="000000"/>
        </w:rPr>
        <w:t xml:space="preserve"> 2. "Адам ресурстарын пайдаланудың тиімділігі" өлшемі</w:t>
      </w:r>
    </w:p>
    <w:bookmarkEnd w:id="35"/>
    <w:bookmarkStart w:name="z39" w:id="36"/>
    <w:p>
      <w:pPr>
        <w:spacing w:after="0"/>
        <w:ind w:left="0"/>
        <w:jc w:val="both"/>
      </w:pPr>
      <w:r>
        <w:rPr>
          <w:rFonts w:ascii="Times New Roman"/>
          <w:b w:val="false"/>
          <w:i w:val="false"/>
          <w:color w:val="000000"/>
          <w:sz w:val="28"/>
        </w:rPr>
        <w:t xml:space="preserve">
      13. Осы өлшем бойынша бағалау орталық мемлекеттік және жергілікті атқарушы органдар осы Әдістемеге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ұсынатын ақпарат негізінде жүргізіледі. </w:t>
      </w:r>
    </w:p>
    <w:bookmarkEnd w:id="36"/>
    <w:bookmarkStart w:name="z40" w:id="37"/>
    <w:p>
      <w:pPr>
        <w:spacing w:after="0"/>
        <w:ind w:left="0"/>
        <w:jc w:val="both"/>
      </w:pPr>
      <w:r>
        <w:rPr>
          <w:rFonts w:ascii="Times New Roman"/>
          <w:b w:val="false"/>
          <w:i w:val="false"/>
          <w:color w:val="000000"/>
          <w:sz w:val="28"/>
        </w:rPr>
        <w:t>
      14. "Кадрлардың ауысушылығы деңгейі" көрсеткіші бойынша бағалау жүргізу барысында мемлекеттік органдар есепті кезеңнен кейінгі жылдың 1 қаңтарындағы жағдай бойынша мемлекеттік қызмет кадрларының жай-күйі мониторингі жөнінде Министрлікке жыл сайын ұсынатын тиісті есеп деректері ескеріледі.</w:t>
      </w:r>
    </w:p>
    <w:bookmarkEnd w:id="37"/>
    <w:bookmarkStart w:name="z41" w:id="38"/>
    <w:p>
      <w:pPr>
        <w:spacing w:after="0"/>
        <w:ind w:left="0"/>
        <w:jc w:val="both"/>
      </w:pPr>
      <w:r>
        <w:rPr>
          <w:rFonts w:ascii="Times New Roman"/>
          <w:b w:val="false"/>
          <w:i w:val="false"/>
          <w:color w:val="000000"/>
          <w:sz w:val="28"/>
        </w:rPr>
        <w:t xml:space="preserve">
      15. Баға мынадай формуламен есептеледі: </w:t>
      </w:r>
    </w:p>
    <w:bookmarkEnd w:id="38"/>
    <w:p>
      <w:pPr>
        <w:spacing w:after="0"/>
        <w:ind w:left="0"/>
        <w:jc w:val="both"/>
      </w:pPr>
      <w:r>
        <w:rPr>
          <w:rFonts w:ascii="Times New Roman"/>
          <w:b w:val="false"/>
          <w:i w:val="false"/>
          <w:color w:val="000000"/>
          <w:sz w:val="28"/>
        </w:rPr>
        <w:t xml:space="preserve">
      К1 = Р1 + Р2 + Р3 + Р4+Р5 </w:t>
      </w:r>
    </w:p>
    <w:p>
      <w:pPr>
        <w:spacing w:after="0"/>
        <w:ind w:left="0"/>
        <w:jc w:val="both"/>
      </w:pPr>
      <w:r>
        <w:rPr>
          <w:rFonts w:ascii="Times New Roman"/>
          <w:b w:val="false"/>
          <w:i w:val="false"/>
          <w:color w:val="000000"/>
          <w:sz w:val="28"/>
        </w:rPr>
        <w:t>
      К1 – осы өлшем бойынша мемлекеттік органның бағасы;</w:t>
      </w:r>
    </w:p>
    <w:p>
      <w:pPr>
        <w:spacing w:after="0"/>
        <w:ind w:left="0"/>
        <w:jc w:val="both"/>
      </w:pPr>
      <w:r>
        <w:rPr>
          <w:rFonts w:ascii="Times New Roman"/>
          <w:b w:val="false"/>
          <w:i w:val="false"/>
          <w:color w:val="000000"/>
          <w:sz w:val="28"/>
        </w:rPr>
        <w:t>
      Р1 – "кадрлардың ауысушылығы деңгейі" көрсеткіші;</w:t>
      </w:r>
    </w:p>
    <w:p>
      <w:pPr>
        <w:spacing w:after="0"/>
        <w:ind w:left="0"/>
        <w:jc w:val="both"/>
      </w:pPr>
      <w:r>
        <w:rPr>
          <w:rFonts w:ascii="Times New Roman"/>
          <w:b w:val="false"/>
          <w:i w:val="false"/>
          <w:color w:val="000000"/>
          <w:sz w:val="28"/>
        </w:rPr>
        <w:t>
      Р2 – "мемлекеттік органның қызметкерлерін жоғарылату" көрсеткіші;</w:t>
      </w:r>
    </w:p>
    <w:p>
      <w:pPr>
        <w:spacing w:after="0"/>
        <w:ind w:left="0"/>
        <w:jc w:val="both"/>
      </w:pPr>
      <w:r>
        <w:rPr>
          <w:rFonts w:ascii="Times New Roman"/>
          <w:b w:val="false"/>
          <w:i w:val="false"/>
          <w:color w:val="000000"/>
          <w:sz w:val="28"/>
        </w:rPr>
        <w:t>
      Р3 – "мемлекеттік органдағы жұмыс уақытының нақты ұзақтығы" көрсеткіші;</w:t>
      </w:r>
    </w:p>
    <w:p>
      <w:pPr>
        <w:spacing w:after="0"/>
        <w:ind w:left="0"/>
        <w:jc w:val="both"/>
      </w:pPr>
      <w:r>
        <w:rPr>
          <w:rFonts w:ascii="Times New Roman"/>
          <w:b w:val="false"/>
          <w:i w:val="false"/>
          <w:color w:val="000000"/>
          <w:sz w:val="28"/>
        </w:rPr>
        <w:t>
      Р4 – "еңбек демалысын өз уақытында беру" көрсеткіші;</w:t>
      </w:r>
    </w:p>
    <w:p>
      <w:pPr>
        <w:spacing w:after="0"/>
        <w:ind w:left="0"/>
        <w:jc w:val="both"/>
      </w:pPr>
      <w:r>
        <w:rPr>
          <w:rFonts w:ascii="Times New Roman"/>
          <w:b w:val="false"/>
          <w:i w:val="false"/>
          <w:color w:val="000000"/>
          <w:sz w:val="28"/>
        </w:rPr>
        <w:t>
      Р5 – "персоналдың сапалық құрамы" көрсеткіші.</w:t>
      </w:r>
    </w:p>
    <w:p>
      <w:pPr>
        <w:spacing w:after="0"/>
        <w:ind w:left="0"/>
        <w:jc w:val="both"/>
      </w:pPr>
      <w:r>
        <w:rPr>
          <w:rFonts w:ascii="Times New Roman"/>
          <w:b w:val="false"/>
          <w:i w:val="false"/>
          <w:color w:val="000000"/>
          <w:sz w:val="28"/>
        </w:rPr>
        <w:t>
      Осы өлшем бойынша ең жоғарғы мәні 38 балл болып саналады.</w:t>
      </w:r>
    </w:p>
    <w:p>
      <w:pPr>
        <w:spacing w:after="0"/>
        <w:ind w:left="0"/>
        <w:jc w:val="both"/>
      </w:pPr>
      <w:r>
        <w:rPr>
          <w:rFonts w:ascii="Times New Roman"/>
          <w:b w:val="false"/>
          <w:i w:val="false"/>
          <w:color w:val="000000"/>
          <w:sz w:val="28"/>
        </w:rPr>
        <w:t xml:space="preserve">
      16. "Кадрлардың ауысушылығы деңгейі" көрсеткіші бойынша баға мынадай формуламен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p>
    <w:p>
      <w:pPr>
        <w:spacing w:after="0"/>
        <w:ind w:left="0"/>
        <w:jc w:val="both"/>
      </w:pPr>
      <w:r>
        <w:rPr>
          <w:rFonts w:ascii="Times New Roman"/>
          <w:b w:val="false"/>
          <w:i w:val="false"/>
          <w:color w:val="000000"/>
          <w:sz w:val="28"/>
        </w:rPr>
        <w:t>
      a – есепті кезеңде жұмыстан шығарылған мемлекеттік қызметшілердің саны;</w:t>
      </w:r>
    </w:p>
    <w:p>
      <w:pPr>
        <w:spacing w:after="0"/>
        <w:ind w:left="0"/>
        <w:jc w:val="both"/>
      </w:pPr>
      <w:r>
        <w:rPr>
          <w:rFonts w:ascii="Times New Roman"/>
          <w:b w:val="false"/>
          <w:i w:val="false"/>
          <w:color w:val="000000"/>
          <w:sz w:val="28"/>
        </w:rPr>
        <w:t>
      b – мемлекеттік органның штат кестесіне сәйкес мемлекеттік әкімшілік лауазымдардың орташа саны;</w:t>
      </w:r>
    </w:p>
    <w:p>
      <w:pPr>
        <w:spacing w:after="0"/>
        <w:ind w:left="0"/>
        <w:jc w:val="both"/>
      </w:pPr>
      <w:r>
        <w:rPr>
          <w:rFonts w:ascii="Times New Roman"/>
          <w:b w:val="false"/>
          <w:i w:val="false"/>
          <w:color w:val="000000"/>
          <w:sz w:val="28"/>
        </w:rPr>
        <w:t>
      5 – қатаңдық көрсеткіші.</w:t>
      </w:r>
    </w:p>
    <w:p>
      <w:pPr>
        <w:spacing w:after="0"/>
        <w:ind w:left="0"/>
        <w:jc w:val="both"/>
      </w:pPr>
      <w:r>
        <w:rPr>
          <w:rFonts w:ascii="Times New Roman"/>
          <w:b w:val="false"/>
          <w:i w:val="false"/>
          <w:color w:val="000000"/>
          <w:sz w:val="28"/>
        </w:rPr>
        <w:t>
      Мемлекеттік әкімшілік лауазымдардың орташа саны мемлекеттік органның бірінші тоқсаннан бастап төртінші тоқсанға дейінгі қоса есептелетін мемлекеттік әкімшілік лауазымдардың орташа саны сомасының орташа мәні ретінде анықталады.</w:t>
      </w:r>
    </w:p>
    <w:p>
      <w:pPr>
        <w:spacing w:after="0"/>
        <w:ind w:left="0"/>
        <w:jc w:val="both"/>
      </w:pPr>
      <w:r>
        <w:rPr>
          <w:rFonts w:ascii="Times New Roman"/>
          <w:b w:val="false"/>
          <w:i w:val="false"/>
          <w:color w:val="000000"/>
          <w:sz w:val="28"/>
        </w:rPr>
        <w:t xml:space="preserve">
      Ауысу бойынша бағалауды есептеген кезде төмендегідей жағдайда жұмыстан шығарылған мемлекеттік қызметшілер есептелмейді: </w:t>
      </w:r>
    </w:p>
    <w:p>
      <w:pPr>
        <w:spacing w:after="0"/>
        <w:ind w:left="0"/>
        <w:jc w:val="both"/>
      </w:pPr>
      <w:r>
        <w:rPr>
          <w:rFonts w:ascii="Times New Roman"/>
          <w:b w:val="false"/>
          <w:i w:val="false"/>
          <w:color w:val="000000"/>
          <w:sz w:val="28"/>
        </w:rPr>
        <w:t>
      зейнетке шығуына байланысты;</w:t>
      </w:r>
    </w:p>
    <w:p>
      <w:pPr>
        <w:spacing w:after="0"/>
        <w:ind w:left="0"/>
        <w:jc w:val="both"/>
      </w:pPr>
      <w:r>
        <w:rPr>
          <w:rFonts w:ascii="Times New Roman"/>
          <w:b w:val="false"/>
          <w:i w:val="false"/>
          <w:color w:val="000000"/>
          <w:sz w:val="28"/>
        </w:rPr>
        <w:t>
      мемлекеттік органның қайта құрылуы немесе штаттың қысқартылуына байланысты;</w:t>
      </w:r>
    </w:p>
    <w:p>
      <w:pPr>
        <w:spacing w:after="0"/>
        <w:ind w:left="0"/>
        <w:jc w:val="both"/>
      </w:pPr>
      <w:r>
        <w:rPr>
          <w:rFonts w:ascii="Times New Roman"/>
          <w:b w:val="false"/>
          <w:i w:val="false"/>
          <w:color w:val="000000"/>
          <w:sz w:val="28"/>
        </w:rPr>
        <w:t>
      ауруға, қайтыс болуына байланысты;</w:t>
      </w:r>
    </w:p>
    <w:p>
      <w:pPr>
        <w:spacing w:after="0"/>
        <w:ind w:left="0"/>
        <w:jc w:val="both"/>
      </w:pPr>
      <w:r>
        <w:rPr>
          <w:rFonts w:ascii="Times New Roman"/>
          <w:b w:val="false"/>
          <w:i w:val="false"/>
          <w:color w:val="000000"/>
          <w:sz w:val="28"/>
        </w:rPr>
        <w:t>
      саяси қызметке тағайындалуына байланысты;</w:t>
      </w:r>
    </w:p>
    <w:p>
      <w:pPr>
        <w:spacing w:after="0"/>
        <w:ind w:left="0"/>
        <w:jc w:val="both"/>
      </w:pPr>
      <w:r>
        <w:rPr>
          <w:rFonts w:ascii="Times New Roman"/>
          <w:b w:val="false"/>
          <w:i w:val="false"/>
          <w:color w:val="000000"/>
          <w:sz w:val="28"/>
        </w:rPr>
        <w:t>
      әскери және құқық қорғау, арнайы мемлекеттік органдарына кетуіне байланысты;</w:t>
      </w:r>
    </w:p>
    <w:p>
      <w:pPr>
        <w:spacing w:after="0"/>
        <w:ind w:left="0"/>
        <w:jc w:val="both"/>
      </w:pP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p>
    <w:p>
      <w:pPr>
        <w:spacing w:after="0"/>
        <w:ind w:left="0"/>
        <w:jc w:val="both"/>
      </w:pPr>
      <w:r>
        <w:rPr>
          <w:rFonts w:ascii="Times New Roman"/>
          <w:b w:val="false"/>
          <w:i w:val="false"/>
          <w:color w:val="000000"/>
          <w:sz w:val="28"/>
        </w:rPr>
        <w:t>
      бұрынғы лауазымына қарағанда мемлекеттік қызмет өтілі бойынша жоғары талаптар белгіленетін лауазымға, оның ішінде "А" корпусының әкімшілік мемлекеттік лауазымына ауысуға байланысты.</w:t>
      </w:r>
    </w:p>
    <w:p>
      <w:pPr>
        <w:spacing w:after="0"/>
        <w:ind w:left="0"/>
        <w:jc w:val="both"/>
      </w:pPr>
      <w:r>
        <w:rPr>
          <w:rFonts w:ascii="Times New Roman"/>
          <w:b w:val="false"/>
          <w:i w:val="false"/>
          <w:color w:val="000000"/>
          <w:sz w:val="28"/>
        </w:rPr>
        <w:t xml:space="preserve">
      Сонымен бірге, бір орталық мемлекеттік орган жүйесінде (орталық аппараттан комитетке немесе облыстық бөлімшелерге, немесе керісінше комитеттерден олардың облыстық бөлімшелеріне, немесе керісінше облыстық бөлімшелерден аудандарға) жұмыстан босатылған қызметкерлер де есептелмейді. </w:t>
      </w:r>
    </w:p>
    <w:p>
      <w:pPr>
        <w:spacing w:after="0"/>
        <w:ind w:left="0"/>
        <w:jc w:val="both"/>
      </w:pPr>
      <w:r>
        <w:rPr>
          <w:rFonts w:ascii="Times New Roman"/>
          <w:b w:val="false"/>
          <w:i w:val="false"/>
          <w:color w:val="000000"/>
          <w:sz w:val="28"/>
        </w:rPr>
        <w:t xml:space="preserve">
      Сонымен қатар, мемлекеттік қызмет жүйесінде (бір мемлекеттік органнан жұмыстан босатылып және конкурс нәтижесі бойынша басқа мемлекеттік органда лауазымға тағайындалғандар) жұмыстан босатылған қызметкерлер есептелмейді. Бұл ретте, үзіліс бір жұмыс күнінен аспауы тиіс. Министрліктің сұратуы бойынша мемлекеттік органдар лауазымнан босату туралы және лауазымға тағайындау туралы бұйрықтардың көшірмелерін растайтын құжат ретінде ұсынады. </w:t>
      </w:r>
    </w:p>
    <w:p>
      <w:pPr>
        <w:spacing w:after="0"/>
        <w:ind w:left="0"/>
        <w:jc w:val="both"/>
      </w:pPr>
      <w:r>
        <w:rPr>
          <w:rFonts w:ascii="Times New Roman"/>
          <w:b w:val="false"/>
          <w:i w:val="false"/>
          <w:color w:val="000000"/>
          <w:sz w:val="28"/>
        </w:rPr>
        <w:t>
      Егер мемлекеттік органнан саяси мемлекеттік қызметшілер (министр, министр орынбасарлары, облыстар, астана, республикалық маңызы бар қалалар әкімдері (бұдан әрі – әкім), әкім орынбасарлары, әкім аппаратының басшылары), сондай-ақ "А" корпусының кейбір әкімшілік қызметшілері (жауапты хатшылар, аппарат басшылары) ауысқаннан кейін өз еркімен жұмыстан шыққан басшылық қызметтегі қызметкерлер (комитеттер төрағалары, олардың орынбасарлары, департамент директорлары мен олардың орынбасарлары, басқармалар басшылары, әкім аппараты басшысының орынбасарлары, бөлім меңгерушілері мен әкім аппаратының бас инспекторлары, облыстық жергілікті атқарушы органдар басшылары мен олардың орынбасарлары) саны 3%-дан жоғары болса (үш ай ішінде), онда 3 балл алынып тасталады.</w:t>
      </w:r>
    </w:p>
    <w:p>
      <w:pPr>
        <w:spacing w:after="0"/>
        <w:ind w:left="0"/>
        <w:jc w:val="both"/>
      </w:pP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мәні 14 балл болып саналады.</w:t>
      </w:r>
    </w:p>
    <w:bookmarkStart w:name="z169" w:id="39"/>
    <w:p>
      <w:pPr>
        <w:spacing w:after="0"/>
        <w:ind w:left="0"/>
        <w:jc w:val="both"/>
      </w:pPr>
      <w:r>
        <w:rPr>
          <w:rFonts w:ascii="Times New Roman"/>
          <w:b w:val="false"/>
          <w:i w:val="false"/>
          <w:color w:val="000000"/>
          <w:sz w:val="28"/>
        </w:rPr>
        <w:t xml:space="preserve">
      17. "Мемлекеттік органның қызметкерлерін жоғарылату" көрсеткіші бойынша баға мынадай формуламен есептеледі: </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p>
    <w:p>
      <w:pPr>
        <w:spacing w:after="0"/>
        <w:ind w:left="0"/>
        <w:jc w:val="both"/>
      </w:pPr>
      <w:r>
        <w:rPr>
          <w:rFonts w:ascii="Times New Roman"/>
          <w:b w:val="false"/>
          <w:i w:val="false"/>
          <w:color w:val="000000"/>
          <w:sz w:val="28"/>
        </w:rPr>
        <w:t xml:space="preserve">
      a – осы мемлекеттік органның қызметкерлері ішінен осы мемлекеттік органда жоғары лауазымға тағайындалған мемлекеттік қызметшілердің саны; </w:t>
      </w:r>
    </w:p>
    <w:p>
      <w:pPr>
        <w:spacing w:after="0"/>
        <w:ind w:left="0"/>
        <w:jc w:val="both"/>
      </w:pPr>
      <w:r>
        <w:rPr>
          <w:rFonts w:ascii="Times New Roman"/>
          <w:b w:val="false"/>
          <w:i w:val="false"/>
          <w:color w:val="000000"/>
          <w:sz w:val="28"/>
        </w:rPr>
        <w:t>
      b – осы мемлекеттік органда лауазымға тағайындалған мемлекеттік қызметшілердің жалпы саны (С-5, С-О-6, D-5, D-O-5 санаттарын қоспағанда).</w:t>
      </w:r>
    </w:p>
    <w:p>
      <w:pPr>
        <w:spacing w:after="0"/>
        <w:ind w:left="0"/>
        <w:jc w:val="both"/>
      </w:pPr>
      <w:r>
        <w:rPr>
          <w:rFonts w:ascii="Times New Roman"/>
          <w:b w:val="false"/>
          <w:i w:val="false"/>
          <w:color w:val="000000"/>
          <w:sz w:val="28"/>
        </w:rPr>
        <w:t>
      Егер бос жоғары лауазымдардың болмауына байланысты мемлекеттік органда жоғары лауазымға тағайындау жүргізілмесе, мемлекеттік органға осы көрсеткіш бойынша 3 балл қойылады.</w:t>
      </w:r>
    </w:p>
    <w:p>
      <w:pPr>
        <w:spacing w:after="0"/>
        <w:ind w:left="0"/>
        <w:jc w:val="both"/>
      </w:pPr>
      <w:r>
        <w:rPr>
          <w:rFonts w:ascii="Times New Roman"/>
          <w:b w:val="false"/>
          <w:i w:val="false"/>
          <w:color w:val="000000"/>
          <w:sz w:val="28"/>
        </w:rPr>
        <w:t>
      Осы көрсеткіш бойынша ең жоғарғы мәні 6 балл болып саналады.</w:t>
      </w:r>
    </w:p>
    <w:bookmarkStart w:name="z42" w:id="40"/>
    <w:p>
      <w:pPr>
        <w:spacing w:after="0"/>
        <w:ind w:left="0"/>
        <w:jc w:val="both"/>
      </w:pPr>
      <w:r>
        <w:rPr>
          <w:rFonts w:ascii="Times New Roman"/>
          <w:b w:val="false"/>
          <w:i w:val="false"/>
          <w:color w:val="000000"/>
          <w:sz w:val="28"/>
        </w:rPr>
        <w:t xml:space="preserve">
      18. "Мемлекеттік органдағы жұмыс уақытының нақты ұзақтығы" көрсеткіші бойынша баға мынадай формуламен есептеледі: </w:t>
      </w:r>
    </w:p>
    <w:bookmarkEnd w:id="40"/>
    <w:p>
      <w:pPr>
        <w:spacing w:after="0"/>
        <w:ind w:left="0"/>
        <w:jc w:val="both"/>
      </w:pPr>
      <w:r>
        <w:rPr>
          <w:rFonts w:ascii="Times New Roman"/>
          <w:b w:val="false"/>
          <w:i w:val="false"/>
          <w:color w:val="000000"/>
          <w:sz w:val="28"/>
        </w:rPr>
        <w:t>
      Р3 = k (2 – a/b)</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p>
    <w:p>
      <w:pPr>
        <w:spacing w:after="0"/>
        <w:ind w:left="0"/>
        <w:jc w:val="both"/>
      </w:pPr>
      <w:r>
        <w:rPr>
          <w:rFonts w:ascii="Times New Roman"/>
          <w:b w:val="false"/>
          <w:i w:val="false"/>
          <w:color w:val="000000"/>
          <w:sz w:val="28"/>
        </w:rPr>
        <w:t>
            a – мемлекеттік органда орташа адам-сағат саны;</w:t>
      </w:r>
    </w:p>
    <w:p>
      <w:pPr>
        <w:spacing w:after="0"/>
        <w:ind w:left="0"/>
        <w:jc w:val="both"/>
      </w:pPr>
      <w:r>
        <w:rPr>
          <w:rFonts w:ascii="Times New Roman"/>
          <w:b w:val="false"/>
          <w:i w:val="false"/>
          <w:color w:val="000000"/>
          <w:sz w:val="28"/>
        </w:rPr>
        <w:t xml:space="preserve">
            b – </w:t>
      </w:r>
      <w:r>
        <w:rPr>
          <w:rFonts w:ascii="Times New Roman"/>
          <w:b w:val="false"/>
          <w:i w:val="false"/>
          <w:color w:val="000000"/>
          <w:sz w:val="28"/>
        </w:rPr>
        <w:t>еңбек заңнамасымен</w:t>
      </w:r>
      <w:r>
        <w:rPr>
          <w:rFonts w:ascii="Times New Roman"/>
          <w:b w:val="false"/>
          <w:i w:val="false"/>
          <w:color w:val="000000"/>
          <w:sz w:val="28"/>
        </w:rPr>
        <w:t xml:space="preserve"> белгіленген жұмыс уақытының ұзақтығы (аптасына 40 сағат).</w:t>
      </w:r>
    </w:p>
    <w:p>
      <w:pPr>
        <w:spacing w:after="0"/>
        <w:ind w:left="0"/>
        <w:jc w:val="both"/>
      </w:pPr>
      <w:r>
        <w:rPr>
          <w:rFonts w:ascii="Times New Roman"/>
          <w:b w:val="false"/>
          <w:i w:val="false"/>
          <w:color w:val="000000"/>
          <w:sz w:val="28"/>
        </w:rPr>
        <w:t xml:space="preserve">
      Орташа адам-сағат мынадай формуламен есептеледі: </w:t>
      </w:r>
    </w:p>
    <w:p>
      <w:pPr>
        <w:spacing w:after="0"/>
        <w:ind w:left="0"/>
        <w:jc w:val="both"/>
      </w:pPr>
      <w:r>
        <w:rPr>
          <w:rFonts w:ascii="Times New Roman"/>
          <w:b w:val="false"/>
          <w:i w:val="false"/>
          <w:color w:val="000000"/>
          <w:sz w:val="28"/>
        </w:rPr>
        <w:t xml:space="preserve">
      а = m / n </w:t>
      </w:r>
    </w:p>
    <w:p>
      <w:pPr>
        <w:spacing w:after="0"/>
        <w:ind w:left="0"/>
        <w:jc w:val="both"/>
      </w:pPr>
      <w:r>
        <w:rPr>
          <w:rFonts w:ascii="Times New Roman"/>
          <w:b w:val="false"/>
          <w:i w:val="false"/>
          <w:color w:val="000000"/>
          <w:sz w:val="28"/>
        </w:rPr>
        <w:t xml:space="preserve">
            m – есептік кезеңде мемлекеттік қызметшілердің жұмыс істеген жалпы адам-сағаты, оның ішінде мерзiмiнен тыс, мереке және демалыс күндердегi жұмыс (мемлекеттік органның бірінші басшысының, оның орынбасарларының, сондай-ақ жауапты хатшының (әкімдікте – аппарат басшысының) жазбаша өкiмi бойынша мемлекеттік қызметшілердің жұмыс істеген адам-сағаттарын қоспағанда, егер "Қазақстан Республикасының мемлекеттік қызметі туралы" Заңның 32-бабы </w:t>
      </w:r>
      <w:r>
        <w:rPr>
          <w:rFonts w:ascii="Times New Roman"/>
          <w:b w:val="false"/>
          <w:i w:val="false"/>
          <w:color w:val="000000"/>
          <w:sz w:val="28"/>
        </w:rPr>
        <w:t>4-тармағына</w:t>
      </w:r>
      <w:r>
        <w:rPr>
          <w:rFonts w:ascii="Times New Roman"/>
          <w:b w:val="false"/>
          <w:i w:val="false"/>
          <w:color w:val="000000"/>
          <w:sz w:val="28"/>
        </w:rPr>
        <w:t xml:space="preserve"> сәйкес өкімдерді растайтын жазбаша құжаттар болса, сондай-ақ артық жұмыс үшін өтемақы төлемдері төленсе); </w:t>
      </w:r>
    </w:p>
    <w:p>
      <w:pPr>
        <w:spacing w:after="0"/>
        <w:ind w:left="0"/>
        <w:jc w:val="both"/>
      </w:pPr>
      <w:r>
        <w:rPr>
          <w:rFonts w:ascii="Times New Roman"/>
          <w:b w:val="false"/>
          <w:i w:val="false"/>
          <w:color w:val="000000"/>
          <w:sz w:val="28"/>
        </w:rPr>
        <w:t>
            n – мемлекеттік органның орташа штат саны (мемлекеттік органдағы лауазымдардың штат саны әрбір тоқсанның соңғы күндегі жағдайы бойынша есептеледі және жылдың әрбір тоқсан санына бөлінеді (4)).</w:t>
      </w:r>
    </w:p>
    <w:p>
      <w:pPr>
        <w:spacing w:after="0"/>
        <w:ind w:left="0"/>
        <w:jc w:val="both"/>
      </w:pPr>
      <w:r>
        <w:rPr>
          <w:rFonts w:ascii="Times New Roman"/>
          <w:b w:val="false"/>
          <w:i w:val="false"/>
          <w:color w:val="000000"/>
          <w:sz w:val="28"/>
        </w:rPr>
        <w:t>
      Есептік кезеңде мемлекеттік қызметшілердің жұмыс істеген жалпы адам-сағаты автоматтандырылған электрондық өткізу жүйесінің мәліметтері арқылы есептелетін болады.</w:t>
      </w:r>
    </w:p>
    <w:p>
      <w:pPr>
        <w:spacing w:after="0"/>
        <w:ind w:left="0"/>
        <w:jc w:val="both"/>
      </w:pPr>
      <w:r>
        <w:rPr>
          <w:rFonts w:ascii="Times New Roman"/>
          <w:b w:val="false"/>
          <w:i w:val="false"/>
          <w:color w:val="000000"/>
          <w:sz w:val="28"/>
        </w:rPr>
        <w:t>
      Еңбек заңнамасымен белгіленген жұмыс уақытының ұзақтығы келесідей анықталады:</w:t>
      </w:r>
    </w:p>
    <w:p>
      <w:pPr>
        <w:spacing w:after="0"/>
        <w:ind w:left="0"/>
        <w:jc w:val="both"/>
      </w:pPr>
      <w:r>
        <w:rPr>
          <w:rFonts w:ascii="Times New Roman"/>
          <w:b w:val="false"/>
          <w:i w:val="false"/>
          <w:color w:val="000000"/>
          <w:sz w:val="28"/>
        </w:rPr>
        <w:t>
      b = (d-e)*f</w:t>
      </w:r>
    </w:p>
    <w:p>
      <w:pPr>
        <w:spacing w:after="0"/>
        <w:ind w:left="0"/>
        <w:jc w:val="both"/>
      </w:pPr>
      <w:r>
        <w:rPr>
          <w:rFonts w:ascii="Times New Roman"/>
          <w:b w:val="false"/>
          <w:i w:val="false"/>
          <w:color w:val="000000"/>
          <w:sz w:val="28"/>
        </w:rPr>
        <w:t xml:space="preserve">
            d – еңбек заңнамасымен белгіленген есептік кезеңдегі жұмыс күндер санының жиынтығы; </w:t>
      </w:r>
    </w:p>
    <w:p>
      <w:pPr>
        <w:spacing w:after="0"/>
        <w:ind w:left="0"/>
        <w:jc w:val="both"/>
      </w:pPr>
      <w:r>
        <w:rPr>
          <w:rFonts w:ascii="Times New Roman"/>
          <w:b w:val="false"/>
          <w:i w:val="false"/>
          <w:color w:val="000000"/>
          <w:sz w:val="28"/>
        </w:rPr>
        <w:t xml:space="preserve">
            e – </w:t>
      </w:r>
      <w:r>
        <w:rPr>
          <w:rFonts w:ascii="Times New Roman"/>
          <w:b w:val="false"/>
          <w:i w:val="false"/>
          <w:color w:val="000000"/>
          <w:sz w:val="28"/>
        </w:rPr>
        <w:t>еңбек заңнамасына</w:t>
      </w:r>
      <w:r>
        <w:rPr>
          <w:rFonts w:ascii="Times New Roman"/>
          <w:b w:val="false"/>
          <w:i w:val="false"/>
          <w:color w:val="000000"/>
          <w:sz w:val="28"/>
        </w:rPr>
        <w:t xml:space="preserve"> сәйкес, ақылы жыл сайынғы еңбек демалысы күндерінің саны; </w:t>
      </w:r>
    </w:p>
    <w:p>
      <w:pPr>
        <w:spacing w:after="0"/>
        <w:ind w:left="0"/>
        <w:jc w:val="both"/>
      </w:pPr>
      <w:r>
        <w:rPr>
          <w:rFonts w:ascii="Times New Roman"/>
          <w:b w:val="false"/>
          <w:i w:val="false"/>
          <w:color w:val="000000"/>
          <w:sz w:val="28"/>
        </w:rPr>
        <w:t xml:space="preserve">
            f – </w:t>
      </w:r>
      <w:r>
        <w:rPr>
          <w:rFonts w:ascii="Times New Roman"/>
          <w:b w:val="false"/>
          <w:i w:val="false"/>
          <w:color w:val="000000"/>
          <w:sz w:val="28"/>
        </w:rPr>
        <w:t>еңбек заңнамасымен</w:t>
      </w:r>
      <w:r>
        <w:rPr>
          <w:rFonts w:ascii="Times New Roman"/>
          <w:b w:val="false"/>
          <w:i w:val="false"/>
          <w:color w:val="000000"/>
          <w:sz w:val="28"/>
        </w:rPr>
        <w:t xml:space="preserve"> белгіленген жұмыс күнінің ұзақтығы.</w:t>
      </w:r>
    </w:p>
    <w:p>
      <w:pPr>
        <w:spacing w:after="0"/>
        <w:ind w:left="0"/>
        <w:jc w:val="both"/>
      </w:pPr>
      <w:r>
        <w:rPr>
          <w:rFonts w:ascii="Times New Roman"/>
          <w:b w:val="false"/>
          <w:i w:val="false"/>
          <w:color w:val="000000"/>
          <w:sz w:val="28"/>
        </w:rPr>
        <w:t xml:space="preserve">
      Автоматтандырылған электрондық өткізу жүйесі болмаған жағдайда, мемлекеттік органға осы көрсеткіш бойынша 0 мәні қойылады. </w:t>
      </w:r>
    </w:p>
    <w:p>
      <w:pPr>
        <w:spacing w:after="0"/>
        <w:ind w:left="0"/>
        <w:jc w:val="both"/>
      </w:pPr>
      <w:r>
        <w:rPr>
          <w:rFonts w:ascii="Times New Roman"/>
          <w:b w:val="false"/>
          <w:i w:val="false"/>
          <w:color w:val="000000"/>
          <w:sz w:val="28"/>
        </w:rPr>
        <w:t>
      Егер алынған нәтиже минус белгісімен болса, осы көрсеткіш бойынша 0 мәні қойылады.</w:t>
      </w:r>
    </w:p>
    <w:p>
      <w:pPr>
        <w:spacing w:after="0"/>
        <w:ind w:left="0"/>
        <w:jc w:val="both"/>
      </w:pPr>
      <w:r>
        <w:rPr>
          <w:rFonts w:ascii="Times New Roman"/>
          <w:b w:val="false"/>
          <w:i w:val="false"/>
          <w:color w:val="000000"/>
          <w:sz w:val="28"/>
        </w:rPr>
        <w:t>
      Жергілікті атқарушы органдар осы көрсеткіш бойынша бағаланбайды.</w:t>
      </w:r>
    </w:p>
    <w:p>
      <w:pPr>
        <w:spacing w:after="0"/>
        <w:ind w:left="0"/>
        <w:jc w:val="both"/>
      </w:pPr>
      <w:r>
        <w:rPr>
          <w:rFonts w:ascii="Times New Roman"/>
          <w:b w:val="false"/>
          <w:i w:val="false"/>
          <w:color w:val="000000"/>
          <w:sz w:val="28"/>
        </w:rPr>
        <w:t xml:space="preserve">
      Осы көрсеткіш бойынша ең жоғарғы мәні 6 балл болып саналады. </w:t>
      </w:r>
    </w:p>
    <w:bookmarkStart w:name="z43" w:id="41"/>
    <w:p>
      <w:pPr>
        <w:spacing w:after="0"/>
        <w:ind w:left="0"/>
        <w:jc w:val="both"/>
      </w:pPr>
      <w:r>
        <w:rPr>
          <w:rFonts w:ascii="Times New Roman"/>
          <w:b w:val="false"/>
          <w:i w:val="false"/>
          <w:color w:val="000000"/>
          <w:sz w:val="28"/>
        </w:rPr>
        <w:t xml:space="preserve">
      19. "Еңбек демалысын өз уақытында беру" көрсеткіші бойынша баға мынадай формуламен есептеледі: </w:t>
      </w:r>
    </w:p>
    <w:bookmarkEnd w:id="41"/>
    <w:p>
      <w:pPr>
        <w:spacing w:after="0"/>
        <w:ind w:left="0"/>
        <w:jc w:val="both"/>
      </w:pPr>
      <w:r>
        <w:rPr>
          <w:rFonts w:ascii="Times New Roman"/>
          <w:b w:val="false"/>
          <w:i w:val="false"/>
          <w:color w:val="000000"/>
          <w:sz w:val="28"/>
        </w:rPr>
        <w:t>
      P4 = k a/30 b/90</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p>
    <w:p>
      <w:pPr>
        <w:spacing w:after="0"/>
        <w:ind w:left="0"/>
        <w:jc w:val="both"/>
      </w:pPr>
      <w:r>
        <w:rPr>
          <w:rFonts w:ascii="Times New Roman"/>
          <w:b w:val="false"/>
          <w:i w:val="false"/>
          <w:color w:val="000000"/>
          <w:sz w:val="28"/>
        </w:rPr>
        <w:t>
            a – есептік кезеңде мемлекеттік органдағы жыл сайынғы ақы төленетін еңбек демалысы күнінің орташа саны;</w:t>
      </w:r>
    </w:p>
    <w:p>
      <w:pPr>
        <w:spacing w:after="0"/>
        <w:ind w:left="0"/>
        <w:jc w:val="both"/>
      </w:pPr>
      <w:r>
        <w:rPr>
          <w:rFonts w:ascii="Times New Roman"/>
          <w:b w:val="false"/>
          <w:i w:val="false"/>
          <w:color w:val="000000"/>
          <w:sz w:val="28"/>
        </w:rPr>
        <w:t>
            b – есептік кезеңде берілуге тиістілер ішінен жыл сайынғы ақы төленетін еңбек демалысы берілген мемлекеттік қызметшілердің үлесі;</w:t>
      </w:r>
    </w:p>
    <w:p>
      <w:pPr>
        <w:spacing w:after="0"/>
        <w:ind w:left="0"/>
        <w:jc w:val="both"/>
      </w:pPr>
      <w:r>
        <w:rPr>
          <w:rFonts w:ascii="Times New Roman"/>
          <w:b w:val="false"/>
          <w:i w:val="false"/>
          <w:color w:val="000000"/>
          <w:sz w:val="28"/>
        </w:rPr>
        <w:t>
            30 – бастапқы мәні;</w:t>
      </w:r>
    </w:p>
    <w:p>
      <w:pPr>
        <w:spacing w:after="0"/>
        <w:ind w:left="0"/>
        <w:jc w:val="both"/>
      </w:pPr>
      <w:r>
        <w:rPr>
          <w:rFonts w:ascii="Times New Roman"/>
          <w:b w:val="false"/>
          <w:i w:val="false"/>
          <w:color w:val="000000"/>
          <w:sz w:val="28"/>
        </w:rPr>
        <w:t>
            90 – бастапқы мәні.</w:t>
      </w:r>
    </w:p>
    <w:p>
      <w:pPr>
        <w:spacing w:after="0"/>
        <w:ind w:left="0"/>
        <w:jc w:val="both"/>
      </w:pPr>
      <w:r>
        <w:rPr>
          <w:rFonts w:ascii="Times New Roman"/>
          <w:b w:val="false"/>
          <w:i w:val="false"/>
          <w:color w:val="000000"/>
          <w:sz w:val="28"/>
        </w:rPr>
        <w:t xml:space="preserve">
      Егер жыл сайынғы ақылы еңбек демалыстан шақыртып алынған мемлекеттік қызметшіге оның келісімі бойынша демалыстың пайдаланылмаған бөлігін басқа уақытта берудің орнына </w:t>
      </w:r>
      <w:r>
        <w:rPr>
          <w:rFonts w:ascii="Times New Roman"/>
          <w:b w:val="false"/>
          <w:i w:val="false"/>
          <w:color w:val="000000"/>
          <w:sz w:val="28"/>
        </w:rPr>
        <w:t>еңбек заңнамасына</w:t>
      </w:r>
      <w:r>
        <w:rPr>
          <w:rFonts w:ascii="Times New Roman"/>
          <w:b w:val="false"/>
          <w:i w:val="false"/>
          <w:color w:val="000000"/>
          <w:sz w:val="28"/>
        </w:rPr>
        <w:t xml:space="preserve"> сәйкес оған жыл сайынғы ақылы еңбек демалысының пайдаланылмаған бөлігінің күндері үшін өтемақы төлемі жүргізілсе, демалыс толық пайдаланған болып саналады.</w:t>
      </w:r>
    </w:p>
    <w:p>
      <w:pPr>
        <w:spacing w:after="0"/>
        <w:ind w:left="0"/>
        <w:jc w:val="both"/>
      </w:pPr>
      <w:r>
        <w:rPr>
          <w:rFonts w:ascii="Times New Roman"/>
          <w:b w:val="false"/>
          <w:i w:val="false"/>
          <w:color w:val="000000"/>
          <w:sz w:val="28"/>
        </w:rPr>
        <w:t>
      Осы көрсеткіш бойынша ең жоғарғы мәні 6 балл болып саналады.</w:t>
      </w:r>
    </w:p>
    <w:bookmarkStart w:name="z44" w:id="42"/>
    <w:p>
      <w:pPr>
        <w:spacing w:after="0"/>
        <w:ind w:left="0"/>
        <w:jc w:val="both"/>
      </w:pPr>
      <w:r>
        <w:rPr>
          <w:rFonts w:ascii="Times New Roman"/>
          <w:b w:val="false"/>
          <w:i w:val="false"/>
          <w:color w:val="000000"/>
          <w:sz w:val="28"/>
        </w:rPr>
        <w:t xml:space="preserve">
      20. "Персоналдың сапалық құрамы" көрсеткіші бойынша баға мынадай формуламен есептеледі: </w:t>
      </w:r>
    </w:p>
    <w:bookmarkEnd w:id="42"/>
    <w:p>
      <w:pPr>
        <w:spacing w:after="0"/>
        <w:ind w:left="0"/>
        <w:jc w:val="both"/>
      </w:pPr>
      <w:r>
        <w:rPr>
          <w:rFonts w:ascii="Times New Roman"/>
          <w:b w:val="false"/>
          <w:i w:val="false"/>
          <w:color w:val="000000"/>
          <w:sz w:val="28"/>
        </w:rPr>
        <w:t xml:space="preserve">
      P5 = k (a + b + c + 0,5 d)/e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p>
    <w:p>
      <w:pPr>
        <w:spacing w:after="0"/>
        <w:ind w:left="0"/>
        <w:jc w:val="both"/>
      </w:pPr>
      <w:r>
        <w:rPr>
          <w:rFonts w:ascii="Times New Roman"/>
          <w:b w:val="false"/>
          <w:i w:val="false"/>
          <w:color w:val="000000"/>
          <w:sz w:val="28"/>
        </w:rPr>
        <w:t>
            а – ғылым кандидаты дәрежесі бар мемлекеттік қызметшілер саны;</w:t>
      </w:r>
    </w:p>
    <w:p>
      <w:pPr>
        <w:spacing w:after="0"/>
        <w:ind w:left="0"/>
        <w:jc w:val="both"/>
      </w:pPr>
      <w:r>
        <w:rPr>
          <w:rFonts w:ascii="Times New Roman"/>
          <w:b w:val="false"/>
          <w:i w:val="false"/>
          <w:color w:val="000000"/>
          <w:sz w:val="28"/>
        </w:rPr>
        <w:t>
            b – ғылым докторы дәрежесі бар мемлекеттік қызметшілер саны;</w:t>
      </w:r>
    </w:p>
    <w:p>
      <w:pPr>
        <w:spacing w:after="0"/>
        <w:ind w:left="0"/>
        <w:jc w:val="both"/>
      </w:pPr>
      <w:r>
        <w:rPr>
          <w:rFonts w:ascii="Times New Roman"/>
          <w:b w:val="false"/>
          <w:i w:val="false"/>
          <w:color w:val="000000"/>
          <w:sz w:val="28"/>
        </w:rPr>
        <w:t>
            с – PhD докторы дәрежесі бар мемлекеттік қызметшілер саны;</w:t>
      </w:r>
    </w:p>
    <w:p>
      <w:pPr>
        <w:spacing w:after="0"/>
        <w:ind w:left="0"/>
        <w:jc w:val="both"/>
      </w:pPr>
      <w:r>
        <w:rPr>
          <w:rFonts w:ascii="Times New Roman"/>
          <w:b w:val="false"/>
          <w:i w:val="false"/>
          <w:color w:val="000000"/>
          <w:sz w:val="28"/>
        </w:rPr>
        <w:t>
            d – магистр дәрежесі бар мемлекеттік қызметшілер саны;</w:t>
      </w:r>
    </w:p>
    <w:p>
      <w:pPr>
        <w:spacing w:after="0"/>
        <w:ind w:left="0"/>
        <w:jc w:val="both"/>
      </w:pPr>
      <w:r>
        <w:rPr>
          <w:rFonts w:ascii="Times New Roman"/>
          <w:b w:val="false"/>
          <w:i w:val="false"/>
          <w:color w:val="000000"/>
          <w:sz w:val="28"/>
        </w:rPr>
        <w:t>
            е – мемлекеттік органның штат кестесіне сәйкес мемлекеттік әкімшілік лауазымдардың орташа саны.</w:t>
      </w:r>
    </w:p>
    <w:p>
      <w:pPr>
        <w:spacing w:after="0"/>
        <w:ind w:left="0"/>
        <w:jc w:val="both"/>
      </w:pPr>
      <w:r>
        <w:rPr>
          <w:rFonts w:ascii="Times New Roman"/>
          <w:b w:val="false"/>
          <w:i w:val="false"/>
          <w:color w:val="000000"/>
          <w:sz w:val="28"/>
        </w:rPr>
        <w:t xml:space="preserve">
      Осы көрсеткіш бойынша ең жоғарғы мәні 6 балл. </w:t>
      </w:r>
    </w:p>
    <w:bookmarkStart w:name="z45" w:id="43"/>
    <w:p>
      <w:pPr>
        <w:spacing w:after="0"/>
        <w:ind w:left="0"/>
        <w:jc w:val="left"/>
      </w:pPr>
      <w:r>
        <w:rPr>
          <w:rFonts w:ascii="Times New Roman"/>
          <w:b/>
          <w:i w:val="false"/>
          <w:color w:val="000000"/>
        </w:rPr>
        <w:t xml:space="preserve"> 3. "Мемлекеттік қызметшілерді оқыту" өлшемі</w:t>
      </w:r>
    </w:p>
    <w:bookmarkEnd w:id="43"/>
    <w:bookmarkStart w:name="z46" w:id="44"/>
    <w:p>
      <w:pPr>
        <w:spacing w:after="0"/>
        <w:ind w:left="0"/>
        <w:jc w:val="both"/>
      </w:pPr>
      <w:r>
        <w:rPr>
          <w:rFonts w:ascii="Times New Roman"/>
          <w:b w:val="false"/>
          <w:i w:val="false"/>
          <w:color w:val="000000"/>
          <w:sz w:val="28"/>
        </w:rPr>
        <w:t xml:space="preserve">
      21.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ұсынатын ақпарат негізінде жүргізіледі. </w:t>
      </w:r>
    </w:p>
    <w:bookmarkEnd w:id="44"/>
    <w:bookmarkStart w:name="z47" w:id="45"/>
    <w:p>
      <w:pPr>
        <w:spacing w:after="0"/>
        <w:ind w:left="0"/>
        <w:jc w:val="both"/>
      </w:pPr>
      <w:r>
        <w:rPr>
          <w:rFonts w:ascii="Times New Roman"/>
          <w:b w:val="false"/>
          <w:i w:val="false"/>
          <w:color w:val="000000"/>
          <w:sz w:val="28"/>
        </w:rPr>
        <w:t>
      22. Бағалау мынадай формула бойынша есептеледі:</w:t>
      </w:r>
    </w:p>
    <w:bookmarkEnd w:id="45"/>
    <w:p>
      <w:pPr>
        <w:spacing w:after="0"/>
        <w:ind w:left="0"/>
        <w:jc w:val="both"/>
      </w:pPr>
      <w:r>
        <w:rPr>
          <w:rFonts w:ascii="Times New Roman"/>
          <w:b w:val="false"/>
          <w:i w:val="false"/>
          <w:color w:val="000000"/>
          <w:sz w:val="28"/>
        </w:rPr>
        <w:t xml:space="preserve">
      К2 = k (a/b + c/d) </w:t>
      </w:r>
    </w:p>
    <w:p>
      <w:pPr>
        <w:spacing w:after="0"/>
        <w:ind w:left="0"/>
        <w:jc w:val="both"/>
      </w:pPr>
      <w:r>
        <w:rPr>
          <w:rFonts w:ascii="Times New Roman"/>
          <w:b w:val="false"/>
          <w:i w:val="false"/>
          <w:color w:val="000000"/>
          <w:sz w:val="28"/>
        </w:rPr>
        <w:t>
      К2 – мемлекеттік органның осы өлшем бойынша бағасы;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(10-ға тең);</w:t>
      </w:r>
    </w:p>
    <w:p>
      <w:pPr>
        <w:spacing w:after="0"/>
        <w:ind w:left="0"/>
        <w:jc w:val="both"/>
      </w:pPr>
      <w:r>
        <w:rPr>
          <w:rFonts w:ascii="Times New Roman"/>
          <w:b w:val="false"/>
          <w:i w:val="false"/>
          <w:color w:val="000000"/>
          <w:sz w:val="28"/>
        </w:rPr>
        <w:t xml:space="preserve">
      a – есепті кезеңде өтуге тиістілер ішінен тақырыптары қызмет бейініне, сондай-ақ мемлекеттік органның алдына қойылған мақсаттар мен міндеттерге сәйкес келетін, Қазақстан Республикасы Президентінің жанындағы Мемлекеттік басқару академиясында (бұдан әрі – Академия), мемлекеттік қызметшілерді қайта даярлау және олардың біліктілігін арттырудың өңірлік орталықтарында (бұдан әрі – орталықтар), ведомстволық және басқа да білім беру ұйымдарында </w:t>
      </w:r>
      <w:r>
        <w:rPr>
          <w:rFonts w:ascii="Times New Roman"/>
          <w:b w:val="false"/>
          <w:i w:val="false"/>
          <w:color w:val="000000"/>
          <w:sz w:val="28"/>
        </w:rPr>
        <w:t>біліктілікті арттырудан</w:t>
      </w:r>
      <w:r>
        <w:rPr>
          <w:rFonts w:ascii="Times New Roman"/>
          <w:b w:val="false"/>
          <w:i w:val="false"/>
          <w:color w:val="000000"/>
          <w:sz w:val="28"/>
        </w:rPr>
        <w:t xml:space="preserve"> өткен мемлекеттік қызметшілердің саны; </w:t>
      </w:r>
    </w:p>
    <w:p>
      <w:pPr>
        <w:spacing w:after="0"/>
        <w:ind w:left="0"/>
        <w:jc w:val="both"/>
      </w:pPr>
      <w:r>
        <w:rPr>
          <w:rFonts w:ascii="Times New Roman"/>
          <w:b w:val="false"/>
          <w:i w:val="false"/>
          <w:color w:val="000000"/>
          <w:sz w:val="28"/>
        </w:rPr>
        <w:t>
      b – есепті кезеңде біліктілікті арттырудан өтуге жататын мемлекеттік қызметшілердің саны;</w:t>
      </w:r>
    </w:p>
    <w:p>
      <w:pPr>
        <w:spacing w:after="0"/>
        <w:ind w:left="0"/>
        <w:jc w:val="both"/>
      </w:pPr>
      <w:r>
        <w:rPr>
          <w:rFonts w:ascii="Times New Roman"/>
          <w:b w:val="false"/>
          <w:i w:val="false"/>
          <w:color w:val="000000"/>
          <w:sz w:val="28"/>
        </w:rPr>
        <w:t>
      с – есепті кезеңде өтуге тиістілер қатарынан Академияда және орталықтарда қайта даярлаудан өткен мемлекеттік қызметшілердің саны;</w:t>
      </w:r>
    </w:p>
    <w:p>
      <w:pPr>
        <w:spacing w:after="0"/>
        <w:ind w:left="0"/>
        <w:jc w:val="both"/>
      </w:pPr>
      <w:r>
        <w:rPr>
          <w:rFonts w:ascii="Times New Roman"/>
          <w:b w:val="false"/>
          <w:i w:val="false"/>
          <w:color w:val="000000"/>
          <w:sz w:val="28"/>
        </w:rPr>
        <w:t>
      d – тиісті есепті кезеңге Академия қалыптастыратын білім алушылар контингенті бойынша бөлу қағазына сәйкес қайта даярлаудан өтуге жататын мемлекеттік қызметшілердің саны.</w:t>
      </w:r>
    </w:p>
    <w:p>
      <w:pPr>
        <w:spacing w:after="0"/>
        <w:ind w:left="0"/>
        <w:jc w:val="both"/>
      </w:pPr>
      <w:r>
        <w:rPr>
          <w:rFonts w:ascii="Times New Roman"/>
          <w:b w:val="false"/>
          <w:i w:val="false"/>
          <w:color w:val="000000"/>
          <w:sz w:val="28"/>
        </w:rPr>
        <w:t xml:space="preserve">
      Біліктілікті арттырудан өтуге тиісті мемлекеттік қызметшілер болмаған жағдайда, a/b = 1. </w:t>
      </w:r>
    </w:p>
    <w:p>
      <w:pPr>
        <w:spacing w:after="0"/>
        <w:ind w:left="0"/>
        <w:jc w:val="both"/>
      </w:pPr>
      <w:r>
        <w:rPr>
          <w:rFonts w:ascii="Times New Roman"/>
          <w:b w:val="false"/>
          <w:i w:val="false"/>
          <w:color w:val="000000"/>
          <w:sz w:val="28"/>
        </w:rPr>
        <w:t>
      Қайта даярлаудан өтуге тиісті мемлекеттік қызметшілер болмаған жағдайда, c/d = 1.</w:t>
      </w:r>
    </w:p>
    <w:p>
      <w:pPr>
        <w:spacing w:after="0"/>
        <w:ind w:left="0"/>
        <w:jc w:val="both"/>
      </w:pPr>
      <w:r>
        <w:rPr>
          <w:rFonts w:ascii="Times New Roman"/>
          <w:b w:val="false"/>
          <w:i w:val="false"/>
          <w:color w:val="000000"/>
          <w:sz w:val="28"/>
        </w:rPr>
        <w:t xml:space="preserve">
      Осы көрсеткіш бойынша ең жоғарғы мәні 20 балл болып саналады. </w:t>
      </w:r>
    </w:p>
    <w:bookmarkStart w:name="z48" w:id="46"/>
    <w:p>
      <w:pPr>
        <w:spacing w:after="0"/>
        <w:ind w:left="0"/>
        <w:jc w:val="left"/>
      </w:pPr>
      <w:r>
        <w:rPr>
          <w:rFonts w:ascii="Times New Roman"/>
          <w:b/>
          <w:i w:val="false"/>
          <w:color w:val="000000"/>
        </w:rPr>
        <w:t xml:space="preserve"> 4. "Сыбайлас жемқорлықтың алдын алу жұмысының тиімділігі" өлшемі</w:t>
      </w:r>
    </w:p>
    <w:bookmarkEnd w:id="46"/>
    <w:bookmarkStart w:name="z49" w:id="47"/>
    <w:p>
      <w:pPr>
        <w:spacing w:after="0"/>
        <w:ind w:left="0"/>
        <w:jc w:val="both"/>
      </w:pPr>
      <w:r>
        <w:rPr>
          <w:rFonts w:ascii="Times New Roman"/>
          <w:b w:val="false"/>
          <w:i w:val="false"/>
          <w:color w:val="000000"/>
          <w:sz w:val="28"/>
        </w:rPr>
        <w:t xml:space="preserve">
      23.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ұсынатын ақпараты, сондай-ақ Қазақстан Республикасы Бас прокуратурасы Құқықтық статистика және арнайы есеп комитетінің ақпараты негізінде жүргізіледі. </w:t>
      </w:r>
    </w:p>
    <w:bookmarkEnd w:id="47"/>
    <w:bookmarkStart w:name="z50" w:id="48"/>
    <w:p>
      <w:pPr>
        <w:spacing w:after="0"/>
        <w:ind w:left="0"/>
        <w:jc w:val="both"/>
      </w:pPr>
      <w:r>
        <w:rPr>
          <w:rFonts w:ascii="Times New Roman"/>
          <w:b w:val="false"/>
          <w:i w:val="false"/>
          <w:color w:val="000000"/>
          <w:sz w:val="28"/>
        </w:rPr>
        <w:t>
      24. Бағалау мынадай формула бойынша есептеледі:</w:t>
      </w:r>
    </w:p>
    <w:bookmarkEnd w:id="48"/>
    <w:p>
      <w:pPr>
        <w:spacing w:after="0"/>
        <w:ind w:left="0"/>
        <w:jc w:val="both"/>
      </w:pPr>
      <w:r>
        <w:rPr>
          <w:rFonts w:ascii="Times New Roman"/>
          <w:b w:val="false"/>
          <w:i w:val="false"/>
          <w:color w:val="000000"/>
          <w:sz w:val="28"/>
        </w:rPr>
        <w:t>
      К3 = Р1 + Р2 + Р3</w:t>
      </w:r>
    </w:p>
    <w:p>
      <w:pPr>
        <w:spacing w:after="0"/>
        <w:ind w:left="0"/>
        <w:jc w:val="both"/>
      </w:pPr>
      <w:r>
        <w:rPr>
          <w:rFonts w:ascii="Times New Roman"/>
          <w:b w:val="false"/>
          <w:i w:val="false"/>
          <w:color w:val="000000"/>
          <w:sz w:val="28"/>
        </w:rPr>
        <w:t xml:space="preserve">
      К3 – аталған өлшем бойынша мемлекеттік органның бағасы; </w:t>
      </w:r>
    </w:p>
    <w:p>
      <w:pPr>
        <w:spacing w:after="0"/>
        <w:ind w:left="0"/>
        <w:jc w:val="both"/>
      </w:pPr>
      <w:r>
        <w:rPr>
          <w:rFonts w:ascii="Times New Roman"/>
          <w:b w:val="false"/>
          <w:i w:val="false"/>
          <w:color w:val="000000"/>
          <w:sz w:val="28"/>
        </w:rPr>
        <w:t>
      Р1 –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w:t>
      </w:r>
    </w:p>
    <w:p>
      <w:pPr>
        <w:spacing w:after="0"/>
        <w:ind w:left="0"/>
        <w:jc w:val="both"/>
      </w:pPr>
      <w:r>
        <w:rPr>
          <w:rFonts w:ascii="Times New Roman"/>
          <w:b w:val="false"/>
          <w:i w:val="false"/>
          <w:color w:val="000000"/>
          <w:sz w:val="28"/>
        </w:rPr>
        <w:t>
      Р2 – "сыбайлас жемқорлық құқық бұзушылық жасағаны үшін әкімшілік жауаптылыққа тартылған мемлекеттік қызметшілердің, оның ішінде құқық бұзушылық жасаған уақытта осы мемлекеттік органның мемлекеттік қызметшісі болғандар саны" көрсеткіші;</w:t>
      </w:r>
    </w:p>
    <w:p>
      <w:pPr>
        <w:spacing w:after="0"/>
        <w:ind w:left="0"/>
        <w:jc w:val="both"/>
      </w:pPr>
      <w:r>
        <w:rPr>
          <w:rFonts w:ascii="Times New Roman"/>
          <w:b w:val="false"/>
          <w:i w:val="false"/>
          <w:color w:val="000000"/>
          <w:sz w:val="28"/>
        </w:rPr>
        <w:t>
      Р3 – "Жеке табыс салығы және мүлік бойынша декларацияны мемлекеттік органның сайтында өз еркімен жариялаған басшылық лауазымдардағы мемлекеттік қызметшілердің үлесі" көрсеткіші.</w:t>
      </w:r>
    </w:p>
    <w:p>
      <w:pPr>
        <w:spacing w:after="0"/>
        <w:ind w:left="0"/>
        <w:jc w:val="both"/>
      </w:pPr>
      <w:r>
        <w:rPr>
          <w:rFonts w:ascii="Times New Roman"/>
          <w:b w:val="false"/>
          <w:i w:val="false"/>
          <w:color w:val="000000"/>
          <w:sz w:val="28"/>
        </w:rPr>
        <w:t>
      Осы өлшем бойынша ең жоғарғы мәні 21 балл болып саналады.</w:t>
      </w:r>
    </w:p>
    <w:bookmarkStart w:name="z51" w:id="49"/>
    <w:p>
      <w:pPr>
        <w:spacing w:after="0"/>
        <w:ind w:left="0"/>
        <w:jc w:val="both"/>
      </w:pPr>
      <w:r>
        <w:rPr>
          <w:rFonts w:ascii="Times New Roman"/>
          <w:b w:val="false"/>
          <w:i w:val="false"/>
          <w:color w:val="000000"/>
          <w:sz w:val="28"/>
        </w:rPr>
        <w:t xml:space="preserve">
      25.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 бойынша баға мынадай формуламен есептеледі: </w:t>
      </w:r>
    </w:p>
    <w:bookmarkEnd w:id="49"/>
    <w:p>
      <w:pPr>
        <w:spacing w:after="0"/>
        <w:ind w:left="0"/>
        <w:jc w:val="both"/>
      </w:pPr>
      <w:r>
        <w:rPr>
          <w:rFonts w:ascii="Times New Roman"/>
          <w:b w:val="false"/>
          <w:i w:val="false"/>
          <w:color w:val="000000"/>
          <w:sz w:val="28"/>
        </w:rPr>
        <w:t xml:space="preserve">
      P1 = 7 – 0,4 а </w:t>
      </w:r>
    </w:p>
    <w:p>
      <w:pPr>
        <w:spacing w:after="0"/>
        <w:ind w:left="0"/>
        <w:jc w:val="both"/>
      </w:pPr>
      <w:r>
        <w:rPr>
          <w:rFonts w:ascii="Times New Roman"/>
          <w:b w:val="false"/>
          <w:i w:val="false"/>
          <w:color w:val="000000"/>
          <w:sz w:val="28"/>
        </w:rPr>
        <w:t>
            a – сыбайлас жемқорлық қылмыс жасағаны үшін сотталған, оның ішінде қылмыс жасаған уақытта осы мемлекеттік органның мемлекеттік қызметшісі болған мемлекеттік қызметшілердің саны;</w:t>
      </w:r>
    </w:p>
    <w:p>
      <w:pPr>
        <w:spacing w:after="0"/>
        <w:ind w:left="0"/>
        <w:jc w:val="both"/>
      </w:pPr>
      <w:r>
        <w:rPr>
          <w:rFonts w:ascii="Times New Roman"/>
          <w:b w:val="false"/>
          <w:i w:val="false"/>
          <w:color w:val="000000"/>
          <w:sz w:val="28"/>
        </w:rPr>
        <w:t>
            0,4 – бағалау қатаңдығы көрсеткіші.</w:t>
      </w:r>
    </w:p>
    <w:p>
      <w:pPr>
        <w:spacing w:after="0"/>
        <w:ind w:left="0"/>
        <w:jc w:val="both"/>
      </w:pP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мәні 7 балл болып саналады.</w:t>
      </w:r>
    </w:p>
    <w:bookmarkStart w:name="z52" w:id="50"/>
    <w:p>
      <w:pPr>
        <w:spacing w:after="0"/>
        <w:ind w:left="0"/>
        <w:jc w:val="both"/>
      </w:pPr>
      <w:r>
        <w:rPr>
          <w:rFonts w:ascii="Times New Roman"/>
          <w:b w:val="false"/>
          <w:i w:val="false"/>
          <w:color w:val="000000"/>
          <w:sz w:val="28"/>
        </w:rPr>
        <w:t>
      26. "Сыбайлас жемқорлық құқық бұзушылық жасағаны үшін әкімшілік жауаптылыққа тартылған мемлекеттік қызметшілердің, оның ішінде құқық бұзушылық жасаған уақытта осы мемлекеттік органның мемлекеттік қызметшісі болғандар саны" көрсеткіші бойынша баға мынадай формуламен есептеледі:</w:t>
      </w:r>
    </w:p>
    <w:bookmarkEnd w:id="50"/>
    <w:p>
      <w:pPr>
        <w:spacing w:after="0"/>
        <w:ind w:left="0"/>
        <w:jc w:val="both"/>
      </w:pPr>
      <w:r>
        <w:rPr>
          <w:rFonts w:ascii="Times New Roman"/>
          <w:b w:val="false"/>
          <w:i w:val="false"/>
          <w:color w:val="000000"/>
          <w:sz w:val="28"/>
        </w:rPr>
        <w:t xml:space="preserve">
      P2 = 7 – 0,3 а </w:t>
      </w:r>
    </w:p>
    <w:p>
      <w:pPr>
        <w:spacing w:after="0"/>
        <w:ind w:left="0"/>
        <w:jc w:val="both"/>
      </w:pPr>
      <w:r>
        <w:rPr>
          <w:rFonts w:ascii="Times New Roman"/>
          <w:b w:val="false"/>
          <w:i w:val="false"/>
          <w:color w:val="000000"/>
          <w:sz w:val="28"/>
        </w:rPr>
        <w:t>
            а – сыбайлас жемқорлық құқық бұзушылық жасағаны үшін әкімшілік жауаптылыққа тартылған қызметшілердің, оның ішінде құқық бұзушылық жасаған уақытта осы мемлекеттік органның мемлекеттік қызметшісі болған мемлекеттік қызметшілердің саны;</w:t>
      </w:r>
    </w:p>
    <w:p>
      <w:pPr>
        <w:spacing w:after="0"/>
        <w:ind w:left="0"/>
        <w:jc w:val="both"/>
      </w:pPr>
      <w:r>
        <w:rPr>
          <w:rFonts w:ascii="Times New Roman"/>
          <w:b w:val="false"/>
          <w:i w:val="false"/>
          <w:color w:val="000000"/>
          <w:sz w:val="28"/>
        </w:rPr>
        <w:t>
            0,3 – бағалау қатаңдығы көрсеткіші.</w:t>
      </w:r>
    </w:p>
    <w:p>
      <w:pPr>
        <w:spacing w:after="0"/>
        <w:ind w:left="0"/>
        <w:jc w:val="both"/>
      </w:pP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мәні 7 балл болып саналады.</w:t>
      </w:r>
    </w:p>
    <w:bookmarkStart w:name="z53" w:id="51"/>
    <w:p>
      <w:pPr>
        <w:spacing w:after="0"/>
        <w:ind w:left="0"/>
        <w:jc w:val="both"/>
      </w:pPr>
      <w:r>
        <w:rPr>
          <w:rFonts w:ascii="Times New Roman"/>
          <w:b w:val="false"/>
          <w:i w:val="false"/>
          <w:color w:val="000000"/>
          <w:sz w:val="28"/>
        </w:rPr>
        <w:t>
      27. "Жеке табыс салығы және мүлік бойынша декларацияны мемлекеттік органның сайтында өз еркімен жариялаған басшылық лауазымдардағы мемлекеттік қызметшілердің үлесі" көрсеткіші бойынша баға мынадай формуламен есептеледі:</w:t>
      </w:r>
    </w:p>
    <w:bookmarkEnd w:id="51"/>
    <w:p>
      <w:pPr>
        <w:spacing w:after="0"/>
        <w:ind w:left="0"/>
        <w:jc w:val="both"/>
      </w:pPr>
      <w:r>
        <w:rPr>
          <w:rFonts w:ascii="Times New Roman"/>
          <w:b w:val="false"/>
          <w:i w:val="false"/>
          <w:color w:val="000000"/>
          <w:sz w:val="28"/>
        </w:rPr>
        <w:t>
      P3 = k</w:t>
      </w:r>
      <w:r>
        <w:rPr>
          <w:rFonts w:ascii="Times New Roman"/>
          <w:b w:val="false"/>
          <w:i w:val="false"/>
          <w:color w:val="000000"/>
          <w:vertAlign w:val="superscript"/>
        </w:rPr>
        <w:t>.</w:t>
      </w:r>
      <w:r>
        <w:rPr>
          <w:rFonts w:ascii="Times New Roman"/>
          <w:b w:val="false"/>
          <w:i w:val="false"/>
          <w:color w:val="000000"/>
          <w:sz w:val="28"/>
        </w:rPr>
        <w:t xml:space="preserve">a/b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(7-ге тең);</w:t>
      </w:r>
    </w:p>
    <w:p>
      <w:pPr>
        <w:spacing w:after="0"/>
        <w:ind w:left="0"/>
        <w:jc w:val="both"/>
      </w:pPr>
      <w:r>
        <w:rPr>
          <w:rFonts w:ascii="Times New Roman"/>
          <w:b w:val="false"/>
          <w:i w:val="false"/>
          <w:color w:val="000000"/>
          <w:sz w:val="28"/>
        </w:rPr>
        <w:t xml:space="preserve">
            a – есептік кезеңде Қазақстан Республикасының </w:t>
      </w:r>
      <w:r>
        <w:rPr>
          <w:rFonts w:ascii="Times New Roman"/>
          <w:b w:val="false"/>
          <w:i w:val="false"/>
          <w:color w:val="000000"/>
          <w:sz w:val="28"/>
        </w:rPr>
        <w:t>салық заңнамасымен</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тәртіпте мемлекеттік кірістер органдарына ұсынылған жеке табыс салығы және мүлік бойынша </w:t>
      </w:r>
      <w:r>
        <w:rPr>
          <w:rFonts w:ascii="Times New Roman"/>
          <w:b w:val="false"/>
          <w:i w:val="false"/>
          <w:color w:val="000000"/>
          <w:sz w:val="28"/>
        </w:rPr>
        <w:t>декларацияны</w:t>
      </w:r>
      <w:r>
        <w:rPr>
          <w:rFonts w:ascii="Times New Roman"/>
          <w:b w:val="false"/>
          <w:i w:val="false"/>
          <w:color w:val="000000"/>
          <w:sz w:val="28"/>
        </w:rPr>
        <w:t xml:space="preserve"> мемлекеттік органның сайтында өз еркімен жариялаған басшылық лауазымдарды атқарып отырған (жауапты хатшылар, комитет төрағалары, олардың орынбасарлары, департамент директорлары, облыс әкімдіктерінің (елорданың, республикалық маңызы бар қаланың) аппарат басшылары, олардың орынбасарлары, орталық мемлекеттік органдардың және олардың ведомстволарының облыстар, Астана және Алматы қалаларындағы аумақтық бөлімшелерінің басшылары, облыстық бюджеттен қаржыландырылатын жергілікті атқарушы органдардың басшылары) мемлекеттік қызметшілердің саны; </w:t>
      </w:r>
    </w:p>
    <w:p>
      <w:pPr>
        <w:spacing w:after="0"/>
        <w:ind w:left="0"/>
        <w:jc w:val="both"/>
      </w:pPr>
      <w:r>
        <w:rPr>
          <w:rFonts w:ascii="Times New Roman"/>
          <w:b w:val="false"/>
          <w:i w:val="false"/>
          <w:color w:val="000000"/>
          <w:sz w:val="28"/>
        </w:rPr>
        <w:t xml:space="preserve">
            b – басшылық лауазымдарды атқарып отырған мемлекеттік қызметшілердің саны (есепті кезеңнен кейінгі 1 қаңтардағы жағдай бойынша). </w:t>
      </w:r>
    </w:p>
    <w:p>
      <w:pPr>
        <w:spacing w:after="0"/>
        <w:ind w:left="0"/>
        <w:jc w:val="both"/>
      </w:pPr>
      <w:r>
        <w:rPr>
          <w:rFonts w:ascii="Times New Roman"/>
          <w:b w:val="false"/>
          <w:i w:val="false"/>
          <w:color w:val="000000"/>
          <w:sz w:val="28"/>
        </w:rPr>
        <w:t>
      Осы көрсеткіш бойынша ең жоғарғы мәні 7 балл болып саналады.</w:t>
      </w:r>
    </w:p>
    <w:bookmarkStart w:name="z54" w:id="52"/>
    <w:p>
      <w:pPr>
        <w:spacing w:after="0"/>
        <w:ind w:left="0"/>
        <w:jc w:val="left"/>
      </w:pPr>
      <w:r>
        <w:rPr>
          <w:rFonts w:ascii="Times New Roman"/>
          <w:b/>
          <w:i w:val="false"/>
          <w:color w:val="000000"/>
        </w:rPr>
        <w:t xml:space="preserve"> 5. "Мемлекеттік қызметшілердің қанағаттану деңгейі" өлшемі</w:t>
      </w:r>
    </w:p>
    <w:bookmarkEnd w:id="52"/>
    <w:bookmarkStart w:name="z55" w:id="53"/>
    <w:p>
      <w:pPr>
        <w:spacing w:after="0"/>
        <w:ind w:left="0"/>
        <w:jc w:val="both"/>
      </w:pPr>
      <w:r>
        <w:rPr>
          <w:rFonts w:ascii="Times New Roman"/>
          <w:b w:val="false"/>
          <w:i w:val="false"/>
          <w:color w:val="000000"/>
          <w:sz w:val="28"/>
        </w:rPr>
        <w:t>
      28. Осы өлшем бойынша бағалау Министрліктің және оның аумақтық бөлімшелерінің орталық мемлекеттік және жергілікті атқарушы органдардың мемлекеттік қызметшілеріне жүргізген сауалнама нәтижелері бойынша анықталады.</w:t>
      </w:r>
    </w:p>
    <w:bookmarkEnd w:id="53"/>
    <w:bookmarkStart w:name="z56" w:id="54"/>
    <w:p>
      <w:pPr>
        <w:spacing w:after="0"/>
        <w:ind w:left="0"/>
        <w:jc w:val="both"/>
      </w:pPr>
      <w:r>
        <w:rPr>
          <w:rFonts w:ascii="Times New Roman"/>
          <w:b w:val="false"/>
          <w:i w:val="false"/>
          <w:color w:val="000000"/>
          <w:sz w:val="28"/>
        </w:rPr>
        <w:t xml:space="preserve">
      29. Сауалнама анонимдік сұрау жүргізу түрінде жүзеге асырылады. Мемлекеттік қызметшілер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сауалнама нысанын толтырады. </w:t>
      </w:r>
    </w:p>
    <w:bookmarkEnd w:id="54"/>
    <w:p>
      <w:pPr>
        <w:spacing w:after="0"/>
        <w:ind w:left="0"/>
        <w:jc w:val="both"/>
      </w:pPr>
      <w:r>
        <w:rPr>
          <w:rFonts w:ascii="Times New Roman"/>
          <w:b w:val="false"/>
          <w:i w:val="false"/>
          <w:color w:val="000000"/>
          <w:sz w:val="28"/>
        </w:rPr>
        <w:t xml:space="preserve">
      Персоналды басқару қызметтері (кадр қызметтері) мемлекеттік қызметшілердің сауалнамаға қатысуын қамтамасыз етеді. </w:t>
      </w:r>
    </w:p>
    <w:bookmarkStart w:name="z57" w:id="55"/>
    <w:p>
      <w:pPr>
        <w:spacing w:after="0"/>
        <w:ind w:left="0"/>
        <w:jc w:val="both"/>
      </w:pPr>
      <w:r>
        <w:rPr>
          <w:rFonts w:ascii="Times New Roman"/>
          <w:b w:val="false"/>
          <w:i w:val="false"/>
          <w:color w:val="000000"/>
          <w:sz w:val="28"/>
        </w:rPr>
        <w:t xml:space="preserve">
      30. Осы өлшем бойынша баға мынадай формуламен есептеледі: </w:t>
      </w:r>
    </w:p>
    <w:bookmarkEnd w:id="55"/>
    <w:p>
      <w:pPr>
        <w:spacing w:after="0"/>
        <w:ind w:left="0"/>
        <w:jc w:val="both"/>
      </w:pPr>
      <w:r>
        <w:rPr>
          <w:rFonts w:ascii="Times New Roman"/>
          <w:b w:val="false"/>
          <w:i w:val="false"/>
          <w:color w:val="000000"/>
          <w:sz w:val="28"/>
        </w:rPr>
        <w:t xml:space="preserve">
      К4 = k (r1 + r2 + r3 + r4 + r5 + r6+ r7) </w:t>
      </w:r>
    </w:p>
    <w:p>
      <w:pPr>
        <w:spacing w:after="0"/>
        <w:ind w:left="0"/>
        <w:jc w:val="both"/>
      </w:pPr>
      <w:r>
        <w:rPr>
          <w:rFonts w:ascii="Times New Roman"/>
          <w:b w:val="false"/>
          <w:i w:val="false"/>
          <w:color w:val="000000"/>
          <w:sz w:val="28"/>
        </w:rPr>
        <w:t xml:space="preserve">
      К4 – осы өлшемі бойынша мемлекеттік органның бағасы;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(3-ке тең);</w:t>
      </w:r>
    </w:p>
    <w:p>
      <w:pPr>
        <w:spacing w:after="0"/>
        <w:ind w:left="0"/>
        <w:jc w:val="both"/>
      </w:pPr>
      <w:r>
        <w:rPr>
          <w:rFonts w:ascii="Times New Roman"/>
          <w:b w:val="false"/>
          <w:i w:val="false"/>
          <w:color w:val="000000"/>
          <w:sz w:val="28"/>
        </w:rPr>
        <w:t>
      r1 – қызметкерлердің мемлекеттік орган қызметіне қатысу дәрежесі;</w:t>
      </w:r>
    </w:p>
    <w:p>
      <w:pPr>
        <w:spacing w:after="0"/>
        <w:ind w:left="0"/>
        <w:jc w:val="both"/>
      </w:pPr>
      <w:r>
        <w:rPr>
          <w:rFonts w:ascii="Times New Roman"/>
          <w:b w:val="false"/>
          <w:i w:val="false"/>
          <w:color w:val="000000"/>
          <w:sz w:val="28"/>
        </w:rPr>
        <w:t>
      r2 – көтермелеу жүйесімен қанағаттану дәрежесі;</w:t>
      </w:r>
    </w:p>
    <w:p>
      <w:pPr>
        <w:spacing w:after="0"/>
        <w:ind w:left="0"/>
        <w:jc w:val="both"/>
      </w:pPr>
      <w:r>
        <w:rPr>
          <w:rFonts w:ascii="Times New Roman"/>
          <w:b w:val="false"/>
          <w:i w:val="false"/>
          <w:color w:val="000000"/>
          <w:sz w:val="28"/>
        </w:rPr>
        <w:t>
      r3 – мансаптық өсу мүмкіндіктерімен қанағаттану дәрежесі;</w:t>
      </w:r>
    </w:p>
    <w:p>
      <w:pPr>
        <w:spacing w:after="0"/>
        <w:ind w:left="0"/>
        <w:jc w:val="both"/>
      </w:pPr>
      <w:r>
        <w:rPr>
          <w:rFonts w:ascii="Times New Roman"/>
          <w:b w:val="false"/>
          <w:i w:val="false"/>
          <w:color w:val="000000"/>
          <w:sz w:val="28"/>
        </w:rPr>
        <w:t>
      r4 – еңбектің ұйымдастырылуымен қанағаттану дәрежесі;</w:t>
      </w:r>
    </w:p>
    <w:p>
      <w:pPr>
        <w:spacing w:after="0"/>
        <w:ind w:left="0"/>
        <w:jc w:val="both"/>
      </w:pPr>
      <w:r>
        <w:rPr>
          <w:rFonts w:ascii="Times New Roman"/>
          <w:b w:val="false"/>
          <w:i w:val="false"/>
          <w:color w:val="000000"/>
          <w:sz w:val="28"/>
        </w:rPr>
        <w:t>
      r5 – персоналды іріктеу тәртібімен қанағаттану дәрежесі;</w:t>
      </w:r>
    </w:p>
    <w:p>
      <w:pPr>
        <w:spacing w:after="0"/>
        <w:ind w:left="0"/>
        <w:jc w:val="both"/>
      </w:pPr>
      <w:r>
        <w:rPr>
          <w:rFonts w:ascii="Times New Roman"/>
          <w:b w:val="false"/>
          <w:i w:val="false"/>
          <w:color w:val="000000"/>
          <w:sz w:val="28"/>
        </w:rPr>
        <w:t>
      r6 – мемлекеттік қызметшілерді бағалау жүйесімен қанағаттану дәрежесі;</w:t>
      </w:r>
    </w:p>
    <w:p>
      <w:pPr>
        <w:spacing w:after="0"/>
        <w:ind w:left="0"/>
        <w:jc w:val="both"/>
      </w:pPr>
      <w:r>
        <w:rPr>
          <w:rFonts w:ascii="Times New Roman"/>
          <w:b w:val="false"/>
          <w:i w:val="false"/>
          <w:color w:val="000000"/>
          <w:sz w:val="28"/>
        </w:rPr>
        <w:t>
      r7 – мемлекеттік қызметшілердің оқыту жүйесіне қанағаттану дәрежесі.</w:t>
      </w:r>
    </w:p>
    <w:p>
      <w:pPr>
        <w:spacing w:after="0"/>
        <w:ind w:left="0"/>
        <w:jc w:val="both"/>
      </w:pPr>
      <w:r>
        <w:rPr>
          <w:rFonts w:ascii="Times New Roman"/>
          <w:b w:val="false"/>
          <w:i w:val="false"/>
          <w:color w:val="000000"/>
          <w:sz w:val="28"/>
        </w:rPr>
        <w:t xml:space="preserve">
      Қызметкерлердің мемлекеттік орган қызметіне қатысу дәрежесі мынадай формуламен есептеледі: </w:t>
      </w:r>
    </w:p>
    <w:p>
      <w:pPr>
        <w:spacing w:after="0"/>
        <w:ind w:left="0"/>
        <w:jc w:val="both"/>
      </w:pPr>
      <w:r>
        <w:rPr>
          <w:rFonts w:ascii="Times New Roman"/>
          <w:b w:val="false"/>
          <w:i w:val="false"/>
          <w:color w:val="000000"/>
          <w:sz w:val="28"/>
        </w:rPr>
        <w:t>
      r1= (a1 + b1 + d1)/3c</w:t>
      </w:r>
    </w:p>
    <w:p>
      <w:pPr>
        <w:spacing w:after="0"/>
        <w:ind w:left="0"/>
        <w:jc w:val="both"/>
      </w:pPr>
      <w:r>
        <w:rPr>
          <w:rFonts w:ascii="Times New Roman"/>
          <w:b w:val="false"/>
          <w:i w:val="false"/>
          <w:color w:val="000000"/>
          <w:sz w:val="28"/>
        </w:rPr>
        <w:t>
            a1 – сауалнаманың 1-сұрағына "иә" деп жауап берген қызметкерлердің саны;</w:t>
      </w:r>
    </w:p>
    <w:p>
      <w:pPr>
        <w:spacing w:after="0"/>
        <w:ind w:left="0"/>
        <w:jc w:val="both"/>
      </w:pPr>
      <w:r>
        <w:rPr>
          <w:rFonts w:ascii="Times New Roman"/>
          <w:b w:val="false"/>
          <w:i w:val="false"/>
          <w:color w:val="000000"/>
          <w:sz w:val="28"/>
        </w:rPr>
        <w:t>
            b1 – сауалнаманың 2-сұрағына "иә" деп жауап берген қызметкерлердің саны;</w:t>
      </w:r>
    </w:p>
    <w:p>
      <w:pPr>
        <w:spacing w:after="0"/>
        <w:ind w:left="0"/>
        <w:jc w:val="both"/>
      </w:pPr>
      <w:r>
        <w:rPr>
          <w:rFonts w:ascii="Times New Roman"/>
          <w:b w:val="false"/>
          <w:i w:val="false"/>
          <w:color w:val="000000"/>
          <w:sz w:val="28"/>
        </w:rPr>
        <w:t>
            d1 – сауалнаманың 3-сұрағына "иә" деп жауап берген қызметкерлердің саны;</w:t>
      </w:r>
    </w:p>
    <w:p>
      <w:pPr>
        <w:spacing w:after="0"/>
        <w:ind w:left="0"/>
        <w:jc w:val="both"/>
      </w:pPr>
      <w:r>
        <w:rPr>
          <w:rFonts w:ascii="Times New Roman"/>
          <w:b w:val="false"/>
          <w:i w:val="false"/>
          <w:color w:val="000000"/>
          <w:sz w:val="28"/>
        </w:rPr>
        <w:t xml:space="preserve">
            с – сұралған мемлекеттік қызметшілердің саны. </w:t>
      </w:r>
    </w:p>
    <w:p>
      <w:pPr>
        <w:spacing w:after="0"/>
        <w:ind w:left="0"/>
        <w:jc w:val="both"/>
      </w:pPr>
      <w:r>
        <w:rPr>
          <w:rFonts w:ascii="Times New Roman"/>
          <w:b w:val="false"/>
          <w:i w:val="false"/>
          <w:color w:val="000000"/>
          <w:sz w:val="28"/>
        </w:rPr>
        <w:t xml:space="preserve">
      Көтермелеу жүйесімен қанағаттану дәрежесі бойынша баға мынадай формуламен есептеледі: </w:t>
      </w:r>
    </w:p>
    <w:p>
      <w:pPr>
        <w:spacing w:after="0"/>
        <w:ind w:left="0"/>
        <w:jc w:val="both"/>
      </w:pPr>
      <w:r>
        <w:rPr>
          <w:rFonts w:ascii="Times New Roman"/>
          <w:b w:val="false"/>
          <w:i w:val="false"/>
          <w:color w:val="000000"/>
          <w:sz w:val="28"/>
        </w:rPr>
        <w:t>
      r2= (a2 + b2 + d2)/3c</w:t>
      </w:r>
    </w:p>
    <w:p>
      <w:pPr>
        <w:spacing w:after="0"/>
        <w:ind w:left="0"/>
        <w:jc w:val="both"/>
      </w:pPr>
      <w:r>
        <w:rPr>
          <w:rFonts w:ascii="Times New Roman"/>
          <w:b w:val="false"/>
          <w:i w:val="false"/>
          <w:color w:val="000000"/>
          <w:sz w:val="28"/>
        </w:rPr>
        <w:t>
            а2 – сауалнаманың 4-сұрағына "иә" деп жауап берген қызметкерлердің саны;</w:t>
      </w:r>
    </w:p>
    <w:p>
      <w:pPr>
        <w:spacing w:after="0"/>
        <w:ind w:left="0"/>
        <w:jc w:val="both"/>
      </w:pPr>
      <w:r>
        <w:rPr>
          <w:rFonts w:ascii="Times New Roman"/>
          <w:b w:val="false"/>
          <w:i w:val="false"/>
          <w:color w:val="000000"/>
          <w:sz w:val="28"/>
        </w:rPr>
        <w:t>
            b2 – сауалнаманың 5-сұрағына "иә" деп жауап берген қызметкерлердің саны;</w:t>
      </w:r>
    </w:p>
    <w:p>
      <w:pPr>
        <w:spacing w:after="0"/>
        <w:ind w:left="0"/>
        <w:jc w:val="both"/>
      </w:pPr>
      <w:r>
        <w:rPr>
          <w:rFonts w:ascii="Times New Roman"/>
          <w:b w:val="false"/>
          <w:i w:val="false"/>
          <w:color w:val="000000"/>
          <w:sz w:val="28"/>
        </w:rPr>
        <w:t>
            d2 – сауалнаманың 6-сұрағына "иә" деп жауап берген қызметкерлердің саны;</w:t>
      </w:r>
    </w:p>
    <w:p>
      <w:pPr>
        <w:spacing w:after="0"/>
        <w:ind w:left="0"/>
        <w:jc w:val="both"/>
      </w:pPr>
      <w:r>
        <w:rPr>
          <w:rFonts w:ascii="Times New Roman"/>
          <w:b w:val="false"/>
          <w:i w:val="false"/>
          <w:color w:val="000000"/>
          <w:sz w:val="28"/>
        </w:rPr>
        <w:t>
            с – сұралған мемлекеттік қызметшілердің саны.</w:t>
      </w:r>
    </w:p>
    <w:p>
      <w:pPr>
        <w:spacing w:after="0"/>
        <w:ind w:left="0"/>
        <w:jc w:val="both"/>
      </w:pPr>
      <w:r>
        <w:rPr>
          <w:rFonts w:ascii="Times New Roman"/>
          <w:b w:val="false"/>
          <w:i w:val="false"/>
          <w:color w:val="000000"/>
          <w:sz w:val="28"/>
        </w:rPr>
        <w:t xml:space="preserve">
      Мансаптық өсу мүмкіндіктерімен қанағаттану дәрежесі бойынша баға мынадай формуламен есептеледі: </w:t>
      </w:r>
    </w:p>
    <w:p>
      <w:pPr>
        <w:spacing w:after="0"/>
        <w:ind w:left="0"/>
        <w:jc w:val="both"/>
      </w:pPr>
      <w:r>
        <w:rPr>
          <w:rFonts w:ascii="Times New Roman"/>
          <w:b w:val="false"/>
          <w:i w:val="false"/>
          <w:color w:val="000000"/>
          <w:sz w:val="28"/>
        </w:rPr>
        <w:t xml:space="preserve">
      r3= (a3 + b3 + d3)/3c    </w:t>
      </w:r>
    </w:p>
    <w:p>
      <w:pPr>
        <w:spacing w:after="0"/>
        <w:ind w:left="0"/>
        <w:jc w:val="both"/>
      </w:pPr>
      <w:r>
        <w:rPr>
          <w:rFonts w:ascii="Times New Roman"/>
          <w:b w:val="false"/>
          <w:i w:val="false"/>
          <w:color w:val="000000"/>
          <w:sz w:val="28"/>
        </w:rPr>
        <w:t>
            а3 – сауалнаманың 7-сұрағына "иә" деп жауап берген қызметкерлердің саны;</w:t>
      </w:r>
    </w:p>
    <w:p>
      <w:pPr>
        <w:spacing w:after="0"/>
        <w:ind w:left="0"/>
        <w:jc w:val="both"/>
      </w:pPr>
      <w:r>
        <w:rPr>
          <w:rFonts w:ascii="Times New Roman"/>
          <w:b w:val="false"/>
          <w:i w:val="false"/>
          <w:color w:val="000000"/>
          <w:sz w:val="28"/>
        </w:rPr>
        <w:t>
            b3 – сауалнаманың 8-сұрағына "иә" деп жауап берген қызметкерлердің саны;</w:t>
      </w:r>
    </w:p>
    <w:p>
      <w:pPr>
        <w:spacing w:after="0"/>
        <w:ind w:left="0"/>
        <w:jc w:val="both"/>
      </w:pPr>
      <w:r>
        <w:rPr>
          <w:rFonts w:ascii="Times New Roman"/>
          <w:b w:val="false"/>
          <w:i w:val="false"/>
          <w:color w:val="000000"/>
          <w:sz w:val="28"/>
        </w:rPr>
        <w:t>
            d3 – сауалнаманың 9-сұрағына "иә" деп жауап берген қызметкерлердің саны;</w:t>
      </w:r>
    </w:p>
    <w:p>
      <w:pPr>
        <w:spacing w:after="0"/>
        <w:ind w:left="0"/>
        <w:jc w:val="both"/>
      </w:pPr>
      <w:r>
        <w:rPr>
          <w:rFonts w:ascii="Times New Roman"/>
          <w:b w:val="false"/>
          <w:i w:val="false"/>
          <w:color w:val="000000"/>
          <w:sz w:val="28"/>
        </w:rPr>
        <w:t>
            с – сұралған мемлекеттік қызметшілердің саны.</w:t>
      </w:r>
    </w:p>
    <w:p>
      <w:pPr>
        <w:spacing w:after="0"/>
        <w:ind w:left="0"/>
        <w:jc w:val="both"/>
      </w:pPr>
      <w:r>
        <w:rPr>
          <w:rFonts w:ascii="Times New Roman"/>
          <w:b w:val="false"/>
          <w:i w:val="false"/>
          <w:color w:val="000000"/>
          <w:sz w:val="28"/>
        </w:rPr>
        <w:t xml:space="preserve">
      Еңбектің ұйымдастырылуымен қанағаттану дәрежесі бойынша баға мынадай формуламен есептеледі: </w:t>
      </w:r>
    </w:p>
    <w:p>
      <w:pPr>
        <w:spacing w:after="0"/>
        <w:ind w:left="0"/>
        <w:jc w:val="both"/>
      </w:pPr>
      <w:r>
        <w:rPr>
          <w:rFonts w:ascii="Times New Roman"/>
          <w:b w:val="false"/>
          <w:i w:val="false"/>
          <w:color w:val="000000"/>
          <w:sz w:val="28"/>
        </w:rPr>
        <w:t xml:space="preserve">
      r4= (a4 + b4 + d4)/3c </w:t>
      </w:r>
    </w:p>
    <w:p>
      <w:pPr>
        <w:spacing w:after="0"/>
        <w:ind w:left="0"/>
        <w:jc w:val="both"/>
      </w:pPr>
      <w:r>
        <w:rPr>
          <w:rFonts w:ascii="Times New Roman"/>
          <w:b w:val="false"/>
          <w:i w:val="false"/>
          <w:color w:val="000000"/>
          <w:sz w:val="28"/>
        </w:rPr>
        <w:t>
            а4 – сауалнаманың 10-сұрағына "жоқ" деп жауап берген қызметкерлердің саны;</w:t>
      </w:r>
    </w:p>
    <w:p>
      <w:pPr>
        <w:spacing w:after="0"/>
        <w:ind w:left="0"/>
        <w:jc w:val="both"/>
      </w:pPr>
      <w:r>
        <w:rPr>
          <w:rFonts w:ascii="Times New Roman"/>
          <w:b w:val="false"/>
          <w:i w:val="false"/>
          <w:color w:val="000000"/>
          <w:sz w:val="28"/>
        </w:rPr>
        <w:t>
            b4 – сауалнаманың 11-сұрағына "иә" деп жауап берген қызметкерлердің саны;</w:t>
      </w:r>
    </w:p>
    <w:p>
      <w:pPr>
        <w:spacing w:after="0"/>
        <w:ind w:left="0"/>
        <w:jc w:val="both"/>
      </w:pPr>
      <w:r>
        <w:rPr>
          <w:rFonts w:ascii="Times New Roman"/>
          <w:b w:val="false"/>
          <w:i w:val="false"/>
          <w:color w:val="000000"/>
          <w:sz w:val="28"/>
        </w:rPr>
        <w:t>
            d4 – сауалнаманың 12-сұрағына "жоқ" деп жауап берген қызметкерлердің саны;</w:t>
      </w:r>
    </w:p>
    <w:p>
      <w:pPr>
        <w:spacing w:after="0"/>
        <w:ind w:left="0"/>
        <w:jc w:val="both"/>
      </w:pPr>
      <w:r>
        <w:rPr>
          <w:rFonts w:ascii="Times New Roman"/>
          <w:b w:val="false"/>
          <w:i w:val="false"/>
          <w:color w:val="000000"/>
          <w:sz w:val="28"/>
        </w:rPr>
        <w:t>
            с – сұралған мемлекеттік қызметшілердің саны.</w:t>
      </w:r>
    </w:p>
    <w:p>
      <w:pPr>
        <w:spacing w:after="0"/>
        <w:ind w:left="0"/>
        <w:jc w:val="both"/>
      </w:pPr>
      <w:r>
        <w:rPr>
          <w:rFonts w:ascii="Times New Roman"/>
          <w:b w:val="false"/>
          <w:i w:val="false"/>
          <w:color w:val="000000"/>
          <w:sz w:val="28"/>
        </w:rPr>
        <w:t xml:space="preserve">
      Персоналды іріктеу тәртібімен қанағаттану бойынша баға мынадай формуламен есептеледі: </w:t>
      </w:r>
    </w:p>
    <w:p>
      <w:pPr>
        <w:spacing w:after="0"/>
        <w:ind w:left="0"/>
        <w:jc w:val="both"/>
      </w:pPr>
      <w:r>
        <w:rPr>
          <w:rFonts w:ascii="Times New Roman"/>
          <w:b w:val="false"/>
          <w:i w:val="false"/>
          <w:color w:val="000000"/>
          <w:sz w:val="28"/>
        </w:rPr>
        <w:t>
      r5= (a5 + b5 + d5)/3c</w:t>
      </w:r>
    </w:p>
    <w:p>
      <w:pPr>
        <w:spacing w:after="0"/>
        <w:ind w:left="0"/>
        <w:jc w:val="both"/>
      </w:pPr>
      <w:r>
        <w:rPr>
          <w:rFonts w:ascii="Times New Roman"/>
          <w:b w:val="false"/>
          <w:i w:val="false"/>
          <w:color w:val="000000"/>
          <w:sz w:val="28"/>
        </w:rPr>
        <w:t>
            а5 – сауалнаманың 13-сұрағына "иә" деп жауап берген қызметкерлердің саны;</w:t>
      </w:r>
    </w:p>
    <w:p>
      <w:pPr>
        <w:spacing w:after="0"/>
        <w:ind w:left="0"/>
        <w:jc w:val="both"/>
      </w:pPr>
      <w:r>
        <w:rPr>
          <w:rFonts w:ascii="Times New Roman"/>
          <w:b w:val="false"/>
          <w:i w:val="false"/>
          <w:color w:val="000000"/>
          <w:sz w:val="28"/>
        </w:rPr>
        <w:t>
            b5 – сауалнаманың 14-сұрағына "иә" деп жауап берген қызметкерлердің саны;</w:t>
      </w:r>
    </w:p>
    <w:p>
      <w:pPr>
        <w:spacing w:after="0"/>
        <w:ind w:left="0"/>
        <w:jc w:val="both"/>
      </w:pPr>
      <w:r>
        <w:rPr>
          <w:rFonts w:ascii="Times New Roman"/>
          <w:b w:val="false"/>
          <w:i w:val="false"/>
          <w:color w:val="000000"/>
          <w:sz w:val="28"/>
        </w:rPr>
        <w:t>
            d5 – сауалнаманың 15-сұрағына "иә" деп жауап берген қызметкерлердің саны;</w:t>
      </w:r>
    </w:p>
    <w:p>
      <w:pPr>
        <w:spacing w:after="0"/>
        <w:ind w:left="0"/>
        <w:jc w:val="both"/>
      </w:pPr>
      <w:r>
        <w:rPr>
          <w:rFonts w:ascii="Times New Roman"/>
          <w:b w:val="false"/>
          <w:i w:val="false"/>
          <w:color w:val="000000"/>
          <w:sz w:val="28"/>
        </w:rPr>
        <w:t>
            с – сұралған мемлекеттік қызметшілердің саны.</w:t>
      </w:r>
    </w:p>
    <w:p>
      <w:pPr>
        <w:spacing w:after="0"/>
        <w:ind w:left="0"/>
        <w:jc w:val="both"/>
      </w:pPr>
      <w:r>
        <w:rPr>
          <w:rFonts w:ascii="Times New Roman"/>
          <w:b w:val="false"/>
          <w:i w:val="false"/>
          <w:color w:val="000000"/>
          <w:sz w:val="28"/>
        </w:rPr>
        <w:t xml:space="preserve">
      Мемлекеттік қызметшілерді бағалау жүйесімен қанағаттану дәрежесі баға мынадай формуламен есептеледі: </w:t>
      </w:r>
    </w:p>
    <w:p>
      <w:pPr>
        <w:spacing w:after="0"/>
        <w:ind w:left="0"/>
        <w:jc w:val="both"/>
      </w:pPr>
      <w:r>
        <w:rPr>
          <w:rFonts w:ascii="Times New Roman"/>
          <w:b w:val="false"/>
          <w:i w:val="false"/>
          <w:color w:val="000000"/>
          <w:sz w:val="28"/>
        </w:rPr>
        <w:t>
      r6= (a6 + b6)/2c</w:t>
      </w:r>
    </w:p>
    <w:p>
      <w:pPr>
        <w:spacing w:after="0"/>
        <w:ind w:left="0"/>
        <w:jc w:val="both"/>
      </w:pPr>
      <w:r>
        <w:rPr>
          <w:rFonts w:ascii="Times New Roman"/>
          <w:b w:val="false"/>
          <w:i w:val="false"/>
          <w:color w:val="000000"/>
          <w:sz w:val="28"/>
        </w:rPr>
        <w:t>
            а6 – сауалнаманың 16-сұрағына "иә" деп жауап берген қызметкерлердің саны;</w:t>
      </w:r>
    </w:p>
    <w:p>
      <w:pPr>
        <w:spacing w:after="0"/>
        <w:ind w:left="0"/>
        <w:jc w:val="both"/>
      </w:pPr>
      <w:r>
        <w:rPr>
          <w:rFonts w:ascii="Times New Roman"/>
          <w:b w:val="false"/>
          <w:i w:val="false"/>
          <w:color w:val="000000"/>
          <w:sz w:val="28"/>
        </w:rPr>
        <w:t>
            b6 – сауалнаманың 17-сұрағына "иә" деп жауап берген қызметкерлердің саны;</w:t>
      </w:r>
    </w:p>
    <w:p>
      <w:pPr>
        <w:spacing w:after="0"/>
        <w:ind w:left="0"/>
        <w:jc w:val="both"/>
      </w:pPr>
      <w:r>
        <w:rPr>
          <w:rFonts w:ascii="Times New Roman"/>
          <w:b w:val="false"/>
          <w:i w:val="false"/>
          <w:color w:val="000000"/>
          <w:sz w:val="28"/>
        </w:rPr>
        <w:t>
            с – сұралған мемлекеттік қызметшілердің саны.</w:t>
      </w:r>
    </w:p>
    <w:p>
      <w:pPr>
        <w:spacing w:after="0"/>
        <w:ind w:left="0"/>
        <w:jc w:val="both"/>
      </w:pPr>
      <w:r>
        <w:rPr>
          <w:rFonts w:ascii="Times New Roman"/>
          <w:b w:val="false"/>
          <w:i w:val="false"/>
          <w:color w:val="000000"/>
          <w:sz w:val="28"/>
        </w:rPr>
        <w:t>
      Мемлекеттік қызметшілердің оқыту жүйесіне қанағаттану дәрежесі мынадай формуламен есептеледі:</w:t>
      </w:r>
    </w:p>
    <w:p>
      <w:pPr>
        <w:spacing w:after="0"/>
        <w:ind w:left="0"/>
        <w:jc w:val="both"/>
      </w:pPr>
      <w:r>
        <w:rPr>
          <w:rFonts w:ascii="Times New Roman"/>
          <w:b w:val="false"/>
          <w:i w:val="false"/>
          <w:color w:val="000000"/>
          <w:sz w:val="28"/>
        </w:rPr>
        <w:t>
      r7= (a7 + b7)/2c</w:t>
      </w:r>
    </w:p>
    <w:p>
      <w:pPr>
        <w:spacing w:after="0"/>
        <w:ind w:left="0"/>
        <w:jc w:val="both"/>
      </w:pPr>
      <w:r>
        <w:rPr>
          <w:rFonts w:ascii="Times New Roman"/>
          <w:b w:val="false"/>
          <w:i w:val="false"/>
          <w:color w:val="000000"/>
          <w:sz w:val="28"/>
        </w:rPr>
        <w:t>
            а7 – сауалнаманың 18-сұрағына "иә" деп жауап берген қызметкерлердің саны;</w:t>
      </w:r>
    </w:p>
    <w:p>
      <w:pPr>
        <w:spacing w:after="0"/>
        <w:ind w:left="0"/>
        <w:jc w:val="both"/>
      </w:pPr>
      <w:r>
        <w:rPr>
          <w:rFonts w:ascii="Times New Roman"/>
          <w:b w:val="false"/>
          <w:i w:val="false"/>
          <w:color w:val="000000"/>
          <w:sz w:val="28"/>
        </w:rPr>
        <w:t>
            b7 – сауалнаманың 19-сұрағына "иә" деп жауап берген қызметкерлердің саны;</w:t>
      </w:r>
    </w:p>
    <w:p>
      <w:pPr>
        <w:spacing w:after="0"/>
        <w:ind w:left="0"/>
        <w:jc w:val="both"/>
      </w:pPr>
      <w:r>
        <w:rPr>
          <w:rFonts w:ascii="Times New Roman"/>
          <w:b w:val="false"/>
          <w:i w:val="false"/>
          <w:color w:val="000000"/>
          <w:sz w:val="28"/>
        </w:rPr>
        <w:t>
            с – сұралған мемлекеттік қызметшілердің саны.</w:t>
      </w:r>
    </w:p>
    <w:p>
      <w:pPr>
        <w:spacing w:after="0"/>
        <w:ind w:left="0"/>
        <w:jc w:val="both"/>
      </w:pPr>
      <w:r>
        <w:rPr>
          <w:rFonts w:ascii="Times New Roman"/>
          <w:b w:val="false"/>
          <w:i w:val="false"/>
          <w:color w:val="000000"/>
          <w:sz w:val="28"/>
        </w:rPr>
        <w:t>
      Осы көрсеткіш бойынша ең жоғарғы мәні 21 балл болып саналады.</w:t>
      </w:r>
    </w:p>
    <w:bookmarkStart w:name="z58" w:id="56"/>
    <w:p>
      <w:pPr>
        <w:spacing w:after="0"/>
        <w:ind w:left="0"/>
        <w:jc w:val="left"/>
      </w:pPr>
      <w:r>
        <w:rPr>
          <w:rFonts w:ascii="Times New Roman"/>
          <w:b/>
          <w:i w:val="false"/>
          <w:color w:val="000000"/>
        </w:rPr>
        <w:t xml:space="preserve"> 6. Персоналды басқару тиімділігі бойынша қорытынды баға</w:t>
      </w:r>
    </w:p>
    <w:bookmarkEnd w:id="56"/>
    <w:bookmarkStart w:name="z59" w:id="57"/>
    <w:p>
      <w:pPr>
        <w:spacing w:after="0"/>
        <w:ind w:left="0"/>
        <w:jc w:val="both"/>
      </w:pPr>
      <w:r>
        <w:rPr>
          <w:rFonts w:ascii="Times New Roman"/>
          <w:b w:val="false"/>
          <w:i w:val="false"/>
          <w:color w:val="000000"/>
          <w:sz w:val="28"/>
        </w:rPr>
        <w:t>
      31. Персоналды басқару тиімділігін қорытынды бағалау барлық өлшемдер бойынша алынған есептердің нәтижелерін қосу жолымен анықталады:</w:t>
      </w:r>
    </w:p>
    <w:bookmarkEnd w:id="57"/>
    <w:p>
      <w:pPr>
        <w:spacing w:after="0"/>
        <w:ind w:left="0"/>
        <w:jc w:val="both"/>
      </w:pPr>
      <w:r>
        <w:rPr>
          <w:rFonts w:ascii="Times New Roman"/>
          <w:b w:val="false"/>
          <w:i w:val="false"/>
          <w:color w:val="000000"/>
          <w:sz w:val="28"/>
        </w:rPr>
        <w:t>
      О = К1 + К2 + К3 + К4 + К5</w:t>
      </w:r>
    </w:p>
    <w:p>
      <w:pPr>
        <w:spacing w:after="0"/>
        <w:ind w:left="0"/>
        <w:jc w:val="both"/>
      </w:pPr>
      <w:r>
        <w:rPr>
          <w:rFonts w:ascii="Times New Roman"/>
          <w:b w:val="false"/>
          <w:i w:val="false"/>
          <w:color w:val="000000"/>
          <w:sz w:val="28"/>
        </w:rPr>
        <w:t xml:space="preserve">
      О – орталық мемлекеттік және жергілікті атқарушы органдардың персоналды басқару бойынша қорытынды бағасы. </w:t>
      </w:r>
    </w:p>
    <w:p>
      <w:pPr>
        <w:spacing w:after="0"/>
        <w:ind w:left="0"/>
        <w:jc w:val="both"/>
      </w:pPr>
      <w:r>
        <w:rPr>
          <w:rFonts w:ascii="Times New Roman"/>
          <w:b w:val="false"/>
          <w:i w:val="false"/>
          <w:color w:val="000000"/>
          <w:sz w:val="28"/>
        </w:rPr>
        <w:t xml:space="preserve">
      К1 – "Адам ресурстарын пайдаланудың тиімділігі" өлшемі бойынша бағалау;  </w:t>
      </w:r>
    </w:p>
    <w:p>
      <w:pPr>
        <w:spacing w:after="0"/>
        <w:ind w:left="0"/>
        <w:jc w:val="both"/>
      </w:pPr>
      <w:r>
        <w:rPr>
          <w:rFonts w:ascii="Times New Roman"/>
          <w:b w:val="false"/>
          <w:i w:val="false"/>
          <w:color w:val="000000"/>
          <w:sz w:val="28"/>
        </w:rPr>
        <w:t>
      К2 – "Мемлекеттік қызметшілерді оқыту" өлшемі бойынша бағалау;</w:t>
      </w:r>
    </w:p>
    <w:p>
      <w:pPr>
        <w:spacing w:after="0"/>
        <w:ind w:left="0"/>
        <w:jc w:val="both"/>
      </w:pPr>
      <w:r>
        <w:rPr>
          <w:rFonts w:ascii="Times New Roman"/>
          <w:b w:val="false"/>
          <w:i w:val="false"/>
          <w:color w:val="000000"/>
          <w:sz w:val="28"/>
        </w:rPr>
        <w:t>
      К3 – "Сыбайлас жемқорлықтың алдын алу жұмысының тиімділігі" өлшемі бойынша бағалау;</w:t>
      </w:r>
    </w:p>
    <w:p>
      <w:pPr>
        <w:spacing w:after="0"/>
        <w:ind w:left="0"/>
        <w:jc w:val="both"/>
      </w:pPr>
      <w:r>
        <w:rPr>
          <w:rFonts w:ascii="Times New Roman"/>
          <w:b w:val="false"/>
          <w:i w:val="false"/>
          <w:color w:val="000000"/>
          <w:sz w:val="28"/>
        </w:rPr>
        <w:t>
      К4 – "Мемлекеттік қызметшілердің қанағаттану деңгейі" өлшемі бойынша бағалау.</w:t>
      </w:r>
    </w:p>
    <w:bookmarkStart w:name="z60" w:id="58"/>
    <w:p>
      <w:pPr>
        <w:spacing w:after="0"/>
        <w:ind w:left="0"/>
        <w:jc w:val="both"/>
      </w:pPr>
      <w:r>
        <w:rPr>
          <w:rFonts w:ascii="Times New Roman"/>
          <w:b w:val="false"/>
          <w:i w:val="false"/>
          <w:color w:val="000000"/>
          <w:sz w:val="28"/>
        </w:rPr>
        <w:t xml:space="preserve">
      32. Персоналды басқару бойынша бағалау нәтижелері туралы қорытынды: </w:t>
      </w:r>
    </w:p>
    <w:bookmarkEnd w:id="58"/>
    <w:p>
      <w:pPr>
        <w:spacing w:after="0"/>
        <w:ind w:left="0"/>
        <w:jc w:val="both"/>
      </w:pPr>
      <w:r>
        <w:rPr>
          <w:rFonts w:ascii="Times New Roman"/>
          <w:b w:val="false"/>
          <w:i w:val="false"/>
          <w:color w:val="000000"/>
          <w:sz w:val="28"/>
        </w:rPr>
        <w:t xml:space="preserve">
      бағаланатын мемлекеттік органның атауын; </w:t>
      </w:r>
    </w:p>
    <w:p>
      <w:pPr>
        <w:spacing w:after="0"/>
        <w:ind w:left="0"/>
        <w:jc w:val="both"/>
      </w:pPr>
      <w:r>
        <w:rPr>
          <w:rFonts w:ascii="Times New Roman"/>
          <w:b w:val="false"/>
          <w:i w:val="false"/>
          <w:color w:val="000000"/>
          <w:sz w:val="28"/>
        </w:rPr>
        <w:t xml:space="preserve">
      барлық өлшемдер бойынша бағалау кестесін; </w:t>
      </w:r>
    </w:p>
    <w:p>
      <w:pPr>
        <w:spacing w:after="0"/>
        <w:ind w:left="0"/>
        <w:jc w:val="both"/>
      </w:pPr>
      <w:r>
        <w:rPr>
          <w:rFonts w:ascii="Times New Roman"/>
          <w:b w:val="false"/>
          <w:i w:val="false"/>
          <w:color w:val="000000"/>
          <w:sz w:val="28"/>
        </w:rPr>
        <w:t xml:space="preserve">
      мемлекеттік органдар қызметінің тиімділігін өлшемдер бойынша талдауды; </w:t>
      </w:r>
    </w:p>
    <w:p>
      <w:pPr>
        <w:spacing w:after="0"/>
        <w:ind w:left="0"/>
        <w:jc w:val="both"/>
      </w:pPr>
      <w:r>
        <w:rPr>
          <w:rFonts w:ascii="Times New Roman"/>
          <w:b w:val="false"/>
          <w:i w:val="false"/>
          <w:color w:val="000000"/>
          <w:sz w:val="28"/>
        </w:rPr>
        <w:t>
      тұжырымдар мен ұсынымдарды қамтуы тиіс.</w:t>
      </w:r>
    </w:p>
    <w:bookmarkStart w:name="z61" w:id="59"/>
    <w:p>
      <w:pPr>
        <w:spacing w:after="0"/>
        <w:ind w:left="0"/>
        <w:jc w:val="both"/>
      </w:pPr>
      <w:r>
        <w:rPr>
          <w:rFonts w:ascii="Times New Roman"/>
          <w:b w:val="false"/>
          <w:i w:val="false"/>
          <w:color w:val="000000"/>
          <w:sz w:val="28"/>
        </w:rPr>
        <w:t>
      33.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59"/>
    <w:bookmarkStart w:name="z62" w:id="60"/>
    <w:p>
      <w:pPr>
        <w:spacing w:after="0"/>
        <w:ind w:left="0"/>
        <w:jc w:val="left"/>
      </w:pPr>
      <w:r>
        <w:rPr>
          <w:rFonts w:ascii="Times New Roman"/>
          <w:b/>
          <w:i w:val="false"/>
          <w:color w:val="000000"/>
        </w:rPr>
        <w:t xml:space="preserve"> 7. Қайта құрылған және таратылған мемлекеттік органдарды бағалау</w:t>
      </w:r>
    </w:p>
    <w:bookmarkEnd w:id="60"/>
    <w:bookmarkStart w:name="z63" w:id="61"/>
    <w:p>
      <w:pPr>
        <w:spacing w:after="0"/>
        <w:ind w:left="0"/>
        <w:jc w:val="both"/>
      </w:pPr>
      <w:r>
        <w:rPr>
          <w:rFonts w:ascii="Times New Roman"/>
          <w:b w:val="false"/>
          <w:i w:val="false"/>
          <w:color w:val="000000"/>
          <w:sz w:val="28"/>
        </w:rPr>
        <w:t>
      34. Есепті кезеңдегі жылдың бірінші жартыжылдығында қайта құрылған немесе таратылған мемлекеттік органдарды бағалау жағдайда, құқықты мирасқор-мемлекеттік органды бағалау, осы мемлекеттік органды бағалау шеңберінде жүзеге асырылады және құқықты мирасқор-мемлекеттік органды бағалаудың қорытынды балын есептеген кезінде ескеріледі.</w:t>
      </w:r>
    </w:p>
    <w:bookmarkEnd w:id="61"/>
    <w:bookmarkStart w:name="z64" w:id="62"/>
    <w:p>
      <w:pPr>
        <w:spacing w:after="0"/>
        <w:ind w:left="0"/>
        <w:jc w:val="both"/>
      </w:pPr>
      <w:r>
        <w:rPr>
          <w:rFonts w:ascii="Times New Roman"/>
          <w:b w:val="false"/>
          <w:i w:val="false"/>
          <w:color w:val="000000"/>
          <w:sz w:val="28"/>
        </w:rPr>
        <w:t>
      35. Бағаланатын мемлекеттік органдар есепті кезеңнің екінші жартыжылдығында қайта құрылған немесе таратылған жағдайда оны бағалау жүзеге асырылмайды.</w:t>
      </w:r>
    </w:p>
    <w:bookmarkEnd w:id="62"/>
    <w:bookmarkStart w:name="z65" w:id="63"/>
    <w:p>
      <w:pPr>
        <w:spacing w:after="0"/>
        <w:ind w:left="0"/>
        <w:jc w:val="both"/>
      </w:pPr>
      <w:r>
        <w:rPr>
          <w:rFonts w:ascii="Times New Roman"/>
          <w:b w:val="false"/>
          <w:i w:val="false"/>
          <w:color w:val="000000"/>
          <w:sz w:val="28"/>
        </w:rPr>
        <w:t>
      36. Бағаланатын мемлекеттік органдар есепті кезеңнің екінші жартыжылдығында қайта құрылған немесе таратылған жағдайда осы мемлекеттік органдардың қызметін талдау құқықтық мирасқор-мемлекеттік органды бағалау шеңберінде ескеріліп, ұсынымдар есебінде қолданылады.</w:t>
      </w:r>
    </w:p>
    <w:bookmarkEnd w:id="63"/>
    <w:bookmarkStart w:name="z66" w:id="64"/>
    <w:p>
      <w:pPr>
        <w:spacing w:after="0"/>
        <w:ind w:left="0"/>
        <w:jc w:val="both"/>
      </w:pPr>
      <w:r>
        <w:rPr>
          <w:rFonts w:ascii="Times New Roman"/>
          <w:b w:val="false"/>
          <w:i w:val="false"/>
          <w:color w:val="000000"/>
          <w:sz w:val="28"/>
        </w:rPr>
        <w:t>
      37. Бағаланатын мемлекеттік органдар есепті кезеңнің екінші жартыжылдығында қайта құрылған немесе таратылған мемлекеттік органдардың бағасы құқықтық мирасқор-мемлекеттік органның қорытынды балына қосылмайды.</w:t>
      </w:r>
    </w:p>
    <w:bookmarkEnd w:id="64"/>
    <w:bookmarkStart w:name="z67" w:id="65"/>
    <w:p>
      <w:pPr>
        <w:spacing w:after="0"/>
        <w:ind w:left="0"/>
        <w:jc w:val="left"/>
      </w:pPr>
      <w:r>
        <w:rPr>
          <w:rFonts w:ascii="Times New Roman"/>
          <w:b/>
          <w:i w:val="false"/>
          <w:color w:val="000000"/>
        </w:rPr>
        <w:t xml:space="preserve"> 8. Бағалау нәтижелерін қайта тексеру</w:t>
      </w:r>
    </w:p>
    <w:bookmarkEnd w:id="65"/>
    <w:bookmarkStart w:name="z68" w:id="66"/>
    <w:p>
      <w:pPr>
        <w:spacing w:after="0"/>
        <w:ind w:left="0"/>
        <w:jc w:val="both"/>
      </w:pPr>
      <w:r>
        <w:rPr>
          <w:rFonts w:ascii="Times New Roman"/>
          <w:b w:val="false"/>
          <w:i w:val="false"/>
          <w:color w:val="000000"/>
          <w:sz w:val="28"/>
        </w:rPr>
        <w:t>
      38. Бағаланатын мемлекеттік органдардың есептік ақпаратындағы деректерді қайта тексеру (бұдан әрі – қайта тексеру) Министрлікпен Жүйенің 51-тармағына сәйкес жүзеге асырылады.</w:t>
      </w:r>
    </w:p>
    <w:bookmarkEnd w:id="66"/>
    <w:bookmarkStart w:name="z69" w:id="67"/>
    <w:p>
      <w:pPr>
        <w:spacing w:after="0"/>
        <w:ind w:left="0"/>
        <w:jc w:val="both"/>
      </w:pPr>
      <w:r>
        <w:rPr>
          <w:rFonts w:ascii="Times New Roman"/>
          <w:b w:val="false"/>
          <w:i w:val="false"/>
          <w:color w:val="000000"/>
          <w:sz w:val="28"/>
        </w:rPr>
        <w:t>
      39. Қайта тексеру тікелей бағаланатын мемлекеттік органда растайтын құжаттарға (ведомстволық есептер, хаттамалар, хаттар, басқа мемлекеттік органдардың тексеру нәтижелері және т.б.) талдау, сондай-ақ ақпараттық жүйелерді қарау арқылы жүргізіледі.</w:t>
      </w:r>
    </w:p>
    <w:bookmarkEnd w:id="67"/>
    <w:bookmarkStart w:name="z70" w:id="68"/>
    <w:p>
      <w:pPr>
        <w:spacing w:after="0"/>
        <w:ind w:left="0"/>
        <w:jc w:val="both"/>
      </w:pPr>
      <w:r>
        <w:rPr>
          <w:rFonts w:ascii="Times New Roman"/>
          <w:b w:val="false"/>
          <w:i w:val="false"/>
          <w:color w:val="000000"/>
          <w:sz w:val="28"/>
        </w:rPr>
        <w:t xml:space="preserve">
      40. Қайта тексеруді жүргізудің мерзімдері орталық мемлекеттік және облыстар, республикалық маңызы бар қала, астананың жергілікті атқарушы органдары қызметінің тиімділігіне бағалау жүргізу Кестесімен анықталады. </w:t>
      </w:r>
    </w:p>
    <w:bookmarkEnd w:id="68"/>
    <w:bookmarkStart w:name="z71" w:id="69"/>
    <w:p>
      <w:pPr>
        <w:spacing w:after="0"/>
        <w:ind w:left="0"/>
        <w:jc w:val="left"/>
      </w:pPr>
      <w:r>
        <w:rPr>
          <w:rFonts w:ascii="Times New Roman"/>
          <w:b/>
          <w:i w:val="false"/>
          <w:color w:val="000000"/>
        </w:rPr>
        <w:t xml:space="preserve"> 9. Бағалау нәтижелеріне шағымдану тәртібі</w:t>
      </w:r>
    </w:p>
    <w:bookmarkEnd w:id="69"/>
    <w:bookmarkStart w:name="z72" w:id="70"/>
    <w:p>
      <w:pPr>
        <w:spacing w:after="0"/>
        <w:ind w:left="0"/>
        <w:jc w:val="both"/>
      </w:pPr>
      <w:r>
        <w:rPr>
          <w:rFonts w:ascii="Times New Roman"/>
          <w:b w:val="false"/>
          <w:i w:val="false"/>
          <w:color w:val="000000"/>
          <w:sz w:val="28"/>
        </w:rPr>
        <w:t>
      41. Бағалау нәтижелеріне шағымдану тәртібі Жүйенің 6-тарауына сәйкес жүргізіледі.</w:t>
      </w:r>
    </w:p>
    <w:bookmarkEnd w:id="70"/>
    <w:bookmarkStart w:name="z73" w:id="71"/>
    <w:p>
      <w:pPr>
        <w:spacing w:after="0"/>
        <w:ind w:left="0"/>
        <w:jc w:val="both"/>
      </w:pPr>
      <w:r>
        <w:rPr>
          <w:rFonts w:ascii="Times New Roman"/>
          <w:b w:val="false"/>
          <w:i w:val="false"/>
          <w:color w:val="000000"/>
          <w:sz w:val="28"/>
        </w:rPr>
        <w:t xml:space="preserve">
      42. Бағалау нәтижелері жөнінде қорытынды алған күннен бастап бағалау нәтижелерімен келіспеген жағдайда бағаланатын мемлекеттік орган бес жұмыс күн ішінде Министрлікке дәлелді құжаттармен бірге қарсылықтарын жолдайды. </w:t>
      </w:r>
    </w:p>
    <w:bookmarkEnd w:id="71"/>
    <w:p>
      <w:pPr>
        <w:spacing w:after="0"/>
        <w:ind w:left="0"/>
        <w:jc w:val="both"/>
      </w:pPr>
      <w:r>
        <w:rPr>
          <w:rFonts w:ascii="Times New Roman"/>
          <w:b w:val="false"/>
          <w:i w:val="false"/>
          <w:color w:val="000000"/>
          <w:sz w:val="28"/>
        </w:rPr>
        <w:t xml:space="preserve">
      Бағалау қорытындыларына қарсылықтар болмаған жағдайда бағаланатын мемлекеттік орган бағалау нәтижелері жөнінде қорытынды алған күннен бастап бес жұмыс күн ішінде Министрлікке тиісті хабарлама жолдайды. Бағаланатын мемлекеттік органдардың белгіленген мерзімнен кейін жолдаған қарсылықтары қабылданбайды. </w:t>
      </w:r>
    </w:p>
    <w:bookmarkStart w:name="z74" w:id="72"/>
    <w:p>
      <w:pPr>
        <w:spacing w:after="0"/>
        <w:ind w:left="0"/>
        <w:jc w:val="both"/>
      </w:pPr>
      <w:r>
        <w:rPr>
          <w:rFonts w:ascii="Times New Roman"/>
          <w:b w:val="false"/>
          <w:i w:val="false"/>
          <w:color w:val="000000"/>
          <w:sz w:val="28"/>
        </w:rPr>
        <w:t xml:space="preserve">
      43. Қарсылықтарды қарау үшін Министрлікте шағымдарды ұсынған мемлекеттік органдардың бағалауына қатысқан қызметкерлер кіре алмайтын Арнайы комиссия құрылады. Арнайы комиссияның саны мен құрамы Министрлік өзі анықтайды және құрамы 5 адамнан кем болмауы тиіс. </w:t>
      </w:r>
    </w:p>
    <w:bookmarkEnd w:id="72"/>
    <w:bookmarkStart w:name="z75" w:id="73"/>
    <w:p>
      <w:pPr>
        <w:spacing w:after="0"/>
        <w:ind w:left="0"/>
        <w:jc w:val="both"/>
      </w:pPr>
      <w:r>
        <w:rPr>
          <w:rFonts w:ascii="Times New Roman"/>
          <w:b w:val="false"/>
          <w:i w:val="false"/>
          <w:color w:val="000000"/>
          <w:sz w:val="28"/>
        </w:rPr>
        <w:t xml:space="preserve">
      44. Бағаланатын мемлекеттік органдардан тиісті дәлелдейтін құжаттарымен қоса қарсылықтар түскен күннен бастап бес жұмыс күн ішінде Министрлікпен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 Мемлекеттік органдар қызметінің тиімділігін бағалау нәтижелері бойынша келіспеушіліктер кестесі (бұдан әрі – Келіспеушіліктер кестесі) әзірленіп, Арнайы комиссияның қарауына енгізіледі.</w:t>
      </w:r>
    </w:p>
    <w:bookmarkEnd w:id="73"/>
    <w:bookmarkStart w:name="z76" w:id="74"/>
    <w:p>
      <w:pPr>
        <w:spacing w:after="0"/>
        <w:ind w:left="0"/>
        <w:jc w:val="both"/>
      </w:pPr>
      <w:r>
        <w:rPr>
          <w:rFonts w:ascii="Times New Roman"/>
          <w:b w:val="false"/>
          <w:i w:val="false"/>
          <w:color w:val="000000"/>
          <w:sz w:val="28"/>
        </w:rPr>
        <w:t>
      45. Арнайы комиссия қарсылықтарды қарау және бағалау нәтижелерінің объективтілігін анықтау бойынша қарсылықтарды ұсынған бағаланатын мемлекеттік органдардың, сондай-ақ мемлекеттік органдарды бағалауға қатысқан қызметкерлер шақырылған отырыстар өткізеді.</w:t>
      </w:r>
    </w:p>
    <w:bookmarkEnd w:id="74"/>
    <w:bookmarkStart w:name="z77" w:id="75"/>
    <w:p>
      <w:pPr>
        <w:spacing w:after="0"/>
        <w:ind w:left="0"/>
        <w:jc w:val="both"/>
      </w:pPr>
      <w:r>
        <w:rPr>
          <w:rFonts w:ascii="Times New Roman"/>
          <w:b w:val="false"/>
          <w:i w:val="false"/>
          <w:color w:val="000000"/>
          <w:sz w:val="28"/>
        </w:rPr>
        <w:t>
      46. Арнайы комиссия отырыстарының қорытындылары бойынша Келіспеушіліктер кестелері пысықталып, Арнайы комиссия төрағасымен қол қойылады және бағаланатын мемлекеттік органның назарына жеткізіледі.</w:t>
      </w:r>
    </w:p>
    <w:bookmarkEnd w:id="75"/>
    <w:bookmarkStart w:name="z78" w:id="76"/>
    <w:p>
      <w:pPr>
        <w:spacing w:after="0"/>
        <w:ind w:left="0"/>
        <w:jc w:val="both"/>
      </w:pPr>
      <w:r>
        <w:rPr>
          <w:rFonts w:ascii="Times New Roman"/>
          <w:b w:val="false"/>
          <w:i w:val="false"/>
          <w:color w:val="000000"/>
          <w:sz w:val="28"/>
        </w:rPr>
        <w:t>
      47. Бағаланатын мемлекеттік органдардан қарсылықтар келіп түскен күннен бастап он бес күнтізбелік күн ішінде Министрлік Сараптамалық комиссияның жұмыс органына және бағаланатын мемлекеттік органдарға қарсылықтарды қабылдау немесе қабылдамау жөніндегі дәлелденген қорытындыларды жолдайды. Қарсылықтар қабылданған жағдайда мемлекеттік органдар қызметінің тиімділігін бағалау жөніндегі пысықталған қорытындылар қарсылықтарды ұсынған бағаланатын мемлекеттік органдарға бірге жолданады.</w:t>
      </w:r>
    </w:p>
    <w:bookmarkEnd w:id="76"/>
    <w:bookmarkStart w:name="z79" w:id="77"/>
    <w:p>
      <w:pPr>
        <w:spacing w:after="0"/>
        <w:ind w:left="0"/>
        <w:jc w:val="both"/>
      </w:pPr>
      <w:r>
        <w:rPr>
          <w:rFonts w:ascii="Times New Roman"/>
          <w:b w:val="false"/>
          <w:i w:val="false"/>
          <w:color w:val="000000"/>
          <w:sz w:val="28"/>
        </w:rPr>
        <w:t xml:space="preserve">
      48. Министрліктің қарсылықтарды қабылдау немесе қабылдамау жөніндегі қорытындылары тұжырымды болып табылады және шағымдануға жатпайды. </w:t>
      </w:r>
    </w:p>
    <w:bookmarkEnd w:id="77"/>
    <w:bookmarkStart w:name="z80" w:id="78"/>
    <w:p>
      <w:pPr>
        <w:spacing w:after="0"/>
        <w:ind w:left="0"/>
        <w:jc w:val="left"/>
      </w:pPr>
      <w:r>
        <w:rPr>
          <w:rFonts w:ascii="Times New Roman"/>
          <w:b/>
          <w:i w:val="false"/>
          <w:color w:val="000000"/>
        </w:rPr>
        <w:t xml:space="preserve"> 10. Мемлекеттік органдардың толық емес және сапасыз ақпараттар ұсынуы</w:t>
      </w:r>
    </w:p>
    <w:bookmarkEnd w:id="78"/>
    <w:bookmarkStart w:name="z81" w:id="79"/>
    <w:p>
      <w:pPr>
        <w:spacing w:after="0"/>
        <w:ind w:left="0"/>
        <w:jc w:val="both"/>
      </w:pPr>
      <w:r>
        <w:rPr>
          <w:rFonts w:ascii="Times New Roman"/>
          <w:b w:val="false"/>
          <w:i w:val="false"/>
          <w:color w:val="000000"/>
          <w:sz w:val="28"/>
        </w:rPr>
        <w:t>
      49. Бағаланатын мемлекеттік орган толық және анық есепті ақпаратты осы Әдістеменің 3-8 қосымшаларға сәйкес, Кестемен бекітілген мерзімде Министрлікке ұсынады.</w:t>
      </w:r>
    </w:p>
    <w:bookmarkEnd w:id="79"/>
    <w:p>
      <w:pPr>
        <w:spacing w:after="0"/>
        <w:ind w:left="0"/>
        <w:jc w:val="both"/>
      </w:pPr>
      <w:r>
        <w:rPr>
          <w:rFonts w:ascii="Times New Roman"/>
          <w:b w:val="false"/>
          <w:i w:val="false"/>
          <w:color w:val="000000"/>
          <w:sz w:val="28"/>
        </w:rPr>
        <w:t>
      Толық немесе анық есепті ақпарат уақтылы ұсынылмаған жағдайда, сөгістің әрбір түрі үшін мемлекеттік органның осы бағыттағы қорытынды бағасынан айыппұл баллдары шегеріледі.</w:t>
      </w:r>
    </w:p>
    <w:bookmarkStart w:name="z82" w:id="80"/>
    <w:p>
      <w:pPr>
        <w:spacing w:after="0"/>
        <w:ind w:left="0"/>
        <w:jc w:val="both"/>
      </w:pPr>
      <w:r>
        <w:rPr>
          <w:rFonts w:ascii="Times New Roman"/>
          <w:b w:val="false"/>
          <w:i w:val="false"/>
          <w:color w:val="000000"/>
          <w:sz w:val="28"/>
        </w:rPr>
        <w:t>
      50. Министрлікке Кестемен қарастырылған мерзімнен кейін ұсынылған Есепті ақпарат уақтылы ұсынылмаған деп танылады.</w:t>
      </w:r>
    </w:p>
    <w:bookmarkEnd w:id="80"/>
    <w:p>
      <w:pPr>
        <w:spacing w:after="0"/>
        <w:ind w:left="0"/>
        <w:jc w:val="both"/>
      </w:pPr>
      <w:r>
        <w:rPr>
          <w:rFonts w:ascii="Times New Roman"/>
          <w:b w:val="false"/>
          <w:i w:val="false"/>
          <w:color w:val="000000"/>
          <w:sz w:val="28"/>
        </w:rPr>
        <w:t xml:space="preserve">
      Уақытылы ұсынылмаған есепті ақпаратты ұсынған мемлекеттік органнан әр мерзімі өткен күн үшін 1 айыппұл баллдан шегеру қарастырылған. Уақытылы ұсынылмаған ақпарат бойынша шегеру айыппұл баллы 5 баллдан аспауы тиіс. </w:t>
      </w:r>
    </w:p>
    <w:bookmarkStart w:name="z83" w:id="81"/>
    <w:p>
      <w:pPr>
        <w:spacing w:after="0"/>
        <w:ind w:left="0"/>
        <w:jc w:val="both"/>
      </w:pPr>
      <w:r>
        <w:rPr>
          <w:rFonts w:ascii="Times New Roman"/>
          <w:b w:val="false"/>
          <w:i w:val="false"/>
          <w:color w:val="000000"/>
          <w:sz w:val="28"/>
        </w:rPr>
        <w:t>
      51. Осы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p>
    <w:bookmarkEnd w:id="81"/>
    <w:p>
      <w:pPr>
        <w:spacing w:after="0"/>
        <w:ind w:left="0"/>
        <w:jc w:val="both"/>
      </w:pPr>
      <w:r>
        <w:rPr>
          <w:rFonts w:ascii="Times New Roman"/>
          <w:b w:val="false"/>
          <w:i w:val="false"/>
          <w:color w:val="000000"/>
          <w:sz w:val="28"/>
        </w:rPr>
        <w:t>
      Толық емес есепті ақпаратты ұсынған мемлекеттік органнан 2 айыппұл баллдарын шегеру қарастырылады.</w:t>
      </w:r>
    </w:p>
    <w:bookmarkStart w:name="z84" w:id="82"/>
    <w:p>
      <w:pPr>
        <w:spacing w:after="0"/>
        <w:ind w:left="0"/>
        <w:jc w:val="both"/>
      </w:pPr>
      <w:r>
        <w:rPr>
          <w:rFonts w:ascii="Times New Roman"/>
          <w:b w:val="false"/>
          <w:i w:val="false"/>
          <w:color w:val="000000"/>
          <w:sz w:val="28"/>
        </w:rPr>
        <w:t>
      52. Қайта тексеру барысында шындыққа сай келмейтін фактілер анықталған жағдайда есепті ақпарат анық емес деп танылады.</w:t>
      </w:r>
    </w:p>
    <w:bookmarkEnd w:id="82"/>
    <w:p>
      <w:pPr>
        <w:spacing w:after="0"/>
        <w:ind w:left="0"/>
        <w:jc w:val="both"/>
      </w:pPr>
      <w:r>
        <w:rPr>
          <w:rFonts w:ascii="Times New Roman"/>
          <w:b w:val="false"/>
          <w:i w:val="false"/>
          <w:color w:val="000000"/>
          <w:sz w:val="28"/>
        </w:rPr>
        <w:t xml:space="preserve">
      Бағаланатын мемлекеттік органдардың есепті ақпараттарында, мәліметтерді қайта тексерудің қорытындысымен жасалған, көрсетілген фактілер тексеру актісінде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бекітеді.</w:t>
      </w:r>
    </w:p>
    <w:p>
      <w:pPr>
        <w:spacing w:after="0"/>
        <w:ind w:left="0"/>
        <w:jc w:val="both"/>
      </w:pPr>
      <w:r>
        <w:rPr>
          <w:rFonts w:ascii="Times New Roman"/>
          <w:b w:val="false"/>
          <w:i w:val="false"/>
          <w:color w:val="000000"/>
          <w:sz w:val="28"/>
        </w:rPr>
        <w:t>
      Анық емес есепті ақпаратты ұсынған мемлекеттік органнан әр белгіленген дерек үшін 0,2 айыппұл баллдарын шегеру қарастырылады. Анық емес есепті ақпаратты ұсынған үшін шегерілген баллдардың сомасы 5 баллдан жоғары артып кетпеу тиіс.</w:t>
      </w:r>
    </w:p>
    <w:p>
      <w:pPr>
        <w:spacing w:after="0"/>
        <w:ind w:left="0"/>
        <w:jc w:val="both"/>
      </w:pPr>
      <w:r>
        <w:rPr>
          <w:rFonts w:ascii="Times New Roman"/>
          <w:b w:val="false"/>
          <w:i w:val="false"/>
          <w:color w:val="000000"/>
          <w:sz w:val="28"/>
        </w:rPr>
        <w:t>
      Мемлекеттік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Персоналды басқаруды бағалау нәтижелері бойынша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(орталық мемлекеттік/жергілікті атқарушы орган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color w:val="000000"/>
          <w:sz w:val="28"/>
        </w:rPr>
        <w:t>(есепті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6528"/>
        <w:gridCol w:w="3239"/>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өлшемі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өлшемнің бағалау баллдары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пайдалану тиімділігі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Cыбайлас жемқорлықтың алдын алу жұмысының тиімділігі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қанағаттану деңгейі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сапалық құрамы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бағаның мәні: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мемлекеттік/жергілікті атқарушы орган қызметінің тиімділігін</w:t>
      </w:r>
    </w:p>
    <w:p>
      <w:pPr>
        <w:spacing w:after="0"/>
        <w:ind w:left="0"/>
        <w:jc w:val="both"/>
      </w:pPr>
      <w:r>
        <w:rPr>
          <w:rFonts w:ascii="Times New Roman"/>
          <w:b w:val="false"/>
          <w:i w:val="false"/>
          <w:color w:val="000000"/>
          <w:sz w:val="28"/>
        </w:rPr>
        <w:t xml:space="preserve">
      бағалау өлшемдері бойынша талдау: </w:t>
      </w:r>
    </w:p>
    <w:p>
      <w:pPr>
        <w:spacing w:after="0"/>
        <w:ind w:left="0"/>
        <w:jc w:val="both"/>
      </w:pPr>
      <w:r>
        <w:rPr>
          <w:rFonts w:ascii="Times New Roman"/>
          <w:b w:val="false"/>
          <w:i w:val="false"/>
          <w:color w:val="000000"/>
          <w:sz w:val="28"/>
        </w:rPr>
        <w:t>
      Қорытындылар мен ұсынымдар:</w:t>
      </w:r>
    </w:p>
    <w:tbl>
      <w:tblPr>
        <w:tblW w:w="0" w:type="auto"/>
        <w:tblCellSpacing w:w="0" w:type="auto"/>
        <w:tblBorders>
          <w:top w:val="none"/>
          <w:left w:val="none"/>
          <w:bottom w:val="none"/>
          <w:right w:val="none"/>
          <w:insideH w:val="none"/>
          <w:insideV w:val="none"/>
        </w:tblBorders>
      </w:tblPr>
      <w:tblGrid>
        <w:gridCol w:w="596"/>
        <w:gridCol w:w="11704"/>
      </w:tblGrid>
      <w:tr>
        <w:trPr>
          <w:trHeight w:val="30" w:hRule="atLeast"/>
        </w:trPr>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орынбасары/Қазақстан</w:t>
            </w:r>
          </w:p>
          <w:p>
            <w:pPr>
              <w:spacing w:after="20"/>
              <w:ind w:left="20"/>
              <w:jc w:val="both"/>
            </w:pPr>
            <w:r>
              <w:rPr>
                <w:rFonts w:ascii="Times New Roman"/>
                <w:b w:val="false"/>
                <w:i w:val="false"/>
                <w:color w:val="000000"/>
                <w:sz w:val="20"/>
              </w:rPr>
              <w:t>
Республикасы Премьер-Министрі</w:t>
            </w:r>
          </w:p>
          <w:p>
            <w:pPr>
              <w:spacing w:after="20"/>
              <w:ind w:left="20"/>
              <w:jc w:val="both"/>
            </w:pPr>
            <w:r>
              <w:rPr>
                <w:rFonts w:ascii="Times New Roman"/>
                <w:b w:val="false"/>
                <w:i w:val="false"/>
                <w:color w:val="000000"/>
                <w:sz w:val="20"/>
              </w:rPr>
              <w:t>
Кеңсесінің тиісті бөлімінің</w:t>
            </w:r>
          </w:p>
          <w:p>
            <w:pPr>
              <w:spacing w:after="20"/>
              <w:ind w:left="20"/>
              <w:jc w:val="both"/>
            </w:pPr>
            <w:r>
              <w:rPr>
                <w:rFonts w:ascii="Times New Roman"/>
                <w:b w:val="false"/>
                <w:i w:val="false"/>
                <w:color w:val="000000"/>
                <w:sz w:val="20"/>
              </w:rPr>
              <w:t xml:space="preserve">
басшысы           </w:t>
            </w:r>
          </w:p>
        </w:tc>
        <w:tc>
          <w:tcPr>
            <w:tcW w:w="11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тиісті құрылымдық</w:t>
            </w:r>
          </w:p>
          <w:p>
            <w:pPr>
              <w:spacing w:after="20"/>
              <w:ind w:left="20"/>
              <w:jc w:val="both"/>
            </w:pPr>
            <w:r>
              <w:rPr>
                <w:rFonts w:ascii="Times New Roman"/>
                <w:b w:val="false"/>
                <w:i w:val="false"/>
                <w:color w:val="000000"/>
                <w:sz w:val="20"/>
              </w:rPr>
              <w:t>
бөлімшесінің басшысы/Қазақстан</w:t>
            </w:r>
          </w:p>
          <w:p>
            <w:pPr>
              <w:spacing w:after="20"/>
              <w:ind w:left="20"/>
              <w:jc w:val="both"/>
            </w:pPr>
            <w:r>
              <w:rPr>
                <w:rFonts w:ascii="Times New Roman"/>
                <w:b w:val="false"/>
                <w:i w:val="false"/>
                <w:color w:val="000000"/>
                <w:sz w:val="20"/>
              </w:rPr>
              <w:t>
Республикасы Премьер-Министрі</w:t>
            </w:r>
          </w:p>
          <w:p>
            <w:pPr>
              <w:spacing w:after="20"/>
              <w:ind w:left="20"/>
              <w:jc w:val="both"/>
            </w:pPr>
            <w:r>
              <w:rPr>
                <w:rFonts w:ascii="Times New Roman"/>
                <w:b w:val="false"/>
                <w:i w:val="false"/>
                <w:color w:val="000000"/>
                <w:sz w:val="20"/>
              </w:rPr>
              <w:t>
Кеңсесінің тиісті құрылымдық</w:t>
            </w:r>
          </w:p>
          <w:p>
            <w:pPr>
              <w:spacing w:after="20"/>
              <w:ind w:left="20"/>
              <w:jc w:val="both"/>
            </w:pPr>
            <w:r>
              <w:rPr>
                <w:rFonts w:ascii="Times New Roman"/>
                <w:b w:val="false"/>
                <w:i w:val="false"/>
                <w:color w:val="000000"/>
                <w:sz w:val="20"/>
              </w:rPr>
              <w:t>
бөлімшесінің басшысы</w:t>
            </w:r>
          </w:p>
        </w:tc>
        <w:tc>
          <w:tcPr>
            <w:tcW w:w="11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   (қолы)        (қолтаңбаның толық</w:t>
            </w:r>
          </w:p>
          <w:p>
            <w:pPr>
              <w:spacing w:after="20"/>
              <w:ind w:left="20"/>
              <w:jc w:val="both"/>
            </w:pPr>
            <w:r>
              <w:rPr>
                <w:rFonts w:ascii="Times New Roman"/>
                <w:b w:val="false"/>
                <w:i w:val="false"/>
                <w:color w:val="000000"/>
                <w:sz w:val="20"/>
              </w:rPr>
              <w:t>
              жазылуы)</w:t>
            </w:r>
          </w:p>
          <w:p>
            <w:pPr>
              <w:spacing w:after="20"/>
              <w:ind w:left="20"/>
              <w:jc w:val="both"/>
            </w:pPr>
            <w:r>
              <w:rPr>
                <w:rFonts w:ascii="Times New Roman"/>
                <w:b w:val="false"/>
                <w:i w:val="false"/>
                <w:color w:val="000000"/>
                <w:sz w:val="20"/>
              </w:rPr>
              <w:t>
20___ж.    "____ "______________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2-қосымша</w:t>
            </w:r>
          </w:p>
        </w:tc>
      </w:tr>
    </w:tbl>
    <w:p>
      <w:pPr>
        <w:spacing w:after="0"/>
        <w:ind w:left="0"/>
        <w:jc w:val="both"/>
      </w:pPr>
      <w:r>
        <w:rPr>
          <w:rFonts w:ascii="Times New Roman"/>
          <w:b w:val="false"/>
          <w:i w:val="false"/>
          <w:color w:val="000000"/>
          <w:sz w:val="28"/>
        </w:rPr>
        <w:t xml:space="preserve">
      Персоналды басқару бағалау үшін өлшемдер мен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7724"/>
        <w:gridCol w:w="2289"/>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Өлшемнің/көрсеткіштің атауы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пайдаланудың тиімділігі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ауысушылығы деңгейі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қызметкерлерін жоғарылату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органдағы жұмыс уақытының нақты ұзақтығы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өз уақытында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біліктілік деңгейі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конкурс нәтижесі бойынша үміткерлерді іріктеу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 оқыту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Cыбайлас жемқорлықтың алдын алу жұмысының тиімділігі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үшін әкімшілік жауаптылыққа тартылған мемлекеттік қызметшілердің, оның ішінде құқық бұзушылық жасаған уақытта осы мемлекеттік органның мемлекеттік қызметшісі болғандар саны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және мүлік бойынша декларацияны мемлекеттік органның сайтында өз еркімен жариялаған басшылық лауазымдардағы мемлекеттік қызметшілердің үлесі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қанағаттану деңгейі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Осы көрсеткіш бойынша мемлекеттік органдар 2017 жылдан бастап бағаланатын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Мемлекеттік орган қызметшілерін жоғарылату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448"/>
        <w:gridCol w:w="3654"/>
        <w:gridCol w:w="3969"/>
        <w:gridCol w:w="1352"/>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ішінде жоғары лауазымға тағайындалған адамның аты-жөні (бар болған жағдайда)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 кестесіне сәйкес құрылымдық бөлімшенің (департамент, басқарма, бөлім) толық атауы көрсетіле отырып, лауазымның толық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штат кестесіне сәйкес құрылымдық бөлімшенің (департамент, басқарма, бөлім) толық атауы көрсетіле отырып, бұрынғы атқарған лауазымының толық атауы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күні,  тағайындау туралы бұйрықтың нөмірі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мемлекеттік органда лауазымға тағайындалған мемлекеттік қызметшілер туралы ақпарат</w:t>
      </w:r>
    </w:p>
    <w:p>
      <w:pPr>
        <w:spacing w:after="0"/>
        <w:ind w:left="0"/>
        <w:jc w:val="both"/>
      </w:pPr>
      <w:r>
        <w:rPr>
          <w:rFonts w:ascii="Times New Roman"/>
          <w:b w:val="false"/>
          <w:i w:val="false"/>
          <w:color w:val="000000"/>
          <w:sz w:val="28"/>
        </w:rPr>
        <w:t>
      (С-5, С-О-6, D-5, D-O-5 санаттарын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910"/>
        <w:gridCol w:w="6859"/>
        <w:gridCol w:w="2539"/>
        <w:gridCol w:w="234"/>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адамның аты-жөні (бар болған жағдайда)</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 кестесіне сәйкес құрылымдық бөлімшенің (департамент, басқарма, бөлім) толық атауы көрсетіле отырып, лауазымның толық атауы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күні,  тағайындау туралы бұйрықтың нөмірі</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____________________   </w:t>
            </w:r>
          </w:p>
          <w:p>
            <w:pPr>
              <w:spacing w:after="20"/>
              <w:ind w:left="20"/>
              <w:jc w:val="both"/>
            </w:pPr>
            <w:r>
              <w:rPr>
                <w:rFonts w:ascii="Times New Roman"/>
                <w:b w:val="false"/>
                <w:i w:val="false"/>
                <w:color w:val="000000"/>
                <w:sz w:val="20"/>
              </w:rPr>
              <w:t>
(қолы)        (қолтаңбаның толық жазылуы)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___________________ </w:t>
            </w:r>
          </w:p>
          <w:p>
            <w:pPr>
              <w:spacing w:after="20"/>
              <w:ind w:left="20"/>
              <w:jc w:val="both"/>
            </w:pP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
20___ж.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қызметшілердің жұмыс істеген жалпы адам-сағаты туралы</w:t>
      </w:r>
    </w:p>
    <w:p>
      <w:pPr>
        <w:spacing w:after="0"/>
        <w:ind w:left="0"/>
        <w:jc w:val="both"/>
      </w:pPr>
      <w:r>
        <w:rPr>
          <w:rFonts w:ascii="Times New Roman"/>
          <w:b w:val="false"/>
          <w:i w:val="false"/>
          <w:color w:val="000000"/>
          <w:sz w:val="28"/>
        </w:rPr>
        <w:t xml:space="preserve">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166"/>
        <w:gridCol w:w="1126"/>
        <w:gridCol w:w="4249"/>
        <w:gridCol w:w="396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құрылымдық бөлімшенің (департамент, басқарма, бөлім) толық 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жұмыс істеген жалпы адам-сағаты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орташа штат саны (лауазымдардың штат саны әрбір тоқсанның соңғы күндегі жағдайы бойынша есептеледі және жылдың әрбір тоқсан санына бөлінеді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штат саны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9"/>
              <w:gridCol w:w="11621"/>
            </w:tblGrid>
            <w:tr>
              <w:trPr>
                <w:trHeight w:val="30" w:hRule="atLeast"/>
              </w:trPr>
              <w:tc>
                <w:tcPr>
                  <w:tcW w:w="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1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04"/>
              <w:gridCol w:w="11796"/>
            </w:tblGrid>
            <w:tr>
              <w:trPr>
                <w:trHeight w:val="30" w:hRule="atLeast"/>
              </w:trPr>
              <w:tc>
                <w:tcPr>
                  <w:tcW w:w="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тиісті құрылымдық</w:t>
                  </w:r>
                </w:p>
                <w:p>
                  <w:pPr>
                    <w:spacing w:after="20"/>
                    <w:ind w:left="20"/>
                    <w:jc w:val="both"/>
                  </w:pPr>
                  <w:r>
                    <w:rPr>
                      <w:rFonts w:ascii="Times New Roman"/>
                      <w:b w:val="false"/>
                      <w:i w:val="false"/>
                      <w:color w:val="000000"/>
                      <w:sz w:val="20"/>
                    </w:rPr>
                    <w:t>
бөлімшесінің басшысы</w:t>
                  </w:r>
                </w:p>
              </w:tc>
              <w:tc>
                <w:tcPr>
                  <w:tcW w:w="1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___________________ </w:t>
                  </w:r>
                </w:p>
                <w:p>
                  <w:pPr>
                    <w:spacing w:after="20"/>
                    <w:ind w:left="20"/>
                    <w:jc w:val="both"/>
                  </w:pPr>
                  <w:r>
                    <w:rPr>
                      <w:rFonts w:ascii="Times New Roman"/>
                      <w:b w:val="false"/>
                      <w:i w:val="false"/>
                      <w:color w:val="000000"/>
                      <w:sz w:val="20"/>
                    </w:rPr>
                    <w:t>
(қолы)        (қолтаңбаның толық жазылуы) </w:t>
                  </w:r>
                </w:p>
                <w:p>
                  <w:pPr>
                    <w:spacing w:after="20"/>
                    <w:ind w:left="20"/>
                    <w:jc w:val="both"/>
                  </w:pPr>
                  <w:r>
                    <w:rPr>
                      <w:rFonts w:ascii="Times New Roman"/>
                      <w:b w:val="false"/>
                      <w:i w:val="false"/>
                      <w:color w:val="000000"/>
                      <w:sz w:val="20"/>
                    </w:rPr>
                    <w:t>
20___ж. "____ "______________</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Жыл сайынғы ақы төленетін еңбек демалысын өз уақытында беру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597"/>
        <w:gridCol w:w="4379"/>
        <w:gridCol w:w="4032"/>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қызметшілерінің жалпы саны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жыл сайынғы ақы төленетін еңбек демалысы берілген мемлекеттік қызметшілердің саны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жыл сайынғы ақы төленетін еңбек демалысы күнінің орташа саны</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аппараттар, оның ішінде комитеттер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ведомстволар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2"/>
        <w:gridCol w:w="11938"/>
      </w:tblGrid>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xml:space="preserve">
басшысы                                   </w:t>
            </w:r>
          </w:p>
        </w:tc>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тиісті құрылымдық</w:t>
            </w:r>
          </w:p>
          <w:p>
            <w:pPr>
              <w:spacing w:after="20"/>
              <w:ind w:left="20"/>
              <w:jc w:val="both"/>
            </w:pPr>
            <w:r>
              <w:rPr>
                <w:rFonts w:ascii="Times New Roman"/>
                <w:b w:val="false"/>
                <w:i w:val="false"/>
                <w:color w:val="000000"/>
                <w:sz w:val="20"/>
              </w:rPr>
              <w:t>
бөлімшесінің басшысы</w:t>
            </w:r>
          </w:p>
        </w:tc>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____________________    (қолы)              (қолтаңбаның толық</w:t>
            </w:r>
          </w:p>
          <w:p>
            <w:pPr>
              <w:spacing w:after="20"/>
              <w:ind w:left="20"/>
              <w:jc w:val="both"/>
            </w:pPr>
            <w:r>
              <w:rPr>
                <w:rFonts w:ascii="Times New Roman"/>
                <w:b w:val="false"/>
                <w:i w:val="false"/>
                <w:color w:val="000000"/>
                <w:sz w:val="20"/>
              </w:rPr>
              <w:t>
                     жазылуы)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Персоналдың сапалық құрамы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2561"/>
        <w:gridCol w:w="4953"/>
        <w:gridCol w:w="2225"/>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дәрежесі бар мемлекеттік қызметшілер саны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докторы дәрежесі бар мемлекеттік қызметшілер саны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дәрежесі бар мемлекеттік қызметшілер саны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мемлекеттік қызметшілер саны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3"/>
        <w:gridCol w:w="11947"/>
      </w:tblGrid>
      <w:tr>
        <w:trPr>
          <w:trHeight w:val="30" w:hRule="atLeast"/>
        </w:trPr>
        <w:tc>
          <w:tcPr>
            <w:tcW w:w="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xml:space="preserve">
басшысы                                  </w:t>
            </w:r>
          </w:p>
        </w:tc>
        <w:tc>
          <w:tcPr>
            <w:tcW w:w="1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____________________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тиісті құрылымдық</w:t>
            </w:r>
          </w:p>
          <w:p>
            <w:pPr>
              <w:spacing w:after="20"/>
              <w:ind w:left="20"/>
              <w:jc w:val="both"/>
            </w:pPr>
            <w:r>
              <w:rPr>
                <w:rFonts w:ascii="Times New Roman"/>
                <w:b w:val="false"/>
                <w:i w:val="false"/>
                <w:color w:val="000000"/>
                <w:sz w:val="20"/>
              </w:rPr>
              <w:t>
бөлімшесінің басшысы</w:t>
            </w:r>
          </w:p>
        </w:tc>
        <w:tc>
          <w:tcPr>
            <w:tcW w:w="1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  (қолы)               (қолтаңбаның толық</w:t>
            </w:r>
          </w:p>
          <w:p>
            <w:pPr>
              <w:spacing w:after="20"/>
              <w:ind w:left="20"/>
              <w:jc w:val="both"/>
            </w:pPr>
            <w:r>
              <w:rPr>
                <w:rFonts w:ascii="Times New Roman"/>
                <w:b w:val="false"/>
                <w:i w:val="false"/>
                <w:color w:val="000000"/>
                <w:sz w:val="20"/>
              </w:rPr>
              <w:t>
                     жазылуы)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Біліктілігін арттыруға тиіс және біліктілікті арттырудан өткен мемлекеттік қызметшілер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5740"/>
        <w:gridCol w:w="1224"/>
        <w:gridCol w:w="787"/>
        <w:gridCol w:w="1443"/>
        <w:gridCol w:w="788"/>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тиісті адамның аты-жөні (бар болған жағдайда), атқаратын лауазымының, құрылымдық бөлімшенің  (департаменттің, басқарманың) толық атауы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біліктілікті арттырудан өткендер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біліктілікті арттырудан өткендер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өтпегендер</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аппараттар, оның ішінде  комитеттер, облыс  әкімдерінің аппараттары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аумақтық бөлімшелері, облыстық әкімдіктердің басқармалары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 даярлаудан өтуге тиіс және қайта даярлаудан өткен мемлекеттік қызметшілер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2227"/>
        <w:gridCol w:w="1435"/>
        <w:gridCol w:w="752"/>
        <w:gridCol w:w="1021"/>
        <w:gridCol w:w="753"/>
        <w:gridCol w:w="1156"/>
        <w:gridCol w:w="2396"/>
        <w:gridCol w:w="1135"/>
      </w:tblGrid>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өтуге тиіс адамның аты-жөні (бар болған жағдайда), атқаратын лауазымының, құрылымдық бөлімшенің  (департаменттің, басқарманың)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адамның аты-жөні (бар болған жағдайда),  атқаратын лауазымының,  құрылымдық бөлімшенің (департаменттің, басқарманың)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даярлаудан өтпеген адамның аты-жөні (бар болған жағдайда),  атқаратын лауазымының,  құрылымдық бөлімшенің (департаменттің, басқарманың) толық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алғаш рет қабылданғандар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лауазымға  тағайындалғандар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алғаш рет қабылданғандар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алғаш рет қабылданғандар,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басшылық лауазымға тағайындалғандар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өткен, басшылық лауазымға тағайындалғандар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алғаш рет қабылданғандар,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лауазымға  тағайындалғандар</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аппараттар, оның ішінде  комитеттер, облыс  әкімдерінің аппараттары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аумақтық бөлімшелері, облыстық әкімдіктердің басқармалары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3"/>
        <w:gridCol w:w="11947"/>
      </w:tblGrid>
      <w:tr>
        <w:trPr>
          <w:trHeight w:val="30" w:hRule="atLeast"/>
        </w:trPr>
        <w:tc>
          <w:tcPr>
            <w:tcW w:w="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xml:space="preserve">
басшысы                                   </w:t>
            </w:r>
          </w:p>
        </w:tc>
        <w:tc>
          <w:tcPr>
            <w:tcW w:w="1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тиісті құрылымдық</w:t>
            </w:r>
          </w:p>
          <w:p>
            <w:pPr>
              <w:spacing w:after="20"/>
              <w:ind w:left="20"/>
              <w:jc w:val="both"/>
            </w:pPr>
            <w:r>
              <w:rPr>
                <w:rFonts w:ascii="Times New Roman"/>
                <w:b w:val="false"/>
                <w:i w:val="false"/>
                <w:color w:val="000000"/>
                <w:sz w:val="20"/>
              </w:rPr>
              <w:t>
бөлімшесінің басшысы</w:t>
            </w:r>
          </w:p>
        </w:tc>
        <w:tc>
          <w:tcPr>
            <w:tcW w:w="1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    (қолы)             (қолтаңбаның толық</w:t>
            </w:r>
          </w:p>
          <w:p>
            <w:pPr>
              <w:spacing w:after="20"/>
              <w:ind w:left="20"/>
              <w:jc w:val="both"/>
            </w:pPr>
            <w:r>
              <w:rPr>
                <w:rFonts w:ascii="Times New Roman"/>
                <w:b w:val="false"/>
                <w:i w:val="false"/>
                <w:color w:val="000000"/>
                <w:sz w:val="20"/>
              </w:rPr>
              <w:t>
                   жазылуы)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Персоналды басқару тиімділігін</w:t>
            </w:r>
            <w:r>
              <w:br/>
            </w:r>
            <w:r>
              <w:rPr>
                <w:rFonts w:ascii="Times New Roman"/>
                <w:b w:val="false"/>
                <w:i w:val="false"/>
                <w:color w:val="000000"/>
                <w:sz w:val="20"/>
              </w:rPr>
              <w:t>бағалау әдістемесіне 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Жеке табыс салығы және мүлік бойынша декларацияны мемлекеттік органның сайтында өз еркімен жариялаған басшы лауазымдардағы мемлекеттік қызметшілердің саны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164"/>
        <w:gridCol w:w="4071"/>
        <w:gridCol w:w="681"/>
        <w:gridCol w:w="985"/>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қаңтардағы жағдай бойынша мемлекеттік органның штаттық кестесіне сәйкес басшы лауазымдардың толық атауы*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лауазымдарды атқарып жатқан мемлекеттік қызметшілердің Т.А.Ә. (бар болған жағдайда)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Жариялады/</w:t>
            </w:r>
          </w:p>
          <w:p>
            <w:pPr>
              <w:spacing w:after="20"/>
              <w:ind w:left="20"/>
              <w:jc w:val="both"/>
            </w:pPr>
            <w:r>
              <w:rPr>
                <w:rFonts w:ascii="Times New Roman"/>
                <w:b w:val="false"/>
                <w:i w:val="false"/>
                <w:color w:val="000000"/>
                <w:sz w:val="20"/>
              </w:rPr>
              <w:t>
Жарияламады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Интернет-ресурсқа сілтеме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лауазымдарға жауапты хатшылар, комитет төрағалары, олардың орынбасарлары, департамент директорлары, облыс әкімдіктерінің (елорданың, республикалық маңызы бар қаланың) аппарат басшылары, олардың орынбасарлары, орталық мемлекеттік органдардың және олардың ведомстволарының облыстар, Астана және Алматы қалаларындағы аумақтық бөлімшелерінің басшылары, облыстық бюджеттен қаржыландырылатын жергілікті атқарушы органдардың басшылары жатады. </w:t>
      </w:r>
    </w:p>
    <w:tbl>
      <w:tblPr>
        <w:tblW w:w="0" w:type="auto"/>
        <w:tblCellSpacing w:w="0" w:type="auto"/>
        <w:tblBorders>
          <w:top w:val="none"/>
          <w:left w:val="none"/>
          <w:bottom w:val="none"/>
          <w:right w:val="none"/>
          <w:insideH w:val="none"/>
          <w:insideV w:val="none"/>
        </w:tblBorders>
      </w:tblPr>
      <w:tblGrid>
        <w:gridCol w:w="353"/>
        <w:gridCol w:w="11947"/>
      </w:tblGrid>
      <w:tr>
        <w:trPr>
          <w:trHeight w:val="30" w:hRule="atLeast"/>
        </w:trPr>
        <w:tc>
          <w:tcPr>
            <w:tcW w:w="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xml:space="preserve">
басшысы                                   </w:t>
            </w:r>
          </w:p>
        </w:tc>
        <w:tc>
          <w:tcPr>
            <w:tcW w:w="1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тиісті құрылымдық</w:t>
            </w:r>
          </w:p>
          <w:p>
            <w:pPr>
              <w:spacing w:after="20"/>
              <w:ind w:left="20"/>
              <w:jc w:val="both"/>
            </w:pPr>
            <w:r>
              <w:rPr>
                <w:rFonts w:ascii="Times New Roman"/>
                <w:b w:val="false"/>
                <w:i w:val="false"/>
                <w:color w:val="000000"/>
                <w:sz w:val="20"/>
              </w:rPr>
              <w:t>
бөлімшесінің басшысы</w:t>
            </w:r>
          </w:p>
        </w:tc>
        <w:tc>
          <w:tcPr>
            <w:tcW w:w="1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Сауалнама парағы</w:t>
      </w:r>
    </w:p>
    <w:p>
      <w:pPr>
        <w:spacing w:after="0"/>
        <w:ind w:left="0"/>
        <w:jc w:val="both"/>
      </w:pPr>
      <w:r>
        <w:rPr>
          <w:rFonts w:ascii="Times New Roman"/>
          <w:b w:val="false"/>
          <w:i w:val="false"/>
          <w:color w:val="000000"/>
          <w:sz w:val="28"/>
        </w:rPr>
        <w:t xml:space="preserve">
      Қазақстан Республикасының Мемлекеттік қызмет істері министрлігі Сіз жұмыс істейтін мемлекеттік органда персоналды көтермелеу бойынша қабылданатын шаралардың тиімділігін анықтау мақсатында сауалнама жүргізеді. Сауалнама анонимді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7037"/>
        <w:gridCol w:w="505"/>
        <w:gridCol w:w="2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Қызметшілердің мемлекеттік орган қызметіне қатысу дәрежесі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органда (атқаратын лауазымда) жұмысымның мақсаттары түсінікті және айқын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шешім қабылдағанда менің пікірім басшылықпен ескеріледі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Әріптестерімнің көпшілігімен қарым-қатынасым жақсы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Көтермелеу жүйесіне және әлеуметтік қамтамасыз етуге қанағаттану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ететін мемлекеттік органда материалдық емес көтермелеу шаралары қолданылады (наградалар, мақтау қағаздары, алғыс хаттар, құрмет тақтасы)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мені жұмысымның сапасын арттыруға ынталандырады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Жалақым және сыйақылар мені және отбасымды қамтамасыз етуге жеткілікті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Мансаптық өсу мүмкіндіктеріне қанағаттану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өзімнің тәжірибемді және білімімді толық қолданамын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 қызметтік баспалдақ бойынша өсу перспективасы бар деп ойлаймын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ететін мемлекеттік органда жұмыс абыройлы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Еңбекті ұйымдастыруға қанағаттану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кідіріп қаламын және/немесе демалыс күндері жұмыс істеймін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құрылымдық бөлімшеде қызметкерлер арасында жұмыс бірдей бөлінген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жеке сектордағы жұмысқа өтуді жоспарлап жатырмын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Персоналды іріктеу тәртібіне қанағаттану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іріктеу кезінде конкурстық іріктеу рәсіміне толықтай сенемін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орналастыру және персоналды іріктеу кезінде тиісті құрылымдық бөлімше басшысының ең үлкен әсері бар деп есептеймін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қызметке конкурстық іріктеудің қолданыстағы процедуралары мемлекеттік қызметке кірудің ашықтығын және айқындығын қамтамасыз етеді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Мемлекеттік қызметшілерді бағалау жүйесімен қанағаттану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ойымша, бағалау менің кәсіби және жеке қабілеттерімді ескереді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ойымша, мансаптық ілгерлету бойынша шешімдер мемлекеттік қызметшілерді бағалаудың нәтижелеріне негізделеді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қызметшілердің оқыту жүйесіне қанағаттану дәрежесі</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семинарларының/қайта даярлау курсының тақырыбы менің қызмет бейініне және мемлекеттік органның мақсаты мен міндетіне сәйкес келеді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алған білім мен ептілік тәжірибелік сипатқа ие және өз қызметімде қолданамын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Еңбекті ұйымдастыруға қатысты қосымша сұрақтар </w:t>
      </w:r>
    </w:p>
    <w:p>
      <w:pPr>
        <w:spacing w:after="0"/>
        <w:ind w:left="0"/>
        <w:jc w:val="both"/>
      </w:pPr>
      <w:r>
        <w:rPr>
          <w:rFonts w:ascii="Times New Roman"/>
          <w:b w:val="false"/>
          <w:i w:val="false"/>
          <w:color w:val="000000"/>
          <w:sz w:val="28"/>
        </w:rPr>
        <w:t xml:space="preserve">
      (бұл бөлімнің жауаптары тек талдау үшін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260"/>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жұмыс істейтін мемлекеттік органда жиналыстар қаншалықты жиі</w:t>
            </w:r>
          </w:p>
          <w:p>
            <w:pPr>
              <w:spacing w:after="20"/>
              <w:ind w:left="20"/>
              <w:jc w:val="both"/>
            </w:pPr>
            <w:r>
              <w:rPr>
                <w:rFonts w:ascii="Times New Roman"/>
                <w:b w:val="false"/>
                <w:i w:val="false"/>
                <w:color w:val="000000"/>
                <w:sz w:val="20"/>
              </w:rPr>
              <w:t>
болып тұрады?</w:t>
            </w:r>
          </w:p>
          <w:p>
            <w:pPr>
              <w:spacing w:after="20"/>
              <w:ind w:left="20"/>
              <w:jc w:val="both"/>
            </w:pPr>
            <w:r>
              <w:rPr>
                <w:rFonts w:ascii="Times New Roman"/>
                <w:b w:val="false"/>
                <w:i w:val="false"/>
                <w:color w:val="000000"/>
                <w:sz w:val="20"/>
              </w:rPr>
              <w:t>
А) аптасына бір рет</w:t>
            </w:r>
          </w:p>
          <w:p>
            <w:pPr>
              <w:spacing w:after="20"/>
              <w:ind w:left="20"/>
              <w:jc w:val="both"/>
            </w:pPr>
            <w:r>
              <w:rPr>
                <w:rFonts w:ascii="Times New Roman"/>
                <w:b w:val="false"/>
                <w:i w:val="false"/>
                <w:color w:val="000000"/>
                <w:sz w:val="20"/>
              </w:rPr>
              <w:t>
Б) аптасына екі рет</w:t>
            </w:r>
          </w:p>
          <w:p>
            <w:pPr>
              <w:spacing w:after="20"/>
              <w:ind w:left="20"/>
              <w:jc w:val="both"/>
            </w:pPr>
            <w:r>
              <w:rPr>
                <w:rFonts w:ascii="Times New Roman"/>
                <w:b w:val="false"/>
                <w:i w:val="false"/>
                <w:color w:val="000000"/>
                <w:sz w:val="20"/>
              </w:rPr>
              <w:t xml:space="preserve">
В) үш және одан артық </w:t>
            </w:r>
          </w:p>
          <w:p>
            <w:pPr>
              <w:spacing w:after="20"/>
              <w:ind w:left="20"/>
              <w:jc w:val="both"/>
            </w:pPr>
            <w:r>
              <w:rPr>
                <w:rFonts w:ascii="Times New Roman"/>
                <w:b w:val="false"/>
                <w:i w:val="false"/>
                <w:color w:val="000000"/>
                <w:sz w:val="20"/>
              </w:rPr>
              <w:t>
Г) басқа ________________</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Сіз жұмыстан тыс қанша уақытқа қаласыз?</w:t>
            </w:r>
          </w:p>
          <w:p>
            <w:pPr>
              <w:spacing w:after="20"/>
              <w:ind w:left="20"/>
              <w:jc w:val="both"/>
            </w:pPr>
            <w:r>
              <w:rPr>
                <w:rFonts w:ascii="Times New Roman"/>
                <w:b w:val="false"/>
                <w:i w:val="false"/>
                <w:color w:val="000000"/>
                <w:sz w:val="20"/>
              </w:rPr>
              <w:t xml:space="preserve">
А) 1 сағат </w:t>
            </w:r>
          </w:p>
          <w:p>
            <w:pPr>
              <w:spacing w:after="20"/>
              <w:ind w:left="20"/>
              <w:jc w:val="both"/>
            </w:pPr>
            <w:r>
              <w:rPr>
                <w:rFonts w:ascii="Times New Roman"/>
                <w:b w:val="false"/>
                <w:i w:val="false"/>
                <w:color w:val="000000"/>
                <w:sz w:val="20"/>
              </w:rPr>
              <w:t>
Б) 2 сағат</w:t>
            </w:r>
          </w:p>
          <w:p>
            <w:pPr>
              <w:spacing w:after="20"/>
              <w:ind w:left="20"/>
              <w:jc w:val="both"/>
            </w:pPr>
            <w:r>
              <w:rPr>
                <w:rFonts w:ascii="Times New Roman"/>
                <w:b w:val="false"/>
                <w:i w:val="false"/>
                <w:color w:val="000000"/>
                <w:sz w:val="20"/>
              </w:rPr>
              <w:t>
В) 3 сағат</w:t>
            </w:r>
          </w:p>
          <w:p>
            <w:pPr>
              <w:spacing w:after="20"/>
              <w:ind w:left="20"/>
              <w:jc w:val="both"/>
            </w:pPr>
            <w:r>
              <w:rPr>
                <w:rFonts w:ascii="Times New Roman"/>
                <w:b w:val="false"/>
                <w:i w:val="false"/>
                <w:color w:val="000000"/>
                <w:sz w:val="20"/>
              </w:rPr>
              <w:t>
Г) 4 және одан көп сағат</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мемлекеттік қызметшілердің жұмыс нормативтерінің бұзылуының негізгі себебі қандай?</w:t>
            </w:r>
          </w:p>
          <w:p>
            <w:pPr>
              <w:spacing w:after="20"/>
              <w:ind w:left="20"/>
              <w:jc w:val="both"/>
            </w:pPr>
            <w:r>
              <w:rPr>
                <w:rFonts w:ascii="Times New Roman"/>
                <w:b w:val="false"/>
                <w:i w:val="false"/>
                <w:color w:val="000000"/>
                <w:sz w:val="20"/>
              </w:rPr>
              <w:t>
А) жұмысты дұрыс ұйымдастырмау</w:t>
            </w:r>
          </w:p>
          <w:p>
            <w:pPr>
              <w:spacing w:after="20"/>
              <w:ind w:left="20"/>
              <w:jc w:val="both"/>
            </w:pPr>
            <w:r>
              <w:rPr>
                <w:rFonts w:ascii="Times New Roman"/>
                <w:b w:val="false"/>
                <w:i w:val="false"/>
                <w:color w:val="000000"/>
                <w:sz w:val="20"/>
              </w:rPr>
              <w:t>
Б) қызметкерлердің жеткіліксіздігі</w:t>
            </w:r>
          </w:p>
          <w:p>
            <w:pPr>
              <w:spacing w:after="20"/>
              <w:ind w:left="20"/>
              <w:jc w:val="both"/>
            </w:pPr>
            <w:r>
              <w:rPr>
                <w:rFonts w:ascii="Times New Roman"/>
                <w:b w:val="false"/>
                <w:i w:val="false"/>
                <w:color w:val="000000"/>
                <w:sz w:val="20"/>
              </w:rPr>
              <w:t xml:space="preserve">
В) жоғары тұрған мемлекеттік органнан шұғыл тапсырмалардың келуі </w:t>
            </w:r>
          </w:p>
          <w:p>
            <w:pPr>
              <w:spacing w:after="20"/>
              <w:ind w:left="20"/>
              <w:jc w:val="both"/>
            </w:pPr>
            <w:r>
              <w:rPr>
                <w:rFonts w:ascii="Times New Roman"/>
                <w:b w:val="false"/>
                <w:i w:val="false"/>
                <w:color w:val="000000"/>
                <w:sz w:val="20"/>
              </w:rPr>
              <w:t>
Г) реттелмеген ақпараттық ағын (есептер, тапсырмалардың қайталануы)</w:t>
            </w:r>
          </w:p>
          <w:p>
            <w:pPr>
              <w:spacing w:after="20"/>
              <w:ind w:left="20"/>
              <w:jc w:val="both"/>
            </w:pPr>
            <w:r>
              <w:rPr>
                <w:rFonts w:ascii="Times New Roman"/>
                <w:b w:val="false"/>
                <w:i w:val="false"/>
                <w:color w:val="000000"/>
                <w:sz w:val="20"/>
              </w:rPr>
              <w:t>
Д) өзге себеп: ________________</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жұмыс нормативтерін сақтау үшін не істеу керек?</w:t>
            </w:r>
          </w:p>
          <w:p>
            <w:pPr>
              <w:spacing w:after="20"/>
              <w:ind w:left="20"/>
              <w:jc w:val="both"/>
            </w:pPr>
            <w:r>
              <w:rPr>
                <w:rFonts w:ascii="Times New Roman"/>
                <w:b w:val="false"/>
                <w:i w:val="false"/>
                <w:color w:val="000000"/>
                <w:sz w:val="20"/>
              </w:rPr>
              <w:t>
А) тайм-менеджмент бойынша тренинг өткізу</w:t>
            </w:r>
          </w:p>
          <w:p>
            <w:pPr>
              <w:spacing w:after="20"/>
              <w:ind w:left="20"/>
              <w:jc w:val="both"/>
            </w:pPr>
            <w:r>
              <w:rPr>
                <w:rFonts w:ascii="Times New Roman"/>
                <w:b w:val="false"/>
                <w:i w:val="false"/>
                <w:color w:val="000000"/>
                <w:sz w:val="20"/>
              </w:rPr>
              <w:t>
Б) жұмыс режимдерін бұзғаны үшін лауазымды тұлғалардың</w:t>
            </w:r>
          </w:p>
          <w:p>
            <w:pPr>
              <w:spacing w:after="20"/>
              <w:ind w:left="20"/>
              <w:jc w:val="both"/>
            </w:pPr>
            <w:r>
              <w:rPr>
                <w:rFonts w:ascii="Times New Roman"/>
                <w:b w:val="false"/>
                <w:i w:val="false"/>
                <w:color w:val="000000"/>
                <w:sz w:val="20"/>
              </w:rPr>
              <w:t xml:space="preserve">
жауаптылығын қарастыру </w:t>
            </w:r>
          </w:p>
          <w:p>
            <w:pPr>
              <w:spacing w:after="20"/>
              <w:ind w:left="20"/>
              <w:jc w:val="both"/>
            </w:pPr>
            <w:r>
              <w:rPr>
                <w:rFonts w:ascii="Times New Roman"/>
                <w:b w:val="false"/>
                <w:i w:val="false"/>
                <w:color w:val="000000"/>
                <w:sz w:val="20"/>
              </w:rPr>
              <w:t>
В) жұмыс немесе апта соңына қарай жиналыс өткізу тәжірибесін</w:t>
            </w:r>
          </w:p>
          <w:p>
            <w:pPr>
              <w:spacing w:after="20"/>
              <w:ind w:left="20"/>
              <w:jc w:val="both"/>
            </w:pPr>
            <w:r>
              <w:rPr>
                <w:rFonts w:ascii="Times New Roman"/>
                <w:b w:val="false"/>
                <w:i w:val="false"/>
                <w:color w:val="000000"/>
                <w:sz w:val="20"/>
              </w:rPr>
              <w:t xml:space="preserve">
қысқарту  </w:t>
            </w:r>
          </w:p>
          <w:p>
            <w:pPr>
              <w:spacing w:after="20"/>
              <w:ind w:left="20"/>
              <w:jc w:val="both"/>
            </w:pPr>
            <w:r>
              <w:rPr>
                <w:rFonts w:ascii="Times New Roman"/>
                <w:b w:val="false"/>
                <w:i w:val="false"/>
                <w:color w:val="000000"/>
                <w:sz w:val="20"/>
              </w:rPr>
              <w:t xml:space="preserve">
Г) ақпараттық ағындарды реттеу </w:t>
            </w:r>
          </w:p>
          <w:p>
            <w:pPr>
              <w:spacing w:after="20"/>
              <w:ind w:left="20"/>
              <w:jc w:val="both"/>
            </w:pPr>
            <w:r>
              <w:rPr>
                <w:rFonts w:ascii="Times New Roman"/>
                <w:b w:val="false"/>
                <w:i w:val="false"/>
                <w:color w:val="000000"/>
                <w:sz w:val="20"/>
              </w:rPr>
              <w:t xml:space="preserve">
Д) қысқа мерзімді тапсырмаларды қысқарту </w:t>
            </w:r>
          </w:p>
          <w:p>
            <w:pPr>
              <w:spacing w:after="20"/>
              <w:ind w:left="20"/>
              <w:jc w:val="both"/>
            </w:pPr>
            <w:r>
              <w:rPr>
                <w:rFonts w:ascii="Times New Roman"/>
                <w:b w:val="false"/>
                <w:i w:val="false"/>
                <w:color w:val="000000"/>
                <w:sz w:val="20"/>
              </w:rPr>
              <w:t>
Сіздің ұсынысыңыз: 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Толтырушы туралы мәліметтер</w:t>
      </w:r>
    </w:p>
    <w:tbl>
      <w:tblPr>
        <w:tblW w:w="0" w:type="auto"/>
        <w:tblCellSpacing w:w="0" w:type="auto"/>
        <w:tblBorders>
          <w:top w:val="none"/>
          <w:left w:val="none"/>
          <w:bottom w:val="none"/>
          <w:right w:val="none"/>
          <w:insideH w:val="none"/>
          <w:insideV w:val="none"/>
        </w:tblBorders>
      </w:tblPr>
      <w:tblGrid>
        <w:gridCol w:w="1300"/>
        <w:gridCol w:w="3057"/>
        <w:gridCol w:w="3833"/>
        <w:gridCol w:w="276"/>
        <w:gridCol w:w="3834"/>
      </w:tblGrid>
      <w:tr>
        <w:trPr>
          <w:trHeight w:val="30" w:hRule="atLeast"/>
        </w:trPr>
        <w:tc>
          <w:tcPr>
            <w:tcW w:w="130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Жынысыңыз</w:t>
            </w:r>
          </w:p>
        </w:tc>
        <w:tc>
          <w:tcPr>
            <w:tcW w:w="3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Әйел</w:t>
            </w:r>
          </w:p>
        </w:tc>
        <w:tc>
          <w:tcPr>
            <w:tcW w:w="38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Лауазымыңыз  </w:t>
            </w:r>
          </w:p>
        </w:tc>
        <w:tc>
          <w:tcPr>
            <w:tcW w:w="3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(басқарма/бөлім басшысы және жоғары)</w:t>
            </w:r>
          </w:p>
          <w:p>
            <w:pPr>
              <w:spacing w:after="20"/>
              <w:ind w:left="20"/>
              <w:jc w:val="both"/>
            </w:pPr>
            <w:r>
              <w:rPr>
                <w:rFonts w:ascii="Times New Roman"/>
                <w:b w:val="false"/>
                <w:i w:val="false"/>
                <w:color w:val="000000"/>
                <w:sz w:val="20"/>
              </w:rPr>
              <w:t>
Атқарушы (сарапшы, бас сарапшы, маман және т.б.)</w:t>
            </w:r>
          </w:p>
        </w:tc>
        <w:tc>
          <w:tcPr>
            <w:tcW w:w="38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өтіліңіз</w:t>
            </w:r>
          </w:p>
          <w:p>
            <w:pPr>
              <w:spacing w:after="20"/>
              <w:ind w:left="20"/>
              <w:jc w:val="both"/>
            </w:pPr>
            <w:r>
              <w:rPr>
                <w:rFonts w:ascii="Times New Roman"/>
                <w:b w:val="false"/>
                <w:i w:val="false"/>
                <w:color w:val="000000"/>
                <w:sz w:val="20"/>
              </w:rPr>
              <w:t xml:space="preserve">
3 жылға дейін </w:t>
            </w:r>
          </w:p>
          <w:p>
            <w:pPr>
              <w:spacing w:after="20"/>
              <w:ind w:left="20"/>
              <w:jc w:val="both"/>
            </w:pPr>
            <w:r>
              <w:rPr>
                <w:rFonts w:ascii="Times New Roman"/>
                <w:b w:val="false"/>
                <w:i w:val="false"/>
                <w:color w:val="000000"/>
                <w:sz w:val="20"/>
              </w:rPr>
              <w:t xml:space="preserve">
3 жылдан 7 жылға дейін </w:t>
            </w:r>
          </w:p>
          <w:p>
            <w:pPr>
              <w:spacing w:after="20"/>
              <w:ind w:left="20"/>
              <w:jc w:val="both"/>
            </w:pPr>
            <w:r>
              <w:rPr>
                <w:rFonts w:ascii="Times New Roman"/>
                <w:b w:val="false"/>
                <w:i w:val="false"/>
                <w:color w:val="000000"/>
                <w:sz w:val="20"/>
              </w:rPr>
              <w:t xml:space="preserve">
7 жылдан жоғары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1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Персоналды басқару тиімділігін</w:t>
            </w:r>
            <w:r>
              <w:br/>
            </w:r>
            <w:r>
              <w:rPr>
                <w:rFonts w:ascii="Times New Roman"/>
                <w:b w:val="false"/>
                <w:i w:val="false"/>
                <w:color w:val="000000"/>
                <w:sz w:val="20"/>
              </w:rPr>
              <w:t>бағалау әдістемесіне 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қызмет істері минисрлігіне ұсынылған деректерді</w:t>
      </w:r>
    </w:p>
    <w:p>
      <w:pPr>
        <w:spacing w:after="0"/>
        <w:ind w:left="0"/>
        <w:jc w:val="both"/>
      </w:pPr>
      <w:r>
        <w:rPr>
          <w:rFonts w:ascii="Times New Roman"/>
          <w:b w:val="false"/>
          <w:i w:val="false"/>
          <w:color w:val="000000"/>
          <w:sz w:val="28"/>
        </w:rPr>
        <w:t>
      салыстырып тексеру актісі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(орган атауы) </w:t>
      </w:r>
    </w:p>
    <w:p>
      <w:pPr>
        <w:spacing w:after="0"/>
        <w:ind w:left="0"/>
        <w:jc w:val="both"/>
      </w:pPr>
      <w:r>
        <w:rPr>
          <w:rFonts w:ascii="Times New Roman"/>
          <w:b w:val="false"/>
          <w:i w:val="false"/>
          <w:color w:val="000000"/>
          <w:sz w:val="28"/>
        </w:rPr>
        <w:t xml:space="preserve">
      20__ жыл қорытындылары бойынша персоналды басқаруды бағалау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4402"/>
        <w:gridCol w:w="1777"/>
        <w:gridCol w:w="1283"/>
        <w:gridCol w:w="1777"/>
        <w:gridCol w:w="1284"/>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көрсеткіштің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деректері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деректері</w:t>
            </w:r>
          </w:p>
        </w:tc>
      </w:tr>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p>
            <w:pPr>
              <w:spacing w:after="20"/>
              <w:ind w:left="20"/>
              <w:jc w:val="both"/>
            </w:pPr>
            <w:r>
              <w:rPr>
                <w:rFonts w:ascii="Times New Roman"/>
                <w:b w:val="false"/>
                <w:i w:val="false"/>
                <w:color w:val="000000"/>
                <w:sz w:val="20"/>
              </w:rPr>
              <w:t>
аумақтық бөлімше/</w:t>
            </w:r>
          </w:p>
          <w:p>
            <w:pPr>
              <w:spacing w:after="20"/>
              <w:ind w:left="20"/>
              <w:jc w:val="both"/>
            </w:pPr>
            <w:r>
              <w:rPr>
                <w:rFonts w:ascii="Times New Roman"/>
                <w:b w:val="false"/>
                <w:i w:val="false"/>
                <w:color w:val="000000"/>
                <w:sz w:val="20"/>
              </w:rPr>
              <w:t>
облыс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9"/>
        <w:gridCol w:w="11681"/>
      </w:tblGrid>
      <w:tr>
        <w:trPr>
          <w:trHeight w:val="30" w:hRule="atLeast"/>
        </w:trPr>
        <w:tc>
          <w:tcPr>
            <w:tcW w:w="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тексеру жүргізген </w:t>
            </w:r>
          </w:p>
          <w:p>
            <w:pPr>
              <w:spacing w:after="20"/>
              <w:ind w:left="20"/>
              <w:jc w:val="both"/>
            </w:pPr>
            <w:r>
              <w:rPr>
                <w:rFonts w:ascii="Times New Roman"/>
                <w:b w:val="false"/>
                <w:i w:val="false"/>
                <w:color w:val="000000"/>
                <w:sz w:val="20"/>
              </w:rPr>
              <w:t xml:space="preserve">
МҚІА қызметкері </w:t>
            </w:r>
          </w:p>
        </w:tc>
        <w:tc>
          <w:tcPr>
            <w:tcW w:w="1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1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 (қолы)          (қолтаңбаның</w:t>
            </w:r>
          </w:p>
          <w:p>
            <w:pPr>
              <w:spacing w:after="20"/>
              <w:ind w:left="20"/>
              <w:jc w:val="both"/>
            </w:pPr>
            <w:r>
              <w:rPr>
                <w:rFonts w:ascii="Times New Roman"/>
                <w:b w:val="false"/>
                <w:i w:val="false"/>
                <w:color w:val="000000"/>
                <w:sz w:val="20"/>
              </w:rPr>
              <w:t>
                толық жазылуы)</w:t>
            </w:r>
          </w:p>
        </w:tc>
      </w:tr>
      <w:tr>
        <w:trPr>
          <w:trHeight w:val="30" w:hRule="atLeast"/>
        </w:trPr>
        <w:tc>
          <w:tcPr>
            <w:tcW w:w="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тиісті</w:t>
            </w:r>
          </w:p>
          <w:p>
            <w:pPr>
              <w:spacing w:after="20"/>
              <w:ind w:left="20"/>
              <w:jc w:val="both"/>
            </w:pPr>
            <w:r>
              <w:rPr>
                <w:rFonts w:ascii="Times New Roman"/>
                <w:b w:val="false"/>
                <w:i w:val="false"/>
                <w:color w:val="000000"/>
                <w:sz w:val="20"/>
              </w:rPr>
              <w:t>
құрылымдық бөлімшесінің басшысы</w:t>
            </w:r>
          </w:p>
        </w:tc>
        <w:tc>
          <w:tcPr>
            <w:tcW w:w="1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20___ж.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Персоналды басқару тиімділігін</w:t>
            </w:r>
            <w:r>
              <w:br/>
            </w:r>
            <w:r>
              <w:rPr>
                <w:rFonts w:ascii="Times New Roman"/>
                <w:b w:val="false"/>
                <w:i w:val="false"/>
                <w:color w:val="000000"/>
                <w:sz w:val="20"/>
              </w:rPr>
              <w:t>бағалау әдістемесіне 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органдар қызметінің тиімділігін бағалау нәтижелері</w:t>
      </w:r>
    </w:p>
    <w:p>
      <w:pPr>
        <w:spacing w:after="0"/>
        <w:ind w:left="0"/>
        <w:jc w:val="both"/>
      </w:pPr>
      <w:r>
        <w:rPr>
          <w:rFonts w:ascii="Times New Roman"/>
          <w:b w:val="false"/>
          <w:i w:val="false"/>
          <w:color w:val="000000"/>
          <w:sz w:val="28"/>
        </w:rPr>
        <w:t>
      бойынша келіспеушілік кестесі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w:t>
      </w:r>
      <w:r>
        <w:rPr>
          <w:rFonts w:ascii="Times New Roman"/>
          <w:b/>
          <w:i w:val="false"/>
          <w:color w:val="000000"/>
          <w:sz w:val="28"/>
        </w:rPr>
        <w:t>_______________</w:t>
      </w:r>
    </w:p>
    <w:p>
      <w:pPr>
        <w:spacing w:after="0"/>
        <w:ind w:left="0"/>
        <w:jc w:val="both"/>
      </w:pPr>
      <w:r>
        <w:rPr>
          <w:rFonts w:ascii="Times New Roman"/>
          <w:b w:val="false"/>
          <w:i w:val="false"/>
          <w:color w:val="000000"/>
          <w:sz w:val="28"/>
        </w:rPr>
        <w:t>
      </w:t>
      </w:r>
      <w:r>
        <w:rPr>
          <w:rFonts w:ascii="Times New Roman"/>
          <w:b w:val="false"/>
          <w:i/>
          <w:color w:val="000000"/>
          <w:sz w:val="28"/>
        </w:rPr>
        <w:t>(есепті кезең)</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149"/>
        <w:gridCol w:w="1552"/>
        <w:gridCol w:w="2747"/>
        <w:gridCol w:w="2748"/>
        <w:gridCol w:w="955"/>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қорытындысы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Сөгу түрі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Бағаланушы мемлекеттік органның қарсылығы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қорытындылары бойынша шешім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 қорытындыларын ескере отырып, жалпы балл ___ құрады.</w:t>
      </w:r>
    </w:p>
    <w:tbl>
      <w:tblPr>
        <w:tblW w:w="0" w:type="auto"/>
        <w:tblCellSpacing w:w="0" w:type="auto"/>
        <w:tblBorders>
          <w:top w:val="none"/>
          <w:left w:val="none"/>
          <w:bottom w:val="none"/>
          <w:right w:val="none"/>
          <w:insideH w:val="none"/>
          <w:insideV w:val="none"/>
        </w:tblBorders>
      </w:tblPr>
      <w:tblGrid>
        <w:gridCol w:w="1299"/>
        <w:gridCol w:w="11001"/>
      </w:tblGrid>
      <w:tr>
        <w:trPr>
          <w:trHeight w:val="30" w:hRule="atLeast"/>
        </w:trPr>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төрағасы, оның</w:t>
            </w:r>
          </w:p>
          <w:p>
            <w:pPr>
              <w:spacing w:after="20"/>
              <w:ind w:left="20"/>
              <w:jc w:val="both"/>
            </w:pPr>
            <w:r>
              <w:rPr>
                <w:rFonts w:ascii="Times New Roman"/>
                <w:b w:val="false"/>
                <w:i w:val="false"/>
                <w:color w:val="000000"/>
                <w:sz w:val="20"/>
              </w:rPr>
              <w:t>
лауазымы</w:t>
            </w:r>
          </w:p>
        </w:tc>
        <w:tc>
          <w:tcPr>
            <w:tcW w:w="11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     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қорытындыларымен таныстым, қарсы емеспін</w:t>
            </w:r>
          </w:p>
          <w:p>
            <w:pPr>
              <w:spacing w:after="20"/>
              <w:ind w:left="20"/>
              <w:jc w:val="both"/>
            </w:pPr>
            <w:r>
              <w:rPr>
                <w:rFonts w:ascii="Times New Roman"/>
                <w:b w:val="false"/>
                <w:i w:val="false"/>
                <w:color w:val="000000"/>
                <w:sz w:val="20"/>
              </w:rPr>
              <w:t>
Мемлекеттік органның өкілі, оның</w:t>
            </w:r>
          </w:p>
          <w:p>
            <w:pPr>
              <w:spacing w:after="20"/>
              <w:ind w:left="20"/>
              <w:jc w:val="both"/>
            </w:pPr>
            <w:r>
              <w:rPr>
                <w:rFonts w:ascii="Times New Roman"/>
                <w:b w:val="false"/>
                <w:i w:val="false"/>
                <w:color w:val="000000"/>
                <w:sz w:val="20"/>
              </w:rPr>
              <w:t xml:space="preserve">
лауазымы </w:t>
            </w:r>
          </w:p>
        </w:tc>
        <w:tc>
          <w:tcPr>
            <w:tcW w:w="11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     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1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96" w:id="83"/>
    <w:p>
      <w:pPr>
        <w:spacing w:after="0"/>
        <w:ind w:left="0"/>
        <w:jc w:val="left"/>
      </w:pPr>
      <w:r>
        <w:rPr>
          <w:rFonts w:ascii="Times New Roman"/>
          <w:b/>
          <w:i w:val="false"/>
          <w:color w:val="000000"/>
        </w:rPr>
        <w:t xml:space="preserve"> Қазақстан Республикасы Ұлттық Банкінің персоналды басқару тиімділігін бағалау әдістемесі</w:t>
      </w:r>
      <w:r>
        <w:br/>
      </w:r>
      <w:r>
        <w:rPr>
          <w:rFonts w:ascii="Times New Roman"/>
          <w:b/>
          <w:i w:val="false"/>
          <w:color w:val="000000"/>
        </w:rPr>
        <w:t>1. Жалпы ережелер</w:t>
      </w:r>
    </w:p>
    <w:bookmarkEnd w:id="83"/>
    <w:bookmarkStart w:name="z97" w:id="84"/>
    <w:p>
      <w:pPr>
        <w:spacing w:after="0"/>
        <w:ind w:left="0"/>
        <w:jc w:val="both"/>
      </w:pPr>
      <w:r>
        <w:rPr>
          <w:rFonts w:ascii="Times New Roman"/>
          <w:b w:val="false"/>
          <w:i w:val="false"/>
          <w:color w:val="000000"/>
          <w:sz w:val="28"/>
        </w:rPr>
        <w:t xml:space="preserve">
      1. Персоналды басқару тиімділігін бағалаудың осы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Жүйе) іске асыру мақсатында әзірленген. </w:t>
      </w:r>
    </w:p>
    <w:bookmarkEnd w:id="84"/>
    <w:bookmarkStart w:name="z98" w:id="85"/>
    <w:p>
      <w:pPr>
        <w:spacing w:after="0"/>
        <w:ind w:left="0"/>
        <w:jc w:val="both"/>
      </w:pPr>
      <w:r>
        <w:rPr>
          <w:rFonts w:ascii="Times New Roman"/>
          <w:b w:val="false"/>
          <w:i w:val="false"/>
          <w:color w:val="000000"/>
          <w:sz w:val="28"/>
        </w:rPr>
        <w:t xml:space="preserve">
      2. Әдістеме Қазақстан Республикасы Ұлттық Банкінде (бұдан әрі – Ұлттық Банк) персоналды басқару жөніндегі шаралардың тиімділігін анықтауға арналған. </w:t>
      </w:r>
    </w:p>
    <w:bookmarkEnd w:id="85"/>
    <w:bookmarkStart w:name="z99" w:id="86"/>
    <w:p>
      <w:pPr>
        <w:spacing w:after="0"/>
        <w:ind w:left="0"/>
        <w:jc w:val="both"/>
      </w:pPr>
      <w:r>
        <w:rPr>
          <w:rFonts w:ascii="Times New Roman"/>
          <w:b w:val="false"/>
          <w:i w:val="false"/>
          <w:color w:val="000000"/>
          <w:sz w:val="28"/>
        </w:rPr>
        <w:t xml:space="preserve">
      3. Персоналды басқару тиімділігін бағалауды Қазақстан Республикасының Мемлекеттік қызмет істері министрлігі (бұдан әрі – Министрлік) жүзеге асырады. </w:t>
      </w:r>
    </w:p>
    <w:bookmarkEnd w:id="86"/>
    <w:p>
      <w:pPr>
        <w:spacing w:after="0"/>
        <w:ind w:left="0"/>
        <w:jc w:val="both"/>
      </w:pPr>
      <w:r>
        <w:rPr>
          <w:rFonts w:ascii="Times New Roman"/>
          <w:b w:val="false"/>
          <w:i w:val="false"/>
          <w:color w:val="000000"/>
          <w:sz w:val="28"/>
        </w:rPr>
        <w:t xml:space="preserve">
      Ұлттық Банктің орталық аппараты және оның филиалдары мен өкілдігі персоналды басқару тиімділігін бағалау объектілері болып табылады. </w:t>
      </w:r>
    </w:p>
    <w:bookmarkStart w:name="z100" w:id="87"/>
    <w:p>
      <w:pPr>
        <w:spacing w:after="0"/>
        <w:ind w:left="0"/>
        <w:jc w:val="both"/>
      </w:pPr>
      <w:r>
        <w:rPr>
          <w:rFonts w:ascii="Times New Roman"/>
          <w:b w:val="false"/>
          <w:i w:val="false"/>
          <w:color w:val="000000"/>
          <w:sz w:val="28"/>
        </w:rPr>
        <w:t>
      4. Персоналды басқару тиімділігін бағалауды өткізу үшін Министрлікке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Министрдің бұйрығымен бекітіледі.</w:t>
      </w:r>
    </w:p>
    <w:bookmarkEnd w:id="87"/>
    <w:bookmarkStart w:name="z101" w:id="88"/>
    <w:p>
      <w:pPr>
        <w:spacing w:after="0"/>
        <w:ind w:left="0"/>
        <w:jc w:val="both"/>
      </w:pP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p>
    <w:bookmarkEnd w:id="88"/>
    <w:bookmarkStart w:name="z102" w:id="89"/>
    <w:p>
      <w:pPr>
        <w:spacing w:after="0"/>
        <w:ind w:left="0"/>
        <w:jc w:val="both"/>
      </w:pPr>
      <w:r>
        <w:rPr>
          <w:rFonts w:ascii="Times New Roman"/>
          <w:b w:val="false"/>
          <w:i w:val="false"/>
          <w:color w:val="000000"/>
          <w:sz w:val="28"/>
        </w:rPr>
        <w:t>
      6. Персоналды басқару тиімділігін бағалауды өткізу үшін ақпаратты Министрлікке Ұлттық Банктің Кестесіне сәйкес қағаз және электрондық тасымалдағыштарда ұсынады.</w:t>
      </w:r>
    </w:p>
    <w:bookmarkEnd w:id="89"/>
    <w:bookmarkStart w:name="z103" w:id="90"/>
    <w:p>
      <w:pPr>
        <w:spacing w:after="0"/>
        <w:ind w:left="0"/>
        <w:jc w:val="both"/>
      </w:pPr>
      <w:r>
        <w:rPr>
          <w:rFonts w:ascii="Times New Roman"/>
          <w:b w:val="false"/>
          <w:i w:val="false"/>
          <w:color w:val="000000"/>
          <w:sz w:val="28"/>
        </w:rPr>
        <w:t xml:space="preserve">
      7. Персоналды басқару тиімділігін бағалау нәтижелері туралы қорытынды Министрлікпен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p>
    <w:bookmarkEnd w:id="90"/>
    <w:p>
      <w:pPr>
        <w:spacing w:after="0"/>
        <w:ind w:left="0"/>
        <w:jc w:val="both"/>
      </w:pPr>
      <w:r>
        <w:rPr>
          <w:rFonts w:ascii="Times New Roman"/>
          <w:b w:val="false"/>
          <w:i w:val="false"/>
          <w:color w:val="000000"/>
          <w:sz w:val="28"/>
        </w:rPr>
        <w:t>
      Персоналды басқару тиімділігін бағалау нәтижелері туралы қорытындылар мемлекеттік жоспарлау жөніндегі уәкілетті органға және Ұлттық Банкке ұсынылады.</w:t>
      </w:r>
    </w:p>
    <w:bookmarkStart w:name="z104" w:id="91"/>
    <w:p>
      <w:pPr>
        <w:spacing w:after="0"/>
        <w:ind w:left="0"/>
        <w:jc w:val="both"/>
      </w:pPr>
      <w:r>
        <w:rPr>
          <w:rFonts w:ascii="Times New Roman"/>
          <w:b w:val="false"/>
          <w:i w:val="false"/>
          <w:color w:val="000000"/>
          <w:sz w:val="28"/>
        </w:rPr>
        <w:t xml:space="preserve">
      8. Персоналды басқару тиімділігін бағалау үшін өлшемдер мен көрсеткіштер бойынша баллдар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p>
    <w:bookmarkEnd w:id="91"/>
    <w:bookmarkStart w:name="z105" w:id="92"/>
    <w:p>
      <w:pPr>
        <w:spacing w:after="0"/>
        <w:ind w:left="0"/>
        <w:jc w:val="both"/>
      </w:pPr>
      <w:r>
        <w:rPr>
          <w:rFonts w:ascii="Times New Roman"/>
          <w:b w:val="false"/>
          <w:i w:val="false"/>
          <w:color w:val="000000"/>
          <w:sz w:val="28"/>
        </w:rPr>
        <w:t xml:space="preserve">
      9. Персоналды басқару тиімділігін бағалау Министрлікке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қосымшаларға сәйкес Ұлттық Банк жолдаған ақпаратты талдау, Ұлттық Банктің қызметшілері арасында сауалнама жүргізу арқылы жүргізіледі.</w:t>
      </w:r>
    </w:p>
    <w:bookmarkEnd w:id="92"/>
    <w:bookmarkStart w:name="z106" w:id="93"/>
    <w:p>
      <w:pPr>
        <w:spacing w:after="0"/>
        <w:ind w:left="0"/>
        <w:jc w:val="both"/>
      </w:pPr>
      <w:r>
        <w:rPr>
          <w:rFonts w:ascii="Times New Roman"/>
          <w:b w:val="false"/>
          <w:i w:val="false"/>
          <w:color w:val="000000"/>
          <w:sz w:val="28"/>
        </w:rPr>
        <w:t>
      10. Мыналар персоналды басқару тиімділігін бағалау үшін ақпарат көздері болып табылады:</w:t>
      </w:r>
    </w:p>
    <w:bookmarkEnd w:id="93"/>
    <w:bookmarkStart w:name="z107" w:id="94"/>
    <w:p>
      <w:pPr>
        <w:spacing w:after="0"/>
        <w:ind w:left="0"/>
        <w:jc w:val="both"/>
      </w:pPr>
      <w:r>
        <w:rPr>
          <w:rFonts w:ascii="Times New Roman"/>
          <w:b w:val="false"/>
          <w:i w:val="false"/>
          <w:color w:val="000000"/>
          <w:sz w:val="28"/>
        </w:rPr>
        <w:t>
      1) Ұлттық Банктің статистикалық деректері және автоматтандырылған электрондық өткізу жүйесінің мәліметтері;</w:t>
      </w:r>
    </w:p>
    <w:bookmarkEnd w:id="94"/>
    <w:bookmarkStart w:name="z108" w:id="95"/>
    <w:p>
      <w:pPr>
        <w:spacing w:after="0"/>
        <w:ind w:left="0"/>
        <w:jc w:val="both"/>
      </w:pP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p>
    <w:bookmarkEnd w:id="95"/>
    <w:bookmarkStart w:name="z109" w:id="96"/>
    <w:p>
      <w:pPr>
        <w:spacing w:after="0"/>
        <w:ind w:left="0"/>
        <w:jc w:val="both"/>
      </w:pPr>
      <w:r>
        <w:rPr>
          <w:rFonts w:ascii="Times New Roman"/>
          <w:b w:val="false"/>
          <w:i w:val="false"/>
          <w:color w:val="000000"/>
          <w:sz w:val="28"/>
        </w:rPr>
        <w:t>
      3) Ұлттық Банкінің қызметшілеріне жүргізілген сауалнамалардың нәтижелері;</w:t>
      </w:r>
    </w:p>
    <w:bookmarkEnd w:id="96"/>
    <w:bookmarkStart w:name="z110" w:id="97"/>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p>
    <w:bookmarkEnd w:id="97"/>
    <w:bookmarkStart w:name="z111" w:id="98"/>
    <w:p>
      <w:pPr>
        <w:spacing w:after="0"/>
        <w:ind w:left="0"/>
        <w:jc w:val="both"/>
      </w:pPr>
      <w:r>
        <w:rPr>
          <w:rFonts w:ascii="Times New Roman"/>
          <w:b w:val="false"/>
          <w:i w:val="false"/>
          <w:color w:val="000000"/>
          <w:sz w:val="28"/>
        </w:rPr>
        <w:t xml:space="preserve">
      11. Жүйенің 51-тармағына сәйкес Министрлік Ұлттық Банктің есептік ақпараттарындағы мәліметтерге қайта тексеру жүргізеді. </w:t>
      </w:r>
    </w:p>
    <w:bookmarkEnd w:id="98"/>
    <w:bookmarkStart w:name="z112" w:id="99"/>
    <w:p>
      <w:pPr>
        <w:spacing w:after="0"/>
        <w:ind w:left="0"/>
        <w:jc w:val="both"/>
      </w:pPr>
      <w:r>
        <w:rPr>
          <w:rFonts w:ascii="Times New Roman"/>
          <w:b w:val="false"/>
          <w:i w:val="false"/>
          <w:color w:val="000000"/>
          <w:sz w:val="28"/>
        </w:rPr>
        <w:t>
      12. Ұлттық Банктің персоналды басқару тиімділігін бағалау мынадай өлшемдер бойынша іске асырылады:</w:t>
      </w:r>
    </w:p>
    <w:bookmarkEnd w:id="99"/>
    <w:p>
      <w:pPr>
        <w:spacing w:after="0"/>
        <w:ind w:left="0"/>
        <w:jc w:val="both"/>
      </w:pPr>
      <w:r>
        <w:rPr>
          <w:rFonts w:ascii="Times New Roman"/>
          <w:b w:val="false"/>
          <w:i w:val="false"/>
          <w:color w:val="000000"/>
          <w:sz w:val="28"/>
        </w:rPr>
        <w:t>
      1) адам ресурстарын пайдалану тиімділігі;</w:t>
      </w:r>
    </w:p>
    <w:p>
      <w:pPr>
        <w:spacing w:after="0"/>
        <w:ind w:left="0"/>
        <w:jc w:val="both"/>
      </w:pPr>
      <w:r>
        <w:rPr>
          <w:rFonts w:ascii="Times New Roman"/>
          <w:b w:val="false"/>
          <w:i w:val="false"/>
          <w:color w:val="000000"/>
          <w:sz w:val="28"/>
        </w:rPr>
        <w:t>
      2) Ұлттық Банк қызметшілерін оқыту;</w:t>
      </w:r>
    </w:p>
    <w:p>
      <w:pPr>
        <w:spacing w:after="0"/>
        <w:ind w:left="0"/>
        <w:jc w:val="both"/>
      </w:pPr>
      <w:r>
        <w:rPr>
          <w:rFonts w:ascii="Times New Roman"/>
          <w:b w:val="false"/>
          <w:i w:val="false"/>
          <w:color w:val="000000"/>
          <w:sz w:val="28"/>
        </w:rPr>
        <w:t>
      3) сыбайлас жемқорлық деңгейі;</w:t>
      </w:r>
    </w:p>
    <w:p>
      <w:pPr>
        <w:spacing w:after="0"/>
        <w:ind w:left="0"/>
        <w:jc w:val="both"/>
      </w:pPr>
      <w:r>
        <w:rPr>
          <w:rFonts w:ascii="Times New Roman"/>
          <w:b w:val="false"/>
          <w:i w:val="false"/>
          <w:color w:val="000000"/>
          <w:sz w:val="28"/>
        </w:rPr>
        <w:t>
      4) Ұлттық Банк қызметшілерінің қанағаттану деңгейі.</w:t>
      </w:r>
    </w:p>
    <w:bookmarkStart w:name="z113" w:id="100"/>
    <w:p>
      <w:pPr>
        <w:spacing w:after="0"/>
        <w:ind w:left="0"/>
        <w:jc w:val="left"/>
      </w:pPr>
      <w:r>
        <w:rPr>
          <w:rFonts w:ascii="Times New Roman"/>
          <w:b/>
          <w:i w:val="false"/>
          <w:color w:val="000000"/>
        </w:rPr>
        <w:t xml:space="preserve"> 2. "Адам ресурстарын пайдаланудың тиімділігі" өлшемі</w:t>
      </w:r>
    </w:p>
    <w:bookmarkEnd w:id="100"/>
    <w:bookmarkStart w:name="z114" w:id="101"/>
    <w:p>
      <w:pPr>
        <w:spacing w:after="0"/>
        <w:ind w:left="0"/>
        <w:jc w:val="both"/>
      </w:pPr>
      <w:r>
        <w:rPr>
          <w:rFonts w:ascii="Times New Roman"/>
          <w:b w:val="false"/>
          <w:i w:val="false"/>
          <w:color w:val="000000"/>
          <w:sz w:val="28"/>
        </w:rPr>
        <w:t xml:space="preserve">
      13. Осы өлшем бойынша бағалау Ұлттық Банктің осы Әдістемеге 3, 4, 5, 6, 7-қосымшаларға сәйкес нысан бойынша ұсынатын ақпарат негізінде жүргізіледі. </w:t>
      </w:r>
    </w:p>
    <w:bookmarkEnd w:id="101"/>
    <w:bookmarkStart w:name="z115" w:id="102"/>
    <w:p>
      <w:pPr>
        <w:spacing w:after="0"/>
        <w:ind w:left="0"/>
        <w:jc w:val="both"/>
      </w:pPr>
      <w:r>
        <w:rPr>
          <w:rFonts w:ascii="Times New Roman"/>
          <w:b w:val="false"/>
          <w:i w:val="false"/>
          <w:color w:val="000000"/>
          <w:sz w:val="28"/>
        </w:rPr>
        <w:t xml:space="preserve">
      14. Баға мына формуламен есептеледі: </w:t>
      </w:r>
    </w:p>
    <w:bookmarkEnd w:id="102"/>
    <w:p>
      <w:pPr>
        <w:spacing w:after="0"/>
        <w:ind w:left="0"/>
        <w:jc w:val="both"/>
      </w:pPr>
      <w:r>
        <w:rPr>
          <w:rFonts w:ascii="Times New Roman"/>
          <w:b w:val="false"/>
          <w:i w:val="false"/>
          <w:color w:val="000000"/>
          <w:sz w:val="28"/>
        </w:rPr>
        <w:t>
      К1 = Р1 + Р2 + Р3 + Р4 + Р5 + Р6</w:t>
      </w:r>
    </w:p>
    <w:p>
      <w:pPr>
        <w:spacing w:after="0"/>
        <w:ind w:left="0"/>
        <w:jc w:val="both"/>
      </w:pPr>
      <w:r>
        <w:rPr>
          <w:rFonts w:ascii="Times New Roman"/>
          <w:b w:val="false"/>
          <w:i w:val="false"/>
          <w:color w:val="000000"/>
          <w:sz w:val="28"/>
        </w:rPr>
        <w:t>
      К1 – осы өлшем бойынша Ұлттық Банктің бағасы;</w:t>
      </w:r>
    </w:p>
    <w:p>
      <w:pPr>
        <w:spacing w:after="0"/>
        <w:ind w:left="0"/>
        <w:jc w:val="both"/>
      </w:pPr>
      <w:r>
        <w:rPr>
          <w:rFonts w:ascii="Times New Roman"/>
          <w:b w:val="false"/>
          <w:i w:val="false"/>
          <w:color w:val="000000"/>
          <w:sz w:val="28"/>
        </w:rPr>
        <w:t>
      Р1 – "кадрлардың ауысушылығы деңгейі" көрсеткіші;</w:t>
      </w:r>
    </w:p>
    <w:p>
      <w:pPr>
        <w:spacing w:after="0"/>
        <w:ind w:left="0"/>
        <w:jc w:val="both"/>
      </w:pPr>
      <w:r>
        <w:rPr>
          <w:rFonts w:ascii="Times New Roman"/>
          <w:b w:val="false"/>
          <w:i w:val="false"/>
          <w:color w:val="000000"/>
          <w:sz w:val="28"/>
        </w:rPr>
        <w:t>
      Р2 – "Ұлттық Банк қызметшілерін жоғарылату" көрсеткіші;</w:t>
      </w:r>
    </w:p>
    <w:p>
      <w:pPr>
        <w:spacing w:after="0"/>
        <w:ind w:left="0"/>
        <w:jc w:val="both"/>
      </w:pPr>
      <w:r>
        <w:rPr>
          <w:rFonts w:ascii="Times New Roman"/>
          <w:b w:val="false"/>
          <w:i w:val="false"/>
          <w:color w:val="000000"/>
          <w:sz w:val="28"/>
        </w:rPr>
        <w:t>
      Р3 – "Ұлттық Банкте нақты жұмыс уақытының ұзақтығы" көрсеткіші;</w:t>
      </w:r>
    </w:p>
    <w:p>
      <w:pPr>
        <w:spacing w:after="0"/>
        <w:ind w:left="0"/>
        <w:jc w:val="both"/>
      </w:pPr>
      <w:r>
        <w:rPr>
          <w:rFonts w:ascii="Times New Roman"/>
          <w:b w:val="false"/>
          <w:i w:val="false"/>
          <w:color w:val="000000"/>
          <w:sz w:val="28"/>
        </w:rPr>
        <w:t>
      Р4 – "еңбек демалысын өз уақытында беру" көрсеткіші;</w:t>
      </w:r>
    </w:p>
    <w:p>
      <w:pPr>
        <w:spacing w:after="0"/>
        <w:ind w:left="0"/>
        <w:jc w:val="both"/>
      </w:pPr>
      <w:r>
        <w:rPr>
          <w:rFonts w:ascii="Times New Roman"/>
          <w:b w:val="false"/>
          <w:i w:val="false"/>
          <w:color w:val="000000"/>
          <w:sz w:val="28"/>
        </w:rPr>
        <w:t>
      Р5 – "персоналдың сапалық құрамы" көрсеткіші.</w:t>
      </w:r>
    </w:p>
    <w:p>
      <w:pPr>
        <w:spacing w:after="0"/>
        <w:ind w:left="0"/>
        <w:jc w:val="both"/>
      </w:pPr>
      <w:r>
        <w:rPr>
          <w:rFonts w:ascii="Times New Roman"/>
          <w:b w:val="false"/>
          <w:i w:val="false"/>
          <w:color w:val="000000"/>
          <w:sz w:val="28"/>
        </w:rPr>
        <w:t>
      Осы өлшем бойынша ең жоғарғы мәні 38 балл болып саналады.</w:t>
      </w:r>
    </w:p>
    <w:p>
      <w:pPr>
        <w:spacing w:after="0"/>
        <w:ind w:left="0"/>
        <w:jc w:val="both"/>
      </w:pPr>
      <w:r>
        <w:rPr>
          <w:rFonts w:ascii="Times New Roman"/>
          <w:b w:val="false"/>
          <w:i w:val="false"/>
          <w:color w:val="000000"/>
          <w:sz w:val="28"/>
        </w:rPr>
        <w:t>
      15. "Кадрлардың ауысушылығы деңгейі" көрсеткіші бойынша баға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p>
    <w:p>
      <w:pPr>
        <w:spacing w:after="0"/>
        <w:ind w:left="0"/>
        <w:jc w:val="both"/>
      </w:pPr>
      <w:r>
        <w:rPr>
          <w:rFonts w:ascii="Times New Roman"/>
          <w:b w:val="false"/>
          <w:i w:val="false"/>
          <w:color w:val="000000"/>
          <w:sz w:val="28"/>
        </w:rPr>
        <w:t>
      a – есепті кезеңде жұмыстан шығарылған қызметшілер саны;</w:t>
      </w:r>
    </w:p>
    <w:p>
      <w:pPr>
        <w:spacing w:after="0"/>
        <w:ind w:left="0"/>
        <w:jc w:val="both"/>
      </w:pPr>
      <w:r>
        <w:rPr>
          <w:rFonts w:ascii="Times New Roman"/>
          <w:b w:val="false"/>
          <w:i w:val="false"/>
          <w:color w:val="000000"/>
          <w:sz w:val="28"/>
        </w:rPr>
        <w:t>
      b – Ұлттық Банктің штат кестесіне сәйкес лауазымдар саны;</w:t>
      </w:r>
    </w:p>
    <w:p>
      <w:pPr>
        <w:spacing w:after="0"/>
        <w:ind w:left="0"/>
        <w:jc w:val="both"/>
      </w:pPr>
      <w:r>
        <w:rPr>
          <w:rFonts w:ascii="Times New Roman"/>
          <w:b w:val="false"/>
          <w:i w:val="false"/>
          <w:color w:val="000000"/>
          <w:sz w:val="28"/>
        </w:rPr>
        <w:t>
      5 – қатаңдық көрсеткіші.</w:t>
      </w:r>
    </w:p>
    <w:p>
      <w:pPr>
        <w:spacing w:after="0"/>
        <w:ind w:left="0"/>
        <w:jc w:val="both"/>
      </w:pPr>
      <w:r>
        <w:rPr>
          <w:rFonts w:ascii="Times New Roman"/>
          <w:b w:val="false"/>
          <w:i w:val="false"/>
          <w:color w:val="000000"/>
          <w:sz w:val="28"/>
        </w:rPr>
        <w:t xml:space="preserve">
      Ауысу бойынша бағалауды есептеген кезде төмендегідей жағдайда жұмыстан шығарылған қызметшілер есептелмейді: </w:t>
      </w:r>
    </w:p>
    <w:p>
      <w:pPr>
        <w:spacing w:after="0"/>
        <w:ind w:left="0"/>
        <w:jc w:val="both"/>
      </w:pPr>
      <w:r>
        <w:rPr>
          <w:rFonts w:ascii="Times New Roman"/>
          <w:b w:val="false"/>
          <w:i w:val="false"/>
          <w:color w:val="000000"/>
          <w:sz w:val="28"/>
        </w:rPr>
        <w:t>
      зейнетке шығуына байланысты;</w:t>
      </w:r>
    </w:p>
    <w:p>
      <w:pPr>
        <w:spacing w:after="0"/>
        <w:ind w:left="0"/>
        <w:jc w:val="both"/>
      </w:pPr>
      <w:r>
        <w:rPr>
          <w:rFonts w:ascii="Times New Roman"/>
          <w:b w:val="false"/>
          <w:i w:val="false"/>
          <w:color w:val="000000"/>
          <w:sz w:val="28"/>
        </w:rPr>
        <w:t>
      Ұлттық Банктің қайта құрылуы немесе штаттың қысқартылуына байланысты;</w:t>
      </w:r>
    </w:p>
    <w:p>
      <w:pPr>
        <w:spacing w:after="0"/>
        <w:ind w:left="0"/>
        <w:jc w:val="both"/>
      </w:pPr>
      <w:r>
        <w:rPr>
          <w:rFonts w:ascii="Times New Roman"/>
          <w:b w:val="false"/>
          <w:i w:val="false"/>
          <w:color w:val="000000"/>
          <w:sz w:val="28"/>
        </w:rPr>
        <w:t>
      ауруға, қайтыс болуына байланысты;</w:t>
      </w:r>
    </w:p>
    <w:p>
      <w:pPr>
        <w:spacing w:after="0"/>
        <w:ind w:left="0"/>
        <w:jc w:val="both"/>
      </w:pPr>
      <w:r>
        <w:rPr>
          <w:rFonts w:ascii="Times New Roman"/>
          <w:b w:val="false"/>
          <w:i w:val="false"/>
          <w:color w:val="000000"/>
          <w:sz w:val="28"/>
        </w:rPr>
        <w:t>
      саяси қызметке тағайындалуына байланысты;</w:t>
      </w:r>
    </w:p>
    <w:p>
      <w:pPr>
        <w:spacing w:after="0"/>
        <w:ind w:left="0"/>
        <w:jc w:val="both"/>
      </w:pPr>
      <w:r>
        <w:rPr>
          <w:rFonts w:ascii="Times New Roman"/>
          <w:b w:val="false"/>
          <w:i w:val="false"/>
          <w:color w:val="000000"/>
          <w:sz w:val="28"/>
        </w:rPr>
        <w:t>
      әскери және құқық қорғау органдарына кетуіне байланысты;</w:t>
      </w:r>
    </w:p>
    <w:p>
      <w:pPr>
        <w:spacing w:after="0"/>
        <w:ind w:left="0"/>
        <w:jc w:val="both"/>
      </w:pP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p>
    <w:p>
      <w:pPr>
        <w:spacing w:after="0"/>
        <w:ind w:left="0"/>
        <w:jc w:val="both"/>
      </w:pPr>
      <w:r>
        <w:rPr>
          <w:rFonts w:ascii="Times New Roman"/>
          <w:b w:val="false"/>
          <w:i w:val="false"/>
          <w:color w:val="000000"/>
          <w:sz w:val="28"/>
        </w:rPr>
        <w:t xml:space="preserve">
      Сонымен бірге, Ұлттық Банк жүйесінде (орталық аппараттан бөлімшелерге және өкілдікке, бөлімшелер және өкілдіктен орталық аппаратқа) жұмыстан босатылған қызметшілер де есептелмейді. </w:t>
      </w:r>
    </w:p>
    <w:p>
      <w:pPr>
        <w:spacing w:after="0"/>
        <w:ind w:left="0"/>
        <w:jc w:val="both"/>
      </w:pPr>
      <w:r>
        <w:rPr>
          <w:rFonts w:ascii="Times New Roman"/>
          <w:b w:val="false"/>
          <w:i w:val="false"/>
          <w:color w:val="000000"/>
          <w:sz w:val="28"/>
        </w:rPr>
        <w:t>
      Егер Ұлттық Банктен саяси мемлекеттік қызметшілер (төраға, төрағаның орынбасарлары) ауысқаннан кейін өз еркімен жұмыстан шыққан басшылық қызметтегі қызметшілер (комитеттер төрағалары және олардың орынбасарлары, департамент директорлары және олардың орынбасарлары, жеке басқармалардың басшылары және орынбасарлары) саны 3%-тен жоғары болса (үш ай ішінде), онда 3 балл алынып тасталады.</w:t>
      </w:r>
    </w:p>
    <w:p>
      <w:pPr>
        <w:spacing w:after="0"/>
        <w:ind w:left="0"/>
        <w:jc w:val="both"/>
      </w:pPr>
      <w:r>
        <w:rPr>
          <w:rFonts w:ascii="Times New Roman"/>
          <w:b w:val="false"/>
          <w:i w:val="false"/>
          <w:color w:val="000000"/>
          <w:sz w:val="28"/>
        </w:rPr>
        <w:t>
      Егер алынған нәтиже минус белгісімен болса,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мәні 14 балл болып саналады.</w:t>
      </w:r>
    </w:p>
    <w:bookmarkStart w:name="z116" w:id="103"/>
    <w:p>
      <w:pPr>
        <w:spacing w:after="0"/>
        <w:ind w:left="0"/>
        <w:jc w:val="both"/>
      </w:pPr>
      <w:r>
        <w:rPr>
          <w:rFonts w:ascii="Times New Roman"/>
          <w:b w:val="false"/>
          <w:i w:val="false"/>
          <w:color w:val="000000"/>
          <w:sz w:val="28"/>
        </w:rPr>
        <w:t xml:space="preserve">
      16. "Ұлттық Банктің қызметшілерін жоғарылату" көрсеткіші бойынша баға мына формуламен есептеледі: </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20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(7-ге тең);</w:t>
      </w:r>
    </w:p>
    <w:p>
      <w:pPr>
        <w:spacing w:after="0"/>
        <w:ind w:left="0"/>
        <w:jc w:val="both"/>
      </w:pPr>
      <w:r>
        <w:rPr>
          <w:rFonts w:ascii="Times New Roman"/>
          <w:b w:val="false"/>
          <w:i w:val="false"/>
          <w:color w:val="000000"/>
          <w:sz w:val="28"/>
        </w:rPr>
        <w:t xml:space="preserve">
      a – Ұлттық Банк қызметшілері ішінен жоғары лауазымға тағайындалған қызметшілердің саны; </w:t>
      </w:r>
    </w:p>
    <w:p>
      <w:pPr>
        <w:spacing w:after="0"/>
        <w:ind w:left="0"/>
        <w:jc w:val="both"/>
      </w:pPr>
      <w:r>
        <w:rPr>
          <w:rFonts w:ascii="Times New Roman"/>
          <w:b w:val="false"/>
          <w:i w:val="false"/>
          <w:color w:val="000000"/>
          <w:sz w:val="28"/>
        </w:rPr>
        <w:t>
      b – Ұлттық Банкте ауысу тәртібімен тағайындалған қызметшілердің жалпы саны.</w:t>
      </w:r>
    </w:p>
    <w:p>
      <w:pPr>
        <w:spacing w:after="0"/>
        <w:ind w:left="0"/>
        <w:jc w:val="both"/>
      </w:pPr>
      <w:r>
        <w:rPr>
          <w:rFonts w:ascii="Times New Roman"/>
          <w:b w:val="false"/>
          <w:i w:val="false"/>
          <w:color w:val="000000"/>
          <w:sz w:val="28"/>
        </w:rPr>
        <w:t>
      Егер бос жоғары лауазымдардың болмауына байланысты Ұлттық Банкте жоғары лауазымға тағайындау жүргізілмесе, осы көрсеткіш бойынша 3 балл қойылады.</w:t>
      </w:r>
    </w:p>
    <w:p>
      <w:pPr>
        <w:spacing w:after="0"/>
        <w:ind w:left="0"/>
        <w:jc w:val="both"/>
      </w:pPr>
      <w:r>
        <w:rPr>
          <w:rFonts w:ascii="Times New Roman"/>
          <w:b w:val="false"/>
          <w:i w:val="false"/>
          <w:color w:val="000000"/>
          <w:sz w:val="28"/>
        </w:rPr>
        <w:t>
      Егер Ұлттық Банкте жоғары лауазымдарға тағайындаулар жүргізілсе, алайда ауысу тәртібімен тағайындаулар жүргізілмесе, осы көрсеткіш бойынша ең жоғарғы мән қойылады.</w:t>
      </w:r>
    </w:p>
    <w:p>
      <w:pPr>
        <w:spacing w:after="0"/>
        <w:ind w:left="0"/>
        <w:jc w:val="both"/>
      </w:pPr>
      <w:r>
        <w:rPr>
          <w:rFonts w:ascii="Times New Roman"/>
          <w:b w:val="false"/>
          <w:i w:val="false"/>
          <w:color w:val="000000"/>
          <w:sz w:val="28"/>
        </w:rPr>
        <w:t>
      Осы көрсеткіш бойынша ең жоғарғы мәні 7 балл болып саналады.</w:t>
      </w:r>
    </w:p>
    <w:bookmarkStart w:name="z117" w:id="104"/>
    <w:p>
      <w:pPr>
        <w:spacing w:after="0"/>
        <w:ind w:left="0"/>
        <w:jc w:val="both"/>
      </w:pPr>
      <w:r>
        <w:rPr>
          <w:rFonts w:ascii="Times New Roman"/>
          <w:b w:val="false"/>
          <w:i w:val="false"/>
          <w:color w:val="000000"/>
          <w:sz w:val="28"/>
        </w:rPr>
        <w:t xml:space="preserve">
      17. "Ұлттық Банкте нақты жұмыс уақытының ұзақтығы" көрсеткіші бойынша баға мына формуламен есептеледі: </w:t>
      </w:r>
    </w:p>
    <w:bookmarkEnd w:id="104"/>
    <w:p>
      <w:pPr>
        <w:spacing w:after="0"/>
        <w:ind w:left="0"/>
        <w:jc w:val="both"/>
      </w:pPr>
      <w:r>
        <w:rPr>
          <w:rFonts w:ascii="Times New Roman"/>
          <w:b w:val="false"/>
          <w:i w:val="false"/>
          <w:color w:val="000000"/>
          <w:sz w:val="28"/>
        </w:rPr>
        <w:t>
      Р3 = k (2 – a/b)</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(7-ге тең);</w:t>
      </w:r>
    </w:p>
    <w:p>
      <w:pPr>
        <w:spacing w:after="0"/>
        <w:ind w:left="0"/>
        <w:jc w:val="both"/>
      </w:pPr>
      <w:r>
        <w:rPr>
          <w:rFonts w:ascii="Times New Roman"/>
          <w:b w:val="false"/>
          <w:i w:val="false"/>
          <w:color w:val="000000"/>
          <w:sz w:val="28"/>
        </w:rPr>
        <w:t>
      a – Ұлттық Банкте орташа адам-сағат саны;</w:t>
      </w:r>
    </w:p>
    <w:p>
      <w:pPr>
        <w:spacing w:after="0"/>
        <w:ind w:left="0"/>
        <w:jc w:val="both"/>
      </w:pPr>
      <w:r>
        <w:rPr>
          <w:rFonts w:ascii="Times New Roman"/>
          <w:b w:val="false"/>
          <w:i w:val="false"/>
          <w:color w:val="000000"/>
          <w:sz w:val="28"/>
        </w:rPr>
        <w:t>
      b – есептік кезеңде еңбек заңнамасымен белгіленген жұмыс уақытының жалпы ұзақтығы (аптасына 40 сағат).</w:t>
      </w:r>
    </w:p>
    <w:p>
      <w:pPr>
        <w:spacing w:after="0"/>
        <w:ind w:left="0"/>
        <w:jc w:val="both"/>
      </w:pPr>
      <w:r>
        <w:rPr>
          <w:rFonts w:ascii="Times New Roman"/>
          <w:b w:val="false"/>
          <w:i w:val="false"/>
          <w:color w:val="000000"/>
          <w:sz w:val="28"/>
        </w:rPr>
        <w:t xml:space="preserve">
      Орташа адам-сағат мына формуламен есептеледі: </w:t>
      </w:r>
    </w:p>
    <w:p>
      <w:pPr>
        <w:spacing w:after="0"/>
        <w:ind w:left="0"/>
        <w:jc w:val="both"/>
      </w:pPr>
      <w:r>
        <w:rPr>
          <w:rFonts w:ascii="Times New Roman"/>
          <w:b w:val="false"/>
          <w:i w:val="false"/>
          <w:color w:val="000000"/>
          <w:sz w:val="28"/>
        </w:rPr>
        <w:t>
      а = m / n</w:t>
      </w:r>
    </w:p>
    <w:p>
      <w:pPr>
        <w:spacing w:after="0"/>
        <w:ind w:left="0"/>
        <w:jc w:val="both"/>
      </w:pPr>
      <w:r>
        <w:rPr>
          <w:rFonts w:ascii="Times New Roman"/>
          <w:b w:val="false"/>
          <w:i w:val="false"/>
          <w:color w:val="000000"/>
          <w:sz w:val="28"/>
        </w:rPr>
        <w:t xml:space="preserve">
            m – есептік кезеңде Ұлттық Банк қызметшілерінің жұмыс істеген жалпы адам-сағаты, оның ішінде мерзiмiнен тыс, мереке және демалыс күндердегi жұмыс (Ұлттық Банктің Төрағасы және оның орынбасарларының, департамент директорларының жазбаша өкiмi бойынша қызметшілердің жұмыс істеген адам-сағаттарын қоспағанда, егер өкімдерді растайтын жазбаша құжаттардың болcа, сондай-ақ артық жұмыс үшін өтемақы төлемдері төленсе); </w:t>
      </w:r>
    </w:p>
    <w:p>
      <w:pPr>
        <w:spacing w:after="0"/>
        <w:ind w:left="0"/>
        <w:jc w:val="both"/>
      </w:pPr>
      <w:r>
        <w:rPr>
          <w:rFonts w:ascii="Times New Roman"/>
          <w:b w:val="false"/>
          <w:i w:val="false"/>
          <w:color w:val="000000"/>
          <w:sz w:val="28"/>
        </w:rPr>
        <w:t>
      n – Ұлттық Банктің орташа штат саны (Ұлттық Банктегі лауазымдардың штат саны әрбір тоқсанның соңғы күндегі жағдайы бойынша  есептеледі және жылдың әрбір тоқсан санына бөлінеді (4)).</w:t>
      </w:r>
    </w:p>
    <w:p>
      <w:pPr>
        <w:spacing w:after="0"/>
        <w:ind w:left="0"/>
        <w:jc w:val="both"/>
      </w:pPr>
      <w:r>
        <w:rPr>
          <w:rFonts w:ascii="Times New Roman"/>
          <w:b w:val="false"/>
          <w:i w:val="false"/>
          <w:color w:val="000000"/>
          <w:sz w:val="28"/>
        </w:rPr>
        <w:t>
      Есептік кезеңде Ұлттық Банк қызметшілерінің жұмыс істеген жалпы адам-сағаты автоматтандырылған электрондық өткізу жүйесінің мәліметтері арқылы есептелетін болады.</w:t>
      </w:r>
    </w:p>
    <w:p>
      <w:pPr>
        <w:spacing w:after="0"/>
        <w:ind w:left="0"/>
        <w:jc w:val="both"/>
      </w:pPr>
      <w:r>
        <w:rPr>
          <w:rFonts w:ascii="Times New Roman"/>
          <w:b w:val="false"/>
          <w:i w:val="false"/>
          <w:color w:val="000000"/>
          <w:sz w:val="28"/>
        </w:rPr>
        <w:t>
      Еңбек заңнамасымен белгіленген жұмыс уақытының ұзақтығы келесідей анықталады:</w:t>
      </w:r>
    </w:p>
    <w:p>
      <w:pPr>
        <w:spacing w:after="0"/>
        <w:ind w:left="0"/>
        <w:jc w:val="both"/>
      </w:pPr>
      <w:r>
        <w:rPr>
          <w:rFonts w:ascii="Times New Roman"/>
          <w:b w:val="false"/>
          <w:i w:val="false"/>
          <w:color w:val="000000"/>
          <w:sz w:val="28"/>
        </w:rPr>
        <w:t>
      b = (d-e)*f</w:t>
      </w:r>
    </w:p>
    <w:p>
      <w:pPr>
        <w:spacing w:after="0"/>
        <w:ind w:left="0"/>
        <w:jc w:val="both"/>
      </w:pPr>
      <w:r>
        <w:rPr>
          <w:rFonts w:ascii="Times New Roman"/>
          <w:b w:val="false"/>
          <w:i w:val="false"/>
          <w:color w:val="000000"/>
          <w:sz w:val="28"/>
        </w:rPr>
        <w:t xml:space="preserve">
            d – еңбек заңнамасымен белгіленген есептік кезеңдегі жұмыс күндер санының жиынтығы; </w:t>
      </w:r>
    </w:p>
    <w:p>
      <w:pPr>
        <w:spacing w:after="0"/>
        <w:ind w:left="0"/>
        <w:jc w:val="both"/>
      </w:pPr>
      <w:r>
        <w:rPr>
          <w:rFonts w:ascii="Times New Roman"/>
          <w:b w:val="false"/>
          <w:i w:val="false"/>
          <w:color w:val="000000"/>
          <w:sz w:val="28"/>
        </w:rPr>
        <w:t xml:space="preserve">
            e – еңбек заңнамасына сәйкес, ақылы жыл сайынғы еңбек демалысы күндерінің саны; </w:t>
      </w:r>
    </w:p>
    <w:p>
      <w:pPr>
        <w:spacing w:after="0"/>
        <w:ind w:left="0"/>
        <w:jc w:val="both"/>
      </w:pPr>
      <w:r>
        <w:rPr>
          <w:rFonts w:ascii="Times New Roman"/>
          <w:b w:val="false"/>
          <w:i w:val="false"/>
          <w:color w:val="000000"/>
          <w:sz w:val="28"/>
        </w:rPr>
        <w:t>
            f – еңбек заңнамасымен белгіленген жұмыс күнінің ұзақтығы.</w:t>
      </w:r>
    </w:p>
    <w:p>
      <w:pPr>
        <w:spacing w:after="0"/>
        <w:ind w:left="0"/>
        <w:jc w:val="both"/>
      </w:pPr>
      <w:r>
        <w:rPr>
          <w:rFonts w:ascii="Times New Roman"/>
          <w:b w:val="false"/>
          <w:i w:val="false"/>
          <w:color w:val="000000"/>
          <w:sz w:val="28"/>
        </w:rPr>
        <w:t>
      Автоматтандырылған электрондық өткізу жүйесі болмаған жағдайда, Ұлттық Банкке осы көрсеткіш бойынша 0 мәні қойылады.</w:t>
      </w:r>
    </w:p>
    <w:p>
      <w:pPr>
        <w:spacing w:after="0"/>
        <w:ind w:left="0"/>
        <w:jc w:val="both"/>
      </w:pPr>
      <w:r>
        <w:rPr>
          <w:rFonts w:ascii="Times New Roman"/>
          <w:b w:val="false"/>
          <w:i w:val="false"/>
          <w:color w:val="000000"/>
          <w:sz w:val="28"/>
        </w:rPr>
        <w:t>
      Егер алынған нәтиже минус белгісімен болса, осы көрсеткіш бойынша 0 мәні қойылады.</w:t>
      </w:r>
    </w:p>
    <w:p>
      <w:pPr>
        <w:spacing w:after="0"/>
        <w:ind w:left="0"/>
        <w:jc w:val="both"/>
      </w:pPr>
      <w:r>
        <w:rPr>
          <w:rFonts w:ascii="Times New Roman"/>
          <w:b w:val="false"/>
          <w:i w:val="false"/>
          <w:color w:val="000000"/>
          <w:sz w:val="28"/>
        </w:rPr>
        <w:t xml:space="preserve">
      Осы көрсеткіш бойынша ең жоғарғы мәні 6 балл болып саналады. </w:t>
      </w:r>
    </w:p>
    <w:bookmarkStart w:name="z118" w:id="105"/>
    <w:p>
      <w:pPr>
        <w:spacing w:after="0"/>
        <w:ind w:left="0"/>
        <w:jc w:val="both"/>
      </w:pPr>
      <w:r>
        <w:rPr>
          <w:rFonts w:ascii="Times New Roman"/>
          <w:b w:val="false"/>
          <w:i w:val="false"/>
          <w:color w:val="000000"/>
          <w:sz w:val="28"/>
        </w:rPr>
        <w:t xml:space="preserve">
      18. "Еңбек демалысын өз уақытында беру" көрсеткіші бойынша баға мына формуламен есептеледі: </w:t>
      </w:r>
    </w:p>
    <w:bookmarkEnd w:id="105"/>
    <w:p>
      <w:pPr>
        <w:spacing w:after="0"/>
        <w:ind w:left="0"/>
        <w:jc w:val="both"/>
      </w:pPr>
      <w:r>
        <w:rPr>
          <w:rFonts w:ascii="Times New Roman"/>
          <w:b w:val="false"/>
          <w:i w:val="false"/>
          <w:color w:val="000000"/>
          <w:sz w:val="28"/>
        </w:rPr>
        <w:t>
      P4 = k·а/30·b/90</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(7-ге тең);</w:t>
      </w:r>
    </w:p>
    <w:p>
      <w:pPr>
        <w:spacing w:after="0"/>
        <w:ind w:left="0"/>
        <w:jc w:val="both"/>
      </w:pPr>
      <w:r>
        <w:rPr>
          <w:rFonts w:ascii="Times New Roman"/>
          <w:b w:val="false"/>
          <w:i w:val="false"/>
          <w:color w:val="000000"/>
          <w:sz w:val="28"/>
        </w:rPr>
        <w:t>
            a – есептік кезеңде Ұлттық Банктегі жыл сайынғы ақы төленетін еңбек демалысы күнінің орташа саны;</w:t>
      </w:r>
    </w:p>
    <w:p>
      <w:pPr>
        <w:spacing w:after="0"/>
        <w:ind w:left="0"/>
        <w:jc w:val="both"/>
      </w:pPr>
      <w:r>
        <w:rPr>
          <w:rFonts w:ascii="Times New Roman"/>
          <w:b w:val="false"/>
          <w:i w:val="false"/>
          <w:color w:val="000000"/>
          <w:sz w:val="28"/>
        </w:rPr>
        <w:t>
            b – есептік кезеңде берілуге тиістілер ішінен жыл сайынғы ақы төленетін еңбек демалысы берілген қызметшілердің үлесі;</w:t>
      </w:r>
    </w:p>
    <w:p>
      <w:pPr>
        <w:spacing w:after="0"/>
        <w:ind w:left="0"/>
        <w:jc w:val="both"/>
      </w:pPr>
      <w:r>
        <w:rPr>
          <w:rFonts w:ascii="Times New Roman"/>
          <w:b w:val="false"/>
          <w:i w:val="false"/>
          <w:color w:val="000000"/>
          <w:sz w:val="28"/>
        </w:rPr>
        <w:t>
            30 – бастапқы мәні;</w:t>
      </w:r>
    </w:p>
    <w:p>
      <w:pPr>
        <w:spacing w:after="0"/>
        <w:ind w:left="0"/>
        <w:jc w:val="both"/>
      </w:pPr>
      <w:r>
        <w:rPr>
          <w:rFonts w:ascii="Times New Roman"/>
          <w:b w:val="false"/>
          <w:i w:val="false"/>
          <w:color w:val="000000"/>
          <w:sz w:val="28"/>
        </w:rPr>
        <w:t>
            90 – бастапқы мәні.</w:t>
      </w:r>
    </w:p>
    <w:p>
      <w:pPr>
        <w:spacing w:after="0"/>
        <w:ind w:left="0"/>
        <w:jc w:val="both"/>
      </w:pPr>
      <w:r>
        <w:rPr>
          <w:rFonts w:ascii="Times New Roman"/>
          <w:b w:val="false"/>
          <w:i w:val="false"/>
          <w:color w:val="000000"/>
          <w:sz w:val="28"/>
        </w:rPr>
        <w:t>
      Егер жыл сайынғы ақылы еңбек демалыстан шақыртып алынған қызметшіге оның келісімі бойынша демалыстың пайдаланылмаған бөлігін басқа уақытта берудің орнына еңбек заңнамасына сәйкес оған жыл сайынғы ақылы еңбек демалысының пайдаланылмаған бөлігінің күндері үшін өтемақы төлемі жүргізілсе, демалыс толық пайдаланған болып саналады.</w:t>
      </w:r>
    </w:p>
    <w:p>
      <w:pPr>
        <w:spacing w:after="0"/>
        <w:ind w:left="0"/>
        <w:jc w:val="both"/>
      </w:pPr>
      <w:r>
        <w:rPr>
          <w:rFonts w:ascii="Times New Roman"/>
          <w:b w:val="false"/>
          <w:i w:val="false"/>
          <w:color w:val="000000"/>
          <w:sz w:val="28"/>
        </w:rPr>
        <w:t>
      Егер алынған нәтиже минус белгісімен болса,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мәні 6 балл болып саналады.</w:t>
      </w:r>
    </w:p>
    <w:bookmarkStart w:name="z119" w:id="106"/>
    <w:p>
      <w:pPr>
        <w:spacing w:after="0"/>
        <w:ind w:left="0"/>
        <w:jc w:val="both"/>
      </w:pPr>
      <w:r>
        <w:rPr>
          <w:rFonts w:ascii="Times New Roman"/>
          <w:b w:val="false"/>
          <w:i w:val="false"/>
          <w:color w:val="000000"/>
          <w:sz w:val="28"/>
        </w:rPr>
        <w:t xml:space="preserve">
      19. "Персоналдың сапалық құрамы" көрсеткіші бойынша баға мынадай формуламен есептеледі: </w:t>
      </w:r>
    </w:p>
    <w:bookmarkEnd w:id="106"/>
    <w:p>
      <w:pPr>
        <w:spacing w:after="0"/>
        <w:ind w:left="0"/>
        <w:jc w:val="both"/>
      </w:pPr>
      <w:r>
        <w:rPr>
          <w:rFonts w:ascii="Times New Roman"/>
          <w:b w:val="false"/>
          <w:i w:val="false"/>
          <w:color w:val="000000"/>
          <w:sz w:val="28"/>
        </w:rPr>
        <w:t xml:space="preserve">
      P5 = k (a + b + c + 0,5 d)/e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p>
    <w:p>
      <w:pPr>
        <w:spacing w:after="0"/>
        <w:ind w:left="0"/>
        <w:jc w:val="both"/>
      </w:pPr>
      <w:r>
        <w:rPr>
          <w:rFonts w:ascii="Times New Roman"/>
          <w:b w:val="false"/>
          <w:i w:val="false"/>
          <w:color w:val="000000"/>
          <w:sz w:val="28"/>
        </w:rPr>
        <w:t>
            а – ғылым кандидаты дәрежесі бар қызметшілер саны;</w:t>
      </w:r>
    </w:p>
    <w:p>
      <w:pPr>
        <w:spacing w:after="0"/>
        <w:ind w:left="0"/>
        <w:jc w:val="both"/>
      </w:pPr>
      <w:r>
        <w:rPr>
          <w:rFonts w:ascii="Times New Roman"/>
          <w:b w:val="false"/>
          <w:i w:val="false"/>
          <w:color w:val="000000"/>
          <w:sz w:val="28"/>
        </w:rPr>
        <w:t>
            b – ғылым докторы дәрежесі бар қызметшілер саны;</w:t>
      </w:r>
    </w:p>
    <w:p>
      <w:pPr>
        <w:spacing w:after="0"/>
        <w:ind w:left="0"/>
        <w:jc w:val="both"/>
      </w:pPr>
      <w:r>
        <w:rPr>
          <w:rFonts w:ascii="Times New Roman"/>
          <w:b w:val="false"/>
          <w:i w:val="false"/>
          <w:color w:val="000000"/>
          <w:sz w:val="28"/>
        </w:rPr>
        <w:t>
            с – PhD докторы дәрежесі бар қызметшілер саны;</w:t>
      </w:r>
    </w:p>
    <w:p>
      <w:pPr>
        <w:spacing w:after="0"/>
        <w:ind w:left="0"/>
        <w:jc w:val="both"/>
      </w:pPr>
      <w:r>
        <w:rPr>
          <w:rFonts w:ascii="Times New Roman"/>
          <w:b w:val="false"/>
          <w:i w:val="false"/>
          <w:color w:val="000000"/>
          <w:sz w:val="28"/>
        </w:rPr>
        <w:t>
            d – магистр дәрежесі бар қызметшілер саны;</w:t>
      </w:r>
    </w:p>
    <w:p>
      <w:pPr>
        <w:spacing w:after="0"/>
        <w:ind w:left="0"/>
        <w:jc w:val="both"/>
      </w:pPr>
      <w:r>
        <w:rPr>
          <w:rFonts w:ascii="Times New Roman"/>
          <w:b w:val="false"/>
          <w:i w:val="false"/>
          <w:color w:val="000000"/>
          <w:sz w:val="28"/>
        </w:rPr>
        <w:t>
            е – Ұлттық Банктің штат кестесіне сәйкес лауазымдардың орташа саны.</w:t>
      </w:r>
    </w:p>
    <w:p>
      <w:pPr>
        <w:spacing w:after="0"/>
        <w:ind w:left="0"/>
        <w:jc w:val="both"/>
      </w:pPr>
      <w:r>
        <w:rPr>
          <w:rFonts w:ascii="Times New Roman"/>
          <w:b w:val="false"/>
          <w:i w:val="false"/>
          <w:color w:val="000000"/>
          <w:sz w:val="28"/>
        </w:rPr>
        <w:t xml:space="preserve">
      Осы көрсеткіш бойынша ең жоғарғы мәні 6 балл болып саналады. </w:t>
      </w:r>
    </w:p>
    <w:bookmarkStart w:name="z120" w:id="107"/>
    <w:p>
      <w:pPr>
        <w:spacing w:after="0"/>
        <w:ind w:left="0"/>
        <w:jc w:val="left"/>
      </w:pPr>
      <w:r>
        <w:rPr>
          <w:rFonts w:ascii="Times New Roman"/>
          <w:b/>
          <w:i w:val="false"/>
          <w:color w:val="000000"/>
        </w:rPr>
        <w:t xml:space="preserve"> 3. "Ұлттық Банк қызметшілерін оқыту" өлшемі</w:t>
      </w:r>
    </w:p>
    <w:bookmarkEnd w:id="107"/>
    <w:bookmarkStart w:name="z121" w:id="108"/>
    <w:p>
      <w:pPr>
        <w:spacing w:after="0"/>
        <w:ind w:left="0"/>
        <w:jc w:val="both"/>
      </w:pPr>
      <w:r>
        <w:rPr>
          <w:rFonts w:ascii="Times New Roman"/>
          <w:b w:val="false"/>
          <w:i w:val="false"/>
          <w:color w:val="000000"/>
          <w:sz w:val="28"/>
        </w:rPr>
        <w:t xml:space="preserve">
      20. Осы өлшем бойынша бағалау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Ұлттық Банктің біліктілігін арттыруға тиіс және біліктілікті арттырудан өткен қызметшілер туралы ұсынатын ақпарат негізінде жүргізіледі. </w:t>
      </w:r>
    </w:p>
    <w:bookmarkEnd w:id="108"/>
    <w:bookmarkStart w:name="z122" w:id="109"/>
    <w:p>
      <w:pPr>
        <w:spacing w:after="0"/>
        <w:ind w:left="0"/>
        <w:jc w:val="both"/>
      </w:pPr>
      <w:r>
        <w:rPr>
          <w:rFonts w:ascii="Times New Roman"/>
          <w:b w:val="false"/>
          <w:i w:val="false"/>
          <w:color w:val="000000"/>
          <w:sz w:val="28"/>
        </w:rPr>
        <w:t>
      21. Бағалау мына формула бойынша есептеледі:</w:t>
      </w:r>
    </w:p>
    <w:bookmarkEnd w:id="109"/>
    <w:p>
      <w:pPr>
        <w:spacing w:after="0"/>
        <w:ind w:left="0"/>
        <w:jc w:val="both"/>
      </w:pPr>
      <w:r>
        <w:rPr>
          <w:rFonts w:ascii="Times New Roman"/>
          <w:b w:val="false"/>
          <w:i w:val="false"/>
          <w:color w:val="000000"/>
          <w:sz w:val="28"/>
        </w:rPr>
        <w:t xml:space="preserve">
      К2 = Р1  </w:t>
      </w:r>
    </w:p>
    <w:p>
      <w:pPr>
        <w:spacing w:after="0"/>
        <w:ind w:left="0"/>
        <w:jc w:val="both"/>
      </w:pPr>
      <w:r>
        <w:rPr>
          <w:rFonts w:ascii="Times New Roman"/>
          <w:b w:val="false"/>
          <w:i w:val="false"/>
          <w:color w:val="000000"/>
          <w:sz w:val="28"/>
        </w:rPr>
        <w:t>
      К2 – органның осы өлшем бойынша бағасы;</w:t>
      </w:r>
    </w:p>
    <w:p>
      <w:pPr>
        <w:spacing w:after="0"/>
        <w:ind w:left="0"/>
        <w:jc w:val="both"/>
      </w:pPr>
      <w:r>
        <w:rPr>
          <w:rFonts w:ascii="Times New Roman"/>
          <w:b w:val="false"/>
          <w:i w:val="false"/>
          <w:color w:val="000000"/>
          <w:sz w:val="28"/>
        </w:rPr>
        <w:t>
      Р1 – "Ұлттық Банк қызметшілерінің біліктілікті арттырудан өтуі" көрсеткіші.</w:t>
      </w:r>
    </w:p>
    <w:p>
      <w:pPr>
        <w:spacing w:after="0"/>
        <w:ind w:left="0"/>
        <w:jc w:val="both"/>
      </w:pPr>
      <w:r>
        <w:rPr>
          <w:rFonts w:ascii="Times New Roman"/>
          <w:b w:val="false"/>
          <w:i w:val="false"/>
          <w:color w:val="000000"/>
          <w:sz w:val="28"/>
        </w:rPr>
        <w:t>
      Осы өлшем бойынша ең жоғарғы мәні 20 балл болып саналады.</w:t>
      </w:r>
    </w:p>
    <w:bookmarkStart w:name="z123" w:id="110"/>
    <w:p>
      <w:pPr>
        <w:spacing w:after="0"/>
        <w:ind w:left="0"/>
        <w:jc w:val="both"/>
      </w:pPr>
      <w:r>
        <w:rPr>
          <w:rFonts w:ascii="Times New Roman"/>
          <w:b w:val="false"/>
          <w:i w:val="false"/>
          <w:color w:val="000000"/>
          <w:sz w:val="28"/>
        </w:rPr>
        <w:t xml:space="preserve">
      22. "Ұлттық Банк қызметшілерінің біліктілікті арттырудан өтуі" көрсеткіші бойынша баға мына формуламен есептеледі: </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54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(20-ға тең);</w:t>
      </w:r>
    </w:p>
    <w:p>
      <w:pPr>
        <w:spacing w:after="0"/>
        <w:ind w:left="0"/>
        <w:jc w:val="both"/>
      </w:pPr>
      <w:r>
        <w:rPr>
          <w:rFonts w:ascii="Times New Roman"/>
          <w:b w:val="false"/>
          <w:i w:val="false"/>
          <w:color w:val="000000"/>
          <w:sz w:val="28"/>
        </w:rPr>
        <w:t xml:space="preserve">
      a – есепті кезеңде өтуге тиістілер ішінен біліктілікті арттырудан өткен Ұлттық Банк қызметшілерінің саны; </w:t>
      </w:r>
    </w:p>
    <w:p>
      <w:pPr>
        <w:spacing w:after="0"/>
        <w:ind w:left="0"/>
        <w:jc w:val="both"/>
      </w:pPr>
      <w:r>
        <w:rPr>
          <w:rFonts w:ascii="Times New Roman"/>
          <w:b w:val="false"/>
          <w:i w:val="false"/>
          <w:color w:val="000000"/>
          <w:sz w:val="28"/>
        </w:rPr>
        <w:t>
      b – есепті кезеңде біліктілікті арттырудан өтуге тиісті Ұлттық Банк қызметшілерінің саны.</w:t>
      </w:r>
    </w:p>
    <w:p>
      <w:pPr>
        <w:spacing w:after="0"/>
        <w:ind w:left="0"/>
        <w:jc w:val="both"/>
      </w:pPr>
      <w:r>
        <w:rPr>
          <w:rFonts w:ascii="Times New Roman"/>
          <w:b w:val="false"/>
          <w:i w:val="false"/>
          <w:color w:val="000000"/>
          <w:sz w:val="28"/>
        </w:rPr>
        <w:t xml:space="preserve">
      Біліктілікті арттыруға тиісті Ұлттық Банктің қызметшілері болмаған жағдайда, осы көрсеткіш бойынша ең жоғарғы мәні қойылады. </w:t>
      </w:r>
    </w:p>
    <w:p>
      <w:pPr>
        <w:spacing w:after="0"/>
        <w:ind w:left="0"/>
        <w:jc w:val="both"/>
      </w:pPr>
      <w:r>
        <w:rPr>
          <w:rFonts w:ascii="Times New Roman"/>
          <w:b w:val="false"/>
          <w:i w:val="false"/>
          <w:color w:val="000000"/>
          <w:sz w:val="28"/>
        </w:rPr>
        <w:t xml:space="preserve">
      Осы көрсеткіш бойынша ең жоғарғы мәні 20 балл болып саналады. </w:t>
      </w:r>
    </w:p>
    <w:bookmarkStart w:name="z124" w:id="111"/>
    <w:p>
      <w:pPr>
        <w:spacing w:after="0"/>
        <w:ind w:left="0"/>
        <w:jc w:val="left"/>
      </w:pPr>
      <w:r>
        <w:rPr>
          <w:rFonts w:ascii="Times New Roman"/>
          <w:b/>
          <w:i w:val="false"/>
          <w:color w:val="000000"/>
        </w:rPr>
        <w:t xml:space="preserve"> 4. "Сыбайлас жемқорлықтың алдын алу жұмысының тиімділігі" өлшемі</w:t>
      </w:r>
    </w:p>
    <w:bookmarkEnd w:id="111"/>
    <w:bookmarkStart w:name="z125" w:id="112"/>
    <w:p>
      <w:pPr>
        <w:spacing w:after="0"/>
        <w:ind w:left="0"/>
        <w:jc w:val="both"/>
      </w:pPr>
      <w:r>
        <w:rPr>
          <w:rFonts w:ascii="Times New Roman"/>
          <w:b w:val="false"/>
          <w:i w:val="false"/>
          <w:color w:val="000000"/>
          <w:sz w:val="28"/>
        </w:rPr>
        <w:t xml:space="preserve">
      23.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ұсынатын ақпараты, сондай-ақ Қазақстан Республикасы Бас прокуратурасы Құқықтық статистика және арнайы есеп комитетінің ақпараты негізінде жүргізіледі. </w:t>
      </w:r>
    </w:p>
    <w:bookmarkEnd w:id="112"/>
    <w:bookmarkStart w:name="z126" w:id="113"/>
    <w:p>
      <w:pPr>
        <w:spacing w:after="0"/>
        <w:ind w:left="0"/>
        <w:jc w:val="both"/>
      </w:pPr>
      <w:r>
        <w:rPr>
          <w:rFonts w:ascii="Times New Roman"/>
          <w:b w:val="false"/>
          <w:i w:val="false"/>
          <w:color w:val="000000"/>
          <w:sz w:val="28"/>
        </w:rPr>
        <w:t xml:space="preserve">
      24. Бағалау мына формула бойынша есептеледі: </w:t>
      </w:r>
    </w:p>
    <w:bookmarkEnd w:id="113"/>
    <w:p>
      <w:pPr>
        <w:spacing w:after="0"/>
        <w:ind w:left="0"/>
        <w:jc w:val="both"/>
      </w:pPr>
      <w:r>
        <w:rPr>
          <w:rFonts w:ascii="Times New Roman"/>
          <w:b w:val="false"/>
          <w:i w:val="false"/>
          <w:color w:val="000000"/>
          <w:sz w:val="28"/>
        </w:rPr>
        <w:t>
      К3 = Р1 + Р2 + Р3</w:t>
      </w:r>
    </w:p>
    <w:p>
      <w:pPr>
        <w:spacing w:after="0"/>
        <w:ind w:left="0"/>
        <w:jc w:val="both"/>
      </w:pPr>
      <w:r>
        <w:rPr>
          <w:rFonts w:ascii="Times New Roman"/>
          <w:b w:val="false"/>
          <w:i w:val="false"/>
          <w:color w:val="000000"/>
          <w:sz w:val="28"/>
        </w:rPr>
        <w:t xml:space="preserve">
      К3 – аталған өлшем бойынша органның бағасы; </w:t>
      </w:r>
    </w:p>
    <w:p>
      <w:pPr>
        <w:spacing w:after="0"/>
        <w:ind w:left="0"/>
        <w:jc w:val="both"/>
      </w:pPr>
      <w:r>
        <w:rPr>
          <w:rFonts w:ascii="Times New Roman"/>
          <w:b w:val="false"/>
          <w:i w:val="false"/>
          <w:color w:val="000000"/>
          <w:sz w:val="28"/>
        </w:rPr>
        <w:t xml:space="preserve">
      Р1 –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 </w:t>
      </w:r>
    </w:p>
    <w:p>
      <w:pPr>
        <w:spacing w:after="0"/>
        <w:ind w:left="0"/>
        <w:jc w:val="both"/>
      </w:pPr>
      <w:r>
        <w:rPr>
          <w:rFonts w:ascii="Times New Roman"/>
          <w:b w:val="false"/>
          <w:i w:val="false"/>
          <w:color w:val="000000"/>
          <w:sz w:val="28"/>
        </w:rPr>
        <w:t>
      Р2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w:t>
      </w:r>
    </w:p>
    <w:p>
      <w:pPr>
        <w:spacing w:after="0"/>
        <w:ind w:left="0"/>
        <w:jc w:val="both"/>
      </w:pPr>
      <w:r>
        <w:rPr>
          <w:rFonts w:ascii="Times New Roman"/>
          <w:b w:val="false"/>
          <w:i w:val="false"/>
          <w:color w:val="000000"/>
          <w:sz w:val="28"/>
        </w:rPr>
        <w:t xml:space="preserve">
      Р3 – "Жеке табыс салығы және мүлік бойынша декларацияны Ұлттық Банктің сайтында өз еркімен жариялаған басшылық лауазымдардағы қызметшілердің үлесі" көрсеткіші. </w:t>
      </w:r>
    </w:p>
    <w:p>
      <w:pPr>
        <w:spacing w:after="0"/>
        <w:ind w:left="0"/>
        <w:jc w:val="both"/>
      </w:pPr>
      <w:r>
        <w:rPr>
          <w:rFonts w:ascii="Times New Roman"/>
          <w:b w:val="false"/>
          <w:i w:val="false"/>
          <w:color w:val="000000"/>
          <w:sz w:val="28"/>
        </w:rPr>
        <w:t>
      Осы өлшем бойынша ең жоғарғы мәні 21 балл болып саналады.</w:t>
      </w:r>
    </w:p>
    <w:bookmarkStart w:name="z127" w:id="114"/>
    <w:p>
      <w:pPr>
        <w:spacing w:after="0"/>
        <w:ind w:left="0"/>
        <w:jc w:val="both"/>
      </w:pPr>
      <w:r>
        <w:rPr>
          <w:rFonts w:ascii="Times New Roman"/>
          <w:b w:val="false"/>
          <w:i w:val="false"/>
          <w:color w:val="000000"/>
          <w:sz w:val="28"/>
        </w:rPr>
        <w:t xml:space="preserve">
      25.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 бойынша баға мына формуламен есептеледі: </w:t>
      </w:r>
    </w:p>
    <w:bookmarkEnd w:id="114"/>
    <w:p>
      <w:pPr>
        <w:spacing w:after="0"/>
        <w:ind w:left="0"/>
        <w:jc w:val="both"/>
      </w:pPr>
      <w:r>
        <w:rPr>
          <w:rFonts w:ascii="Times New Roman"/>
          <w:b w:val="false"/>
          <w:i w:val="false"/>
          <w:color w:val="000000"/>
          <w:sz w:val="28"/>
        </w:rPr>
        <w:t xml:space="preserve">
      P1 = 7 – 0,4 а </w:t>
      </w:r>
    </w:p>
    <w:p>
      <w:pPr>
        <w:spacing w:after="0"/>
        <w:ind w:left="0"/>
        <w:jc w:val="both"/>
      </w:pPr>
      <w:r>
        <w:rPr>
          <w:rFonts w:ascii="Times New Roman"/>
          <w:b w:val="false"/>
          <w:i w:val="false"/>
          <w:color w:val="000000"/>
          <w:sz w:val="28"/>
        </w:rPr>
        <w:t>
            a – сыбайлас жемқорлық қылмыс жасағаны үшін сотталған қызметшілердің, оның ішінде қылмыс жасаған уақытта Ұлттық Банктің қызметшілері болғандар саны;</w:t>
      </w:r>
    </w:p>
    <w:p>
      <w:pPr>
        <w:spacing w:after="0"/>
        <w:ind w:left="0"/>
        <w:jc w:val="both"/>
      </w:pPr>
      <w:r>
        <w:rPr>
          <w:rFonts w:ascii="Times New Roman"/>
          <w:b w:val="false"/>
          <w:i w:val="false"/>
          <w:color w:val="000000"/>
          <w:sz w:val="28"/>
        </w:rPr>
        <w:t>
            0,4 – бағалау қатаңдығы көрсеткіші.</w:t>
      </w:r>
    </w:p>
    <w:p>
      <w:pPr>
        <w:spacing w:after="0"/>
        <w:ind w:left="0"/>
        <w:jc w:val="both"/>
      </w:pPr>
      <w:r>
        <w:rPr>
          <w:rFonts w:ascii="Times New Roman"/>
          <w:b w:val="false"/>
          <w:i w:val="false"/>
          <w:color w:val="000000"/>
          <w:sz w:val="28"/>
        </w:rPr>
        <w:t>
      Егер алынған нәтиже минус белгісімен болса,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мәні 7 балл болып саналады.</w:t>
      </w:r>
    </w:p>
    <w:bookmarkStart w:name="z128" w:id="115"/>
    <w:p>
      <w:pPr>
        <w:spacing w:after="0"/>
        <w:ind w:left="0"/>
        <w:jc w:val="both"/>
      </w:pPr>
      <w:r>
        <w:rPr>
          <w:rFonts w:ascii="Times New Roman"/>
          <w:b w:val="false"/>
          <w:i w:val="false"/>
          <w:color w:val="000000"/>
          <w:sz w:val="28"/>
        </w:rPr>
        <w:t xml:space="preserve">
      26.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 бойынша баға мына формуламен есептеледі: </w:t>
      </w:r>
    </w:p>
    <w:bookmarkEnd w:id="115"/>
    <w:p>
      <w:pPr>
        <w:spacing w:after="0"/>
        <w:ind w:left="0"/>
        <w:jc w:val="both"/>
      </w:pPr>
      <w:r>
        <w:rPr>
          <w:rFonts w:ascii="Times New Roman"/>
          <w:b w:val="false"/>
          <w:i w:val="false"/>
          <w:color w:val="000000"/>
          <w:sz w:val="28"/>
        </w:rPr>
        <w:t xml:space="preserve">
      P2 = 7 – 0,3 а </w:t>
      </w:r>
    </w:p>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p>
    <w:p>
      <w:pPr>
        <w:spacing w:after="0"/>
        <w:ind w:left="0"/>
        <w:jc w:val="both"/>
      </w:pPr>
      <w:r>
        <w:rPr>
          <w:rFonts w:ascii="Times New Roman"/>
          <w:b w:val="false"/>
          <w:i w:val="false"/>
          <w:color w:val="000000"/>
          <w:sz w:val="28"/>
        </w:rPr>
        <w:t>
            0,3 – бағалау қатаңдығы көрсеткіші.</w:t>
      </w:r>
    </w:p>
    <w:p>
      <w:pPr>
        <w:spacing w:after="0"/>
        <w:ind w:left="0"/>
        <w:jc w:val="both"/>
      </w:pPr>
      <w:r>
        <w:rPr>
          <w:rFonts w:ascii="Times New Roman"/>
          <w:b w:val="false"/>
          <w:i w:val="false"/>
          <w:color w:val="000000"/>
          <w:sz w:val="28"/>
        </w:rPr>
        <w:t>
      Егер алынған нәтиже минус белгісімен болса,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мәні 7 балл болып саналады.</w:t>
      </w:r>
    </w:p>
    <w:bookmarkStart w:name="z129" w:id="116"/>
    <w:p>
      <w:pPr>
        <w:spacing w:after="0"/>
        <w:ind w:left="0"/>
        <w:jc w:val="both"/>
      </w:pPr>
      <w:r>
        <w:rPr>
          <w:rFonts w:ascii="Times New Roman"/>
          <w:b w:val="false"/>
          <w:i w:val="false"/>
          <w:color w:val="000000"/>
          <w:sz w:val="28"/>
        </w:rPr>
        <w:t xml:space="preserve">
      27. "Жеке табыс салығы және мүлік бойынша декларацияны Ұлттық Банктің сайтында өз еркімен жариялаған басшылық лауазымдардағы қызметшілердің үлесі" көрсеткіші бойынша баға мына формуламен есептеледі: </w:t>
      </w:r>
    </w:p>
    <w:bookmarkEnd w:id="116"/>
    <w:p>
      <w:pPr>
        <w:spacing w:after="0"/>
        <w:ind w:left="0"/>
        <w:jc w:val="both"/>
      </w:pPr>
      <w:r>
        <w:rPr>
          <w:rFonts w:ascii="Times New Roman"/>
          <w:b w:val="false"/>
          <w:i w:val="false"/>
          <w:color w:val="000000"/>
          <w:sz w:val="28"/>
        </w:rPr>
        <w:t>
      Р7= k·a/b</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(7-ға тең);</w:t>
      </w:r>
    </w:p>
    <w:p>
      <w:pPr>
        <w:spacing w:after="0"/>
        <w:ind w:left="0"/>
        <w:jc w:val="both"/>
      </w:pPr>
      <w:r>
        <w:rPr>
          <w:rFonts w:ascii="Times New Roman"/>
          <w:b w:val="false"/>
          <w:i w:val="false"/>
          <w:color w:val="000000"/>
          <w:sz w:val="28"/>
        </w:rPr>
        <w:t xml:space="preserve">
            a – есептік кезеңде Қазақстан Республикасының салық заңнамасымен белгіленген тәртіпте мемлекеттік кірістер органдарына ұсынылған жеке табыс салығы және мүлік бойынша декларацияны Ұлттық Банктің сайтында өз еркімен жариялаған басшылық лауазымдарды атқарып отырған (Ұлттық Бакктің департамент директорлары, филиалдары мен өкілдігінің басшылары) қызметшілердің саны; </w:t>
      </w:r>
    </w:p>
    <w:p>
      <w:pPr>
        <w:spacing w:after="0"/>
        <w:ind w:left="0"/>
        <w:jc w:val="both"/>
      </w:pPr>
      <w:r>
        <w:rPr>
          <w:rFonts w:ascii="Times New Roman"/>
          <w:b w:val="false"/>
          <w:i w:val="false"/>
          <w:color w:val="000000"/>
          <w:sz w:val="28"/>
        </w:rPr>
        <w:t xml:space="preserve">
            b – басшылық лауазымдарды атқарып отырған қызметшілердің саны (есепті кезеңнен кейінгі 1 қаңтардағы жағдай бойынша). </w:t>
      </w:r>
    </w:p>
    <w:p>
      <w:pPr>
        <w:spacing w:after="0"/>
        <w:ind w:left="0"/>
        <w:jc w:val="both"/>
      </w:pPr>
      <w:r>
        <w:rPr>
          <w:rFonts w:ascii="Times New Roman"/>
          <w:b w:val="false"/>
          <w:i w:val="false"/>
          <w:color w:val="000000"/>
          <w:sz w:val="28"/>
        </w:rPr>
        <w:t xml:space="preserve">
      Осы көрсеткіш бойынша ең жоғарғы мәні 7 балл болып саналады. </w:t>
      </w:r>
    </w:p>
    <w:bookmarkStart w:name="z130" w:id="117"/>
    <w:p>
      <w:pPr>
        <w:spacing w:after="0"/>
        <w:ind w:left="0"/>
        <w:jc w:val="left"/>
      </w:pPr>
      <w:r>
        <w:rPr>
          <w:rFonts w:ascii="Times New Roman"/>
          <w:b/>
          <w:i w:val="false"/>
          <w:color w:val="000000"/>
        </w:rPr>
        <w:t xml:space="preserve"> 5. "Ұлттық Банк қызметшілерінің қанағаттану деңгейі" өлшемі</w:t>
      </w:r>
    </w:p>
    <w:bookmarkEnd w:id="117"/>
    <w:bookmarkStart w:name="z131" w:id="118"/>
    <w:p>
      <w:pPr>
        <w:spacing w:after="0"/>
        <w:ind w:left="0"/>
        <w:jc w:val="both"/>
      </w:pPr>
      <w:r>
        <w:rPr>
          <w:rFonts w:ascii="Times New Roman"/>
          <w:b w:val="false"/>
          <w:i w:val="false"/>
          <w:color w:val="000000"/>
          <w:sz w:val="28"/>
        </w:rPr>
        <w:t>
      28. Осы өлшем бағалау Министрліктің және оның аумақтық бөлімшелерінің Ұлттық Банк қызметшілері арасында жүргізген сауалнама нәтижелері бойынша анықталады.</w:t>
      </w:r>
    </w:p>
    <w:bookmarkEnd w:id="118"/>
    <w:bookmarkStart w:name="z132" w:id="119"/>
    <w:p>
      <w:pPr>
        <w:spacing w:after="0"/>
        <w:ind w:left="0"/>
        <w:jc w:val="both"/>
      </w:pPr>
      <w:r>
        <w:rPr>
          <w:rFonts w:ascii="Times New Roman"/>
          <w:b w:val="false"/>
          <w:i w:val="false"/>
          <w:color w:val="000000"/>
          <w:sz w:val="28"/>
        </w:rPr>
        <w:t xml:space="preserve">
      29. Сауалнама анонимдік сұрау жүргізу түрінде жүзеге асырылады.  Қызметшілер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сауалнама нысанын толтырады.</w:t>
      </w:r>
    </w:p>
    <w:bookmarkEnd w:id="119"/>
    <w:p>
      <w:pPr>
        <w:spacing w:after="0"/>
        <w:ind w:left="0"/>
        <w:jc w:val="both"/>
      </w:pPr>
      <w:r>
        <w:rPr>
          <w:rFonts w:ascii="Times New Roman"/>
          <w:b w:val="false"/>
          <w:i w:val="false"/>
          <w:color w:val="000000"/>
          <w:sz w:val="28"/>
        </w:rPr>
        <w:t xml:space="preserve">
      Кадр қызметтері Ұлттық Банктің қызметшілерінің сауалнамаға қатысуын қамтамасыз етеді. </w:t>
      </w:r>
    </w:p>
    <w:bookmarkStart w:name="z133" w:id="120"/>
    <w:p>
      <w:pPr>
        <w:spacing w:after="0"/>
        <w:ind w:left="0"/>
        <w:jc w:val="both"/>
      </w:pPr>
      <w:r>
        <w:rPr>
          <w:rFonts w:ascii="Times New Roman"/>
          <w:b w:val="false"/>
          <w:i w:val="false"/>
          <w:color w:val="000000"/>
          <w:sz w:val="28"/>
        </w:rPr>
        <w:t>
      30. Осы өлшем бойынша баға мына формуламен есептеледі:</w:t>
      </w:r>
    </w:p>
    <w:bookmarkEnd w:id="120"/>
    <w:p>
      <w:pPr>
        <w:spacing w:after="0"/>
        <w:ind w:left="0"/>
        <w:jc w:val="both"/>
      </w:pPr>
      <w:r>
        <w:rPr>
          <w:rFonts w:ascii="Times New Roman"/>
          <w:b w:val="false"/>
          <w:i w:val="false"/>
          <w:color w:val="000000"/>
          <w:sz w:val="28"/>
        </w:rPr>
        <w:t xml:space="preserve">
      К4 = k (r1 + r2 + r3 + r4 + r5 + r6+ r7) </w:t>
      </w:r>
    </w:p>
    <w:p>
      <w:pPr>
        <w:spacing w:after="0"/>
        <w:ind w:left="0"/>
        <w:jc w:val="both"/>
      </w:pPr>
      <w:r>
        <w:rPr>
          <w:rFonts w:ascii="Times New Roman"/>
          <w:b w:val="false"/>
          <w:i w:val="false"/>
          <w:color w:val="000000"/>
          <w:sz w:val="28"/>
        </w:rPr>
        <w:t xml:space="preserve">
      К4 – осы өлшемі бойынша Ұлттық Банктің бағасы; </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p>
    <w:p>
      <w:pPr>
        <w:spacing w:after="0"/>
        <w:ind w:left="0"/>
        <w:jc w:val="both"/>
      </w:pPr>
      <w:r>
        <w:rPr>
          <w:rFonts w:ascii="Times New Roman"/>
          <w:b w:val="false"/>
          <w:i w:val="false"/>
          <w:color w:val="000000"/>
          <w:sz w:val="28"/>
        </w:rPr>
        <w:t>
      r1 – қызметшілердің Ұлттық Банк қызметіне қатысу дәрежесі;</w:t>
      </w:r>
    </w:p>
    <w:p>
      <w:pPr>
        <w:spacing w:after="0"/>
        <w:ind w:left="0"/>
        <w:jc w:val="both"/>
      </w:pPr>
      <w:r>
        <w:rPr>
          <w:rFonts w:ascii="Times New Roman"/>
          <w:b w:val="false"/>
          <w:i w:val="false"/>
          <w:color w:val="000000"/>
          <w:sz w:val="28"/>
        </w:rPr>
        <w:t>
      r2 – көтермелеу жүйесімен қанағаттану дәрежесі;</w:t>
      </w:r>
    </w:p>
    <w:p>
      <w:pPr>
        <w:spacing w:after="0"/>
        <w:ind w:left="0"/>
        <w:jc w:val="both"/>
      </w:pPr>
      <w:r>
        <w:rPr>
          <w:rFonts w:ascii="Times New Roman"/>
          <w:b w:val="false"/>
          <w:i w:val="false"/>
          <w:color w:val="000000"/>
          <w:sz w:val="28"/>
        </w:rPr>
        <w:t>
      r3 – мансаптық өсу мүмкіндіктерімен қанағаттану дәрежесі;</w:t>
      </w:r>
    </w:p>
    <w:p>
      <w:pPr>
        <w:spacing w:after="0"/>
        <w:ind w:left="0"/>
        <w:jc w:val="both"/>
      </w:pPr>
      <w:r>
        <w:rPr>
          <w:rFonts w:ascii="Times New Roman"/>
          <w:b w:val="false"/>
          <w:i w:val="false"/>
          <w:color w:val="000000"/>
          <w:sz w:val="28"/>
        </w:rPr>
        <w:t>
      r4 – еңбектің ұйымдастырылуымен қанағаттану дәрежесі;</w:t>
      </w:r>
    </w:p>
    <w:p>
      <w:pPr>
        <w:spacing w:after="0"/>
        <w:ind w:left="0"/>
        <w:jc w:val="both"/>
      </w:pPr>
      <w:r>
        <w:rPr>
          <w:rFonts w:ascii="Times New Roman"/>
          <w:b w:val="false"/>
          <w:i w:val="false"/>
          <w:color w:val="000000"/>
          <w:sz w:val="28"/>
        </w:rPr>
        <w:t>
      r5 – персоналды іріктеу тәртібімен қанағаттану дәрежесі;</w:t>
      </w:r>
    </w:p>
    <w:p>
      <w:pPr>
        <w:spacing w:after="0"/>
        <w:ind w:left="0"/>
        <w:jc w:val="both"/>
      </w:pPr>
      <w:r>
        <w:rPr>
          <w:rFonts w:ascii="Times New Roman"/>
          <w:b w:val="false"/>
          <w:i w:val="false"/>
          <w:color w:val="000000"/>
          <w:sz w:val="28"/>
        </w:rPr>
        <w:t>
      r6 – қызметшілерді бағалау жүйесімен қанағаттану дәрежесі;</w:t>
      </w:r>
    </w:p>
    <w:p>
      <w:pPr>
        <w:spacing w:after="0"/>
        <w:ind w:left="0"/>
        <w:jc w:val="both"/>
      </w:pPr>
      <w:r>
        <w:rPr>
          <w:rFonts w:ascii="Times New Roman"/>
          <w:b w:val="false"/>
          <w:i w:val="false"/>
          <w:color w:val="000000"/>
          <w:sz w:val="28"/>
        </w:rPr>
        <w:t>
      r7 – қызметшілердің оқыту жүйесіне қанағаттану дәрежесі.</w:t>
      </w:r>
    </w:p>
    <w:p>
      <w:pPr>
        <w:spacing w:after="0"/>
        <w:ind w:left="0"/>
        <w:jc w:val="both"/>
      </w:pPr>
      <w:r>
        <w:rPr>
          <w:rFonts w:ascii="Times New Roman"/>
          <w:b w:val="false"/>
          <w:i w:val="false"/>
          <w:color w:val="000000"/>
          <w:sz w:val="28"/>
        </w:rPr>
        <w:t xml:space="preserve">
      Қызметшілердің Ұлттық Банк қызметіне қатысу дәрежесі бойынша баға мына формуламен есептеледі:  </w:t>
      </w:r>
    </w:p>
    <w:tbl>
      <w:tblPr>
        <w:tblW w:w="0" w:type="auto"/>
        <w:tblCellSpacing w:w="0" w:type="auto"/>
        <w:tblBorders>
          <w:top w:val="none"/>
          <w:left w:val="none"/>
          <w:bottom w:val="none"/>
          <w:right w:val="none"/>
          <w:insideH w:val="none"/>
          <w:insideV w:val="none"/>
        </w:tblBorders>
      </w:tblPr>
      <w:tblGrid>
        <w:gridCol w:w="12097"/>
        <w:gridCol w:w="203"/>
      </w:tblGrid>
      <w:tr>
        <w:trPr>
          <w:trHeight w:val="30" w:hRule="atLeast"/>
        </w:trPr>
        <w:tc>
          <w:tcPr>
            <w:tcW w:w="1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(a1 + b1 + d1)/3c</w:t>
            </w:r>
          </w:p>
        </w:tc>
        <w:tc>
          <w:tcPr>
            <w:tcW w:w="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a1 – сауалнаманың 1-сұрағына "иә" деп жауап берген қызметшілердің саны;</w:t>
      </w:r>
    </w:p>
    <w:p>
      <w:pPr>
        <w:spacing w:after="0"/>
        <w:ind w:left="0"/>
        <w:jc w:val="both"/>
      </w:pPr>
      <w:r>
        <w:rPr>
          <w:rFonts w:ascii="Times New Roman"/>
          <w:b w:val="false"/>
          <w:i w:val="false"/>
          <w:color w:val="000000"/>
          <w:sz w:val="28"/>
        </w:rPr>
        <w:t>
      b1 – сауалнаманың 2-сұрағына "иә" деп жауап берген қызметшілердің саны;</w:t>
      </w:r>
    </w:p>
    <w:p>
      <w:pPr>
        <w:spacing w:after="0"/>
        <w:ind w:left="0"/>
        <w:jc w:val="both"/>
      </w:pPr>
      <w:r>
        <w:rPr>
          <w:rFonts w:ascii="Times New Roman"/>
          <w:b w:val="false"/>
          <w:i w:val="false"/>
          <w:color w:val="000000"/>
          <w:sz w:val="28"/>
        </w:rPr>
        <w:t>
      d1 – сауалнаманың 3-сұрағына "иә" деп жауап берген қызметшілердің саны;</w:t>
      </w:r>
    </w:p>
    <w:p>
      <w:pPr>
        <w:spacing w:after="0"/>
        <w:ind w:left="0"/>
        <w:jc w:val="both"/>
      </w:pPr>
      <w:r>
        <w:rPr>
          <w:rFonts w:ascii="Times New Roman"/>
          <w:b w:val="false"/>
          <w:i w:val="false"/>
          <w:color w:val="000000"/>
          <w:sz w:val="28"/>
        </w:rPr>
        <w:t xml:space="preserve">
      с – Ұлттық Банктің сұралған қызметшілерінің саны. </w:t>
      </w:r>
    </w:p>
    <w:p>
      <w:pPr>
        <w:spacing w:after="0"/>
        <w:ind w:left="0"/>
        <w:jc w:val="both"/>
      </w:pPr>
      <w:r>
        <w:rPr>
          <w:rFonts w:ascii="Times New Roman"/>
          <w:b w:val="false"/>
          <w:i w:val="false"/>
          <w:color w:val="000000"/>
          <w:sz w:val="28"/>
        </w:rPr>
        <w:t xml:space="preserve">
      Көтермелеу жүйесімен қанағаттану дәрежесі бойынша баға мына формуламен есептеледі: </w:t>
      </w:r>
    </w:p>
    <w:tbl>
      <w:tblPr>
        <w:tblW w:w="0" w:type="auto"/>
        <w:tblCellSpacing w:w="0" w:type="auto"/>
        <w:tblBorders>
          <w:top w:val="none"/>
          <w:left w:val="none"/>
          <w:bottom w:val="none"/>
          <w:right w:val="none"/>
          <w:insideH w:val="none"/>
          <w:insideV w:val="none"/>
        </w:tblBorders>
      </w:tblPr>
      <w:tblGrid>
        <w:gridCol w:w="12097"/>
        <w:gridCol w:w="203"/>
      </w:tblGrid>
      <w:tr>
        <w:trPr>
          <w:trHeight w:val="30" w:hRule="atLeast"/>
        </w:trPr>
        <w:tc>
          <w:tcPr>
            <w:tcW w:w="1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r2= (a2 + b2 + d2)/3c </w:t>
            </w:r>
          </w:p>
        </w:tc>
        <w:tc>
          <w:tcPr>
            <w:tcW w:w="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а2 – сауалнаманың 4-сұрағына "иә" деп жауап берген қызметшілердің саны;</w:t>
      </w:r>
    </w:p>
    <w:p>
      <w:pPr>
        <w:spacing w:after="0"/>
        <w:ind w:left="0"/>
        <w:jc w:val="both"/>
      </w:pPr>
      <w:r>
        <w:rPr>
          <w:rFonts w:ascii="Times New Roman"/>
          <w:b w:val="false"/>
          <w:i w:val="false"/>
          <w:color w:val="000000"/>
          <w:sz w:val="28"/>
        </w:rPr>
        <w:t>
      b2 – сауалнаманың 5-сұрағына "иә" деп жауап берген қызметшілердің саны;</w:t>
      </w:r>
    </w:p>
    <w:p>
      <w:pPr>
        <w:spacing w:after="0"/>
        <w:ind w:left="0"/>
        <w:jc w:val="both"/>
      </w:pPr>
      <w:r>
        <w:rPr>
          <w:rFonts w:ascii="Times New Roman"/>
          <w:b w:val="false"/>
          <w:i w:val="false"/>
          <w:color w:val="000000"/>
          <w:sz w:val="28"/>
        </w:rPr>
        <w:t>
      d2 – сауалнаманың 6-сұрағына "иә" деп жауап берген қызметшілердің саны;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с – Ұлттық Банктің сұралған қызметшілерінің саны.</w:t>
      </w:r>
    </w:p>
    <w:p>
      <w:pPr>
        <w:spacing w:after="0"/>
        <w:ind w:left="0"/>
        <w:jc w:val="both"/>
      </w:pPr>
      <w:r>
        <w:rPr>
          <w:rFonts w:ascii="Times New Roman"/>
          <w:b w:val="false"/>
          <w:i w:val="false"/>
          <w:color w:val="000000"/>
          <w:sz w:val="28"/>
        </w:rPr>
        <w:t xml:space="preserve">
      Мансаптық өсу мүмкіндіктерімен қанағаттану дәрежесі бойынша баға мына формуламен есептеледі: </w:t>
      </w:r>
    </w:p>
    <w:tbl>
      <w:tblPr>
        <w:tblW w:w="0" w:type="auto"/>
        <w:tblCellSpacing w:w="0" w:type="auto"/>
        <w:tblBorders>
          <w:top w:val="none"/>
          <w:left w:val="none"/>
          <w:bottom w:val="none"/>
          <w:right w:val="none"/>
          <w:insideH w:val="none"/>
          <w:insideV w:val="none"/>
        </w:tblBorders>
      </w:tblPr>
      <w:tblGrid>
        <w:gridCol w:w="12097"/>
        <w:gridCol w:w="203"/>
      </w:tblGrid>
      <w:tr>
        <w:trPr>
          <w:trHeight w:val="30" w:hRule="atLeast"/>
        </w:trPr>
        <w:tc>
          <w:tcPr>
            <w:tcW w:w="1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 (a3 + b3 + d3)/3c</w:t>
            </w:r>
          </w:p>
        </w:tc>
        <w:tc>
          <w:tcPr>
            <w:tcW w:w="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а3 – сауалнаманың 7-сұрағына "иә" деп жауап берген қызметшілердің саны;</w:t>
      </w:r>
    </w:p>
    <w:p>
      <w:pPr>
        <w:spacing w:after="0"/>
        <w:ind w:left="0"/>
        <w:jc w:val="both"/>
      </w:pPr>
      <w:r>
        <w:rPr>
          <w:rFonts w:ascii="Times New Roman"/>
          <w:b w:val="false"/>
          <w:i w:val="false"/>
          <w:color w:val="000000"/>
          <w:sz w:val="28"/>
        </w:rPr>
        <w:t>
      b3 – сауалнаманың 8-сұрағына "иә" деп жауап берген қызметшілердің саны;</w:t>
      </w:r>
    </w:p>
    <w:p>
      <w:pPr>
        <w:spacing w:after="0"/>
        <w:ind w:left="0"/>
        <w:jc w:val="both"/>
      </w:pPr>
      <w:r>
        <w:rPr>
          <w:rFonts w:ascii="Times New Roman"/>
          <w:b w:val="false"/>
          <w:i w:val="false"/>
          <w:color w:val="000000"/>
          <w:sz w:val="28"/>
        </w:rPr>
        <w:t>
      d3 – сауалнаманың 9-сұрағына "иә" деп жауап берген қызметшілердің саны;</w:t>
      </w:r>
    </w:p>
    <w:p>
      <w:pPr>
        <w:spacing w:after="0"/>
        <w:ind w:left="0"/>
        <w:jc w:val="both"/>
      </w:pPr>
      <w:r>
        <w:rPr>
          <w:rFonts w:ascii="Times New Roman"/>
          <w:b w:val="false"/>
          <w:i w:val="false"/>
          <w:color w:val="000000"/>
          <w:sz w:val="28"/>
        </w:rPr>
        <w:t>
      с – Ұлттық Банктің сұралған қызметшілерінің саны.</w:t>
      </w:r>
    </w:p>
    <w:p>
      <w:pPr>
        <w:spacing w:after="0"/>
        <w:ind w:left="0"/>
        <w:jc w:val="both"/>
      </w:pPr>
      <w:r>
        <w:rPr>
          <w:rFonts w:ascii="Times New Roman"/>
          <w:b w:val="false"/>
          <w:i w:val="false"/>
          <w:color w:val="000000"/>
          <w:sz w:val="28"/>
        </w:rPr>
        <w:t xml:space="preserve">
      Еңбектің ұйымдастырылуымен қанағаттану дәрежесі бойынша баға мына формуламен есептеледі: </w:t>
      </w:r>
    </w:p>
    <w:tbl>
      <w:tblPr>
        <w:tblW w:w="0" w:type="auto"/>
        <w:tblCellSpacing w:w="0" w:type="auto"/>
        <w:tblBorders>
          <w:top w:val="none"/>
          <w:left w:val="none"/>
          <w:bottom w:val="none"/>
          <w:right w:val="none"/>
          <w:insideH w:val="none"/>
          <w:insideV w:val="none"/>
        </w:tblBorders>
      </w:tblPr>
      <w:tblGrid>
        <w:gridCol w:w="12097"/>
        <w:gridCol w:w="203"/>
      </w:tblGrid>
      <w:tr>
        <w:trPr>
          <w:trHeight w:val="30" w:hRule="atLeast"/>
        </w:trPr>
        <w:tc>
          <w:tcPr>
            <w:tcW w:w="1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 (a4 + b4 + d4)/3c</w:t>
            </w:r>
          </w:p>
        </w:tc>
        <w:tc>
          <w:tcPr>
            <w:tcW w:w="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а4 – сауалнаманың 10-сұрағына "жоқ" деп жауап берген қызметшілердің саны;</w:t>
      </w:r>
    </w:p>
    <w:p>
      <w:pPr>
        <w:spacing w:after="0"/>
        <w:ind w:left="0"/>
        <w:jc w:val="both"/>
      </w:pPr>
      <w:r>
        <w:rPr>
          <w:rFonts w:ascii="Times New Roman"/>
          <w:b w:val="false"/>
          <w:i w:val="false"/>
          <w:color w:val="000000"/>
          <w:sz w:val="28"/>
        </w:rPr>
        <w:t>
      b4 – сауалнаманың 11-сұрағына "иә" деп жауап берген қызметшілердің саны;</w:t>
      </w:r>
    </w:p>
    <w:p>
      <w:pPr>
        <w:spacing w:after="0"/>
        <w:ind w:left="0"/>
        <w:jc w:val="both"/>
      </w:pPr>
      <w:r>
        <w:rPr>
          <w:rFonts w:ascii="Times New Roman"/>
          <w:b w:val="false"/>
          <w:i w:val="false"/>
          <w:color w:val="000000"/>
          <w:sz w:val="28"/>
        </w:rPr>
        <w:t>
      d4 – сауалнаманың 12-сұрағына "жоқ" деп жауап берген қызметшілердің саны;</w:t>
      </w:r>
    </w:p>
    <w:p>
      <w:pPr>
        <w:spacing w:after="0"/>
        <w:ind w:left="0"/>
        <w:jc w:val="both"/>
      </w:pPr>
      <w:r>
        <w:rPr>
          <w:rFonts w:ascii="Times New Roman"/>
          <w:b w:val="false"/>
          <w:i w:val="false"/>
          <w:color w:val="000000"/>
          <w:sz w:val="28"/>
        </w:rPr>
        <w:t>
      с – Ұлттық Банктің сұралған қызметшілерінің саны.</w:t>
      </w:r>
    </w:p>
    <w:p>
      <w:pPr>
        <w:spacing w:after="0"/>
        <w:ind w:left="0"/>
        <w:jc w:val="both"/>
      </w:pPr>
      <w:r>
        <w:rPr>
          <w:rFonts w:ascii="Times New Roman"/>
          <w:b w:val="false"/>
          <w:i w:val="false"/>
          <w:color w:val="000000"/>
          <w:sz w:val="28"/>
        </w:rPr>
        <w:t xml:space="preserve">
      Персоналды іріктеу тәртібімен қанағаттану дәрежесі мына формуламен есептеледі: </w:t>
      </w:r>
    </w:p>
    <w:tbl>
      <w:tblPr>
        <w:tblW w:w="0" w:type="auto"/>
        <w:tblCellSpacing w:w="0" w:type="auto"/>
        <w:tblBorders>
          <w:top w:val="none"/>
          <w:left w:val="none"/>
          <w:bottom w:val="none"/>
          <w:right w:val="none"/>
          <w:insideH w:val="none"/>
          <w:insideV w:val="none"/>
        </w:tblBorders>
      </w:tblPr>
      <w:tblGrid>
        <w:gridCol w:w="12097"/>
        <w:gridCol w:w="203"/>
      </w:tblGrid>
      <w:tr>
        <w:trPr>
          <w:trHeight w:val="30" w:hRule="atLeast"/>
        </w:trPr>
        <w:tc>
          <w:tcPr>
            <w:tcW w:w="1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 (a5 + b5 + d5)/3c</w:t>
            </w:r>
          </w:p>
        </w:tc>
        <w:tc>
          <w:tcPr>
            <w:tcW w:w="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а5 – сауалнаманың 13-сұрағына "иә" деп жауап берген қызметшілердің саны;</w:t>
      </w:r>
    </w:p>
    <w:p>
      <w:pPr>
        <w:spacing w:after="0"/>
        <w:ind w:left="0"/>
        <w:jc w:val="both"/>
      </w:pPr>
      <w:r>
        <w:rPr>
          <w:rFonts w:ascii="Times New Roman"/>
          <w:b w:val="false"/>
          <w:i w:val="false"/>
          <w:color w:val="000000"/>
          <w:sz w:val="28"/>
        </w:rPr>
        <w:t>
      b5 – сауалнаманың 14-сұрағына "иә" деп жауап берген қызметшілердің саны;</w:t>
      </w:r>
    </w:p>
    <w:p>
      <w:pPr>
        <w:spacing w:after="0"/>
        <w:ind w:left="0"/>
        <w:jc w:val="both"/>
      </w:pPr>
      <w:r>
        <w:rPr>
          <w:rFonts w:ascii="Times New Roman"/>
          <w:b w:val="false"/>
          <w:i w:val="false"/>
          <w:color w:val="000000"/>
          <w:sz w:val="28"/>
        </w:rPr>
        <w:t>
      d5 – сауалнаманың 15-сұрағына "иә" деп жауап берген қызметшілердің саны;</w:t>
      </w:r>
    </w:p>
    <w:p>
      <w:pPr>
        <w:spacing w:after="0"/>
        <w:ind w:left="0"/>
        <w:jc w:val="both"/>
      </w:pPr>
      <w:r>
        <w:rPr>
          <w:rFonts w:ascii="Times New Roman"/>
          <w:b w:val="false"/>
          <w:i w:val="false"/>
          <w:color w:val="000000"/>
          <w:sz w:val="28"/>
        </w:rPr>
        <w:t>
      с – Ұлттық Банктің сұралған қызметшілерінің саны.</w:t>
      </w:r>
    </w:p>
    <w:p>
      <w:pPr>
        <w:spacing w:after="0"/>
        <w:ind w:left="0"/>
        <w:jc w:val="both"/>
      </w:pPr>
      <w:r>
        <w:rPr>
          <w:rFonts w:ascii="Times New Roman"/>
          <w:b w:val="false"/>
          <w:i w:val="false"/>
          <w:color w:val="000000"/>
          <w:sz w:val="28"/>
        </w:rPr>
        <w:t xml:space="preserve">
      Қызметшілерді бағалау жүйесімен қанағаттану дәрежесі мына формуламен есептеледі: </w:t>
      </w:r>
    </w:p>
    <w:tbl>
      <w:tblPr>
        <w:tblW w:w="0" w:type="auto"/>
        <w:tblCellSpacing w:w="0" w:type="auto"/>
        <w:tblBorders>
          <w:top w:val="none"/>
          <w:left w:val="none"/>
          <w:bottom w:val="none"/>
          <w:right w:val="none"/>
          <w:insideH w:val="none"/>
          <w:insideV w:val="none"/>
        </w:tblBorders>
      </w:tblPr>
      <w:tblGrid>
        <w:gridCol w:w="12038"/>
        <w:gridCol w:w="262"/>
      </w:tblGrid>
      <w:tr>
        <w:trPr>
          <w:trHeight w:val="30" w:hRule="atLeast"/>
        </w:trPr>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 (a6 + b6)/2c</w:t>
            </w:r>
          </w:p>
        </w:tc>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а6 – сауалнаманың 16-сұрағына "иә" деп жауап берген қызметшілердің саны;</w:t>
      </w:r>
    </w:p>
    <w:p>
      <w:pPr>
        <w:spacing w:after="0"/>
        <w:ind w:left="0"/>
        <w:jc w:val="both"/>
      </w:pPr>
      <w:r>
        <w:rPr>
          <w:rFonts w:ascii="Times New Roman"/>
          <w:b w:val="false"/>
          <w:i w:val="false"/>
          <w:color w:val="000000"/>
          <w:sz w:val="28"/>
        </w:rPr>
        <w:t>
      b6 – сауалнаманың 17-сұрағына "иә" деп жауап берген қызметшілердің саны;</w:t>
      </w:r>
    </w:p>
    <w:p>
      <w:pPr>
        <w:spacing w:after="0"/>
        <w:ind w:left="0"/>
        <w:jc w:val="both"/>
      </w:pPr>
      <w:r>
        <w:rPr>
          <w:rFonts w:ascii="Times New Roman"/>
          <w:b w:val="false"/>
          <w:i w:val="false"/>
          <w:color w:val="000000"/>
          <w:sz w:val="28"/>
        </w:rPr>
        <w:t>
      с – Ұлттық Банктің сұралған қызметшілерінің саны.</w:t>
      </w:r>
    </w:p>
    <w:p>
      <w:pPr>
        <w:spacing w:after="0"/>
        <w:ind w:left="0"/>
        <w:jc w:val="both"/>
      </w:pPr>
      <w:r>
        <w:rPr>
          <w:rFonts w:ascii="Times New Roman"/>
          <w:b w:val="false"/>
          <w:i w:val="false"/>
          <w:color w:val="000000"/>
          <w:sz w:val="28"/>
        </w:rPr>
        <w:t xml:space="preserve">
      Қызметшілердің оқыту жүйесіне қанағаттану дәрежесі мына формуламен есептеледі: </w:t>
      </w:r>
    </w:p>
    <w:tbl>
      <w:tblPr>
        <w:tblW w:w="0" w:type="auto"/>
        <w:tblCellSpacing w:w="0" w:type="auto"/>
        <w:tblBorders>
          <w:top w:val="none"/>
          <w:left w:val="none"/>
          <w:bottom w:val="none"/>
          <w:right w:val="none"/>
          <w:insideH w:val="none"/>
          <w:insideV w:val="none"/>
        </w:tblBorders>
      </w:tblPr>
      <w:tblGrid>
        <w:gridCol w:w="12038"/>
        <w:gridCol w:w="262"/>
      </w:tblGrid>
      <w:tr>
        <w:trPr>
          <w:trHeight w:val="30" w:hRule="atLeast"/>
        </w:trPr>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 (a7 + b7)/2c</w:t>
            </w:r>
          </w:p>
        </w:tc>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а7 – сауалнаманың 18-сұрағына "иә" деп жауап берген қызметкерлердің саны;</w:t>
      </w:r>
    </w:p>
    <w:p>
      <w:pPr>
        <w:spacing w:after="0"/>
        <w:ind w:left="0"/>
        <w:jc w:val="both"/>
      </w:pPr>
      <w:r>
        <w:rPr>
          <w:rFonts w:ascii="Times New Roman"/>
          <w:b w:val="false"/>
          <w:i w:val="false"/>
          <w:color w:val="000000"/>
          <w:sz w:val="28"/>
        </w:rPr>
        <w:t>
      b7 – сауалнаманың 19-сұрағына "иә" деп жауап берген қызметкерлердің саны;</w:t>
      </w:r>
    </w:p>
    <w:p>
      <w:pPr>
        <w:spacing w:after="0"/>
        <w:ind w:left="0"/>
        <w:jc w:val="both"/>
      </w:pPr>
      <w:r>
        <w:rPr>
          <w:rFonts w:ascii="Times New Roman"/>
          <w:b w:val="false"/>
          <w:i w:val="false"/>
          <w:color w:val="000000"/>
          <w:sz w:val="28"/>
        </w:rPr>
        <w:t>
      с – Ұлттық Банктің сұралған қызметшілерінің саны.</w:t>
      </w:r>
    </w:p>
    <w:p>
      <w:pPr>
        <w:spacing w:after="0"/>
        <w:ind w:left="0"/>
        <w:jc w:val="both"/>
      </w:pPr>
      <w:r>
        <w:rPr>
          <w:rFonts w:ascii="Times New Roman"/>
          <w:b w:val="false"/>
          <w:i w:val="false"/>
          <w:color w:val="000000"/>
          <w:sz w:val="28"/>
        </w:rPr>
        <w:t xml:space="preserve">
      Осы көрсеткіш бойынша ең жоғарғы мәні 21 балл болып саналады. </w:t>
      </w:r>
    </w:p>
    <w:bookmarkStart w:name="z134" w:id="121"/>
    <w:p>
      <w:pPr>
        <w:spacing w:after="0"/>
        <w:ind w:left="0"/>
        <w:jc w:val="left"/>
      </w:pPr>
      <w:r>
        <w:rPr>
          <w:rFonts w:ascii="Times New Roman"/>
          <w:b/>
          <w:i w:val="false"/>
          <w:color w:val="000000"/>
        </w:rPr>
        <w:t xml:space="preserve"> 6. Персоналды басқару тиімділігі бойынша қорытынды баға</w:t>
      </w:r>
    </w:p>
    <w:bookmarkEnd w:id="121"/>
    <w:bookmarkStart w:name="z135" w:id="122"/>
    <w:p>
      <w:pPr>
        <w:spacing w:after="0"/>
        <w:ind w:left="0"/>
        <w:jc w:val="both"/>
      </w:pPr>
      <w:r>
        <w:rPr>
          <w:rFonts w:ascii="Times New Roman"/>
          <w:b w:val="false"/>
          <w:i w:val="false"/>
          <w:color w:val="000000"/>
          <w:sz w:val="28"/>
        </w:rPr>
        <w:t xml:space="preserve">
      31. Органның қорытынды бағасы барлық өлшемдер бойынша алынған есептердің нәтижелерін қосу жолымен анықталады: </w:t>
      </w:r>
    </w:p>
    <w:bookmarkEnd w:id="122"/>
    <w:p>
      <w:pPr>
        <w:spacing w:after="0"/>
        <w:ind w:left="0"/>
        <w:jc w:val="both"/>
      </w:pPr>
      <w:r>
        <w:rPr>
          <w:rFonts w:ascii="Times New Roman"/>
          <w:b w:val="false"/>
          <w:i w:val="false"/>
          <w:color w:val="000000"/>
          <w:sz w:val="28"/>
        </w:rPr>
        <w:t xml:space="preserve">
      О = К1 + К2 + К3 + К4 </w:t>
      </w:r>
    </w:p>
    <w:p>
      <w:pPr>
        <w:spacing w:after="0"/>
        <w:ind w:left="0"/>
        <w:jc w:val="both"/>
      </w:pPr>
      <w:r>
        <w:rPr>
          <w:rFonts w:ascii="Times New Roman"/>
          <w:b w:val="false"/>
          <w:i w:val="false"/>
          <w:color w:val="000000"/>
          <w:sz w:val="28"/>
        </w:rPr>
        <w:t>
      О – Ұлттық Банктің персоналды басқару бойынша қорытынды бағасы.</w:t>
      </w:r>
    </w:p>
    <w:p>
      <w:pPr>
        <w:spacing w:after="0"/>
        <w:ind w:left="0"/>
        <w:jc w:val="both"/>
      </w:pPr>
      <w:r>
        <w:rPr>
          <w:rFonts w:ascii="Times New Roman"/>
          <w:b w:val="false"/>
          <w:i w:val="false"/>
          <w:color w:val="000000"/>
          <w:sz w:val="28"/>
        </w:rPr>
        <w:t>
      К1 – "Адам ресурстарын пайдалану тиімділігі" өлшемі бойынша баға;</w:t>
      </w:r>
    </w:p>
    <w:p>
      <w:pPr>
        <w:spacing w:after="0"/>
        <w:ind w:left="0"/>
        <w:jc w:val="both"/>
      </w:pPr>
      <w:r>
        <w:rPr>
          <w:rFonts w:ascii="Times New Roman"/>
          <w:b w:val="false"/>
          <w:i w:val="false"/>
          <w:color w:val="000000"/>
          <w:sz w:val="28"/>
        </w:rPr>
        <w:t>
      К2 – "Ұлттық Банк қызметшілерін оқыту" өлшемі бойынша баға;</w:t>
      </w:r>
    </w:p>
    <w:p>
      <w:pPr>
        <w:spacing w:after="0"/>
        <w:ind w:left="0"/>
        <w:jc w:val="both"/>
      </w:pPr>
      <w:r>
        <w:rPr>
          <w:rFonts w:ascii="Times New Roman"/>
          <w:b w:val="false"/>
          <w:i w:val="false"/>
          <w:color w:val="000000"/>
          <w:sz w:val="28"/>
        </w:rPr>
        <w:t>
      К3 – "Сыбайлас жемқорлықтың алдын алу жұмыстарының тиімділігі" өлшемі бойынша баға;</w:t>
      </w:r>
    </w:p>
    <w:p>
      <w:pPr>
        <w:spacing w:after="0"/>
        <w:ind w:left="0"/>
        <w:jc w:val="both"/>
      </w:pPr>
      <w:r>
        <w:rPr>
          <w:rFonts w:ascii="Times New Roman"/>
          <w:b w:val="false"/>
          <w:i w:val="false"/>
          <w:color w:val="000000"/>
          <w:sz w:val="28"/>
        </w:rPr>
        <w:t>
      К4 – "Ұлттық Банк қызметшілерінің қанағаттану деңгейі" өлшемі бойынша баға.</w:t>
      </w:r>
    </w:p>
    <w:bookmarkStart w:name="z136" w:id="123"/>
    <w:p>
      <w:pPr>
        <w:spacing w:after="0"/>
        <w:ind w:left="0"/>
        <w:jc w:val="both"/>
      </w:pPr>
      <w:r>
        <w:rPr>
          <w:rFonts w:ascii="Times New Roman"/>
          <w:b w:val="false"/>
          <w:i w:val="false"/>
          <w:color w:val="000000"/>
          <w:sz w:val="28"/>
        </w:rPr>
        <w:t xml:space="preserve">
      32. Персоналды басқару бойынша бағалау нәтижелері туралы қорытынды келесілерді қамтиды: </w:t>
      </w:r>
    </w:p>
    <w:bookmarkEnd w:id="123"/>
    <w:p>
      <w:pPr>
        <w:spacing w:after="0"/>
        <w:ind w:left="0"/>
        <w:jc w:val="both"/>
      </w:pPr>
      <w:r>
        <w:rPr>
          <w:rFonts w:ascii="Times New Roman"/>
          <w:b w:val="false"/>
          <w:i w:val="false"/>
          <w:color w:val="000000"/>
          <w:sz w:val="28"/>
        </w:rPr>
        <w:t xml:space="preserve">
      бағаланатын органның атауы; </w:t>
      </w:r>
    </w:p>
    <w:p>
      <w:pPr>
        <w:spacing w:after="0"/>
        <w:ind w:left="0"/>
        <w:jc w:val="both"/>
      </w:pPr>
      <w:r>
        <w:rPr>
          <w:rFonts w:ascii="Times New Roman"/>
          <w:b w:val="false"/>
          <w:i w:val="false"/>
          <w:color w:val="000000"/>
          <w:sz w:val="28"/>
        </w:rPr>
        <w:t xml:space="preserve">
      барлық өлшемдер бойынша бағалау кестесі; </w:t>
      </w:r>
    </w:p>
    <w:p>
      <w:pPr>
        <w:spacing w:after="0"/>
        <w:ind w:left="0"/>
        <w:jc w:val="both"/>
      </w:pPr>
      <w:r>
        <w:rPr>
          <w:rFonts w:ascii="Times New Roman"/>
          <w:b w:val="false"/>
          <w:i w:val="false"/>
          <w:color w:val="000000"/>
          <w:sz w:val="28"/>
        </w:rPr>
        <w:t xml:space="preserve">
      орган қызметінің тиімділігін өлшемдер бойынша талдау; </w:t>
      </w:r>
    </w:p>
    <w:p>
      <w:pPr>
        <w:spacing w:after="0"/>
        <w:ind w:left="0"/>
        <w:jc w:val="both"/>
      </w:pPr>
      <w:r>
        <w:rPr>
          <w:rFonts w:ascii="Times New Roman"/>
          <w:b w:val="false"/>
          <w:i w:val="false"/>
          <w:color w:val="000000"/>
          <w:sz w:val="28"/>
        </w:rPr>
        <w:t>
      тұжырымдар мен ұсынымдар.</w:t>
      </w:r>
    </w:p>
    <w:bookmarkStart w:name="z137" w:id="124"/>
    <w:p>
      <w:pPr>
        <w:spacing w:after="0"/>
        <w:ind w:left="0"/>
        <w:jc w:val="both"/>
      </w:pPr>
      <w:r>
        <w:rPr>
          <w:rFonts w:ascii="Times New Roman"/>
          <w:b w:val="false"/>
          <w:i w:val="false"/>
          <w:color w:val="000000"/>
          <w:sz w:val="28"/>
        </w:rPr>
        <w:t>
      33.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124"/>
    <w:bookmarkStart w:name="z138" w:id="125"/>
    <w:p>
      <w:pPr>
        <w:spacing w:after="0"/>
        <w:ind w:left="0"/>
        <w:jc w:val="left"/>
      </w:pPr>
      <w:r>
        <w:rPr>
          <w:rFonts w:ascii="Times New Roman"/>
          <w:b/>
          <w:i w:val="false"/>
          <w:color w:val="000000"/>
        </w:rPr>
        <w:t xml:space="preserve"> 7. Бағалау нәтижелерін қайта тексеру</w:t>
      </w:r>
    </w:p>
    <w:bookmarkEnd w:id="125"/>
    <w:bookmarkStart w:name="z139" w:id="126"/>
    <w:p>
      <w:pPr>
        <w:spacing w:after="0"/>
        <w:ind w:left="0"/>
        <w:jc w:val="both"/>
      </w:pPr>
      <w:r>
        <w:rPr>
          <w:rFonts w:ascii="Times New Roman"/>
          <w:b w:val="false"/>
          <w:i w:val="false"/>
          <w:color w:val="000000"/>
          <w:sz w:val="28"/>
        </w:rPr>
        <w:t>
      34. Бағаланатын мемлекеттік органдардың есептік ақпаратындағы деректерді қайта тексеру (бұдан әрі – қайта тексеру) Министрлікпен Жүйенің 51-тармағына сәйкес жүзеге асырылады.</w:t>
      </w:r>
    </w:p>
    <w:bookmarkEnd w:id="126"/>
    <w:bookmarkStart w:name="z140" w:id="127"/>
    <w:p>
      <w:pPr>
        <w:spacing w:after="0"/>
        <w:ind w:left="0"/>
        <w:jc w:val="both"/>
      </w:pPr>
      <w:r>
        <w:rPr>
          <w:rFonts w:ascii="Times New Roman"/>
          <w:b w:val="false"/>
          <w:i w:val="false"/>
          <w:color w:val="000000"/>
          <w:sz w:val="28"/>
        </w:rPr>
        <w:t>
      35. Қайта тексеру тікелей бағаланатын мемлекеттік органда растайтын құжаттарға (ведомстволық есептер, хаттамалар, хаттар, басқа мемлекеттік органдардың тексеру нәтижелері және т.б.) талдау, сондай-ақ ақпараттық жүйелерді қарау арқылы жүргізіледі.</w:t>
      </w:r>
    </w:p>
    <w:bookmarkEnd w:id="127"/>
    <w:bookmarkStart w:name="z141" w:id="128"/>
    <w:p>
      <w:pPr>
        <w:spacing w:after="0"/>
        <w:ind w:left="0"/>
        <w:jc w:val="both"/>
      </w:pPr>
      <w:r>
        <w:rPr>
          <w:rFonts w:ascii="Times New Roman"/>
          <w:b w:val="false"/>
          <w:i w:val="false"/>
          <w:color w:val="000000"/>
          <w:sz w:val="28"/>
        </w:rPr>
        <w:t xml:space="preserve">
      36. Қайта тексеруді жүргізудің мерзімдері орталық мемлекеттік және облыстар, республикалық маңызы бар қала, астананың жергілікті атқарушы органдары қызметінің тиімділігіне бағалау жүргізу Кестесімен анықталады. </w:t>
      </w:r>
    </w:p>
    <w:bookmarkEnd w:id="128"/>
    <w:bookmarkStart w:name="z142" w:id="129"/>
    <w:p>
      <w:pPr>
        <w:spacing w:after="0"/>
        <w:ind w:left="0"/>
        <w:jc w:val="left"/>
      </w:pPr>
      <w:r>
        <w:rPr>
          <w:rFonts w:ascii="Times New Roman"/>
          <w:b/>
          <w:i w:val="false"/>
          <w:color w:val="000000"/>
        </w:rPr>
        <w:t xml:space="preserve"> 8. Бағалау нәтижелеріне шағымдану тәртібі</w:t>
      </w:r>
    </w:p>
    <w:bookmarkEnd w:id="129"/>
    <w:bookmarkStart w:name="z143" w:id="130"/>
    <w:p>
      <w:pPr>
        <w:spacing w:after="0"/>
        <w:ind w:left="0"/>
        <w:jc w:val="both"/>
      </w:pPr>
      <w:r>
        <w:rPr>
          <w:rFonts w:ascii="Times New Roman"/>
          <w:b w:val="false"/>
          <w:i w:val="false"/>
          <w:color w:val="000000"/>
          <w:sz w:val="28"/>
        </w:rPr>
        <w:t>
      37. Бағалау нәтижелеріне шағымдану тәртібі Жүйенің 6-тарауына сәйкес жүргізіледі.</w:t>
      </w:r>
    </w:p>
    <w:bookmarkEnd w:id="130"/>
    <w:bookmarkStart w:name="z144" w:id="131"/>
    <w:p>
      <w:pPr>
        <w:spacing w:after="0"/>
        <w:ind w:left="0"/>
        <w:jc w:val="both"/>
      </w:pPr>
      <w:r>
        <w:rPr>
          <w:rFonts w:ascii="Times New Roman"/>
          <w:b w:val="false"/>
          <w:i w:val="false"/>
          <w:color w:val="000000"/>
          <w:sz w:val="28"/>
        </w:rPr>
        <w:t xml:space="preserve">
      38. Бағалау нәтижелері жөнінде қорытынды алған күннен бастап бағалау нәтижелерімен келіспеген жағдайда бағаланатын мемлекеттік орган бес жұмыс күн ішінде Министрлікке дәлелді құжаттармен бірге қарсылықтарын жолдайды. </w:t>
      </w:r>
    </w:p>
    <w:bookmarkEnd w:id="131"/>
    <w:p>
      <w:pPr>
        <w:spacing w:after="0"/>
        <w:ind w:left="0"/>
        <w:jc w:val="both"/>
      </w:pPr>
      <w:r>
        <w:rPr>
          <w:rFonts w:ascii="Times New Roman"/>
          <w:b w:val="false"/>
          <w:i w:val="false"/>
          <w:color w:val="000000"/>
          <w:sz w:val="28"/>
        </w:rPr>
        <w:t xml:space="preserve">
      Бағалау қорытындыларына қарсылықтар болмаған жағдайда бағаланатын мемлекеттік орган бағалау нәтижелері жөнінде қорытынды алған күннен бастап бес жұмыс күн ішінде Министрлікке тиісті хабарлама жолдайды. Бағаланатын мемлекеттік органдардың белгіленген мерзімнен кейін жолдаған қарсылықтары қабылданбайды. </w:t>
      </w:r>
    </w:p>
    <w:bookmarkStart w:name="z145" w:id="132"/>
    <w:p>
      <w:pPr>
        <w:spacing w:after="0"/>
        <w:ind w:left="0"/>
        <w:jc w:val="both"/>
      </w:pPr>
      <w:r>
        <w:rPr>
          <w:rFonts w:ascii="Times New Roman"/>
          <w:b w:val="false"/>
          <w:i w:val="false"/>
          <w:color w:val="000000"/>
          <w:sz w:val="28"/>
        </w:rPr>
        <w:t xml:space="preserve">
      39. Қарсылықтарды қарау үшін Министрлікте шағымдарды ұсынған мемлекеттік органдардың бағалауына қатысқан қызметкерлер кіре алмайтын Арнайы комиссия құрылады. Арнайы комиссияның саны мен құрамы Министрлік өзі анықтайды және құрамы 5 адамнан кем болмауы тиіс. </w:t>
      </w:r>
    </w:p>
    <w:bookmarkEnd w:id="132"/>
    <w:bookmarkStart w:name="z146" w:id="133"/>
    <w:p>
      <w:pPr>
        <w:spacing w:after="0"/>
        <w:ind w:left="0"/>
        <w:jc w:val="both"/>
      </w:pPr>
      <w:r>
        <w:rPr>
          <w:rFonts w:ascii="Times New Roman"/>
          <w:b w:val="false"/>
          <w:i w:val="false"/>
          <w:color w:val="000000"/>
          <w:sz w:val="28"/>
        </w:rPr>
        <w:t xml:space="preserve">
      40. Бағаланатын мемлекеттік органдардан тиісті дәлелдейтін құжаттарымен қоса қарсылықтар түскен күннен бастап бес жұмыс күн ішінде Министрлікпен осы Әдістеменің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Мемлекеттік органдар қызметінің тиімділігін бағалау нәтижелері бойынша келіспеушіліктер кестесі (бұдан әрі – Келіспеушіліктер кестесі) әзірленіп, Арнайы комиссияның қарауына енгізіледі.</w:t>
      </w:r>
    </w:p>
    <w:bookmarkEnd w:id="133"/>
    <w:bookmarkStart w:name="z147" w:id="134"/>
    <w:p>
      <w:pPr>
        <w:spacing w:after="0"/>
        <w:ind w:left="0"/>
        <w:jc w:val="both"/>
      </w:pPr>
      <w:r>
        <w:rPr>
          <w:rFonts w:ascii="Times New Roman"/>
          <w:b w:val="false"/>
          <w:i w:val="false"/>
          <w:color w:val="000000"/>
          <w:sz w:val="28"/>
        </w:rPr>
        <w:t>
      41. Арнайы комиссия қарсылықтарды қарау және бағалау нәтижелерінің объективтілігін анықтау бойынша қарсылықтарды ұсынған бағаланатын мемлекеттік органдардың, сондай-ақ мемлекеттік органдарды бағалауға қатысқан қызметкерлер шақырылған отырыстар өткізеді.</w:t>
      </w:r>
    </w:p>
    <w:bookmarkEnd w:id="134"/>
    <w:bookmarkStart w:name="z148" w:id="135"/>
    <w:p>
      <w:pPr>
        <w:spacing w:after="0"/>
        <w:ind w:left="0"/>
        <w:jc w:val="both"/>
      </w:pPr>
      <w:r>
        <w:rPr>
          <w:rFonts w:ascii="Times New Roman"/>
          <w:b w:val="false"/>
          <w:i w:val="false"/>
          <w:color w:val="000000"/>
          <w:sz w:val="28"/>
        </w:rPr>
        <w:t>
      42. Арнайы комиссия отырыстарының қорытындылары бойынша Келіспеушіліктер кестелері пысықталып, Арнайы комиссия төрағасымен қол қойылады және бағаланатын мемлекеттік органның назарына жеткізіледі.</w:t>
      </w:r>
    </w:p>
    <w:bookmarkEnd w:id="135"/>
    <w:bookmarkStart w:name="z149" w:id="136"/>
    <w:p>
      <w:pPr>
        <w:spacing w:after="0"/>
        <w:ind w:left="0"/>
        <w:jc w:val="both"/>
      </w:pPr>
      <w:r>
        <w:rPr>
          <w:rFonts w:ascii="Times New Roman"/>
          <w:b w:val="false"/>
          <w:i w:val="false"/>
          <w:color w:val="000000"/>
          <w:sz w:val="28"/>
        </w:rPr>
        <w:t>
      43. Бағаланатын мемлекеттік органдардан қарсылықтар келіп түскен күннен бастап он бес күнтізбелік күн ішінде Министрлік Сараптамалық комиссияның жұмыс органына және бағаланатын мемлекеттік органдарға қарсылықтарды қабылдау немесе қабылдамау жөніндегі дәлелденген қорытындыларды жолдайды. Қарсылықтар қабылданған жағдайда мемлекеттік органдар қызметінің тиімділігін бағалау жөніндегі пысықталған қорытындылар қарсылықтарды ұсынған бағаланатын мемлекеттік органдарға бірге жолданады.</w:t>
      </w:r>
    </w:p>
    <w:bookmarkEnd w:id="136"/>
    <w:bookmarkStart w:name="z150" w:id="137"/>
    <w:p>
      <w:pPr>
        <w:spacing w:after="0"/>
        <w:ind w:left="0"/>
        <w:jc w:val="both"/>
      </w:pPr>
      <w:r>
        <w:rPr>
          <w:rFonts w:ascii="Times New Roman"/>
          <w:b w:val="false"/>
          <w:i w:val="false"/>
          <w:color w:val="000000"/>
          <w:sz w:val="28"/>
        </w:rPr>
        <w:t xml:space="preserve">
      44. Министрліктің қарсылықтарды қабылдау немесе қабылдамау жөніндегі қорытындылар тұжырымды болып табылады және шағымдануға жатпайды. </w:t>
      </w:r>
    </w:p>
    <w:bookmarkEnd w:id="137"/>
    <w:bookmarkStart w:name="z151" w:id="138"/>
    <w:p>
      <w:pPr>
        <w:spacing w:after="0"/>
        <w:ind w:left="0"/>
        <w:jc w:val="left"/>
      </w:pPr>
      <w:r>
        <w:rPr>
          <w:rFonts w:ascii="Times New Roman"/>
          <w:b/>
          <w:i w:val="false"/>
          <w:color w:val="000000"/>
        </w:rPr>
        <w:t xml:space="preserve"> 9. Ұлттық Банктің толық емес және сапасыз ақпараттар ұсынуы</w:t>
      </w:r>
    </w:p>
    <w:bookmarkEnd w:id="138"/>
    <w:bookmarkStart w:name="z152" w:id="139"/>
    <w:p>
      <w:pPr>
        <w:spacing w:after="0"/>
        <w:ind w:left="0"/>
        <w:jc w:val="both"/>
      </w:pPr>
      <w:r>
        <w:rPr>
          <w:rFonts w:ascii="Times New Roman"/>
          <w:b w:val="false"/>
          <w:i w:val="false"/>
          <w:color w:val="000000"/>
          <w:sz w:val="28"/>
        </w:rPr>
        <w:t>
      45. Ұлттық Банк толық және анық есептік ақпаратты осы Әдістеменің 3-9-қосымшаларына сәйкес Кестемен бекітілген мерзімде Министрлікке ұсынады.</w:t>
      </w:r>
    </w:p>
    <w:bookmarkEnd w:id="139"/>
    <w:p>
      <w:pPr>
        <w:spacing w:after="0"/>
        <w:ind w:left="0"/>
        <w:jc w:val="both"/>
      </w:pPr>
      <w:r>
        <w:rPr>
          <w:rFonts w:ascii="Times New Roman"/>
          <w:b w:val="false"/>
          <w:i w:val="false"/>
          <w:color w:val="000000"/>
          <w:sz w:val="28"/>
        </w:rPr>
        <w:t>
      Толық немесе анық есепті ақпарат уақтылы ұсынылмаған жағдайда, сөгістің әрбір түрі үшін Ұлттық Банктің осы бағыттағы қорытынды бағасынан айыппұл баллдары шегеріледі.</w:t>
      </w:r>
    </w:p>
    <w:bookmarkStart w:name="z153" w:id="140"/>
    <w:p>
      <w:pPr>
        <w:spacing w:after="0"/>
        <w:ind w:left="0"/>
        <w:jc w:val="both"/>
      </w:pPr>
      <w:r>
        <w:rPr>
          <w:rFonts w:ascii="Times New Roman"/>
          <w:b w:val="false"/>
          <w:i w:val="false"/>
          <w:color w:val="000000"/>
          <w:sz w:val="28"/>
        </w:rPr>
        <w:t>
      46. Министрлікке Кестемен қарастырылған мерзімнен кейін ұсынылған Есепті ақпарат уақытылы ұсынылмаған деп танылады.</w:t>
      </w:r>
    </w:p>
    <w:bookmarkEnd w:id="140"/>
    <w:p>
      <w:pPr>
        <w:spacing w:after="0"/>
        <w:ind w:left="0"/>
        <w:jc w:val="both"/>
      </w:pPr>
      <w:r>
        <w:rPr>
          <w:rFonts w:ascii="Times New Roman"/>
          <w:b w:val="false"/>
          <w:i w:val="false"/>
          <w:color w:val="000000"/>
          <w:sz w:val="28"/>
        </w:rPr>
        <w:t>
      Уақытылы ұсынылмаған есепті ақпаратты ұсынған Ұлттық Банктен әр мерзімі өткен күн үшін 1 айыппұл баллдан шегеру қарастырылған. Уақтылы ұсынылмаған ақпарат бойынша шегеру айыппұл баллы 5 баллдан аспауы тиіс.</w:t>
      </w:r>
    </w:p>
    <w:bookmarkStart w:name="z154" w:id="141"/>
    <w:p>
      <w:pPr>
        <w:spacing w:after="0"/>
        <w:ind w:left="0"/>
        <w:jc w:val="both"/>
      </w:pPr>
      <w:r>
        <w:rPr>
          <w:rFonts w:ascii="Times New Roman"/>
          <w:b w:val="false"/>
          <w:i w:val="false"/>
          <w:color w:val="000000"/>
          <w:sz w:val="28"/>
        </w:rPr>
        <w:t>
      47. Осы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p>
    <w:bookmarkEnd w:id="141"/>
    <w:p>
      <w:pPr>
        <w:spacing w:after="0"/>
        <w:ind w:left="0"/>
        <w:jc w:val="both"/>
      </w:pPr>
      <w:r>
        <w:rPr>
          <w:rFonts w:ascii="Times New Roman"/>
          <w:b w:val="false"/>
          <w:i w:val="false"/>
          <w:color w:val="000000"/>
          <w:sz w:val="28"/>
        </w:rPr>
        <w:t>
      Толық емес есепті ақпаратты ұсынған органнан 2 айыппұл баллдарын шегеру қарастырылады.</w:t>
      </w:r>
    </w:p>
    <w:bookmarkStart w:name="z155" w:id="142"/>
    <w:p>
      <w:pPr>
        <w:spacing w:after="0"/>
        <w:ind w:left="0"/>
        <w:jc w:val="both"/>
      </w:pPr>
      <w:r>
        <w:rPr>
          <w:rFonts w:ascii="Times New Roman"/>
          <w:b w:val="false"/>
          <w:i w:val="false"/>
          <w:color w:val="000000"/>
          <w:sz w:val="28"/>
        </w:rPr>
        <w:t>
      48. Қайта тексеру барысында шындыққа сай келмейтін фактілер анықталған жағдайда есепті ақпарат анық емес деп танылады.</w:t>
      </w:r>
    </w:p>
    <w:bookmarkEnd w:id="142"/>
    <w:p>
      <w:pPr>
        <w:spacing w:after="0"/>
        <w:ind w:left="0"/>
        <w:jc w:val="both"/>
      </w:pPr>
      <w:r>
        <w:rPr>
          <w:rFonts w:ascii="Times New Roman"/>
          <w:b w:val="false"/>
          <w:i w:val="false"/>
          <w:color w:val="000000"/>
          <w:sz w:val="28"/>
        </w:rPr>
        <w:t xml:space="preserve">
      Аталған фактілер Ұлттық Банктің есепті ақпараттарында қамтылған мәліметтерді қайта тексерудің қорытындысы бойынша жасалған,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Министрлікке ұсынылған деректерді тексеру актісінде тіркеледі.</w:t>
      </w:r>
    </w:p>
    <w:p>
      <w:pPr>
        <w:spacing w:after="0"/>
        <w:ind w:left="0"/>
        <w:jc w:val="both"/>
      </w:pPr>
      <w:r>
        <w:rPr>
          <w:rFonts w:ascii="Times New Roman"/>
          <w:b w:val="false"/>
          <w:i w:val="false"/>
          <w:color w:val="000000"/>
          <w:sz w:val="28"/>
        </w:rPr>
        <w:t>
      Анық емес есепті ақпаратты ұсынған органнан әр белгіленген дерек үшін 0,2 айыппұл баллдарын шегеру қарастырылады. Анық емес есепті ақпаратты ұсынған үшін шегерілген баллдардың сомасы 5 баллдан жоғары артып кетпеу тиіс.</w:t>
      </w:r>
    </w:p>
    <w:p>
      <w:pPr>
        <w:spacing w:after="0"/>
        <w:ind w:left="0"/>
        <w:jc w:val="both"/>
      </w:pPr>
      <w:r>
        <w:rPr>
          <w:rFonts w:ascii="Times New Roman"/>
          <w:b w:val="false"/>
          <w:i w:val="false"/>
          <w:color w:val="000000"/>
          <w:sz w:val="28"/>
        </w:rPr>
        <w:t>
      Анықталған фактілер бойынша ақпарат Ұлттық Банк қызметінің тиімділігін бағалау нәтижелері туралы қорытындының "Тұжырымдар мен ұсыныстар" тарауында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Персоналды басқаруды бағалау нәтижелері бойынша қорытынды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color w:val="000000"/>
          <w:sz w:val="28"/>
        </w:rPr>
        <w:t>(есепті кезең)</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5486"/>
        <w:gridCol w:w="3823"/>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өлшемі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өлшемнің бағалау баллдары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пайдалану тиімділігі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қызметшілерін оқыту</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 жұмысының тиімділігі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қызметшілерінің қанағаттану деңгейі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бағаның мәні**: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 қызметінің тиімділігін бағалау өлшемдері бойынша талдау: </w:t>
      </w:r>
    </w:p>
    <w:p>
      <w:pPr>
        <w:spacing w:after="0"/>
        <w:ind w:left="0"/>
        <w:jc w:val="both"/>
      </w:pPr>
      <w:r>
        <w:rPr>
          <w:rFonts w:ascii="Times New Roman"/>
          <w:b w:val="false"/>
          <w:i w:val="false"/>
          <w:color w:val="000000"/>
          <w:sz w:val="28"/>
        </w:rPr>
        <w:t>
      Тұжырымдар мен ұсыныстар:</w:t>
      </w:r>
    </w:p>
    <w:tbl>
      <w:tblPr>
        <w:tblW w:w="0" w:type="auto"/>
        <w:tblCellSpacing w:w="0" w:type="auto"/>
        <w:tblBorders>
          <w:top w:val="none"/>
          <w:left w:val="none"/>
          <w:bottom w:val="none"/>
          <w:right w:val="none"/>
          <w:insideH w:val="none"/>
          <w:insideV w:val="none"/>
        </w:tblBorders>
      </w:tblPr>
      <w:tblGrid>
        <w:gridCol w:w="581"/>
        <w:gridCol w:w="11719"/>
      </w:tblGrid>
      <w:tr>
        <w:trPr>
          <w:trHeight w:val="30" w:hRule="atLeast"/>
        </w:trPr>
        <w:tc>
          <w:tcPr>
            <w:tcW w:w="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орынбасары/Қазақстан</w:t>
            </w:r>
          </w:p>
          <w:p>
            <w:pPr>
              <w:spacing w:after="20"/>
              <w:ind w:left="20"/>
              <w:jc w:val="both"/>
            </w:pPr>
            <w:r>
              <w:rPr>
                <w:rFonts w:ascii="Times New Roman"/>
                <w:b w:val="false"/>
                <w:i w:val="false"/>
                <w:color w:val="000000"/>
                <w:sz w:val="20"/>
              </w:rPr>
              <w:t>
Республикасы Премьер-Министрі</w:t>
            </w:r>
          </w:p>
          <w:p>
            <w:pPr>
              <w:spacing w:after="20"/>
              <w:ind w:left="20"/>
              <w:jc w:val="both"/>
            </w:pPr>
            <w:r>
              <w:rPr>
                <w:rFonts w:ascii="Times New Roman"/>
                <w:b w:val="false"/>
                <w:i w:val="false"/>
                <w:color w:val="000000"/>
                <w:sz w:val="20"/>
              </w:rPr>
              <w:t>
Кеңсесінің тиісті бөлімінің</w:t>
            </w:r>
          </w:p>
          <w:p>
            <w:pPr>
              <w:spacing w:after="20"/>
              <w:ind w:left="20"/>
              <w:jc w:val="both"/>
            </w:pPr>
            <w:r>
              <w:rPr>
                <w:rFonts w:ascii="Times New Roman"/>
                <w:b w:val="false"/>
                <w:i w:val="false"/>
                <w:color w:val="000000"/>
                <w:sz w:val="20"/>
              </w:rPr>
              <w:t xml:space="preserve">
басшысы                                  </w:t>
            </w:r>
          </w:p>
        </w:tc>
        <w:tc>
          <w:tcPr>
            <w:tcW w:w="1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тиісті құрылымдық</w:t>
            </w:r>
          </w:p>
          <w:p>
            <w:pPr>
              <w:spacing w:after="20"/>
              <w:ind w:left="20"/>
              <w:jc w:val="both"/>
            </w:pPr>
            <w:r>
              <w:rPr>
                <w:rFonts w:ascii="Times New Roman"/>
                <w:b w:val="false"/>
                <w:i w:val="false"/>
                <w:color w:val="000000"/>
                <w:sz w:val="20"/>
              </w:rPr>
              <w:t>
бөлімшесінің басшысы/Қазақстан</w:t>
            </w:r>
          </w:p>
          <w:p>
            <w:pPr>
              <w:spacing w:after="20"/>
              <w:ind w:left="20"/>
              <w:jc w:val="both"/>
            </w:pPr>
            <w:r>
              <w:rPr>
                <w:rFonts w:ascii="Times New Roman"/>
                <w:b w:val="false"/>
                <w:i w:val="false"/>
                <w:color w:val="000000"/>
                <w:sz w:val="20"/>
              </w:rPr>
              <w:t>
Республикасы Премьер-Министрі</w:t>
            </w:r>
          </w:p>
          <w:p>
            <w:pPr>
              <w:spacing w:after="20"/>
              <w:ind w:left="20"/>
              <w:jc w:val="both"/>
            </w:pPr>
            <w:r>
              <w:rPr>
                <w:rFonts w:ascii="Times New Roman"/>
                <w:b w:val="false"/>
                <w:i w:val="false"/>
                <w:color w:val="000000"/>
                <w:sz w:val="20"/>
              </w:rPr>
              <w:t>
Кеңсесінің тиісті құрылымдық</w:t>
            </w:r>
          </w:p>
          <w:p>
            <w:pPr>
              <w:spacing w:after="20"/>
              <w:ind w:left="20"/>
              <w:jc w:val="both"/>
            </w:pPr>
            <w:r>
              <w:rPr>
                <w:rFonts w:ascii="Times New Roman"/>
                <w:b w:val="false"/>
                <w:i w:val="false"/>
                <w:color w:val="000000"/>
                <w:sz w:val="20"/>
              </w:rPr>
              <w:t>
бөлімшесінің басшысы</w:t>
            </w:r>
          </w:p>
        </w:tc>
        <w:tc>
          <w:tcPr>
            <w:tcW w:w="1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___________________  (қолы)         (қолтаңбаның толық</w:t>
            </w:r>
          </w:p>
          <w:p>
            <w:pPr>
              <w:spacing w:after="20"/>
              <w:ind w:left="20"/>
              <w:jc w:val="both"/>
            </w:pPr>
            <w:r>
              <w:rPr>
                <w:rFonts w:ascii="Times New Roman"/>
                <w:b w:val="false"/>
                <w:i w:val="false"/>
                <w:color w:val="000000"/>
                <w:sz w:val="20"/>
              </w:rPr>
              <w:t>
               жазылуы)</w:t>
            </w:r>
          </w:p>
          <w:p>
            <w:pPr>
              <w:spacing w:after="20"/>
              <w:ind w:left="20"/>
              <w:jc w:val="both"/>
            </w:pPr>
            <w:r>
              <w:rPr>
                <w:rFonts w:ascii="Times New Roman"/>
                <w:b w:val="false"/>
                <w:i w:val="false"/>
                <w:color w:val="000000"/>
                <w:sz w:val="20"/>
              </w:rPr>
              <w:t>
"____ "______________20___ж.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xml:space="preserve">
      Персоналды басқару тиімділігін бағалау үшін </w:t>
      </w:r>
    </w:p>
    <w:p>
      <w:pPr>
        <w:spacing w:after="0"/>
        <w:ind w:left="0"/>
        <w:jc w:val="both"/>
      </w:pPr>
      <w:r>
        <w:rPr>
          <w:rFonts w:ascii="Times New Roman"/>
          <w:b w:val="false"/>
          <w:i w:val="false"/>
          <w:color w:val="000000"/>
          <w:sz w:val="28"/>
        </w:rPr>
        <w:t xml:space="preserve">
      өлшемдер мен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7447"/>
        <w:gridCol w:w="2427"/>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Өлшемнің/көрсеткіштің атауы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пайдаланудың тиімділігі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ауысушылығы деңгейі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қызметшілерін жоғарылату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нақты жұмыс уақытының ұзақтығы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өз уақытында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сапалық құрамы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конкурс нәтижесі бойынша үміткерлерді іріктеу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қызметшілерін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қызметшілерінің біліктілікті арттырудан өтуі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жемқорлықтың алдын алу жұмыстарының тиімділігі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Cыбайлас жемқорлық қылмыс жасағаны үшін сотталған қызметшілердің, оның ішінде қылмыс жасаған уақытта Ұлттық Банктің қызметшілері болғандар саны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және мүлік бойынша декларацияны Ұлттық Банктің сайтында өз еркімен жариялаған басшылық лауазымдардағы қызметшілердің үлесі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қызметшілерінің қанағаттану деңгейі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Осы көрсеткіш бойынша Ұлттық Банк 2017 жылдан бастап бағаланатын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Кадрлардың ауысуы бойынша ақпарат </w:t>
      </w:r>
    </w:p>
    <w:p>
      <w:pPr>
        <w:spacing w:after="0"/>
        <w:ind w:left="0"/>
        <w:jc w:val="both"/>
      </w:pPr>
      <w:r>
        <w:rPr>
          <w:rFonts w:ascii="Times New Roman"/>
          <w:b w:val="false"/>
          <w:i w:val="false"/>
          <w:color w:val="000000"/>
          <w:sz w:val="28"/>
        </w:rPr>
        <w:t xml:space="preserve">
      Есепті кезеңде лауазымдарынан босатылған Ұлттық Банктің қызметшілерінің саны лауазымдарға бөле отырып, басшылық құрамына және басшы емес құрамға жеке-жеке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8379"/>
        <w:gridCol w:w="468"/>
        <w:gridCol w:w="761"/>
        <w:gridCol w:w="1056"/>
      </w:tblGrid>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қызметшілердің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емес қызметкерлер</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теріс негіздермен, оның ішінде: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аттестация нәтижесінде теріс негіздермен;</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тәртіптік жаза салдарынан;</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сыбайлас жемқорлықты құқықбұзушылыққа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теріс негіздермен</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зейнетке шығуына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"орталық-өңір", "өңір-орталық", "өңір-өңір" сызбасы бойынша ауысуына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саяси қызметке кетуіне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лауазымға ауысуына байланысты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 лауазымға ауысуына байланысты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 тұрған лауазымға ауысуына байланысты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 қайтыс болуына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Банктің қайта құрылуы немесе штаттың қысқаруына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еркімен, оның ішінде: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емес құрылымға кетуіне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және құқық қорғау органдарына кетуіне байланысты;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кеткен жұмыс орны белгісіз</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қызмет өтілі бойынша соңғы атқарған лауазымына қарағанда аса жоғары талаптар белгіленген лауазым.</w:t>
      </w:r>
    </w:p>
    <w:p>
      <w:pPr>
        <w:spacing w:after="0"/>
        <w:ind w:left="0"/>
        <w:jc w:val="both"/>
      </w:pPr>
      <w:r>
        <w:rPr>
          <w:rFonts w:ascii="Times New Roman"/>
          <w:b w:val="false"/>
          <w:i w:val="false"/>
          <w:color w:val="000000"/>
          <w:sz w:val="28"/>
        </w:rPr>
        <w:t xml:space="preserve">
      ** қызмет өтілі бойынша соңғы атқарған лауазымындағы талаптарға тең талаптар белгіленген лауазым. </w:t>
      </w:r>
    </w:p>
    <w:p>
      <w:pPr>
        <w:spacing w:after="0"/>
        <w:ind w:left="0"/>
        <w:jc w:val="both"/>
      </w:pPr>
      <w:r>
        <w:rPr>
          <w:rFonts w:ascii="Times New Roman"/>
          <w:b w:val="false"/>
          <w:i w:val="false"/>
          <w:color w:val="000000"/>
          <w:sz w:val="28"/>
        </w:rPr>
        <w:t xml:space="preserve">
      *** қызмет өтілі бойынша соңғы атқарған лауазымындағы талаптардан төмен талаптар белгіленген лауазым. </w:t>
      </w:r>
    </w:p>
    <w:p>
      <w:pPr>
        <w:spacing w:after="0"/>
        <w:ind w:left="0"/>
        <w:jc w:val="both"/>
      </w:pPr>
      <w:r>
        <w:rPr>
          <w:rFonts w:ascii="Times New Roman"/>
          <w:b w:val="false"/>
          <w:i w:val="false"/>
          <w:color w:val="000000"/>
          <w:sz w:val="28"/>
        </w:rPr>
        <w:t xml:space="preserve">
      Мемлекеттік саяси қызметшілердің ауысуы кезінде ауысушылығы Ұлттық Банкте мемлекеттік саяси қызметшілері ауысқан жағдайда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9168"/>
        <w:gridCol w:w="537"/>
        <w:gridCol w:w="436"/>
        <w:gridCol w:w="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саяси қызметшілердің тағайындалуы актінің уақыты мен нөмірі, есепті жылдың соңына дейін жұмыстан босатылған басшылық құрамдағы қызметшілер саны </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қызметшілердің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теріс негіздермен, оның ішінде: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аттестация нәтижесінде теріс негіздермен;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тәртіптік жаза салдарынан;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сыбайлас жемқорлықты құқықбұзушылыққа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теріс негіздермен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зейнетке шығуына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мемлекеттік органға "орталық-өңір", "өңір-орталық", "өңір-өңір" сызбасы бойынша ауысуына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саяси қызметке кетуіне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лауазымға ауысуына байланысты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 лауазымға ауысуына байланысты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 тұрған лауазымға ауысуына байланысты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 қайтыс болуына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Банктің қайта құрылуы немесе штаттың қысқаруына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еркімен, оның ішінде: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емес құрылымға кетуіне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және құқық қорғау органдарына кетуіне байланысты;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кеткен жұмыс орны белгісіз</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лауазымдардың орташа штат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9"/>
        <w:gridCol w:w="885"/>
        <w:gridCol w:w="1226"/>
      </w:tblGrid>
      <w:tr>
        <w:trPr>
          <w:trHeight w:val="30" w:hRule="atLeast"/>
        </w:trPr>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емес лауазымдар</w:t>
            </w:r>
          </w:p>
        </w:tc>
      </w:tr>
      <w:tr>
        <w:trPr>
          <w:trHeight w:val="30" w:hRule="atLeast"/>
        </w:trPr>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штат саны (Ұлттық Банктің лауазымдарының штат саны әрбір тоқсанның соңғы күндегі жағдайы бойынша есептеледі және жылдың әрбір тоқсан санына бөлінеді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9"/>
        <w:gridCol w:w="11761"/>
      </w:tblGrid>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Төрағасы                          </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"____ "______________20___ж.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Ұлттық Банктің қызметшілерін жоғарылату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448"/>
        <w:gridCol w:w="3654"/>
        <w:gridCol w:w="3969"/>
        <w:gridCol w:w="1352"/>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ішінде жоғары лауазымға тағайындалған адамның аты-жөні (бар болған жағдайда)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штат кестесіне сәйкес құрылымдық бөлімшенің (бөлім, басқарма, департамент) толық атауы көрсетіле отырып, лауазымның толық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штат кестесіне сәйкес құрылымдық бөлімшенің (бөлім, басқарма, департамент) толық атауы көрсетіле отырып, бұрынғы атқарған лауазымының толық атауы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күні,  тағайындау туралы бұйрықтың нөмірі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Ауысу тәртібінде лауазымдарға тағайындалған Ұлттық Банктің қызметшілері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906"/>
        <w:gridCol w:w="5836"/>
        <w:gridCol w:w="2158"/>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адамның аты-жөні (бар болған жағдайда)</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штат кестесіне сәйкес құрылымдық бөлімшенің (бөлім, басқарма, департамент) толық атауы көрсетіле отырып, лауазымның толық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күні, тағайындау туралы бұйрықтың нөмірі</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1805"/>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Төрағасы                          </w:t>
            </w:r>
          </w:p>
        </w:tc>
        <w:tc>
          <w:tcPr>
            <w:tcW w:w="11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11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    (қолы)         (қолтаңбаның толық</w:t>
            </w:r>
          </w:p>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"____ "______________20___ж.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Ұлттық Банк қызметшілерінің жұмыс істеген жалпы адам-сағаты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287"/>
        <w:gridCol w:w="1183"/>
        <w:gridCol w:w="4231"/>
        <w:gridCol w:w="396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Ұлттық Банктің құрылымдық бөлімшесінің (бөлім, басқарма, департамент) толық атауы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қызметшілерінің жұмыс істеген жалпы адам-сағаты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құрылымдық бөлімшесінің орташа штат саны (лауазымдардың штат саны әрбір тоқсанның соңғы күндегі жағдайы бойынша есептеледі және жылдың әрбір тоқсан санына бөлінеді (4))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орташа штат саны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39"/>
              <w:gridCol w:w="11761"/>
            </w:tblGrid>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Төрағасы                          </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"____ "______________20___ж.</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Жыл сайынғы ақы төленетін еңбек демалысын өз уақытында беру</w:t>
      </w:r>
    </w:p>
    <w:p>
      <w:pPr>
        <w:spacing w:after="0"/>
        <w:ind w:left="0"/>
        <w:jc w:val="both"/>
      </w:pPr>
      <w:r>
        <w:rPr>
          <w:rFonts w:ascii="Times New Roman"/>
          <w:b w:val="false"/>
          <w:i w:val="false"/>
          <w:color w:val="000000"/>
          <w:sz w:val="28"/>
        </w:rPr>
        <w:t xml:space="preserve">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676"/>
        <w:gridCol w:w="3541"/>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Қызметшілерінің жалпы саны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жылы еңбек демалысы берілген қызметшілердің саны</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жыл сайынғы ақы төленетін еңбек демалысы күнінің орташа саны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өкілдік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9"/>
        <w:gridCol w:w="11761"/>
      </w:tblGrid>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Төрағасы                          </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p>
            <w:pPr>
              <w:spacing w:after="20"/>
              <w:ind w:left="20"/>
              <w:jc w:val="both"/>
            </w:pPr>
            <w:r>
              <w:rPr>
                <w:rFonts w:ascii="Times New Roman"/>
                <w:b w:val="false"/>
                <w:i w:val="false"/>
                <w:color w:val="000000"/>
                <w:sz w:val="20"/>
              </w:rPr>
              <w:t>
"____ "______________20___ж.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Персоналдың сапалық құрамы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498"/>
        <w:gridCol w:w="5184"/>
        <w:gridCol w:w="2120"/>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дәрежесі бар қызметшілер саны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докторы дәрежесі бар қызметшілер саны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дәрежесі бар қызметшілер саны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қызметшілер саны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9"/>
        <w:gridCol w:w="11761"/>
      </w:tblGrid>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Төрағасы                          </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11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8-қосымша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Біліктілігін арттыруға тиіс және біліктілікті арттырудан өткен қызметшілер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6180"/>
        <w:gridCol w:w="1318"/>
        <w:gridCol w:w="847"/>
        <w:gridCol w:w="1554"/>
        <w:gridCol w:w="84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тиісті адамның аты-жөні (бар болған жағдайда), атқаратын лауазымының, құрылымдық бөлімшенің  (басқарманың, департаменттің) толық атауы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біліктілікті арттырудан өткендер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Тақырыбы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біліктілікті арттырудан өткендер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өтпегендер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оның ішінде комитеттер</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ведомстволар</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1805"/>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Төрағасы                          </w:t>
            </w:r>
          </w:p>
        </w:tc>
        <w:tc>
          <w:tcPr>
            <w:tcW w:w="11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11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"____ "______________20___ж.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Жеке табыс салығы және мүлік бойынша декларацияны Ұлттық Банктің</w:t>
      </w:r>
    </w:p>
    <w:p>
      <w:pPr>
        <w:spacing w:after="0"/>
        <w:ind w:left="0"/>
        <w:jc w:val="both"/>
      </w:pPr>
      <w:r>
        <w:rPr>
          <w:rFonts w:ascii="Times New Roman"/>
          <w:b w:val="false"/>
          <w:i w:val="false"/>
          <w:color w:val="000000"/>
          <w:sz w:val="28"/>
        </w:rPr>
        <w:t>
      сайтында өз еркімен жариялаған басшылық лауазымдардағы</w:t>
      </w:r>
    </w:p>
    <w:p>
      <w:pPr>
        <w:spacing w:after="0"/>
        <w:ind w:left="0"/>
        <w:jc w:val="both"/>
      </w:pPr>
      <w:r>
        <w:rPr>
          <w:rFonts w:ascii="Times New Roman"/>
          <w:b w:val="false"/>
          <w:i w:val="false"/>
          <w:color w:val="000000"/>
          <w:sz w:val="28"/>
        </w:rPr>
        <w:t xml:space="preserve">
      қызметшілердің саны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5269"/>
        <w:gridCol w:w="3903"/>
        <w:gridCol w:w="695"/>
        <w:gridCol w:w="1005"/>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қаңтардағы жағдай бойынша Ұлттық Банктің штат кестесіне сәйкес басшы  лауазымдардың толық атауы*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лауазымдарды атқарып жатқан қызметшілердің Т.А.Ә. (бар болған жағдайда)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Жариялады/</w:t>
            </w:r>
          </w:p>
          <w:p>
            <w:pPr>
              <w:spacing w:after="20"/>
              <w:ind w:left="20"/>
              <w:jc w:val="both"/>
            </w:pPr>
            <w:r>
              <w:rPr>
                <w:rFonts w:ascii="Times New Roman"/>
                <w:b w:val="false"/>
                <w:i w:val="false"/>
                <w:color w:val="000000"/>
                <w:sz w:val="20"/>
              </w:rPr>
              <w:t>
Жарияламады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Интернет-ресурсқа сілтеме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лауазымдарға Ұлттық Бакктің департамент директорлары, филиалдары мен өкілдігінің басшылары жатады.</w:t>
      </w:r>
    </w:p>
    <w:tbl>
      <w:tblPr>
        <w:tblW w:w="0" w:type="auto"/>
        <w:tblCellSpacing w:w="0" w:type="auto"/>
        <w:tblBorders>
          <w:top w:val="none"/>
          <w:left w:val="none"/>
          <w:bottom w:val="none"/>
          <w:right w:val="none"/>
          <w:insideH w:val="none"/>
          <w:insideV w:val="none"/>
        </w:tblBorders>
      </w:tblPr>
      <w:tblGrid>
        <w:gridCol w:w="495"/>
        <w:gridCol w:w="11805"/>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Төрағасы                          </w:t>
            </w:r>
          </w:p>
        </w:tc>
        <w:tc>
          <w:tcPr>
            <w:tcW w:w="11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w:t>
            </w:r>
          </w:p>
          <w:p>
            <w:pPr>
              <w:spacing w:after="20"/>
              <w:ind w:left="20"/>
              <w:jc w:val="both"/>
            </w:pPr>
            <w:r>
              <w:rPr>
                <w:rFonts w:ascii="Times New Roman"/>
                <w:b w:val="false"/>
                <w:i w:val="false"/>
                <w:color w:val="000000"/>
                <w:sz w:val="20"/>
              </w:rPr>
              <w:t>
құрылымдық бөлімшесінің</w:t>
            </w:r>
          </w:p>
          <w:p>
            <w:pPr>
              <w:spacing w:after="20"/>
              <w:ind w:left="20"/>
              <w:jc w:val="both"/>
            </w:pPr>
            <w:r>
              <w:rPr>
                <w:rFonts w:ascii="Times New Roman"/>
                <w:b w:val="false"/>
                <w:i w:val="false"/>
                <w:color w:val="000000"/>
                <w:sz w:val="20"/>
              </w:rPr>
              <w:t>
басшысы</w:t>
            </w:r>
          </w:p>
        </w:tc>
        <w:tc>
          <w:tcPr>
            <w:tcW w:w="11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"____ "______________20___ж.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10-қосымша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Сауалнама парағы</w:t>
      </w:r>
    </w:p>
    <w:p>
      <w:pPr>
        <w:spacing w:after="0"/>
        <w:ind w:left="0"/>
        <w:jc w:val="both"/>
      </w:pPr>
      <w:r>
        <w:rPr>
          <w:rFonts w:ascii="Times New Roman"/>
          <w:b w:val="false"/>
          <w:i w:val="false"/>
          <w:color w:val="000000"/>
          <w:sz w:val="28"/>
        </w:rPr>
        <w:t xml:space="preserve">
      Қазақстан Республикасының Мемлекеттік қызмет істері министрлігі Сіз жұмыс істейтін мемлекеттік органда персоналды көтермелеу бойынша қабылданатын шаралардың тиімділігін анықтау мақсатында сауалнама жүргізеді. Сауалнама анонимді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6749"/>
        <w:gridCol w:w="532"/>
        <w:gridCol w:w="4"/>
        <w:gridCol w:w="28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Қызметшілердің Ұлттық Банк қызметіне қатысу дәрежесі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(атқаратын лауазымда) жұмысымның мақсаттары түсінікті және айқын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шешім қабылдағанда менің пікірім басшылықпен ескеріледі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Әріптестерімнің көпшілігімен қарым-қатынысым жақсы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Көтермелеу жүйесіне және әлеуметтік қамтамасыз етуге қанағаттану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материалдық емес көтермелеу шаралары қолданылады (наградалар, мақтау қағаздары, алғыс хаттар, құрмет тақтасы)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мені жұмысымның сапасын арттыруға ынталандырады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жалақым, оның ішінде сыйақылар мені және отбасымды қамтамасыз етуге жеткілікті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Мансаптық өсу мүмкіндіктеріне қанағаттану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жұмыста өзімнің тәжірибемді және білімімді толық қолданамын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 қызметтік баспалдақ бойынша өсу перспективасы бар деп ойлаймын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Банкте жұмыс абыройлы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Еңбекті ұйымдастыруға қанағаттану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кідіріп қаламын және/немесе демалыс</w:t>
            </w:r>
          </w:p>
          <w:p>
            <w:pPr>
              <w:spacing w:after="20"/>
              <w:ind w:left="20"/>
              <w:jc w:val="both"/>
            </w:pPr>
            <w:r>
              <w:rPr>
                <w:rFonts w:ascii="Times New Roman"/>
                <w:b w:val="false"/>
                <w:i w:val="false"/>
                <w:color w:val="000000"/>
                <w:sz w:val="20"/>
              </w:rPr>
              <w:t>
күндері жұмыс істеймін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құрылымдық бөлімшеде қызметкерлер арасында жұмыс бірдей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жеке сектордағы жұмысқа өтуді жоспарлап жатырмын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Персоанлды іріктеу тәртібіне қанағаттану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іріктеу кезінде конкурстық іріктеу рәсіміне толықтай сенемін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орналастыру және персоналды іріктеу кезінде тиісті құрылымдық бөлімше басшысының ең үлкен әсері бар деп есептеймін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конкурстық іріктеудің қолданыстағы рәсімдері қызметке кірудің ашықтығын және айқындығын қамтамасыз етеді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Қызметшілерді бағалау жүйесімен қанағаттану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ойымша, бағалау менің кәсіби және жеке қабілеттерімді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ойымша, мансаптық ілгерлету бойынша шешімдер қызметшілерді бағалаудың нәтижелеріне негізделеді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Қызметшілердің оқыту жүйесіне қанағаттану дәрежесі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семинарларының/қайта даярлау курсының тақырыбы менің қызмет бейініне және Ұлттық Банктің мақсаты мен міндетіне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алған білім мен ептілік тәжірибелік сипатқа ие және өз қызметімде қолданамын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Еңбекті ұйымдастыруға қатысты қосымша сұрақтар </w:t>
      </w:r>
    </w:p>
    <w:p>
      <w:pPr>
        <w:spacing w:after="0"/>
        <w:ind w:left="0"/>
        <w:jc w:val="both"/>
      </w:pPr>
      <w:r>
        <w:rPr>
          <w:rFonts w:ascii="Times New Roman"/>
          <w:b w:val="false"/>
          <w:i w:val="false"/>
          <w:color w:val="000000"/>
          <w:sz w:val="28"/>
        </w:rPr>
        <w:t>
      </w:t>
      </w:r>
      <w:r>
        <w:rPr>
          <w:rFonts w:ascii="Times New Roman"/>
          <w:b/>
          <w:i w:val="false"/>
          <w:color w:val="000000"/>
          <w:sz w:val="28"/>
        </w:rPr>
        <w:t>(бұл бөлімнің жауаптары тек талдау үшін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260"/>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жиналыстар қаншалықты жиі болып тұрады?</w:t>
            </w:r>
          </w:p>
          <w:p>
            <w:pPr>
              <w:spacing w:after="20"/>
              <w:ind w:left="20"/>
              <w:jc w:val="both"/>
            </w:pPr>
            <w:r>
              <w:rPr>
                <w:rFonts w:ascii="Times New Roman"/>
                <w:b w:val="false"/>
                <w:i w:val="false"/>
                <w:color w:val="000000"/>
                <w:sz w:val="20"/>
              </w:rPr>
              <w:t>
А) аптасына бір рет</w:t>
            </w:r>
          </w:p>
          <w:p>
            <w:pPr>
              <w:spacing w:after="20"/>
              <w:ind w:left="20"/>
              <w:jc w:val="both"/>
            </w:pPr>
            <w:r>
              <w:rPr>
                <w:rFonts w:ascii="Times New Roman"/>
                <w:b w:val="false"/>
                <w:i w:val="false"/>
                <w:color w:val="000000"/>
                <w:sz w:val="20"/>
              </w:rPr>
              <w:t>
Б) аптасына екі рет</w:t>
            </w:r>
          </w:p>
          <w:p>
            <w:pPr>
              <w:spacing w:after="20"/>
              <w:ind w:left="20"/>
              <w:jc w:val="both"/>
            </w:pPr>
            <w:r>
              <w:rPr>
                <w:rFonts w:ascii="Times New Roman"/>
                <w:b w:val="false"/>
                <w:i w:val="false"/>
                <w:color w:val="000000"/>
                <w:sz w:val="20"/>
              </w:rPr>
              <w:t xml:space="preserve">
В) үш және одан артық </w:t>
            </w:r>
          </w:p>
          <w:p>
            <w:pPr>
              <w:spacing w:after="20"/>
              <w:ind w:left="20"/>
              <w:jc w:val="both"/>
            </w:pPr>
            <w:r>
              <w:rPr>
                <w:rFonts w:ascii="Times New Roman"/>
                <w:b w:val="false"/>
                <w:i w:val="false"/>
                <w:color w:val="000000"/>
                <w:sz w:val="20"/>
              </w:rPr>
              <w:t>
Г) басқа ________________</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Сіз жұмыстан тыс қанша уақытқа қаласыз?</w:t>
            </w:r>
          </w:p>
          <w:p>
            <w:pPr>
              <w:spacing w:after="20"/>
              <w:ind w:left="20"/>
              <w:jc w:val="both"/>
            </w:pPr>
            <w:r>
              <w:rPr>
                <w:rFonts w:ascii="Times New Roman"/>
                <w:b w:val="false"/>
                <w:i w:val="false"/>
                <w:color w:val="000000"/>
                <w:sz w:val="20"/>
              </w:rPr>
              <w:t xml:space="preserve">
А) 1 сағат </w:t>
            </w:r>
          </w:p>
          <w:p>
            <w:pPr>
              <w:spacing w:after="20"/>
              <w:ind w:left="20"/>
              <w:jc w:val="both"/>
            </w:pPr>
            <w:r>
              <w:rPr>
                <w:rFonts w:ascii="Times New Roman"/>
                <w:b w:val="false"/>
                <w:i w:val="false"/>
                <w:color w:val="000000"/>
                <w:sz w:val="20"/>
              </w:rPr>
              <w:t>
Б) 2 сағат</w:t>
            </w:r>
          </w:p>
          <w:p>
            <w:pPr>
              <w:spacing w:after="20"/>
              <w:ind w:left="20"/>
              <w:jc w:val="both"/>
            </w:pPr>
            <w:r>
              <w:rPr>
                <w:rFonts w:ascii="Times New Roman"/>
                <w:b w:val="false"/>
                <w:i w:val="false"/>
                <w:color w:val="000000"/>
                <w:sz w:val="20"/>
              </w:rPr>
              <w:t>
В) 3 сағат</w:t>
            </w:r>
          </w:p>
          <w:p>
            <w:pPr>
              <w:spacing w:after="20"/>
              <w:ind w:left="20"/>
              <w:jc w:val="both"/>
            </w:pPr>
            <w:r>
              <w:rPr>
                <w:rFonts w:ascii="Times New Roman"/>
                <w:b w:val="false"/>
                <w:i w:val="false"/>
                <w:color w:val="000000"/>
                <w:sz w:val="20"/>
              </w:rPr>
              <w:t>
Г) 4 және одан көп сағат</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қызметшілердің жұмыс нормативтерінің бұзылуының</w:t>
            </w:r>
          </w:p>
          <w:p>
            <w:pPr>
              <w:spacing w:after="20"/>
              <w:ind w:left="20"/>
              <w:jc w:val="both"/>
            </w:pPr>
            <w:r>
              <w:rPr>
                <w:rFonts w:ascii="Times New Roman"/>
                <w:b w:val="false"/>
                <w:i w:val="false"/>
                <w:color w:val="000000"/>
                <w:sz w:val="20"/>
              </w:rPr>
              <w:t>
негізгі себебі қандай?</w:t>
            </w:r>
          </w:p>
          <w:p>
            <w:pPr>
              <w:spacing w:after="20"/>
              <w:ind w:left="20"/>
              <w:jc w:val="both"/>
            </w:pPr>
            <w:r>
              <w:rPr>
                <w:rFonts w:ascii="Times New Roman"/>
                <w:b w:val="false"/>
                <w:i w:val="false"/>
                <w:color w:val="000000"/>
                <w:sz w:val="20"/>
              </w:rPr>
              <w:t>
А) жұмысты дұрыс ұйымдастырмау</w:t>
            </w:r>
          </w:p>
          <w:p>
            <w:pPr>
              <w:spacing w:after="20"/>
              <w:ind w:left="20"/>
              <w:jc w:val="both"/>
            </w:pPr>
            <w:r>
              <w:rPr>
                <w:rFonts w:ascii="Times New Roman"/>
                <w:b w:val="false"/>
                <w:i w:val="false"/>
                <w:color w:val="000000"/>
                <w:sz w:val="20"/>
              </w:rPr>
              <w:t>
Б) қызметкерлердің жеткіліксіздігі</w:t>
            </w:r>
          </w:p>
          <w:p>
            <w:pPr>
              <w:spacing w:after="20"/>
              <w:ind w:left="20"/>
              <w:jc w:val="both"/>
            </w:pPr>
            <w:r>
              <w:rPr>
                <w:rFonts w:ascii="Times New Roman"/>
                <w:b w:val="false"/>
                <w:i w:val="false"/>
                <w:color w:val="000000"/>
                <w:sz w:val="20"/>
              </w:rPr>
              <w:t>
В) жоғары тұрған мемлекеттік органнан шұғыл тапсырмалардың</w:t>
            </w:r>
          </w:p>
          <w:p>
            <w:pPr>
              <w:spacing w:after="20"/>
              <w:ind w:left="20"/>
              <w:jc w:val="both"/>
            </w:pPr>
            <w:r>
              <w:rPr>
                <w:rFonts w:ascii="Times New Roman"/>
                <w:b w:val="false"/>
                <w:i w:val="false"/>
                <w:color w:val="000000"/>
                <w:sz w:val="20"/>
              </w:rPr>
              <w:t xml:space="preserve">
келуі  </w:t>
            </w:r>
          </w:p>
          <w:p>
            <w:pPr>
              <w:spacing w:after="20"/>
              <w:ind w:left="20"/>
              <w:jc w:val="both"/>
            </w:pPr>
            <w:r>
              <w:rPr>
                <w:rFonts w:ascii="Times New Roman"/>
                <w:b w:val="false"/>
                <w:i w:val="false"/>
                <w:color w:val="000000"/>
                <w:sz w:val="20"/>
              </w:rPr>
              <w:t>
Г) реттелмеген ақпараттық ағын (есептер, тарсырмалардың</w:t>
            </w:r>
          </w:p>
          <w:p>
            <w:pPr>
              <w:spacing w:after="20"/>
              <w:ind w:left="20"/>
              <w:jc w:val="both"/>
            </w:pPr>
            <w:r>
              <w:rPr>
                <w:rFonts w:ascii="Times New Roman"/>
                <w:b w:val="false"/>
                <w:i w:val="false"/>
                <w:color w:val="000000"/>
                <w:sz w:val="20"/>
              </w:rPr>
              <w:t>
қайталануы)</w:t>
            </w:r>
          </w:p>
          <w:p>
            <w:pPr>
              <w:spacing w:after="20"/>
              <w:ind w:left="20"/>
              <w:jc w:val="both"/>
            </w:pPr>
            <w:r>
              <w:rPr>
                <w:rFonts w:ascii="Times New Roman"/>
                <w:b w:val="false"/>
                <w:i w:val="false"/>
                <w:color w:val="000000"/>
                <w:sz w:val="20"/>
              </w:rPr>
              <w:t>
Д) өзге себеп: ________________</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жұмыс нормативтерін сақтау үшін не істеу</w:t>
            </w:r>
          </w:p>
          <w:p>
            <w:pPr>
              <w:spacing w:after="20"/>
              <w:ind w:left="20"/>
              <w:jc w:val="both"/>
            </w:pPr>
            <w:r>
              <w:rPr>
                <w:rFonts w:ascii="Times New Roman"/>
                <w:b w:val="false"/>
                <w:i w:val="false"/>
                <w:color w:val="000000"/>
                <w:sz w:val="20"/>
              </w:rPr>
              <w:t>
керек?</w:t>
            </w:r>
          </w:p>
          <w:p>
            <w:pPr>
              <w:spacing w:after="20"/>
              <w:ind w:left="20"/>
              <w:jc w:val="both"/>
            </w:pPr>
            <w:r>
              <w:rPr>
                <w:rFonts w:ascii="Times New Roman"/>
                <w:b w:val="false"/>
                <w:i w:val="false"/>
                <w:color w:val="000000"/>
                <w:sz w:val="20"/>
              </w:rPr>
              <w:t>
А) тайм-менеджмент бойынша тренинг өткізу</w:t>
            </w:r>
          </w:p>
          <w:p>
            <w:pPr>
              <w:spacing w:after="20"/>
              <w:ind w:left="20"/>
              <w:jc w:val="both"/>
            </w:pPr>
            <w:r>
              <w:rPr>
                <w:rFonts w:ascii="Times New Roman"/>
                <w:b w:val="false"/>
                <w:i w:val="false"/>
                <w:color w:val="000000"/>
                <w:sz w:val="20"/>
              </w:rPr>
              <w:t>
Б) жұмыс режимдерін бұзғаны үшін лауазымды тұлғалардың</w:t>
            </w:r>
          </w:p>
          <w:p>
            <w:pPr>
              <w:spacing w:after="20"/>
              <w:ind w:left="20"/>
              <w:jc w:val="both"/>
            </w:pPr>
            <w:r>
              <w:rPr>
                <w:rFonts w:ascii="Times New Roman"/>
                <w:b w:val="false"/>
                <w:i w:val="false"/>
                <w:color w:val="000000"/>
                <w:sz w:val="20"/>
              </w:rPr>
              <w:t xml:space="preserve">
жауаптылығын қарастыру </w:t>
            </w:r>
          </w:p>
          <w:p>
            <w:pPr>
              <w:spacing w:after="20"/>
              <w:ind w:left="20"/>
              <w:jc w:val="both"/>
            </w:pPr>
            <w:r>
              <w:rPr>
                <w:rFonts w:ascii="Times New Roman"/>
                <w:b w:val="false"/>
                <w:i w:val="false"/>
                <w:color w:val="000000"/>
                <w:sz w:val="20"/>
              </w:rPr>
              <w:t>
В) жұмыс немесе апта соңына қарай жиналыс өткізу тәжірибесін</w:t>
            </w:r>
          </w:p>
          <w:p>
            <w:pPr>
              <w:spacing w:after="20"/>
              <w:ind w:left="20"/>
              <w:jc w:val="both"/>
            </w:pPr>
            <w:r>
              <w:rPr>
                <w:rFonts w:ascii="Times New Roman"/>
                <w:b w:val="false"/>
                <w:i w:val="false"/>
                <w:color w:val="000000"/>
                <w:sz w:val="20"/>
              </w:rPr>
              <w:t xml:space="preserve">
қысқарту  </w:t>
            </w:r>
          </w:p>
          <w:p>
            <w:pPr>
              <w:spacing w:after="20"/>
              <w:ind w:left="20"/>
              <w:jc w:val="both"/>
            </w:pPr>
            <w:r>
              <w:rPr>
                <w:rFonts w:ascii="Times New Roman"/>
                <w:b w:val="false"/>
                <w:i w:val="false"/>
                <w:color w:val="000000"/>
                <w:sz w:val="20"/>
              </w:rPr>
              <w:t xml:space="preserve">
Г) ақпараттық ағындарды реттеу </w:t>
            </w:r>
          </w:p>
          <w:p>
            <w:pPr>
              <w:spacing w:after="20"/>
              <w:ind w:left="20"/>
              <w:jc w:val="both"/>
            </w:pPr>
            <w:r>
              <w:rPr>
                <w:rFonts w:ascii="Times New Roman"/>
                <w:b w:val="false"/>
                <w:i w:val="false"/>
                <w:color w:val="000000"/>
                <w:sz w:val="20"/>
              </w:rPr>
              <w:t xml:space="preserve">
Д) қысқа мерзімді тапсырмаларды қысқарту </w:t>
            </w:r>
          </w:p>
          <w:p>
            <w:pPr>
              <w:spacing w:after="20"/>
              <w:ind w:left="20"/>
              <w:jc w:val="both"/>
            </w:pPr>
            <w:r>
              <w:rPr>
                <w:rFonts w:ascii="Times New Roman"/>
                <w:b w:val="false"/>
                <w:i w:val="false"/>
                <w:color w:val="000000"/>
                <w:sz w:val="20"/>
              </w:rPr>
              <w:t>
Сіздің ұсынысыңыз: 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Толтырушы туралы мәліметтер</w:t>
      </w:r>
    </w:p>
    <w:tbl>
      <w:tblPr>
        <w:tblW w:w="0" w:type="auto"/>
        <w:tblCellSpacing w:w="0" w:type="auto"/>
        <w:tblBorders>
          <w:top w:val="none"/>
          <w:left w:val="none"/>
          <w:bottom w:val="none"/>
          <w:right w:val="none"/>
          <w:insideH w:val="none"/>
          <w:insideV w:val="none"/>
        </w:tblBorders>
      </w:tblPr>
      <w:tblGrid>
        <w:gridCol w:w="419"/>
        <w:gridCol w:w="994"/>
        <w:gridCol w:w="5903"/>
        <w:gridCol w:w="427"/>
        <w:gridCol w:w="4557"/>
      </w:tblGrid>
      <w:tr>
        <w:trPr>
          <w:trHeight w:val="30" w:hRule="atLeast"/>
        </w:trPr>
        <w:tc>
          <w:tcPr>
            <w:tcW w:w="41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Жынысыңыз</w:t>
            </w:r>
          </w:p>
        </w:tc>
        <w:tc>
          <w:tcPr>
            <w:tcW w:w="59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Әйел</w:t>
            </w:r>
          </w:p>
        </w:tc>
        <w:tc>
          <w:tcPr>
            <w:tcW w:w="59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Лауазымыңыз  </w:t>
            </w:r>
          </w:p>
        </w:tc>
        <w:tc>
          <w:tcPr>
            <w:tcW w:w="4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(басқарма/бөлім басшысы және жоғары)</w:t>
            </w:r>
          </w:p>
          <w:p>
            <w:pPr>
              <w:spacing w:after="20"/>
              <w:ind w:left="20"/>
              <w:jc w:val="both"/>
            </w:pPr>
            <w:r>
              <w:rPr>
                <w:rFonts w:ascii="Times New Roman"/>
                <w:b w:val="false"/>
                <w:i w:val="false"/>
                <w:color w:val="000000"/>
                <w:sz w:val="20"/>
              </w:rPr>
              <w:t>
Атқарушы (сарапшы, бас сарапшы, маман және т.б.)</w:t>
            </w:r>
          </w:p>
        </w:tc>
        <w:tc>
          <w:tcPr>
            <w:tcW w:w="45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5973"/>
      </w:tblGrid>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Еңбек өтіліңіз </w:t>
            </w:r>
          </w:p>
          <w:p>
            <w:pPr>
              <w:spacing w:after="20"/>
              <w:ind w:left="20"/>
              <w:jc w:val="both"/>
            </w:pPr>
            <w:r>
              <w:rPr>
                <w:rFonts w:ascii="Times New Roman"/>
                <w:b w:val="false"/>
                <w:i w:val="false"/>
                <w:color w:val="000000"/>
                <w:sz w:val="20"/>
              </w:rPr>
              <w:t xml:space="preserve">
3 жылға дейін  </w:t>
            </w:r>
          </w:p>
          <w:p>
            <w:pPr>
              <w:spacing w:after="20"/>
              <w:ind w:left="20"/>
              <w:jc w:val="both"/>
            </w:pPr>
            <w:r>
              <w:rPr>
                <w:rFonts w:ascii="Times New Roman"/>
                <w:b w:val="false"/>
                <w:i w:val="false"/>
                <w:color w:val="000000"/>
                <w:sz w:val="20"/>
              </w:rPr>
              <w:t>
3 жылдан 7 жылға дейін</w:t>
            </w:r>
          </w:p>
          <w:p>
            <w:pPr>
              <w:spacing w:after="20"/>
              <w:ind w:left="20"/>
              <w:jc w:val="both"/>
            </w:pPr>
            <w:r>
              <w:rPr>
                <w:rFonts w:ascii="Times New Roman"/>
                <w:b w:val="false"/>
                <w:i w:val="false"/>
                <w:color w:val="000000"/>
                <w:sz w:val="20"/>
              </w:rPr>
              <w:t>
7 жылдан жоғары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1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ҚР Мемлекеттік қызмет істері министрлігіне ұсынылған деректі салыстырып тексеру актісі  </w:t>
      </w:r>
    </w:p>
    <w:p>
      <w:pPr>
        <w:spacing w:after="0"/>
        <w:ind w:left="0"/>
        <w:jc w:val="both"/>
      </w:pPr>
      <w:r>
        <w:rPr>
          <w:rFonts w:ascii="Times New Roman"/>
          <w:b w:val="false"/>
          <w:i w:val="false"/>
          <w:color w:val="000000"/>
          <w:sz w:val="28"/>
        </w:rPr>
        <w:t xml:space="preserve">
      Қазақстан Республикасының Ұлттық Банкі  </w:t>
      </w:r>
    </w:p>
    <w:p>
      <w:pPr>
        <w:spacing w:after="0"/>
        <w:ind w:left="0"/>
        <w:jc w:val="both"/>
      </w:pPr>
      <w:r>
        <w:rPr>
          <w:rFonts w:ascii="Times New Roman"/>
          <w:b w:val="false"/>
          <w:i w:val="false"/>
          <w:color w:val="000000"/>
          <w:sz w:val="28"/>
        </w:rPr>
        <w:t>
      20__ жыл қорытындылары бойынша персоналды басқаруды бағалау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4402"/>
        <w:gridCol w:w="1777"/>
        <w:gridCol w:w="1283"/>
        <w:gridCol w:w="1777"/>
        <w:gridCol w:w="1284"/>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көрсеткіштің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деректері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деректері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деректері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деректері</w:t>
            </w:r>
          </w:p>
        </w:tc>
      </w:tr>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ведомство/өкілдік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5"/>
        <w:gridCol w:w="11435"/>
      </w:tblGrid>
      <w:tr>
        <w:trPr>
          <w:trHeight w:val="30" w:hRule="atLeast"/>
        </w:trPr>
        <w:tc>
          <w:tcPr>
            <w:tcW w:w="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тексеру жүргізген</w:t>
            </w:r>
          </w:p>
          <w:p>
            <w:pPr>
              <w:spacing w:after="20"/>
              <w:ind w:left="20"/>
              <w:jc w:val="both"/>
            </w:pPr>
            <w:r>
              <w:rPr>
                <w:rFonts w:ascii="Times New Roman"/>
                <w:b w:val="false"/>
                <w:i w:val="false"/>
                <w:color w:val="000000"/>
                <w:sz w:val="20"/>
              </w:rPr>
              <w:t xml:space="preserve">
МҚІА қызметкері </w:t>
            </w:r>
          </w:p>
        </w:tc>
        <w:tc>
          <w:tcPr>
            <w:tcW w:w="1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Төрағасы</w:t>
            </w:r>
          </w:p>
        </w:tc>
        <w:tc>
          <w:tcPr>
            <w:tcW w:w="1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         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тиісті құрылымдық</w:t>
            </w:r>
          </w:p>
          <w:p>
            <w:pPr>
              <w:spacing w:after="20"/>
              <w:ind w:left="20"/>
              <w:jc w:val="both"/>
            </w:pPr>
            <w:r>
              <w:rPr>
                <w:rFonts w:ascii="Times New Roman"/>
                <w:b w:val="false"/>
                <w:i w:val="false"/>
                <w:color w:val="000000"/>
                <w:sz w:val="20"/>
              </w:rPr>
              <w:t>
бөлімшесінің басшысы</w:t>
            </w:r>
          </w:p>
        </w:tc>
        <w:tc>
          <w:tcPr>
            <w:tcW w:w="1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p>
            <w:pPr>
              <w:spacing w:after="20"/>
              <w:ind w:left="20"/>
              <w:jc w:val="both"/>
            </w:pPr>
            <w:r>
              <w:rPr>
                <w:rFonts w:ascii="Times New Roman"/>
                <w:b w:val="false"/>
                <w:i w:val="false"/>
                <w:color w:val="000000"/>
                <w:sz w:val="20"/>
              </w:rPr>
              <w:t>
"____" ______________20___ж.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Персоналды басқару тиімділігін бағалау</w:t>
            </w:r>
            <w:r>
              <w:br/>
            </w:r>
            <w:r>
              <w:rPr>
                <w:rFonts w:ascii="Times New Roman"/>
                <w:b w:val="false"/>
                <w:i w:val="false"/>
                <w:color w:val="000000"/>
                <w:sz w:val="20"/>
              </w:rPr>
              <w:t>әдістемесіне 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Мемлекеттік органдар қызметінің тиімділігін бағалау нәтижелері бойынша келіспеушілік кестесі </w:t>
      </w:r>
    </w:p>
    <w:p>
      <w:pPr>
        <w:spacing w:after="0"/>
        <w:ind w:left="0"/>
        <w:jc w:val="both"/>
      </w:pPr>
      <w:r>
        <w:rPr>
          <w:rFonts w:ascii="Times New Roman"/>
          <w:b w:val="false"/>
          <w:i w:val="false"/>
          <w:color w:val="000000"/>
          <w:sz w:val="28"/>
        </w:rPr>
        <w:t xml:space="preserve">
      Қазақстан Республикасының Ұлттық Банкі </w:t>
      </w:r>
    </w:p>
    <w:p>
      <w:pPr>
        <w:spacing w:after="0"/>
        <w:ind w:left="0"/>
        <w:jc w:val="both"/>
      </w:pPr>
      <w:r>
        <w:rPr>
          <w:rFonts w:ascii="Times New Roman"/>
          <w:b w:val="false"/>
          <w:i w:val="false"/>
          <w:color w:val="000000"/>
          <w:sz w:val="28"/>
        </w:rPr>
        <w:t>
      _</w:t>
      </w:r>
      <w:r>
        <w:rPr>
          <w:rFonts w:ascii="Times New Roman"/>
          <w:b/>
          <w:i w:val="false"/>
          <w:color w:val="000000"/>
          <w:sz w:val="28"/>
        </w:rPr>
        <w:t>_______________</w:t>
      </w:r>
    </w:p>
    <w:p>
      <w:pPr>
        <w:spacing w:after="0"/>
        <w:ind w:left="0"/>
        <w:jc w:val="both"/>
      </w:pPr>
      <w:r>
        <w:rPr>
          <w:rFonts w:ascii="Times New Roman"/>
          <w:b w:val="false"/>
          <w:i w:val="false"/>
          <w:color w:val="000000"/>
          <w:sz w:val="28"/>
        </w:rPr>
        <w:t>
      </w:t>
      </w:r>
      <w:r>
        <w:rPr>
          <w:rFonts w:ascii="Times New Roman"/>
          <w:b w:val="false"/>
          <w:i/>
          <w:color w:val="000000"/>
          <w:sz w:val="28"/>
        </w:rPr>
        <w:t>(есепті кезең)</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59"/>
        <w:gridCol w:w="1631"/>
        <w:gridCol w:w="2259"/>
        <w:gridCol w:w="2888"/>
        <w:gridCol w:w="1004"/>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қорытындысы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Сөгу түрі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қарсылығы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қорытындылары бойынша шешім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Шағым қорытындыларын ескере отырып, жалпы балл ___ құрады. </w:t>
      </w:r>
    </w:p>
    <w:tbl>
      <w:tblPr>
        <w:tblW w:w="0" w:type="auto"/>
        <w:tblCellSpacing w:w="0" w:type="auto"/>
        <w:tblBorders>
          <w:top w:val="none"/>
          <w:left w:val="none"/>
          <w:bottom w:val="none"/>
          <w:right w:val="none"/>
          <w:insideH w:val="none"/>
          <w:insideV w:val="none"/>
        </w:tblBorders>
      </w:tblPr>
      <w:tblGrid>
        <w:gridCol w:w="1114"/>
        <w:gridCol w:w="11186"/>
      </w:tblGrid>
      <w:tr>
        <w:trPr>
          <w:trHeight w:val="30" w:hRule="atLeast"/>
        </w:trPr>
        <w:tc>
          <w:tcPr>
            <w:tcW w:w="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Төрағасы, лауазымы</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     ____________________  </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қорытындыларымен таныстым,</w:t>
            </w:r>
          </w:p>
          <w:p>
            <w:pPr>
              <w:spacing w:after="20"/>
              <w:ind w:left="20"/>
              <w:jc w:val="both"/>
            </w:pPr>
            <w:r>
              <w:rPr>
                <w:rFonts w:ascii="Times New Roman"/>
                <w:b w:val="false"/>
                <w:i w:val="false"/>
                <w:color w:val="000000"/>
                <w:sz w:val="20"/>
              </w:rPr>
              <w:t>
қарсы емеспін </w:t>
            </w:r>
          </w:p>
          <w:p>
            <w:pPr>
              <w:spacing w:after="20"/>
              <w:ind w:left="20"/>
              <w:jc w:val="both"/>
            </w:pPr>
            <w:r>
              <w:rPr>
                <w:rFonts w:ascii="Times New Roman"/>
                <w:b w:val="false"/>
                <w:i w:val="false"/>
                <w:color w:val="000000"/>
                <w:sz w:val="20"/>
              </w:rPr>
              <w:t xml:space="preserve">
Ұлттық Банктің өкілі, лауазымы </w:t>
            </w:r>
          </w:p>
        </w:tc>
        <w:tc>
          <w:tcPr>
            <w:tcW w:w="11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     ____________________</w:t>
            </w:r>
          </w:p>
          <w:p>
            <w:pPr>
              <w:spacing w:after="20"/>
              <w:ind w:left="20"/>
              <w:jc w:val="both"/>
            </w:pPr>
            <w:r>
              <w:rPr>
                <w:rFonts w:ascii="Times New Roman"/>
                <w:b w:val="false"/>
                <w:i w:val="false"/>
                <w:color w:val="000000"/>
                <w:sz w:val="20"/>
              </w:rPr>
              <w:t>
(қолы)    (қолтаңбаның толық</w:t>
            </w:r>
          </w:p>
          <w:p>
            <w:pPr>
              <w:spacing w:after="20"/>
              <w:ind w:left="20"/>
              <w:jc w:val="both"/>
            </w:pPr>
            <w:r>
              <w:rPr>
                <w:rFonts w:ascii="Times New Roman"/>
                <w:b w:val="false"/>
                <w:i w:val="false"/>
                <w:color w:val="000000"/>
                <w:sz w:val="20"/>
              </w:rPr>
              <w:t>
          жазылуы)</w:t>
            </w:r>
          </w:p>
        </w:tc>
      </w:tr>
      <w:tr>
        <w:trPr>
          <w:trHeight w:val="30" w:hRule="atLeast"/>
        </w:trPr>
        <w:tc>
          <w:tcPr>
            <w:tcW w:w="1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______________20___ж.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header.xml" Type="http://schemas.openxmlformats.org/officeDocument/2006/relationships/header" Id="rId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