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baa3" w14:textId="111b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және пайдалану саласындағы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1222 және Қазақстан Республикасы Ұлттық экономика министрінің 2015 жылғы 26 желтоқсандағы № 796 бірлескен бұйрығы. Қазақстан Республикасының Әділет министрлігінде 2015 жылы 31 желтоқсанда № 12699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16.05.2023 </w:t>
      </w:r>
      <w:r>
        <w:rPr>
          <w:rFonts w:ascii="Times New Roman"/>
          <w:b w:val="false"/>
          <w:i w:val="false"/>
          <w:color w:val="00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89"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зерттеу және пайдалану саласындағы тәуекел дәрежесін бағалау өлшемшарттары;</w:t>
      </w:r>
    </w:p>
    <w:bookmarkEnd w:id="2"/>
    <w:bookmarkStart w:name="z90"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геологиялық зерттеуді жүзеге асыратын жер қойнауын пайдаланушыларға қатысты жер қойнауын зерттеу және пайдалану саласындағы тексеру парағы;</w:t>
      </w:r>
    </w:p>
    <w:bookmarkEnd w:id="3"/>
    <w:bookmarkStart w:name="z91"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қойнауының қатты пайдалы қазбаларды барлауын жүзеге асыратын жер қойнауын пайдаланушыларға қатысты жер қойнауын зерттеу және пайдалану саласындағы тексеру парағы; </w:t>
      </w:r>
    </w:p>
    <w:bookmarkEnd w:id="4"/>
    <w:bookmarkStart w:name="z92"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уранды қоспағанда, кең таралған және қатты пайдалы қазбаларды өндіруді жүзеге асыратын жер қойнауын пайдаланушыларға қатысты жер қойнауын зерттеу және пайдалану саласындағы тексеру парағы; </w:t>
      </w:r>
    </w:p>
    <w:bookmarkEnd w:id="5"/>
    <w:bookmarkStart w:name="z93"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 кеңістігін пайдалануды жүзеге асыратын жер қойнауын пайдаланушыларға қатысты жер қойнауын зерттеу және пайдалану саласындағы тексеру парағы;</w:t>
      </w:r>
    </w:p>
    <w:bookmarkEnd w:id="6"/>
    <w:bookmarkStart w:name="z94"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кен іздеушілікті жүзеге асыратын жер қойнауын пайдаланушыларға қатысты жер қойнауын зерттеу және пайдалану саласындағы тексеру парағы;</w:t>
      </w:r>
    </w:p>
    <w:bookmarkEnd w:id="7"/>
    <w:bookmarkStart w:name="z95"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геологиялық ақпаратты есепке алуды, сақтауды, сақталуын және анықтығын қамтамасыз етуді жүзеге асыратын жер қойнауын пайдаланушыларға қатысты жер қойнауын зерттеу және пайдалану саласындағы тексеру парағы;</w:t>
      </w:r>
    </w:p>
    <w:bookmarkEnd w:id="8"/>
    <w:bookmarkStart w:name="z96"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геологиялық зерттеуді, қатты пайдалы қазбаларды барлау, уранды қоспағанда, кең таралған және қатты пайдалы қазбаларды өндіруді, кен іздеушілікті, жер қойнауы кеңістігін пайдалануды, геологиялық ақпаратты есепке алуды, сақтауды, сақталуын және анықтығын қамтамасыз етуді жүзеге асыратын жер қойнауын пайдаланушыларға қатысты жер қойнауын зерттеу және пайдалану саласындағы тексеру парағы.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16.05.2023 </w:t>
      </w:r>
      <w:r>
        <w:rPr>
          <w:rFonts w:ascii="Times New Roman"/>
          <w:b w:val="false"/>
          <w:i w:val="false"/>
          <w:color w:val="00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xml:space="preserve">
      2. "Жер қойнауын зерттеу және пайдалану саласындағы тәуекел дәрежесін бағалау критерийлерін және жер қойнауын зерттеу және пайдалану саласындағы тексеру парағының нысанын бекіту туралы" Қазақстан Республикасы Инвестициялар және даму министрінің 2015 жылғы 30 маусымдағы № 740 және Қазақстан Республикасы Ұлттық экономика министрінің 2015 жылғы 20 шілдедегі № 538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актілерін мемлекеттік тіркеу тізілімінде № 12064 болып тіркелген, 2015 жылғы 5 қазандағы "Әділет" ақпараттық-құқықтық жүйесінде жарияланған) күші жойылды деп танылсын.</w:t>
      </w:r>
    </w:p>
    <w:bookmarkEnd w:id="10"/>
    <w:bookmarkStart w:name="z6" w:id="11"/>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(Б.Қ. Нұрабаев):</w:t>
      </w:r>
    </w:p>
    <w:bookmarkEnd w:id="11"/>
    <w:bookmarkStart w:name="z7" w:id="1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2"/>
    <w:bookmarkStart w:name="z8" w:id="13"/>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сондай-ақ Қазақстан Республикасы нормативтік құқықтық актілерінің эталонды бақылау банкіне енгізу үшін Республикалық құқықтық ақпарат орталығына ресми жариялануға оның көшірмесін баспа және электронды түрінде жіберуді;</w:t>
      </w:r>
    </w:p>
    <w:bookmarkEnd w:id="13"/>
    <w:bookmarkStart w:name="z9" w:id="14"/>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4"/>
    <w:bookmarkStart w:name="z10" w:id="15"/>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 </w:t>
      </w:r>
    </w:p>
    <w:bookmarkEnd w:id="15"/>
    <w:bookmarkStart w:name="z11" w:id="16"/>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Инвестициялар және даму вице-министріне жүктелсін. </w:t>
      </w:r>
    </w:p>
    <w:bookmarkEnd w:id="16"/>
    <w:bookmarkStart w:name="z12" w:id="17"/>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_______________ Ә. Исекешев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796 бірлескен бұйрығына</w:t>
            </w:r>
            <w:r>
              <w:br/>
            </w:r>
            <w:r>
              <w:rPr>
                <w:rFonts w:ascii="Times New Roman"/>
                <w:b w:val="false"/>
                <w:i w:val="false"/>
                <w:color w:val="000000"/>
                <w:sz w:val="20"/>
              </w:rPr>
              <w:t>1-қосымша</w:t>
            </w:r>
          </w:p>
        </w:tc>
      </w:tr>
    </w:tbl>
    <w:bookmarkStart w:name="z14" w:id="18"/>
    <w:p>
      <w:pPr>
        <w:spacing w:after="0"/>
        <w:ind w:left="0"/>
        <w:jc w:val="left"/>
      </w:pPr>
      <w:r>
        <w:rPr>
          <w:rFonts w:ascii="Times New Roman"/>
          <w:b/>
          <w:i w:val="false"/>
          <w:color w:val="000000"/>
        </w:rPr>
        <w:t xml:space="preserve"> Жер қойнауын зерттеу және пайдалану саласындағы тәуекел дәрежесін бағалау өлшемшарттары</w:t>
      </w:r>
    </w:p>
    <w:bookmarkEnd w:id="18"/>
    <w:p>
      <w:pPr>
        <w:spacing w:after="0"/>
        <w:ind w:left="0"/>
        <w:jc w:val="both"/>
      </w:pPr>
      <w:r>
        <w:rPr>
          <w:rFonts w:ascii="Times New Roman"/>
          <w:b w:val="false"/>
          <w:i w:val="false"/>
          <w:color w:val="ff0000"/>
          <w:sz w:val="28"/>
        </w:rPr>
        <w:t xml:space="preserve">
      Ескерту. 1-қосымша жаңа редакцияда көзделген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bookmarkStart w:name="z97" w:id="19"/>
    <w:p>
      <w:pPr>
        <w:spacing w:after="0"/>
        <w:ind w:left="0"/>
        <w:jc w:val="left"/>
      </w:pPr>
      <w:r>
        <w:rPr>
          <w:rFonts w:ascii="Times New Roman"/>
          <w:b/>
          <w:i w:val="false"/>
          <w:color w:val="000000"/>
        </w:rPr>
        <w:t xml:space="preserve"> 1-тарау. Жалпы ережелер</w:t>
      </w:r>
    </w:p>
    <w:bookmarkEnd w:id="19"/>
    <w:bookmarkStart w:name="z98" w:id="20"/>
    <w:p>
      <w:pPr>
        <w:spacing w:after="0"/>
        <w:ind w:left="0"/>
        <w:jc w:val="both"/>
      </w:pPr>
      <w:r>
        <w:rPr>
          <w:rFonts w:ascii="Times New Roman"/>
          <w:b w:val="false"/>
          <w:i w:val="false"/>
          <w:color w:val="000000"/>
          <w:sz w:val="28"/>
        </w:rPr>
        <w:t xml:space="preserve">
      1. Осы Жер қойнауын зерттеу және пайдалану саласындағы тәуекелдерді бағалау және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тексерілетін бақылау субъектілерін (объектілерін) іріктеу үшін әзірленді, "Тексеру парағының нысанын бекіту туралы" Қазақстан Республикасы Ұлттық экономика министрінің міндетін атқарушының 2018 жылғы 31 шілдедегі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Қазақстан Республикасы Ұлттық экономика министрінің "Реттеуші мемлекеттік органдардың тәуекелдерді бағалау және басқару жүйесін қалыптастыру қағидаларын бекіту туралы және бұйрыққа өзгерістер енгізу туралы" мемлекеттік органдардың тәуекелдерді бағалау жүйесін және тексеру парақтарының нысанын қалыптастыру қағидаларын бекіту туралы" Қазақстан Республикасы Ұлттық экономика министрінің міндетін атқарушының 2018 жылғы 31 шілдедегі № 3 (нормативтік құқықтық актілерді мемлекеттік тіркеу тізілімінде № 28577 болып тіркелген) және бақылау субъектісіне (объектісіне) бара отырып профилактикалық бақылау жүргізу мақсатында.</w:t>
      </w:r>
    </w:p>
    <w:bookmarkEnd w:id="20"/>
    <w:bookmarkStart w:name="z99" w:id="21"/>
    <w:p>
      <w:pPr>
        <w:spacing w:after="0"/>
        <w:ind w:left="0"/>
        <w:jc w:val="both"/>
      </w:pPr>
      <w:r>
        <w:rPr>
          <w:rFonts w:ascii="Times New Roman"/>
          <w:b w:val="false"/>
          <w:i w:val="false"/>
          <w:color w:val="000000"/>
          <w:sz w:val="28"/>
        </w:rPr>
        <w:t>
      2. Осы Өлшемшарттарда мынадай ұғымдар пайдаланылады: </w:t>
      </w:r>
    </w:p>
    <w:bookmarkEnd w:id="21"/>
    <w:bookmarkStart w:name="z100" w:id="22"/>
    <w:p>
      <w:pPr>
        <w:spacing w:after="0"/>
        <w:ind w:left="0"/>
        <w:jc w:val="both"/>
      </w:pPr>
      <w:r>
        <w:rPr>
          <w:rFonts w:ascii="Times New Roman"/>
          <w:b w:val="false"/>
          <w:i w:val="false"/>
          <w:color w:val="000000"/>
          <w:sz w:val="28"/>
        </w:rPr>
        <w:t>
      1) балл – тәуекелді есептеудің сандық өлшемі;</w:t>
      </w:r>
    </w:p>
    <w:bookmarkEnd w:id="22"/>
    <w:bookmarkStart w:name="z101" w:id="2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23"/>
    <w:bookmarkStart w:name="z102" w:id="24"/>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4"/>
    <w:bookmarkStart w:name="z103" w:id="25"/>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25"/>
    <w:bookmarkStart w:name="z104" w:id="26"/>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6"/>
    <w:bookmarkStart w:name="z105" w:id="27"/>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7"/>
    <w:bookmarkStart w:name="z106" w:id="28"/>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8"/>
    <w:bookmarkStart w:name="z107" w:id="29"/>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9"/>
    <w:bookmarkStart w:name="z108" w:id="30"/>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0"/>
    <w:bookmarkStart w:name="z109" w:id="31"/>
    <w:p>
      <w:pPr>
        <w:spacing w:after="0"/>
        <w:ind w:left="0"/>
        <w:jc w:val="both"/>
      </w:pPr>
      <w:r>
        <w:rPr>
          <w:rFonts w:ascii="Times New Roman"/>
          <w:b w:val="false"/>
          <w:i w:val="false"/>
          <w:color w:val="000000"/>
          <w:sz w:val="28"/>
        </w:rPr>
        <w:t>
      3. Кең таралған пайдалы қазбаларды салу, өндіру жөніндегі операцияларды мемлекеттік бақылауды облыстардың, республикалық маңызы бар қалалардың, астананың тиісті жергілікті атқарушы органдары жүзеге асырады.</w:t>
      </w:r>
    </w:p>
    <w:bookmarkEnd w:id="31"/>
    <w:bookmarkStart w:name="z110" w:id="32"/>
    <w:p>
      <w:pPr>
        <w:spacing w:after="0"/>
        <w:ind w:left="0"/>
        <w:jc w:val="left"/>
      </w:pPr>
      <w:r>
        <w:rPr>
          <w:rFonts w:ascii="Times New Roman"/>
          <w:b/>
          <w:i w:val="false"/>
          <w:color w:val="000000"/>
        </w:rPr>
        <w:t xml:space="preserve"> 2-тарау. Реттеуші мемлекеттік органдардың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32"/>
    <w:bookmarkStart w:name="z111" w:id="33"/>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3"/>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Start w:name="z112" w:id="34"/>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4"/>
    <w:bookmarkStart w:name="z113" w:id="35"/>
    <w:p>
      <w:pPr>
        <w:spacing w:after="0"/>
        <w:ind w:left="0"/>
        <w:jc w:val="left"/>
      </w:pPr>
      <w:r>
        <w:rPr>
          <w:rFonts w:ascii="Times New Roman"/>
          <w:b/>
          <w:i w:val="false"/>
          <w:color w:val="000000"/>
        </w:rPr>
        <w:t xml:space="preserve"> 1-параграф. Объективті өлшемшарттар</w:t>
      </w:r>
    </w:p>
    <w:bookmarkEnd w:id="35"/>
    <w:bookmarkStart w:name="z114" w:id="36"/>
    <w:p>
      <w:pPr>
        <w:spacing w:after="0"/>
        <w:ind w:left="0"/>
        <w:jc w:val="both"/>
      </w:pPr>
      <w:r>
        <w:rPr>
          <w:rFonts w:ascii="Times New Roman"/>
          <w:b w:val="false"/>
          <w:i w:val="false"/>
          <w:color w:val="000000"/>
          <w:sz w:val="28"/>
        </w:rPr>
        <w:t>
      6. Бақылау субъектілерінің тәуекел дәрежесін объективті критерийлер бойынша бағалау және оларды тәуекелдің төмен, орташа және жоғары дәрежесіне жатқызу бақылау субъектісінің қызметі нәтижесінде оның зардаптарының ауырлық дәрежесін ескере отырып, қоршаған ортаға, жеке және заңды тұлғалардың заңды мүдделеріне, мемлекеттің мүліктік мүдделеріне зиян келтірудің неғұрлым ықтимал көрсеткіштері бойынша жүзеге асырылады.</w:t>
      </w:r>
    </w:p>
    <w:bookmarkEnd w:id="36"/>
    <w:p>
      <w:pPr>
        <w:spacing w:after="0"/>
        <w:ind w:left="0"/>
        <w:jc w:val="both"/>
      </w:pPr>
      <w:r>
        <w:rPr>
          <w:rFonts w:ascii="Times New Roman"/>
          <w:b w:val="false"/>
          <w:i w:val="false"/>
          <w:color w:val="000000"/>
          <w:sz w:val="28"/>
        </w:rPr>
        <w:t>
      Объективті критерийлер бойынша жоғары дәрежеге уран өндіру жөніндегі операцияларды қоспағанда, жер қойнауы кеңістігін пайдалану, қатты және кең таралған пайдалы қазбаларды өндіру жөніндегі, кен іздестіру жөніндегі қызметті жүзеге асыратын бақылау субъектілері жатады, тәуекелдің орташа дәрежесіне қатты пайдалы қазбаларды барлау жөніндегі, жер қойнауын геологиялық зерделеу жөніндегі, сондай-ақ есепке алу, сақтау жөніндегі қызметті жүзеге асыратын бақылау субъектілері жатады, геологиялық ақпараттың сақталуын және дұрыстығын қамтамасыз ету.</w:t>
      </w:r>
    </w:p>
    <w:bookmarkStart w:name="z115" w:id="37"/>
    <w:p>
      <w:pPr>
        <w:spacing w:after="0"/>
        <w:ind w:left="0"/>
        <w:jc w:val="left"/>
      </w:pPr>
      <w:r>
        <w:rPr>
          <w:rFonts w:ascii="Times New Roman"/>
          <w:b/>
          <w:i w:val="false"/>
          <w:color w:val="000000"/>
        </w:rPr>
        <w:t xml:space="preserve"> 2-параграф. Субъективті өлшемшарттар</w:t>
      </w:r>
    </w:p>
    <w:bookmarkEnd w:id="37"/>
    <w:bookmarkStart w:name="z116" w:id="38"/>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8"/>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xml:space="preserve">
      2) ақпаратты талдау және тәуекелдерді бағалау. </w:t>
      </w:r>
    </w:p>
    <w:bookmarkStart w:name="z117" w:id="39"/>
    <w:p>
      <w:pPr>
        <w:spacing w:after="0"/>
        <w:ind w:left="0"/>
        <w:jc w:val="both"/>
      </w:pPr>
      <w:r>
        <w:rPr>
          <w:rFonts w:ascii="Times New Roman"/>
          <w:b w:val="false"/>
          <w:i w:val="false"/>
          <w:color w:val="000000"/>
          <w:sz w:val="28"/>
        </w:rPr>
        <w:t>
      8. Дерекқорды қалыптастыру және ақпарат жинау Қазақстан Республикасының жер қойнауын пайдалану саласындағы заңнамасын бұзған бақылау субъектілерін анықтау үшін қажет.</w:t>
      </w:r>
    </w:p>
    <w:bookmarkEnd w:id="39"/>
    <w:p>
      <w:pPr>
        <w:spacing w:after="0"/>
        <w:ind w:left="0"/>
        <w:jc w:val="both"/>
      </w:pPr>
      <w:r>
        <w:rPr>
          <w:rFonts w:ascii="Times New Roman"/>
          <w:b w:val="false"/>
          <w:i w:val="false"/>
          <w:color w:val="000000"/>
          <w:sz w:val="28"/>
        </w:rPr>
        <w:t>
      Ақпаратты жинау және өңдеу процестері толық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мемлекеттік органдар жүргізетін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(ақпараттық хат (анықтама, қорытынды, ұсынымдар).</w:t>
      </w:r>
    </w:p>
    <w:bookmarkStart w:name="z118" w:id="40"/>
    <w:p>
      <w:pPr>
        <w:spacing w:after="0"/>
        <w:ind w:left="0"/>
        <w:jc w:val="both"/>
      </w:pPr>
      <w:r>
        <w:rPr>
          <w:rFonts w:ascii="Times New Roman"/>
          <w:b w:val="false"/>
          <w:i w:val="false"/>
          <w:color w:val="000000"/>
          <w:sz w:val="28"/>
        </w:rPr>
        <w:t>
      9. Адал бақылау субъектілерін көтермелеу және бұзушыларға бақылауды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40"/>
    <w:bookmarkStart w:name="z119" w:id="41"/>
    <w:p>
      <w:pPr>
        <w:spacing w:after="0"/>
        <w:ind w:left="0"/>
        <w:jc w:val="both"/>
      </w:pPr>
      <w:r>
        <w:rPr>
          <w:rFonts w:ascii="Times New Roman"/>
          <w:b w:val="false"/>
          <w:i w:val="false"/>
          <w:color w:val="000000"/>
          <w:sz w:val="28"/>
        </w:rPr>
        <w:t>
      10.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20" w:id="42"/>
    <w:p>
      <w:pPr>
        <w:spacing w:after="0"/>
        <w:ind w:left="0"/>
        <w:jc w:val="both"/>
      </w:pPr>
      <w:r>
        <w:rPr>
          <w:rFonts w:ascii="Times New Roman"/>
          <w:b w:val="false"/>
          <w:i w:val="false"/>
          <w:color w:val="000000"/>
          <w:sz w:val="28"/>
        </w:rPr>
        <w:t>
      11. Бақылау субъектісінде жеңілдететін индикаторлар бар болған кезде, геологиялық ақпаратты есепке алу, сақтау, оның сақталуын және анықтығын қамтамасыз ету жөніндегі қызметті жүзеге асыратын бақылау субъектісі бақылау субъектісіне (объектісіне) бару арқылы тиісті профилактикалық бақылау жүргізуден босатылады.</w:t>
      </w:r>
    </w:p>
    <w:bookmarkEnd w:id="42"/>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xml:space="preserve">
      "Жер қойнауы туралы мемлекеттік деректер банкі" ақпараттық жүйесі "Ақпараттандыру туралы" 2015 жылғы 24 қарашадағы Қазақстан Республикасы Заңының </w:t>
      </w:r>
      <w:r>
        <w:rPr>
          <w:rFonts w:ascii="Times New Roman"/>
          <w:b w:val="false"/>
          <w:i w:val="false"/>
          <w:color w:val="000000"/>
          <w:sz w:val="28"/>
        </w:rPr>
        <w:t>39-1-бабына</w:t>
      </w:r>
      <w:r>
        <w:rPr>
          <w:rFonts w:ascii="Times New Roman"/>
          <w:b w:val="false"/>
          <w:i w:val="false"/>
          <w:color w:val="000000"/>
          <w:sz w:val="28"/>
        </w:rPr>
        <w:t xml:space="preserve"> сәйкес "Minerals.gov.kz" жер қойнауын пайдаланушыларға арналған бірыңғай платформасы құрылып, енгізілгенге дейін пайдаланылады.</w:t>
      </w:r>
    </w:p>
    <w:bookmarkStart w:name="z121" w:id="43"/>
    <w:p>
      <w:pPr>
        <w:spacing w:after="0"/>
        <w:ind w:left="0"/>
        <w:jc w:val="both"/>
      </w:pPr>
      <w:r>
        <w:rPr>
          <w:rFonts w:ascii="Times New Roman"/>
          <w:b w:val="false"/>
          <w:i w:val="false"/>
          <w:color w:val="000000"/>
          <w:sz w:val="28"/>
        </w:rPr>
        <w:t xml:space="preserve">
      12. Субъективті өлшемшарттары тексеру парақтарының талаптары негізінде әзірленді, олардың сақталмауы тәуекел дәрежесін бағалау өлшемшарттары сәйкес бұзушылықтың белгілі бір дәрежесіне сәйкес келеді. Әрбір талапқа қатысты тексеру парақтарынан бұзушылық дәрежесі айқындалады – өрескел, елеулі және елеусіз. </w:t>
      </w:r>
    </w:p>
    <w:bookmarkEnd w:id="43"/>
    <w:p>
      <w:pPr>
        <w:spacing w:after="0"/>
        <w:ind w:left="0"/>
        <w:jc w:val="both"/>
      </w:pPr>
      <w:r>
        <w:rPr>
          <w:rFonts w:ascii="Times New Roman"/>
          <w:b w:val="false"/>
          <w:i w:val="false"/>
          <w:color w:val="000000"/>
          <w:sz w:val="28"/>
        </w:rPr>
        <w:t>
      Бұл ретте өрескел, елеулі және елеусіз бұзушылықтарды айқындау мемлекеттік бақылаудың тиісті саласының ерекшелігін ескере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елеусіз, елеулі) өрескел, елеусіз, елеулі бұзушылықтардың белгіленген анықтамаларына сәйкес беріледі.</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ақпарат көздерінің негізінде өрескел, елеулі, елеусіз бұзушылықтардың белгіленген анықтамаларына сәйкес жер қойнауын зерттеу және пайдалану саласындағы тәуекел дәрежесін бағалаудың субъективті өлшемшарттары осы өлшемшарттарға қосымшаға сәйкес айқындалды.</w:t>
      </w:r>
    </w:p>
    <w:bookmarkStart w:name="z122" w:id="44"/>
    <w:p>
      <w:pPr>
        <w:spacing w:after="0"/>
        <w:ind w:left="0"/>
        <w:jc w:val="both"/>
      </w:pPr>
      <w:r>
        <w:rPr>
          <w:rFonts w:ascii="Times New Roman"/>
          <w:b w:val="false"/>
          <w:i w:val="false"/>
          <w:color w:val="000000"/>
          <w:sz w:val="28"/>
        </w:rPr>
        <w:t>
      13. Субъективті өлшемшарттарды талдау және бағалау әлеуетті тәуекелі ең көп бақылау субъектісіне (объектісіне) қатысты бақылау субъектісіне (объектісіне) бару арқылы жүргізілетін профилактикалық бақылауды шоғырландыруға мүмкіндік береді.</w:t>
      </w:r>
    </w:p>
    <w:bookmarkEnd w:id="44"/>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 Қазақстан Республикасының заңнамасына сәйкес талап қою мерзімі өткен деректер қолданылмайды.</w:t>
      </w:r>
    </w:p>
    <w:bookmarkStart w:name="z123" w:id="45"/>
    <w:p>
      <w:pPr>
        <w:spacing w:after="0"/>
        <w:ind w:left="0"/>
        <w:jc w:val="both"/>
      </w:pPr>
      <w:r>
        <w:rPr>
          <w:rFonts w:ascii="Times New Roman"/>
          <w:b w:val="false"/>
          <w:i w:val="false"/>
          <w:color w:val="000000"/>
          <w:sz w:val="28"/>
        </w:rPr>
        <w:t xml:space="preserve">
      14. Қолданылатын ақпарат көздерінің басымдығын және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5"/>
    <w:bookmarkStart w:name="z124" w:id="46"/>
    <w:p>
      <w:pPr>
        <w:spacing w:after="0"/>
        <w:ind w:left="0"/>
        <w:jc w:val="both"/>
      </w:pPr>
      <w:r>
        <w:rPr>
          <w:rFonts w:ascii="Times New Roman"/>
          <w:b w:val="false"/>
          <w:i w:val="false"/>
          <w:color w:val="000000"/>
          <w:sz w:val="28"/>
        </w:rPr>
        <w:t>
      15. Қолданылатын ақпарат көздерінің басымдығы және субъективті критерийлер көрсеткіштерінің маңыздылығы субъективті критерийлер бойынша тәуекел дәрежесін айқындау үшін субъективті критерийлер тізбесіне сәйкес белгіленеді:</w:t>
      </w:r>
    </w:p>
    <w:bookmarkEnd w:id="46"/>
    <w:bookmarkStart w:name="z125" w:id="47"/>
    <w:p>
      <w:pPr>
        <w:spacing w:after="0"/>
        <w:ind w:left="0"/>
        <w:jc w:val="both"/>
      </w:pPr>
      <w:r>
        <w:rPr>
          <w:rFonts w:ascii="Times New Roman"/>
          <w:b w:val="false"/>
          <w:i w:val="false"/>
          <w:color w:val="000000"/>
          <w:sz w:val="28"/>
        </w:rPr>
        <w:t xml:space="preserve">
      1)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геологиялық зерттеуді жүзеге асыратын жер қойнауын пайдаланушылар;</w:t>
      </w:r>
    </w:p>
    <w:bookmarkEnd w:id="47"/>
    <w:bookmarkStart w:name="z126" w:id="48"/>
    <w:p>
      <w:pPr>
        <w:spacing w:after="0"/>
        <w:ind w:left="0"/>
        <w:jc w:val="both"/>
      </w:pPr>
      <w:r>
        <w:rPr>
          <w:rFonts w:ascii="Times New Roman"/>
          <w:b w:val="false"/>
          <w:i w:val="false"/>
          <w:color w:val="000000"/>
          <w:sz w:val="28"/>
        </w:rPr>
        <w:t xml:space="preserve">
      2)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қатты пайдалы қазбаларды барлауды жүзеге асыратын жер қойнауын пайдаланушылар;</w:t>
      </w:r>
    </w:p>
    <w:bookmarkEnd w:id="48"/>
    <w:bookmarkStart w:name="z127" w:id="49"/>
    <w:p>
      <w:pPr>
        <w:spacing w:after="0"/>
        <w:ind w:left="0"/>
        <w:jc w:val="both"/>
      </w:pPr>
      <w:r>
        <w:rPr>
          <w:rFonts w:ascii="Times New Roman"/>
          <w:b w:val="false"/>
          <w:i w:val="false"/>
          <w:color w:val="000000"/>
          <w:sz w:val="28"/>
        </w:rPr>
        <w:t xml:space="preserve">
      3)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уранды қоспағанда, кең таралған және қатты пайдалы қазбаларды өндіруді жүзеге асыратын жер қойнауын пайдаланушылар;</w:t>
      </w:r>
    </w:p>
    <w:bookmarkEnd w:id="49"/>
    <w:bookmarkStart w:name="z128" w:id="50"/>
    <w:p>
      <w:pPr>
        <w:spacing w:after="0"/>
        <w:ind w:left="0"/>
        <w:jc w:val="both"/>
      </w:pPr>
      <w:r>
        <w:rPr>
          <w:rFonts w:ascii="Times New Roman"/>
          <w:b w:val="false"/>
          <w:i w:val="false"/>
          <w:color w:val="000000"/>
          <w:sz w:val="28"/>
        </w:rPr>
        <w:t xml:space="preserve">
      4)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жер қойнауы кеңістігін пайдалануды жүзеге асыратын жер қойнауын пайдаланушыларға беріледі.</w:t>
      </w:r>
    </w:p>
    <w:bookmarkEnd w:id="50"/>
    <w:bookmarkStart w:name="z129" w:id="51"/>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51"/>
    <w:bookmarkStart w:name="z130" w:id="52"/>
    <w:p>
      <w:pPr>
        <w:spacing w:after="0"/>
        <w:ind w:left="0"/>
        <w:jc w:val="both"/>
      </w:pPr>
      <w:r>
        <w:rPr>
          <w:rFonts w:ascii="Times New Roman"/>
          <w:b w:val="false"/>
          <w:i w:val="false"/>
          <w:color w:val="000000"/>
          <w:sz w:val="28"/>
        </w:rPr>
        <w:t>
      16. Тәуекелдерді бағалау және басқару жүйесі ақпараттық жүйені пайдалана отырып жүргізіледі Minerals.gov.kz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сондай-ақ мемлекеттік статистикаға, ведомстволық статистикалық байқаудың қорытындыларына, сондай-ақ ақпараттық құралдарға негізделеді.</w:t>
      </w:r>
    </w:p>
    <w:bookmarkEnd w:id="52"/>
    <w:bookmarkStart w:name="z131" w:id="53"/>
    <w:p>
      <w:pPr>
        <w:spacing w:after="0"/>
        <w:ind w:left="0"/>
        <w:jc w:val="both"/>
      </w:pPr>
      <w:r>
        <w:rPr>
          <w:rFonts w:ascii="Times New Roman"/>
          <w:b w:val="false"/>
          <w:i w:val="false"/>
          <w:color w:val="000000"/>
          <w:sz w:val="28"/>
        </w:rPr>
        <w:t xml:space="preserve">
      17. Субъективті критерийлер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тәуекел дәрежесін бағалау критерийлерінде белгіленеді.</w:t>
      </w:r>
    </w:p>
    <w:bookmarkEnd w:id="53"/>
    <w:bookmarkStart w:name="z132" w:id="54"/>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54"/>
    <w:bookmarkStart w:name="z133" w:id="55"/>
    <w:p>
      <w:pPr>
        <w:spacing w:after="0"/>
        <w:ind w:left="0"/>
        <w:jc w:val="both"/>
      </w:pPr>
      <w:r>
        <w:rPr>
          <w:rFonts w:ascii="Times New Roman"/>
          <w:b w:val="false"/>
          <w:i w:val="false"/>
          <w:color w:val="000000"/>
          <w:sz w:val="28"/>
        </w:rPr>
        <w:t>
      18. Бақылау субъектісін тәуекел дәрежесіне жатқызу үшін тәуекел дәрежесінің көрсеткішін есептеудің мынадай тәртібі қолданылады.</w:t>
      </w:r>
    </w:p>
    <w:bookmarkEnd w:id="55"/>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тәуекел дәрежесінің көрсеткішін анықтау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4" w:id="56"/>
    <w:p>
      <w:pPr>
        <w:spacing w:after="0"/>
        <w:ind w:left="0"/>
        <w:jc w:val="both"/>
      </w:pPr>
      <w:r>
        <w:rPr>
          <w:rFonts w:ascii="Times New Roman"/>
          <w:b w:val="false"/>
          <w:i w:val="false"/>
          <w:color w:val="000000"/>
          <w:sz w:val="28"/>
        </w:rPr>
        <w:t xml:space="preserve">
      19.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субъективті критерийлер бойынша тәуекел дәрежесінің көрсеткішін есептеу 0-ден 100 балға дейінгі шкаласы бойынша жүргізіледі және мынадай формула бойынша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36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 көрсеткіші,</w:t>
      </w:r>
      <w:r>
        <w:br/>
      </w:r>
      <w:r>
        <w:rPr>
          <w:rFonts w:ascii="Times New Roman"/>
          <w:b w:val="false"/>
          <w:i w:val="false"/>
          <w:color w:val="000000"/>
          <w:sz w:val="28"/>
        </w:rPr>
        <w:t>
</w:t>
      </w:r>
      <w:r>
        <w:br/>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субъективті өлшем көрсеткішінің үлес салмағы </w:t>
      </w:r>
    </w:p>
    <w:p>
      <w:pPr>
        <w:spacing w:after="0"/>
        <w:ind w:left="0"/>
        <w:jc w:val="both"/>
      </w:pPr>
      <w:r>
        <w:drawing>
          <wp:inline distT="0" distB="0" distL="0" distR="0">
            <wp:extent cx="35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6-тармағына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35" w:id="57"/>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01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бақылау жеке субъектісінің (объектісінің) субъективті өлшемшарттар бойынша тәуекел дәрежесінің көрсеткіші (қорытынды),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r>
        <w:br/>
      </w:r>
      <w:r>
        <w:rPr>
          <w:rFonts w:ascii="Times New Roman"/>
          <w:b w:val="false"/>
          <w:i w:val="false"/>
          <w:color w:val="000000"/>
          <w:sz w:val="28"/>
        </w:rPr>
        <w:t>
</w:t>
      </w:r>
      <w:r>
        <w:br/>
      </w:r>
    </w:p>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r>
        <w:br/>
      </w:r>
      <w:r>
        <w:rPr>
          <w:rFonts w:ascii="Times New Roman"/>
          <w:b w:val="false"/>
          <w:i w:val="false"/>
          <w:color w:val="000000"/>
          <w:sz w:val="28"/>
        </w:rPr>
        <w:t>
</w:t>
      </w:r>
      <w:r>
        <w:br/>
      </w:r>
    </w:p>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8-тармағына сәйкес есептелген субъективті өлшемшарттар бойынша тәуекел дәрежесінің аралық көрсеткіші.</w:t>
      </w:r>
      <w:r>
        <w:br/>
      </w:r>
      <w:r>
        <w:rPr>
          <w:rFonts w:ascii="Times New Roman"/>
          <w:b w:val="false"/>
          <w:i w:val="false"/>
          <w:color w:val="000000"/>
          <w:sz w:val="28"/>
        </w:rPr>
        <w:t>
</w:t>
      </w:r>
    </w:p>
    <w:bookmarkStart w:name="z136" w:id="58"/>
    <w:p>
      <w:pPr>
        <w:spacing w:after="0"/>
        <w:ind w:left="0"/>
        <w:jc w:val="left"/>
      </w:pPr>
      <w:r>
        <w:rPr>
          <w:rFonts w:ascii="Times New Roman"/>
          <w:b/>
          <w:i w:val="false"/>
          <w:color w:val="000000"/>
        </w:rPr>
        <w:t xml:space="preserve"> 4-тарау. Тексеру парақтары</w:t>
      </w:r>
    </w:p>
    <w:bookmarkEnd w:id="58"/>
    <w:bookmarkStart w:name="z137" w:id="59"/>
    <w:p>
      <w:pPr>
        <w:spacing w:after="0"/>
        <w:ind w:left="0"/>
        <w:jc w:val="both"/>
      </w:pPr>
      <w:r>
        <w:rPr>
          <w:rFonts w:ascii="Times New Roman"/>
          <w:b w:val="false"/>
          <w:i w:val="false"/>
          <w:color w:val="000000"/>
          <w:sz w:val="28"/>
        </w:rPr>
        <w:t xml:space="preserve">
      21.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59"/>
    <w:bookmarkStart w:name="z138" w:id="60"/>
    <w:p>
      <w:pPr>
        <w:spacing w:after="0"/>
        <w:ind w:left="0"/>
        <w:jc w:val="both"/>
      </w:pPr>
      <w:r>
        <w:rPr>
          <w:rFonts w:ascii="Times New Roman"/>
          <w:b w:val="false"/>
          <w:i w:val="false"/>
          <w:color w:val="000000"/>
          <w:sz w:val="28"/>
        </w:rPr>
        <w:t xml:space="preserve">
      22. Тексеру парақтары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1-қосымша</w:t>
            </w:r>
          </w:p>
        </w:tc>
      </w:tr>
    </w:tbl>
    <w:bookmarkStart w:name="z140" w:id="61"/>
    <w:p>
      <w:pPr>
        <w:spacing w:after="0"/>
        <w:ind w:left="0"/>
        <w:jc w:val="left"/>
      </w:pPr>
      <w:r>
        <w:rPr>
          <w:rFonts w:ascii="Times New Roman"/>
          <w:b/>
          <w:i w:val="false"/>
          <w:color w:val="000000"/>
        </w:rPr>
        <w:t xml:space="preserve"> Жер қойнауын зерттеу және пайдалану саласындағы бақылау субъектілерінің (объектілерінің) талаптарын бұзу дәрежесі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нәтижелері бойынша анықталған бұзушылықтарды белгіленген мерзімде жоймау, сол сияқты бұзушылықтарды жою бойынша іс-шаралар жоспарын мерзімінде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геологиялық есептерді ұсынбауы (әр жылдың 30 сәуірінен кеш емес), бұрмалауы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қоспағанда, өдірілген құнды металдар және асыл тастар, кең таралған және қатты пайдалы қазбалар туралы есептерді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жөніндегі операцияларды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 геологиялық зерттеу жүргізу кезінде жобалау құжаттарының талаптарын сақтау (геологиялық зерттеу жоспары, жерасты суларына іздеу-бағалау жұмыстарының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операцияларды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жұмыстарды құжаттау жөніндегі талаптарды сақтау және жер қойнауын дұрыс зерделеу үшін қажетті барлық мәліметтерді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құрылысжайларды тұрғызуға, сондай-ақ тау-кен қайта өңдеу өндірістерінің техногендік минералдық түзілімдерін орналастыруға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 көзделген жұмыс түрлерін, тәсілдер мен әдістерді қолдана отырып қатты пайдалы қазбаларды барлау жөніндегі операцияларды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жоспарының көшірмесін ұсынғаннан кейін ғана қатты пайдалы қазбаларды барлау жөніндегі операцияларды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ұсынылған барлау жоспарында көзделмеген барлау жұмыстарын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жөніндегі талаптарды сақтау. Құжаттама жер қойнауы учаскесін сенімді зерделеу және кейіннен игеру үшін қажетті жұмыстардың сипаттамасын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жер қойнауы кеңістігін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 кеңістігін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дұрыс есепке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шегінде құрылыс жүргізу кезінде жер қойнауы учаскесінің кеңістіктік шекараларын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оларға жер қойнауын зерттеу жөніндегі уәкілетті орган өкілдерінің кедергісіз қол жеткізуін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жөніндегі уәкілетті органға жер асты құрылыстарын пайдалану туралы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жөніндегі барлық жұмыстарды құжаттау. Құжаттамада жер қойнауы учаскесін дұрыс зерделеу және кейіннен игеру үшін қажетті жұмыстардың сипаттамасы болуға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Құжаттамада жер қойнауы учаскесін дұрыс зерттеу және кейін игеру үшін қажетті жұмыстардың сипаты қамтылуы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құжаттамалардың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жобалау құжатның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жоспарын келісімдеудің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құжаттарда көзделген жұмыс түрлерін, тәсілдерін және әдістерін қолдана отырып, өндіру жөніндегі операцияларды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тау-кен жұмыстарының жоспарын құзыретті органға ұсынғанға дейін ол бойынша жұмыстар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учаскесіне келетін су объектілерінде және су қоры жерлерінде экскаваторлар мен бульдозерлерді пайдалануға, химиялық реагенттерді және жарылғыш заттарды қолдануға, күрделі құрылысжайларды салуға және тұрғызуға, топырақ пен шығарылған тау-кендік массаны кен іздеушілік учаскесінен тыс жерге әкетуге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Механикаландыру құралдарын пайдалану кезінде кен іздеушілік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42" w:id="62"/>
    <w:p>
      <w:pPr>
        <w:spacing w:after="0"/>
        <w:ind w:left="0"/>
        <w:jc w:val="left"/>
      </w:pPr>
      <w:r>
        <w:rPr>
          <w:rFonts w:ascii="Times New Roman"/>
          <w:b/>
          <w:i w:val="false"/>
          <w:color w:val="000000"/>
        </w:rPr>
        <w:t xml:space="preserve"> Жер қойнауын геологиялық зерттеуді 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 салмағы,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щарт</w:t>
            </w:r>
            <w:r>
              <w:rPr>
                <w:rFonts w:ascii="Times New Roman"/>
                <w:b/>
                <w:i w:val="false"/>
                <w:color w:val="000000"/>
                <w:sz w:val="20"/>
              </w:rPr>
              <w:t xml:space="preserve"> 1/мағынасы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2/мағынасы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1-ЖҚГЗ мерзімді геологиялық есептерді ұсынбау (әр жылдың 30 сәуірінен кешіктірмей);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бақылау субъектісі ұсынатын есептілік пен мәліметтер мониторингінің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3-қосымша</w:t>
            </w:r>
          </w:p>
        </w:tc>
      </w:tr>
    </w:tbl>
    <w:bookmarkStart w:name="z144" w:id="63"/>
    <w:p>
      <w:pPr>
        <w:spacing w:after="0"/>
        <w:ind w:left="0"/>
        <w:jc w:val="left"/>
      </w:pPr>
      <w:r>
        <w:rPr>
          <w:rFonts w:ascii="Times New Roman"/>
          <w:b/>
          <w:i w:val="false"/>
          <w:color w:val="000000"/>
        </w:rPr>
        <w:t xml:space="preserve"> Қатты пайдалы қазбаларды барлауды 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бойынша деректер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салмағы,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щарт 1/мағынасы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2/мағынасы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1-ЖҚГЗ мерзімді геологиялық есептерді ұсынбау (әр жылдың 30 сәуірінен кешіктірмей);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бақылау субъектісі ұсынатын есептілік пен мәліметтер мониторингінің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1-ЛКШ, 1-ЛМ Кодексінде көзделген жағдайларда жер қойнауын пайдалану жөніндегі операциялар туралы есептілікті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4-қосымша</w:t>
            </w:r>
          </w:p>
        </w:tc>
      </w:tr>
    </w:tbl>
    <w:bookmarkStart w:name="z146" w:id="64"/>
    <w:p>
      <w:pPr>
        <w:spacing w:after="0"/>
        <w:ind w:left="0"/>
        <w:jc w:val="left"/>
      </w:pPr>
      <w:r>
        <w:rPr>
          <w:rFonts w:ascii="Times New Roman"/>
          <w:b/>
          <w:i w:val="false"/>
          <w:color w:val="000000"/>
        </w:rPr>
        <w:t xml:space="preserve"> Уранды қоспағанда, кең таралған және қатты пайдалы қазбаларды өндіруді 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бойынша деректер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салмағы,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щарт 1/мағынасы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2/мағынасы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қоспағанда, өндірілген бағалы металдар мен асыл тастар, кең таралған және қатты пайдалы қазбалар туралы есептерді ұсынбау (1-ҚПҚ; 1.1-ҚПҚ; 2-КТПҚ; 2,1-КТПҚ; 3-ТҚ)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11.1-тармақ бақылау субъектісі ұсынатын есептілік пен мәліметтер мониторингінің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1-ЛКШ, 1-ЛМ Кодексінде көзделген жағдайларда жер қойнауын пайдалану жөніндегі операциялар туралы есептілікті ұсыну;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 бақылау субъектісі ұсынатын есептілік пен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зерттеу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5-қосымша</w:t>
            </w:r>
          </w:p>
        </w:tc>
      </w:tr>
    </w:tbl>
    <w:bookmarkStart w:name="z148" w:id="65"/>
    <w:p>
      <w:pPr>
        <w:spacing w:after="0"/>
        <w:ind w:left="0"/>
        <w:jc w:val="left"/>
      </w:pPr>
      <w:r>
        <w:rPr>
          <w:rFonts w:ascii="Times New Roman"/>
          <w:b/>
          <w:i w:val="false"/>
          <w:color w:val="000000"/>
        </w:rPr>
        <w:t xml:space="preserve"> Жер қойнауы кеңістігін пайдаланужүзеге асыратын жер қойнауын пайдаланушыларға қатысты Қазақстан Республикасы Кәсіпкерлік кодексінің 138-бабына сәйкес жер қойнауын зерттеу және пайдалану саласындағы субъективті өлшемшарттар бойынша тәуекел дәрежесін айқындау үшін субъективті өлшемшарттар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критерий көрсеткіші бойынша деректер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Үлес салмағы, балл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щарт 1/мағынасы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 2/мағынасы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нәтижелері бойынша анықталған бұзушылықтарды белгіленген мерзімде жоймау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11.6-тармақ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2-қосымша</w:t>
            </w:r>
          </w:p>
        </w:tc>
      </w:tr>
    </w:tbl>
    <w:bookmarkStart w:name="z51" w:id="66"/>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жер қойнауының геологиялық зерттеуді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жөніндегі операцияларды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қойнауына геологиялық зерттеу жүргізу кезінде жобалау құжаттарының талаптарын сақтау (геологиялық зерттеу жоспары, жерасты суларына іздеу-бағалау жұмыстарының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both"/>
      </w:pPr>
      <w:r>
        <w:rPr>
          <w:rFonts w:ascii="Times New Roman"/>
          <w:b w:val="false"/>
          <w:i w:val="false"/>
          <w:color w:val="000000"/>
          <w:sz w:val="28"/>
        </w:rPr>
        <w:t>
      Бақылау субъектісінің</w:t>
      </w:r>
    </w:p>
    <w:p>
      <w:pPr>
        <w:spacing w:after="0"/>
        <w:ind w:left="0"/>
        <w:jc w:val="both"/>
      </w:pPr>
      <w:r>
        <w:rPr>
          <w:rFonts w:ascii="Times New Roman"/>
          <w:b w:val="false"/>
          <w:i w:val="false"/>
          <w:color w:val="000000"/>
          <w:sz w:val="28"/>
        </w:rPr>
        <w:t xml:space="preserve">
      басшысы __________________________________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3-қосымша</w:t>
            </w:r>
          </w:p>
        </w:tc>
      </w:tr>
    </w:tbl>
    <w:bookmarkStart w:name="z149" w:id="67"/>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7"/>
    <w:p>
      <w:pPr>
        <w:spacing w:after="0"/>
        <w:ind w:left="0"/>
        <w:jc w:val="both"/>
      </w:pPr>
      <w:r>
        <w:rPr>
          <w:rFonts w:ascii="Times New Roman"/>
          <w:b w:val="false"/>
          <w:i w:val="false"/>
          <w:color w:val="ff0000"/>
          <w:sz w:val="28"/>
        </w:rPr>
        <w:t xml:space="preserve">
      Ескерту. 3-қосымшамен толықтырылды – ҚР Инвестициялар және даму министрінің 09.11.2018 </w:t>
      </w:r>
      <w:r>
        <w:rPr>
          <w:rFonts w:ascii="Times New Roman"/>
          <w:b w:val="false"/>
          <w:i w:val="false"/>
          <w:color w:val="ff0000"/>
          <w:sz w:val="28"/>
        </w:rPr>
        <w:t>№ 779</w:t>
      </w:r>
      <w:r>
        <w:rPr>
          <w:rFonts w:ascii="Times New Roman"/>
          <w:b w:val="false"/>
          <w:i w:val="false"/>
          <w:color w:val="ff0000"/>
          <w:sz w:val="28"/>
        </w:rPr>
        <w:t xml:space="preserve"> және ҚР Ұлттық экономика министрінің 10.11.2018 № 63 (алғашқы ресми жарияланған күнінен кейін күнтізбелік он күн өткен соң қолданысқа енгізіледі) бірлескен бұйрығымен; жаңа редакцияда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жер қойнауының қатты пайдалы қазбаларды барлауын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операцияларды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жүргізуді көздейтін жобалық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жұмыстарды құжаттау жөніндегі талаптарды сақтау және жер қойнауын дұрыс зерделеу үшін қажетті барлық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құрылысжайларды тұрғызуға, сондай-ақ тау-кен қайта өңдеу өндірістерінің техногендік минералдық түзілімдерін орналастыруға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 көзделген жұмыс түрлерін, тәсілдер мен әдістерді қолдана отырып қатты пайдалы қазбаларды барлау жөніндегі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жоспарының көшірмесін ұсынғаннан кейін ғана қатты пайдалы қазбаларды барлау жөніндегі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ұсынылған барлау жоспарында көзделмеген барлау жұмыстарын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4-қосымша</w:t>
            </w:r>
          </w:p>
        </w:tc>
      </w:tr>
    </w:tbl>
    <w:bookmarkStart w:name="z150" w:id="68"/>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8"/>
    <w:p>
      <w:pPr>
        <w:spacing w:after="0"/>
        <w:ind w:left="0"/>
        <w:jc w:val="both"/>
      </w:pPr>
      <w:r>
        <w:rPr>
          <w:rFonts w:ascii="Times New Roman"/>
          <w:b w:val="false"/>
          <w:i w:val="false"/>
          <w:color w:val="ff0000"/>
          <w:sz w:val="28"/>
        </w:rPr>
        <w:t xml:space="preserve">
      Ескерту. 4-қосымшамен толықтырылды – ҚР Инвестициялар және даму министрінің 09.11.2018 </w:t>
      </w:r>
      <w:r>
        <w:rPr>
          <w:rFonts w:ascii="Times New Roman"/>
          <w:b w:val="false"/>
          <w:i w:val="false"/>
          <w:color w:val="ff0000"/>
          <w:sz w:val="28"/>
        </w:rPr>
        <w:t>№ 779</w:t>
      </w:r>
      <w:r>
        <w:rPr>
          <w:rFonts w:ascii="Times New Roman"/>
          <w:b w:val="false"/>
          <w:i w:val="false"/>
          <w:color w:val="ff0000"/>
          <w:sz w:val="28"/>
        </w:rPr>
        <w:t xml:space="preserve"> және ҚР Ұлттық экономика министрінің 10.11.2018 № 63 (алғашқы ресми жарияланған күнінен кейін күнтізбелік он күн өткен соң қолданысқа енгізіледі) бірлескен бұйрығымен; жаңа редакцияда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уранды қоспағанда, кең таралған және қатты пайдалы қазбаларды өндіруді жүзеге </w:t>
      </w:r>
    </w:p>
    <w:p>
      <w:pPr>
        <w:spacing w:after="0"/>
        <w:ind w:left="0"/>
        <w:jc w:val="both"/>
      </w:pPr>
      <w:r>
        <w:rPr>
          <w:rFonts w:ascii="Times New Roman"/>
          <w:b w:val="false"/>
          <w:i w:val="false"/>
          <w:color w:val="000000"/>
          <w:sz w:val="28"/>
        </w:rPr>
        <w:t xml:space="preserve">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барлық жұмыстарды құжаттау жөніндегі талаптарды сақтау. Құжаттама жер қойнауы учаскесін сенімді зерделеу және кейіннен игеру үшін қажетті жұмыстардың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 түзілетін өндірістің қалдықтарының, өндірілген пайдалы қазбалардың анық есепке 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операцияларды жүргізуді көздейтін жобалау құжатының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жоспары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құжатымен көзделген түрлерін, тәсілдері мен әдістерін қолдана отырып өндіру бойынша операцияларды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тау-кен жұмыстарының жоспарын қатты пайдалы қазбалар саласындағы уәкілетті органға ұсынғанға дейін ол бойынша жұмыстар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5-қосымша</w:t>
            </w:r>
          </w:p>
        </w:tc>
      </w:tr>
    </w:tbl>
    <w:bookmarkStart w:name="z151" w:id="69"/>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69"/>
    <w:p>
      <w:pPr>
        <w:spacing w:after="0"/>
        <w:ind w:left="0"/>
        <w:jc w:val="both"/>
      </w:pPr>
      <w:r>
        <w:rPr>
          <w:rFonts w:ascii="Times New Roman"/>
          <w:b w:val="false"/>
          <w:i w:val="false"/>
          <w:color w:val="ff0000"/>
          <w:sz w:val="28"/>
        </w:rPr>
        <w:t xml:space="preserve">
      Ескерту. 5-қосымшамен толықтырылды – ҚР Инвестициялар және даму министрінің 09.11.2018 </w:t>
      </w:r>
      <w:r>
        <w:rPr>
          <w:rFonts w:ascii="Times New Roman"/>
          <w:b w:val="false"/>
          <w:i w:val="false"/>
          <w:color w:val="ff0000"/>
          <w:sz w:val="28"/>
        </w:rPr>
        <w:t>№ 779</w:t>
      </w:r>
      <w:r>
        <w:rPr>
          <w:rFonts w:ascii="Times New Roman"/>
          <w:b w:val="false"/>
          <w:i w:val="false"/>
          <w:color w:val="ff0000"/>
          <w:sz w:val="28"/>
        </w:rPr>
        <w:t xml:space="preserve"> және ҚР Ұлттық экономика министрінің 10.11.2018 № 63 (алғашқы ресми жарияланған күнінен кейін күнтізбелік он күн өткен соң қолданысқа енгізіледі) бірлескен бұйрығымен; жаңа редакцияда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жер қойнауы кеңістігін пайдалануды жүзеге асыратын жер қойнауын </w:t>
      </w:r>
    </w:p>
    <w:p>
      <w:pPr>
        <w:spacing w:after="0"/>
        <w:ind w:left="0"/>
        <w:jc w:val="both"/>
      </w:pPr>
      <w:r>
        <w:rPr>
          <w:rFonts w:ascii="Times New Roman"/>
          <w:b w:val="false"/>
          <w:i w:val="false"/>
          <w:color w:val="000000"/>
          <w:sz w:val="28"/>
        </w:rPr>
        <w:t xml:space="preserve">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шегінде жер қойнауы кеңістігін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 кеңістігін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және радиоактивті қалдықтарды, зиянды улы заттарды сақтау және (немесе) көму, сарқынды, өнеркәсіптік және техникалық суларды ағызу (айдау) кезінде дұрыс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6-қосымша</w:t>
            </w:r>
          </w:p>
        </w:tc>
      </w:tr>
    </w:tbl>
    <w:bookmarkStart w:name="z152" w:id="70"/>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70"/>
    <w:p>
      <w:pPr>
        <w:spacing w:after="0"/>
        <w:ind w:left="0"/>
        <w:jc w:val="both"/>
      </w:pPr>
      <w:r>
        <w:rPr>
          <w:rFonts w:ascii="Times New Roman"/>
          <w:b w:val="false"/>
          <w:i w:val="false"/>
          <w:color w:val="ff0000"/>
          <w:sz w:val="28"/>
        </w:rPr>
        <w:t xml:space="preserve">
      Ескерту. 6-қосымшамен толықтырылды – ҚР Инвестициялар және даму министрінің 09.11.2018 </w:t>
      </w:r>
      <w:r>
        <w:rPr>
          <w:rFonts w:ascii="Times New Roman"/>
          <w:b w:val="false"/>
          <w:i w:val="false"/>
          <w:color w:val="ff0000"/>
          <w:sz w:val="28"/>
        </w:rPr>
        <w:t>№ 779</w:t>
      </w:r>
      <w:r>
        <w:rPr>
          <w:rFonts w:ascii="Times New Roman"/>
          <w:b w:val="false"/>
          <w:i w:val="false"/>
          <w:color w:val="ff0000"/>
          <w:sz w:val="28"/>
        </w:rPr>
        <w:t xml:space="preserve"> және ҚР Ұлттық экономика министрінің 10.11.2018 № 63 (алғашқы ресми жарияланған күнінен кейін күнтізбелік он күн өткен соң қолданысқа енгізіледі) бірлескен бұйрығымен; жаңа редакцияда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кен іздеушілікті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Орналасқан мекенжайы__________________________________________________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шегінде құрылыс жүргізу кезінде жер қойнауы учаскесінің кеңістіктік шекараларын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 учаскесіндегі су объектілерінде және су қоры жерінде экскаваторлар мен бульдозерлерді пайдалануға, химиялық реагенттерді және жарылғыш заттарды қолдануға, күрделі құрылысжайларды тұрғызуға және салуға, топырақ пен айырып алынған тау-кен массасын кен іздеушілік учаскесінің шегінен тыс жерге шығаруға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Механикаландыру құралдарын пайдалану кезінде кен іздеушілік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7-қосымша</w:t>
            </w:r>
          </w:p>
        </w:tc>
      </w:tr>
    </w:tbl>
    <w:bookmarkStart w:name="z153" w:id="71"/>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71"/>
    <w:p>
      <w:pPr>
        <w:spacing w:after="0"/>
        <w:ind w:left="0"/>
        <w:jc w:val="both"/>
      </w:pPr>
      <w:r>
        <w:rPr>
          <w:rFonts w:ascii="Times New Roman"/>
          <w:b w:val="false"/>
          <w:i w:val="false"/>
          <w:color w:val="ff0000"/>
          <w:sz w:val="28"/>
        </w:rPr>
        <w:t xml:space="preserve">
      Ескерту. 7-қосымшамен толықтырылды – ҚР Инвестициялар және даму министрінің 09.11.2018 </w:t>
      </w:r>
      <w:r>
        <w:rPr>
          <w:rFonts w:ascii="Times New Roman"/>
          <w:b w:val="false"/>
          <w:i w:val="false"/>
          <w:color w:val="ff0000"/>
          <w:sz w:val="28"/>
        </w:rPr>
        <w:t>№ 779</w:t>
      </w:r>
      <w:r>
        <w:rPr>
          <w:rFonts w:ascii="Times New Roman"/>
          <w:b w:val="false"/>
          <w:i w:val="false"/>
          <w:color w:val="ff0000"/>
          <w:sz w:val="28"/>
        </w:rPr>
        <w:t xml:space="preserve"> және ҚР Ұлттық экономика министрінің 10.11.2018 № 63 (алғашқы ресми жарияланған күнінен кейін күнтізбелік он күн өткен соң қолданысқа енгізіледі) бірлескен бұйрығымен; жаңа редакцияда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геологиялық ақпаратты есепке алуды, сақтауды, сақталуын және анықтығын </w:t>
      </w:r>
    </w:p>
    <w:p>
      <w:pPr>
        <w:spacing w:after="0"/>
        <w:ind w:left="0"/>
        <w:jc w:val="both"/>
      </w:pPr>
      <w:r>
        <w:rPr>
          <w:rFonts w:ascii="Times New Roman"/>
          <w:b w:val="false"/>
          <w:i w:val="false"/>
          <w:color w:val="000000"/>
          <w:sz w:val="28"/>
        </w:rPr>
        <w:t xml:space="preserve">
      қамтамасыз етуді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тексеруді/профилактикалық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сәйкестендiру нөмiрі), бизнес-</w:t>
      </w:r>
    </w:p>
    <w:p>
      <w:pPr>
        <w:spacing w:after="0"/>
        <w:ind w:left="0"/>
        <w:jc w:val="both"/>
      </w:pPr>
      <w:r>
        <w:rPr>
          <w:rFonts w:ascii="Times New Roman"/>
          <w:b w:val="false"/>
          <w:i w:val="false"/>
          <w:color w:val="000000"/>
          <w:sz w:val="28"/>
        </w:rPr>
        <w:t xml:space="preserve">
      сәйкестендiру нөмiрi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нәтижесінде алынған геологиялық ақпараттың және оның жеткізгіштерінің болуын, есепке алынуын және сақталуын, сондай-ақ зерттеу немесе тексеру үшін оларға жер қойнауын зерттеу жөніндегі уәкілетті орган өкілдерінің кедергісіз қол жеткізуін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жөніндегі уәкілетті органға жер асты құрылыстарын пайдалану туралы есептерді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 жөніндегі барлық жұмыстарды құжаттау. Құжаттамада жер қойнауы учаскесін дұрыс зерделеу және кейіннен игеру үшін қажетті жұмыстардың сипаттамасы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мен талдаулардың деректерін қоса алғанда, Жер қойнауы кеңістігін пайдалану кезінде алынған барлық бастапқы және қайталама геологиялық ақпараттың анықтығы мен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зерттеу мен </w:t>
            </w:r>
            <w:r>
              <w:br/>
            </w:r>
            <w:r>
              <w:rPr>
                <w:rFonts w:ascii="Times New Roman"/>
                <w:b w:val="false"/>
                <w:i w:val="false"/>
                <w:color w:val="000000"/>
                <w:sz w:val="20"/>
              </w:rPr>
              <w:t xml:space="preserve">пайдалану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 xml:space="preserve">өлшемшарттарын және тексеру </w:t>
            </w:r>
            <w:r>
              <w:br/>
            </w:r>
            <w:r>
              <w:rPr>
                <w:rFonts w:ascii="Times New Roman"/>
                <w:b w:val="false"/>
                <w:i w:val="false"/>
                <w:color w:val="000000"/>
                <w:sz w:val="20"/>
              </w:rPr>
              <w:t xml:space="preserve">парағын бекіту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1222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26 желтоқсандағы </w:t>
            </w:r>
            <w:r>
              <w:br/>
            </w:r>
            <w:r>
              <w:rPr>
                <w:rFonts w:ascii="Times New Roman"/>
                <w:b w:val="false"/>
                <w:i w:val="false"/>
                <w:color w:val="000000"/>
                <w:sz w:val="20"/>
              </w:rPr>
              <w:t xml:space="preserve">№ 796 бірлескен бұйрығына </w:t>
            </w:r>
            <w:r>
              <w:br/>
            </w:r>
            <w:r>
              <w:rPr>
                <w:rFonts w:ascii="Times New Roman"/>
                <w:b w:val="false"/>
                <w:i w:val="false"/>
                <w:color w:val="000000"/>
                <w:sz w:val="20"/>
              </w:rPr>
              <w:t>8-қосымша</w:t>
            </w:r>
          </w:p>
        </w:tc>
      </w:tr>
    </w:tbl>
    <w:bookmarkStart w:name="z155" w:id="72"/>
    <w:p>
      <w:pPr>
        <w:spacing w:after="0"/>
        <w:ind w:left="0"/>
        <w:jc w:val="left"/>
      </w:pPr>
      <w:r>
        <w:rPr>
          <w:rFonts w:ascii="Times New Roman"/>
          <w:b/>
          <w:i w:val="false"/>
          <w:color w:val="000000"/>
        </w:rPr>
        <w:t xml:space="preserve"> Жер қойнауын зерттеу мен пайдалану саласындағы тексеру парағы</w:t>
      </w:r>
    </w:p>
    <w:bookmarkEnd w:id="72"/>
    <w:p>
      <w:pPr>
        <w:spacing w:after="0"/>
        <w:ind w:left="0"/>
        <w:jc w:val="both"/>
      </w:pPr>
      <w:r>
        <w:rPr>
          <w:rFonts w:ascii="Times New Roman"/>
          <w:b w:val="false"/>
          <w:i w:val="false"/>
          <w:color w:val="ff0000"/>
          <w:sz w:val="28"/>
        </w:rPr>
        <w:t xml:space="preserve">
      Ескерту. Бұйрық 8-қосымшамен толықтырылды - ҚР Индустрия және инфрақұрылымдық даму министрінің м.а. 16.05.2023 </w:t>
      </w:r>
      <w:r>
        <w:rPr>
          <w:rFonts w:ascii="Times New Roman"/>
          <w:b w:val="false"/>
          <w:i w:val="false"/>
          <w:color w:val="ff0000"/>
          <w:sz w:val="28"/>
        </w:rPr>
        <w:t>№ 358</w:t>
      </w:r>
      <w:r>
        <w:rPr>
          <w:rFonts w:ascii="Times New Roman"/>
          <w:b w:val="false"/>
          <w:i w:val="false"/>
          <w:color w:val="ff0000"/>
          <w:sz w:val="28"/>
        </w:rPr>
        <w:t xml:space="preserve"> және ҚР Ұлттық экономика министрінің 16.05.2023 № 67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геологиялық зерттеуді, қатты пайдалы қазбаларды барлау, уранды қоспағанда, кең </w:t>
      </w:r>
    </w:p>
    <w:p>
      <w:pPr>
        <w:spacing w:after="0"/>
        <w:ind w:left="0"/>
        <w:jc w:val="both"/>
      </w:pPr>
      <w:r>
        <w:rPr>
          <w:rFonts w:ascii="Times New Roman"/>
          <w:b w:val="false"/>
          <w:i w:val="false"/>
          <w:color w:val="000000"/>
          <w:sz w:val="28"/>
        </w:rPr>
        <w:t xml:space="preserve">
      таралған және қатты пайдалы қазбаларды өндіруді, кен іздеушілікті, жер қойнауы </w:t>
      </w:r>
    </w:p>
    <w:p>
      <w:pPr>
        <w:spacing w:after="0"/>
        <w:ind w:left="0"/>
        <w:jc w:val="both"/>
      </w:pPr>
      <w:r>
        <w:rPr>
          <w:rFonts w:ascii="Times New Roman"/>
          <w:b w:val="false"/>
          <w:i w:val="false"/>
          <w:color w:val="000000"/>
          <w:sz w:val="28"/>
        </w:rPr>
        <w:t xml:space="preserve">
      кеңістігін пайдалануды, геологиялық ақпаратты есепке алуды, сақтауды, сақталуын және </w:t>
      </w:r>
    </w:p>
    <w:p>
      <w:pPr>
        <w:spacing w:after="0"/>
        <w:ind w:left="0"/>
        <w:jc w:val="both"/>
      </w:pPr>
      <w:r>
        <w:rPr>
          <w:rFonts w:ascii="Times New Roman"/>
          <w:b w:val="false"/>
          <w:i w:val="false"/>
          <w:color w:val="000000"/>
          <w:sz w:val="28"/>
        </w:rPr>
        <w:t xml:space="preserve">
      анықтығын қамтамасыз етуді жүзеге асыратын жер қойнауын пайдаланушыларға қатысты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сәйкестендiру нөмiрі), бизнес- </w:t>
      </w:r>
    </w:p>
    <w:p>
      <w:pPr>
        <w:spacing w:after="0"/>
        <w:ind w:left="0"/>
        <w:jc w:val="both"/>
      </w:pPr>
      <w:r>
        <w:rPr>
          <w:rFonts w:ascii="Times New Roman"/>
          <w:b w:val="false"/>
          <w:i w:val="false"/>
          <w:color w:val="000000"/>
          <w:sz w:val="28"/>
        </w:rPr>
        <w:t xml:space="preserve">
      сәйкестендiру нөмiрi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жүргізілетін жұмыстарды құжаттау және жер қойнауын дұрыс зерттеуге қажетті барлық мәліметтерді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жайларды тұрғызуға, жарылғыш заттарды тұрақты түрде жинап қоюға және сақтауға, жыралар, шурфтар, арықтар және тау-кен қазбаларының басқа да түрлерін жасауға, сондай-ақ аршу жұмыстарын жүргізуге тыйым салуды сақтау (жер қойнауын геологиялық зерттеуге арналған лицензиялар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зерттеуге арналған лицензия бойынша мерзімді геологиялық есептерді жыл сайын өткен күнтізбелік жыл үшін әр жылдың отызыншы сәуірінен кешіктірмей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геологиялық зерделеу нәтижесінде алған геологиялық ақпаратты лицензия мерзімі аяқталған күннен бастап бір ай ішінде жер қойнауын зерттеу жөніндегі уәкілетті органға пайдалануға өтеусіз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 тоқтатылған күннен бастап үш айдан кешіктірмей жер қойнауын зерттеу жөніндегі уәкілетті органға геологиялық зерттеу нәтижелері туралы түпкілікті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 бойынша мынадай мерзімді есептерді ұсыну:</w:t>
            </w:r>
          </w:p>
          <w:p>
            <w:pPr>
              <w:spacing w:after="20"/>
              <w:ind w:left="20"/>
              <w:jc w:val="both"/>
            </w:pPr>
            <w:r>
              <w:rPr>
                <w:rFonts w:ascii="Times New Roman"/>
                <w:b w:val="false"/>
                <w:i w:val="false"/>
                <w:color w:val="000000"/>
                <w:sz w:val="20"/>
              </w:rPr>
              <w:t>
1) өндіру учаскесінде барлау жүргізілген жағдайда – геологиялық есептерді;</w:t>
            </w:r>
          </w:p>
          <w:p>
            <w:pPr>
              <w:spacing w:after="20"/>
              <w:ind w:left="20"/>
              <w:jc w:val="both"/>
            </w:pPr>
            <w:r>
              <w:rPr>
                <w:rFonts w:ascii="Times New Roman"/>
                <w:b w:val="false"/>
                <w:i w:val="false"/>
                <w:color w:val="000000"/>
                <w:sz w:val="20"/>
              </w:rPr>
              <w:t>
2) өндірілген пайдалы қазбалар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геологиялық зерделеу нәтижесінде алған геологиялық ақпаратты лицензия мерзімі аяқталған күннен бастап бір ай ішінде жер қойнауын зерттеу жөніндегі уәкілетті органға пайдалануға өтеусіз беруді қамтамасыз ету</w:t>
            </w:r>
          </w:p>
          <w:p>
            <w:pPr>
              <w:spacing w:after="20"/>
              <w:ind w:left="20"/>
              <w:jc w:val="both"/>
            </w:pPr>
            <w:r>
              <w:rPr>
                <w:rFonts w:ascii="Times New Roman"/>
                <w:b w:val="false"/>
                <w:i w:val="false"/>
                <w:color w:val="000000"/>
                <w:sz w:val="20"/>
              </w:rPr>
              <w:t>
- Жер қойнауын пайдаланушы геологиялық ақпараттың керндер, жыныстар мен минералдардың үлгілері, сынамалар, тас материалының коллекциялары, шлифтер, аншлифтер, минералдық ерітінділер мен ұнтақтар түріндегі табиғи жеткізгіштерін Қазақстан Республикасының шегінен тыс жерге зерттеу және талдау мақсатында ғана шығаруға құқылы.</w:t>
            </w:r>
          </w:p>
          <w:p>
            <w:pPr>
              <w:spacing w:after="20"/>
              <w:ind w:left="20"/>
              <w:jc w:val="both"/>
            </w:pPr>
            <w:r>
              <w:rPr>
                <w:rFonts w:ascii="Times New Roman"/>
                <w:b w:val="false"/>
                <w:i w:val="false"/>
                <w:color w:val="000000"/>
                <w:sz w:val="20"/>
              </w:rPr>
              <w:t>
-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әкетуі жер қойнауын зерттеу жөніндегі уәкілетті органның рұқсатымен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пайдаланудағы жер қойнауы учаскелері шегінде тау-кен өндіру және тау-кен өңдеу (байыту) өндірістерінің техногендік минералдық түзілімдерін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құжаттарына белгіленген мерзімде өзгерістер енгізу туралы құзыретті органды (келісімшарттың тарабы болып табылатын және (немесе) жер қойнауын пайдалануға лицензия берген мемлекеттік органды)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бойынша пайдаланудағы жер қойнауы учаскелері шегінде тау-кен өндіру және тау-кен өңдеу (байыту) өндірістерінің техногендік минералдық түзілімдерін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шарттарында көзделген механикаландыру құралдарын пайдалану жөніндегі шектеулерді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іздеуге лицензия берген облыстың жергілікті атқарушы органына өндірілген бағалы металдар мен асыл тастар туралы мерзімді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жөні,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жөні, әкесінің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