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6c3c" w14:textId="36b6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жөніндегі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733 бұйрығы. Қазақстан Республикасының Әділет министрлігінде 2015 жылы 31 желтоқсанда № 12702 болып тіркелді.</w:t>
      </w:r>
    </w:p>
    <w:p>
      <w:pPr>
        <w:spacing w:after="0"/>
        <w:ind w:left="0"/>
        <w:jc w:val="both"/>
      </w:pPr>
      <w:bookmarkStart w:name="z1"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39" w:id="1"/>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Қоса беріліп отырған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кейiн күнтiзбелiк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733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жөніндегі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2" w:id="10"/>
    <w:p>
      <w:pPr>
        <w:spacing w:after="0"/>
        <w:ind w:left="0"/>
        <w:jc w:val="left"/>
      </w:pPr>
      <w:r>
        <w:rPr>
          <w:rFonts w:ascii="Times New Roman"/>
          <w:b/>
          <w:i w:val="false"/>
          <w:color w:val="000000"/>
        </w:rPr>
        <w:t xml:space="preserve"> 1-тарау. Жалпы ережелер</w:t>
      </w:r>
    </w:p>
    <w:bookmarkEnd w:id="10"/>
    <w:bookmarkStart w:name="z334" w:id="11"/>
    <w:p>
      <w:pPr>
        <w:spacing w:after="0"/>
        <w:ind w:left="0"/>
        <w:jc w:val="both"/>
      </w:pPr>
      <w:r>
        <w:rPr>
          <w:rFonts w:ascii="Times New Roman"/>
          <w:b w:val="false"/>
          <w:i w:val="false"/>
          <w:color w:val="000000"/>
          <w:sz w:val="28"/>
        </w:rPr>
        <w:t xml:space="preserve">
      1. Осы Сәулет, қала құрылысы және құрылыс саласындағы жобаларды басқару жөніндегі ұйымдарды аккредиттеу жөніндегі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23-24)-тармақшасына және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11"/>
    <w:bookmarkStart w:name="z335" w:id="12"/>
    <w:p>
      <w:pPr>
        <w:spacing w:after="0"/>
        <w:ind w:left="0"/>
        <w:jc w:val="both"/>
      </w:pPr>
      <w:r>
        <w:rPr>
          <w:rFonts w:ascii="Times New Roman"/>
          <w:b w:val="false"/>
          <w:i w:val="false"/>
          <w:color w:val="000000"/>
          <w:sz w:val="28"/>
        </w:rPr>
        <w:t>
      2. Қағидалар сәулет, қала құрылысы және құрылыс саласындағы жобаларды басқару жөніндегі ұйымдарды аккредиттеу рәсімін регламенттейді және "Сәулет, қала құрылысы және құрылыс саласындағы жобаларды басқару жөніндегі ұйымдарды аккредиттеу" мемлекеттік көрсетілетін қызметтің көрсету тәртібін айқындайды.</w:t>
      </w:r>
    </w:p>
    <w:bookmarkEnd w:id="12"/>
    <w:bookmarkStart w:name="z336" w:id="13"/>
    <w:p>
      <w:pPr>
        <w:spacing w:after="0"/>
        <w:ind w:left="0"/>
        <w:jc w:val="both"/>
      </w:pPr>
      <w:r>
        <w:rPr>
          <w:rFonts w:ascii="Times New Roman"/>
          <w:b w:val="false"/>
          <w:i w:val="false"/>
          <w:color w:val="000000"/>
          <w:sz w:val="28"/>
        </w:rPr>
        <w:t>
      3. Осы Қағидаларда мынадай ұғымдар қолданылады:</w:t>
      </w:r>
    </w:p>
    <w:bookmarkEnd w:id="13"/>
    <w:bookmarkStart w:name="z337" w:id="14"/>
    <w:p>
      <w:pPr>
        <w:spacing w:after="0"/>
        <w:ind w:left="0"/>
        <w:jc w:val="both"/>
      </w:pPr>
      <w:r>
        <w:rPr>
          <w:rFonts w:ascii="Times New Roman"/>
          <w:b w:val="false"/>
          <w:i w:val="false"/>
          <w:color w:val="000000"/>
          <w:sz w:val="28"/>
        </w:rPr>
        <w:t>
      1) аккредиттеу - уәкілетті органның сәулет, қала құрылысы және құрылыс саласындағы жобаларды басқару жөніндегі ұйымның құзыретін ресми тану рәсімі;</w:t>
      </w:r>
    </w:p>
    <w:bookmarkEnd w:id="14"/>
    <w:bookmarkStart w:name="z338" w:id="15"/>
    <w:p>
      <w:pPr>
        <w:spacing w:after="0"/>
        <w:ind w:left="0"/>
        <w:jc w:val="both"/>
      </w:pPr>
      <w:r>
        <w:rPr>
          <w:rFonts w:ascii="Times New Roman"/>
          <w:b w:val="false"/>
          <w:i w:val="false"/>
          <w:color w:val="000000"/>
          <w:sz w:val="28"/>
        </w:rPr>
        <w:t>
      2) аккредиттеу туралы куәлік - сәулет, қала құрылысы және құрылыс саласындағы жобаларды басқару жөніндегі ұйымдардың мәртебесін куәландыратын куәлік;</w:t>
      </w:r>
    </w:p>
    <w:bookmarkEnd w:id="15"/>
    <w:bookmarkStart w:name="z339" w:id="16"/>
    <w:p>
      <w:pPr>
        <w:spacing w:after="0"/>
        <w:ind w:left="0"/>
        <w:jc w:val="both"/>
      </w:pPr>
      <w:r>
        <w:rPr>
          <w:rFonts w:ascii="Times New Roman"/>
          <w:b w:val="false"/>
          <w:i w:val="false"/>
          <w:color w:val="000000"/>
          <w:sz w:val="28"/>
        </w:rPr>
        <w:t>
      3) өтініш беруші - сәулет, қала құрылысы және құрылыс саласындағы жобаларды басқару жөніндегі ұйым ретінде аккредиттеуге үміткер заңды тұлға;</w:t>
      </w:r>
    </w:p>
    <w:bookmarkEnd w:id="16"/>
    <w:bookmarkStart w:name="z340" w:id="17"/>
    <w:p>
      <w:pPr>
        <w:spacing w:after="0"/>
        <w:ind w:left="0"/>
        <w:jc w:val="both"/>
      </w:pPr>
      <w:r>
        <w:rPr>
          <w:rFonts w:ascii="Times New Roman"/>
          <w:b w:val="false"/>
          <w:i w:val="false"/>
          <w:color w:val="000000"/>
          <w:sz w:val="28"/>
        </w:rPr>
        <w:t>
      4) уәкілетті орган - облыстардың, республикалық маңызы бар қаланың, астананың жергілікті атқарушы органдары.</w:t>
      </w:r>
    </w:p>
    <w:bookmarkEnd w:id="17"/>
    <w:bookmarkStart w:name="z341" w:id="18"/>
    <w:p>
      <w:pPr>
        <w:spacing w:after="0"/>
        <w:ind w:left="0"/>
        <w:jc w:val="left"/>
      </w:pPr>
      <w:r>
        <w:rPr>
          <w:rFonts w:ascii="Times New Roman"/>
          <w:b/>
          <w:i w:val="false"/>
          <w:color w:val="000000"/>
        </w:rPr>
        <w:t xml:space="preserve"> 2-тарау. Қағидалар және біліктілік талаптары</w:t>
      </w:r>
    </w:p>
    <w:bookmarkEnd w:id="18"/>
    <w:bookmarkStart w:name="z342" w:id="19"/>
    <w:p>
      <w:pPr>
        <w:spacing w:after="0"/>
        <w:ind w:left="0"/>
        <w:jc w:val="both"/>
      </w:pPr>
      <w:r>
        <w:rPr>
          <w:rFonts w:ascii="Times New Roman"/>
          <w:b w:val="false"/>
          <w:i w:val="false"/>
          <w:color w:val="000000"/>
          <w:sz w:val="28"/>
        </w:rPr>
        <w:t>
      4. "Сәулет, қала құрылысы және құрылыс саласындағы жобаларды басқару жөніндегі ұйымдарды аккредиттеу" мемлекеттік көрсетілетін қызметті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19"/>
    <w:bookmarkStart w:name="z343" w:id="20"/>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20"/>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344" w:id="21"/>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bookmarkEnd w:id="21"/>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345" w:id="22"/>
    <w:p>
      <w:pPr>
        <w:spacing w:after="0"/>
        <w:ind w:left="0"/>
        <w:jc w:val="both"/>
      </w:pPr>
      <w:r>
        <w:rPr>
          <w:rFonts w:ascii="Times New Roman"/>
          <w:b w:val="false"/>
          <w:i w:val="false"/>
          <w:color w:val="000000"/>
          <w:sz w:val="28"/>
        </w:rPr>
        <w:t>
      7. Мемлекеттік қызмет көрсету процесінің құрамына кіретін іс-әрекеттер, орындалу ұзақтығы:</w:t>
      </w:r>
    </w:p>
    <w:bookmarkEnd w:id="22"/>
    <w:bookmarkStart w:name="z346" w:id="23"/>
    <w:p>
      <w:pPr>
        <w:spacing w:after="0"/>
        <w:ind w:left="0"/>
        <w:jc w:val="both"/>
      </w:pPr>
      <w:r>
        <w:rPr>
          <w:rFonts w:ascii="Times New Roman"/>
          <w:b w:val="false"/>
          <w:i w:val="false"/>
          <w:color w:val="000000"/>
          <w:sz w:val="28"/>
        </w:rPr>
        <w:t>
      1) осы Қағидалардың 6-тармағының 1) және 2) тармақшаларында көрсетілген құжаттармен өтінішті автоматты тіркеу;</w:t>
      </w:r>
    </w:p>
    <w:bookmarkEnd w:id="23"/>
    <w:bookmarkStart w:name="z347" w:id="24"/>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жүзеге асырылады - 20-40 (жиырма - қырық) минут ішінде.</w:t>
      </w:r>
    </w:p>
    <w:bookmarkEnd w:id="24"/>
    <w:bookmarkStart w:name="z348" w:id="25"/>
    <w:p>
      <w:pPr>
        <w:spacing w:after="0"/>
        <w:ind w:left="0"/>
        <w:jc w:val="both"/>
      </w:pPr>
      <w:r>
        <w:rPr>
          <w:rFonts w:ascii="Times New Roman"/>
          <w:b w:val="false"/>
          <w:i w:val="false"/>
          <w:color w:val="000000"/>
          <w:sz w:val="28"/>
        </w:rPr>
        <w:t>
      8. Аккредиттеу туралы куәлік заңды тұлғаның атауы және (немесе) орналасқан жері өзгерген жағдайларда қайта ресімделеді.</w:t>
      </w:r>
    </w:p>
    <w:bookmarkEnd w:id="25"/>
    <w:bookmarkStart w:name="z349" w:id="26"/>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6"/>
    <w:bookmarkStart w:name="z350" w:id="27"/>
    <w:p>
      <w:pPr>
        <w:spacing w:after="0"/>
        <w:ind w:left="0"/>
        <w:jc w:val="both"/>
      </w:pPr>
      <w:r>
        <w:rPr>
          <w:rFonts w:ascii="Times New Roman"/>
          <w:b w:val="false"/>
          <w:i w:val="false"/>
          <w:color w:val="000000"/>
          <w:sz w:val="28"/>
        </w:rPr>
        <w:t xml:space="preserve">
      10. Аккредиттеуден өткен сәулет, қала құрылысы және құрылыс саласындағы Жобаларды басқару жөніндегі ұйымдар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сәулет, қала құрылысы және құрылыс саласындағы Жобаларды басқару жөніндегі аккредиттелген ұйымдардың тізіліміне енгізіледі, онда заңды тұлғаның деректемелері туралы ақпарат жиынтығы, аккредиттеу туралы куәліктің берілген күні мен нөмірі, штатында мамандардың болуы туралы, сондай-ақ осы заңды тұлғаға қатысты қабылданған Қазақстан Республикасының заңдарында белгіленген жауапкершілік шаралары туралы мәліметтер</w:t>
      </w:r>
    </w:p>
    <w:bookmarkEnd w:id="27"/>
    <w:bookmarkStart w:name="z351" w:id="28"/>
    <w:p>
      <w:pPr>
        <w:spacing w:after="0"/>
        <w:ind w:left="0"/>
        <w:jc w:val="both"/>
      </w:pPr>
      <w:r>
        <w:rPr>
          <w:rFonts w:ascii="Times New Roman"/>
          <w:b w:val="false"/>
          <w:i w:val="false"/>
          <w:color w:val="000000"/>
          <w:sz w:val="28"/>
        </w:rPr>
        <w:t>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 Заңының 45-бабында көзделген тәртіппен және (немесе) негіздер бойынша жүзеге асырылады.</w:t>
      </w:r>
    </w:p>
    <w:bookmarkEnd w:id="28"/>
    <w:bookmarkStart w:name="z352" w:id="29"/>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9"/>
    <w:bookmarkStart w:name="z353" w:id="30"/>
    <w:p>
      <w:pPr>
        <w:spacing w:after="0"/>
        <w:ind w:left="0"/>
        <w:jc w:val="both"/>
      </w:pPr>
      <w:r>
        <w:rPr>
          <w:rFonts w:ascii="Times New Roman"/>
          <w:b w:val="false"/>
          <w:i w:val="false"/>
          <w:color w:val="000000"/>
          <w:sz w:val="28"/>
        </w:rPr>
        <w:t>
      13. Осы Қағидалардың 10-тармағында көзделген аккредиттелген ұйымдардың тізіліміне осы Қағидаларға 7-қосымшасына сәйкес нысан бойынша аккредиттелген ұйымдардың өтініші негізінде өзгерістер мен толықтырулар енгізіледі.</w:t>
      </w:r>
    </w:p>
    <w:bookmarkEnd w:id="30"/>
    <w:p>
      <w:pPr>
        <w:spacing w:after="0"/>
        <w:ind w:left="0"/>
        <w:jc w:val="both"/>
      </w:pPr>
      <w:r>
        <w:rPr>
          <w:rFonts w:ascii="Times New Roman"/>
          <w:b w:val="false"/>
          <w:i w:val="false"/>
          <w:color w:val="000000"/>
          <w:sz w:val="28"/>
        </w:rPr>
        <w:t xml:space="preserve">
      Бұл ретте енгізілген кез келген өзгерістер мен толықтырулар осы Қағидаларға </w:t>
      </w:r>
      <w:r>
        <w:rPr>
          <w:rFonts w:ascii="Times New Roman"/>
          <w:b w:val="false"/>
          <w:i w:val="false"/>
          <w:color w:val="000000"/>
          <w:sz w:val="28"/>
        </w:rPr>
        <w:t>3-қосымшасында</w:t>
      </w:r>
      <w:r>
        <w:rPr>
          <w:rFonts w:ascii="Times New Roman"/>
          <w:b w:val="false"/>
          <w:i w:val="false"/>
          <w:color w:val="000000"/>
          <w:sz w:val="28"/>
        </w:rPr>
        <w:t xml:space="preserve"> көзделген рұқсат беру талаптарын бұзуға әкеп соқпайды.</w:t>
      </w:r>
    </w:p>
    <w:bookmarkStart w:name="z354"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1"/>
    <w:bookmarkStart w:name="z355" w:id="32"/>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2"/>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аккредиттеу туралы куәлікті беру не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алған кезде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белгіленген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сәулет, қала құрылысы және құрылыс саласындағы Жобаларды басқару жөніндегі ұйымдарға қойылатын рұқсат беру талаптарына сәйкес мәліметтер;</w:t>
            </w:r>
          </w:p>
          <w:p>
            <w:pPr>
              <w:spacing w:after="20"/>
              <w:ind w:left="20"/>
              <w:jc w:val="both"/>
            </w:pPr>
            <w:r>
              <w:rPr>
                <w:rFonts w:ascii="Times New Roman"/>
                <w:b w:val="false"/>
                <w:i w:val="false"/>
                <w:color w:val="000000"/>
                <w:sz w:val="20"/>
              </w:rPr>
              <w:t>
2)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w:t>
      </w:r>
    </w:p>
    <w:p>
      <w:pPr>
        <w:spacing w:after="0"/>
        <w:ind w:left="0"/>
        <w:jc w:val="both"/>
      </w:pPr>
      <w:r>
        <w:rPr>
          <w:rFonts w:ascii="Times New Roman"/>
          <w:b w:val="false"/>
          <w:i w:val="false"/>
          <w:color w:val="000000"/>
          <w:sz w:val="28"/>
        </w:rPr>
        <w:t>
      ұйым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е-mail) </w:t>
      </w:r>
    </w:p>
    <w:p>
      <w:pPr>
        <w:spacing w:after="0"/>
        <w:ind w:left="0"/>
        <w:jc w:val="both"/>
      </w:pPr>
      <w:r>
        <w:rPr>
          <w:rFonts w:ascii="Times New Roman"/>
          <w:b w:val="false"/>
          <w:i w:val="false"/>
          <w:color w:val="000000"/>
          <w:sz w:val="28"/>
        </w:rPr>
        <w:t>
      Филиалдар (өкілдік, объекті, пункті, учаске)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33"/>
    <w:p>
      <w:pPr>
        <w:spacing w:after="0"/>
        <w:ind w:left="0"/>
        <w:jc w:val="left"/>
      </w:pPr>
      <w:r>
        <w:rPr>
          <w:rFonts w:ascii="Times New Roman"/>
          <w:b/>
          <w:i w:val="false"/>
          <w:color w:val="000000"/>
        </w:rPr>
        <w:t xml:space="preserve"> Сәулет, қала құрылысы және құрылыс саласындағы жобалармен басқару бойынша ұйымдарға қойылатын рұқсат етілетін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бірінші деңгейдегі жауапкершілікті объектілер бойынша техникалық тексерісті жүзеге асыру бойынша ұштен кем емес аттестатталған сарапшылардың бар болуы:</w:t>
            </w:r>
          </w:p>
          <w:p>
            <w:pPr>
              <w:spacing w:after="20"/>
              <w:ind w:left="20"/>
              <w:jc w:val="both"/>
            </w:pPr>
            <w:r>
              <w:rPr>
                <w:rFonts w:ascii="Times New Roman"/>
                <w:b w:val="false"/>
                <w:i w:val="false"/>
                <w:color w:val="000000"/>
                <w:sz w:val="20"/>
              </w:rPr>
              <w:t>
Тіреу және қоршау конструкциялар бөлімінде (бір сарапшыдан кем емес);</w:t>
            </w:r>
          </w:p>
          <w:p>
            <w:pPr>
              <w:spacing w:after="20"/>
              <w:ind w:left="20"/>
              <w:jc w:val="both"/>
            </w:pPr>
            <w:r>
              <w:rPr>
                <w:rFonts w:ascii="Times New Roman"/>
                <w:b w:val="false"/>
                <w:i w:val="false"/>
                <w:color w:val="000000"/>
                <w:sz w:val="20"/>
              </w:rPr>
              <w:t>
Инженерлік желі бөлімінде (бір сарапшыдан кем емес);</w:t>
            </w:r>
          </w:p>
          <w:p>
            <w:pPr>
              <w:spacing w:after="20"/>
              <w:ind w:left="20"/>
              <w:jc w:val="both"/>
            </w:pPr>
            <w:r>
              <w:rPr>
                <w:rFonts w:ascii="Times New Roman"/>
                <w:b w:val="false"/>
                <w:i w:val="false"/>
                <w:color w:val="000000"/>
                <w:sz w:val="20"/>
              </w:rPr>
              <w:t>
Технологиялық жабдықтар бөлімінде (бір сарапшыдан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басты инженері" және/немесе "Басты инженер" мамандығы бойынша аттестатталған инженер-техник жұмыскердің бірден кем емес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Квалификацияланған инженер-сметшінің бірден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мүліктік немесе басқа да заңдық негізде құқығы бар әкімшілік-тұрмыстық ғимараттың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Материалды-техникалық жабдықтардың бар болуы, жеке алғанда есептер жүргізуді, графикалық және басқа да материалдарды толықтыру және құрастыруды жүзеге асыруға мүмкіндік беретін орнатылған бағдарламалық қамтамасыз етуі бар жұмыс станциясының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Тегі, аты, әкесінің аты (болған жағдайда) 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_____________________________________________________________________</w:t>
      </w:r>
    </w:p>
    <w:p>
      <w:pPr>
        <w:spacing w:after="0"/>
        <w:ind w:left="0"/>
        <w:jc w:val="both"/>
      </w:pPr>
      <w:r>
        <w:rPr>
          <w:rFonts w:ascii="Times New Roman"/>
          <w:b w:val="false"/>
          <w:i w:val="false"/>
          <w:color w:val="000000"/>
          <w:sz w:val="28"/>
        </w:rPr>
        <w:t>
      3) Осы ұйымда жұмыс жасайды _____________________________________________________</w:t>
      </w:r>
    </w:p>
    <w:p>
      <w:pPr>
        <w:spacing w:after="0"/>
        <w:ind w:left="0"/>
        <w:jc w:val="both"/>
      </w:pPr>
      <w:r>
        <w:rPr>
          <w:rFonts w:ascii="Times New Roman"/>
          <w:b w:val="false"/>
          <w:i w:val="false"/>
          <w:color w:val="000000"/>
          <w:sz w:val="28"/>
        </w:rPr>
        <w:t xml:space="preserve">
      (тұрақты немесе уақытша көрсету) </w:t>
      </w:r>
    </w:p>
    <w:p>
      <w:pPr>
        <w:spacing w:after="0"/>
        <w:ind w:left="0"/>
        <w:jc w:val="both"/>
      </w:pPr>
      <w:r>
        <w:rPr>
          <w:rFonts w:ascii="Times New Roman"/>
          <w:b w:val="false"/>
          <w:i w:val="false"/>
          <w:color w:val="000000"/>
          <w:sz w:val="28"/>
        </w:rPr>
        <w:t>
      4) Жұмыс өтілі ___________________________________________________________________</w:t>
      </w:r>
    </w:p>
    <w:p>
      <w:pPr>
        <w:spacing w:after="0"/>
        <w:ind w:left="0"/>
        <w:jc w:val="both"/>
      </w:pPr>
      <w:r>
        <w:rPr>
          <w:rFonts w:ascii="Times New Roman"/>
          <w:b w:val="false"/>
          <w:i w:val="false"/>
          <w:color w:val="000000"/>
          <w:sz w:val="28"/>
        </w:rPr>
        <w:t xml:space="preserve">
      (мамандық бойынша және атқаратын лауазымында көрсету) </w:t>
      </w:r>
    </w:p>
    <w:p>
      <w:pPr>
        <w:spacing w:after="0"/>
        <w:ind w:left="0"/>
        <w:jc w:val="both"/>
      </w:pPr>
      <w:r>
        <w:rPr>
          <w:rFonts w:ascii="Times New Roman"/>
          <w:b w:val="false"/>
          <w:i w:val="false"/>
          <w:color w:val="000000"/>
          <w:sz w:val="28"/>
        </w:rPr>
        <w:t>
      5) Оқу орнының атауы ____________________________________________________________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____________________________________________________</w:t>
      </w:r>
    </w:p>
    <w:p>
      <w:pPr>
        <w:spacing w:after="0"/>
        <w:ind w:left="0"/>
        <w:jc w:val="both"/>
      </w:pPr>
      <w:r>
        <w:rPr>
          <w:rFonts w:ascii="Times New Roman"/>
          <w:b w:val="false"/>
          <w:i w:val="false"/>
          <w:color w:val="000000"/>
          <w:sz w:val="28"/>
        </w:rPr>
        <w:t>
      9) Сарапшының аттестаты _________________________________________________________</w:t>
      </w:r>
    </w:p>
    <w:p>
      <w:pPr>
        <w:spacing w:after="0"/>
        <w:ind w:left="0"/>
        <w:jc w:val="both"/>
      </w:pPr>
      <w:r>
        <w:rPr>
          <w:rFonts w:ascii="Times New Roman"/>
          <w:b w:val="false"/>
          <w:i w:val="false"/>
          <w:color w:val="000000"/>
          <w:sz w:val="28"/>
        </w:rPr>
        <w:t>
      (берілген күні мен нөмірін көрсету)</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10) Мекенжайы: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11)Алаңы_______________________________________________________________________</w:t>
      </w:r>
    </w:p>
    <w:p>
      <w:pPr>
        <w:spacing w:after="0"/>
        <w:ind w:left="0"/>
        <w:jc w:val="both"/>
      </w:pPr>
      <w:r>
        <w:rPr>
          <w:rFonts w:ascii="Times New Roman"/>
          <w:b w:val="false"/>
          <w:i w:val="false"/>
          <w:color w:val="000000"/>
          <w:sz w:val="28"/>
        </w:rPr>
        <w:t xml:space="preserve">
      12) жеке мүлік немесе басқа заң негізінде құқығы барын растайтын құжат атауы және </w:t>
      </w:r>
    </w:p>
    <w:p>
      <w:pPr>
        <w:spacing w:after="0"/>
        <w:ind w:left="0"/>
        <w:jc w:val="both"/>
      </w:pPr>
      <w:r>
        <w:rPr>
          <w:rFonts w:ascii="Times New Roman"/>
          <w:b w:val="false"/>
          <w:i w:val="false"/>
          <w:color w:val="000000"/>
          <w:sz w:val="28"/>
        </w:rPr>
        <w:t>
      деректемелер____________________________________________________________________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жабдықтар туралы мәліметтер</w:t>
      </w:r>
    </w:p>
    <w:p>
      <w:pPr>
        <w:spacing w:after="0"/>
        <w:ind w:left="0"/>
        <w:jc w:val="both"/>
      </w:pPr>
      <w:r>
        <w:rPr>
          <w:rFonts w:ascii="Times New Roman"/>
          <w:b w:val="false"/>
          <w:i w:val="false"/>
          <w:color w:val="000000"/>
          <w:sz w:val="28"/>
        </w:rPr>
        <w:t>
      13) Атауы:_______________________________________________________________________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Пайдалану мерзімі_____________________________________________________________</w:t>
      </w:r>
    </w:p>
    <w:p>
      <w:pPr>
        <w:spacing w:after="0"/>
        <w:ind w:left="0"/>
        <w:jc w:val="both"/>
      </w:pPr>
      <w:r>
        <w:rPr>
          <w:rFonts w:ascii="Times New Roman"/>
          <w:b w:val="false"/>
          <w:i w:val="false"/>
          <w:color w:val="000000"/>
          <w:sz w:val="28"/>
        </w:rPr>
        <w:t>
      17) Ескертпе_____________________________________________________________________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N 00000</w:t>
      </w:r>
    </w:p>
    <w:p>
      <w:pPr>
        <w:spacing w:after="0"/>
        <w:ind w:left="0"/>
        <w:jc w:val="both"/>
      </w:pPr>
      <w:r>
        <w:rPr>
          <w:rFonts w:ascii="Times New Roman"/>
          <w:b w:val="false"/>
          <w:i w:val="false"/>
          <w:color w:val="000000"/>
          <w:sz w:val="28"/>
        </w:rPr>
        <w:t>
      Аккредиттеу туралы осы куәлік_______________________________________________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мекенжайы) сәулет, қала құрылысы және құрылыс саласындағы жобаларды басқару құқығына</w:t>
      </w:r>
    </w:p>
    <w:p>
      <w:pPr>
        <w:spacing w:after="0"/>
        <w:ind w:left="0"/>
        <w:jc w:val="both"/>
      </w:pPr>
      <w:r>
        <w:rPr>
          <w:rFonts w:ascii="Times New Roman"/>
          <w:b w:val="false"/>
          <w:i w:val="false"/>
          <w:color w:val="000000"/>
          <w:sz w:val="28"/>
        </w:rPr>
        <w:t xml:space="preserve">
      АККРЕДИТТЕЛДІ </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Куәліктің қолданылу мерзімі __________________________________________________ дейін </w:t>
      </w:r>
    </w:p>
    <w:p>
      <w:pPr>
        <w:spacing w:after="0"/>
        <w:ind w:left="0"/>
        <w:jc w:val="both"/>
      </w:pPr>
      <w:r>
        <w:rPr>
          <w:rFonts w:ascii="Times New Roman"/>
          <w:b w:val="false"/>
          <w:i w:val="false"/>
          <w:color w:val="000000"/>
          <w:sz w:val="28"/>
        </w:rPr>
        <w:t xml:space="preserve">
      Уәкілетті орган______________________________ </w:t>
      </w:r>
    </w:p>
    <w:p>
      <w:pPr>
        <w:spacing w:after="0"/>
        <w:ind w:left="0"/>
        <w:jc w:val="both"/>
      </w:pPr>
      <w:r>
        <w:rPr>
          <w:rFonts w:ascii="Times New Roman"/>
          <w:b w:val="false"/>
          <w:i w:val="false"/>
          <w:color w:val="000000"/>
          <w:sz w:val="28"/>
        </w:rPr>
        <w:t>
      __________ қаласы                                    20__ж.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 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w:t>
      </w:r>
    </w:p>
    <w:p>
      <w:pPr>
        <w:spacing w:after="0"/>
        <w:ind w:left="0"/>
        <w:jc w:val="both"/>
      </w:pPr>
      <w:r>
        <w:rPr>
          <w:rFonts w:ascii="Times New Roman"/>
          <w:b w:val="false"/>
          <w:i w:val="false"/>
          <w:color w:val="000000"/>
          <w:sz w:val="28"/>
        </w:rPr>
        <w:t>
      Заңды тұлғаның мекен-жайы_________________________________________________</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