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72fc6" w14:textId="6372f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есептілігін жинау, қорыту және талдау қағидаларын, оның ішінде мемлекеттік сатып алу есептілігін қалыптастыру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2015 жылғы 28 желтоқсандағы № 693 бұйрығы. Қазақстан Республикасының Әділет министрлігінде 2015 жылы 31 желтоқсанда № 12734 болып тіркелді. Күші жойылды - Қазақстан Республикасы Қаржы министрінің 2024 жылғы 16 тамыздағы № 552 бұйрығымен.</w:t>
      </w:r>
    </w:p>
    <w:p>
      <w:pPr>
        <w:spacing w:after="0"/>
        <w:ind w:left="0"/>
        <w:jc w:val="both"/>
      </w:pPr>
      <w:r>
        <w:rPr>
          <w:rFonts w:ascii="Times New Roman"/>
          <w:b w:val="false"/>
          <w:i w:val="false"/>
          <w:color w:val="ff0000"/>
          <w:sz w:val="28"/>
        </w:rPr>
        <w:t xml:space="preserve">
      Ескерту. Бұйрықтың күші жойылды - ҚР Қаржы министрінің 16.08.2024 </w:t>
      </w:r>
      <w:r>
        <w:rPr>
          <w:rFonts w:ascii="Times New Roman"/>
          <w:b w:val="false"/>
          <w:i w:val="false"/>
          <w:color w:val="ff0000"/>
          <w:sz w:val="28"/>
        </w:rPr>
        <w:t>№ 552</w:t>
      </w:r>
      <w:r>
        <w:rPr>
          <w:rFonts w:ascii="Times New Roman"/>
          <w:b w:val="false"/>
          <w:i w:val="false"/>
          <w:color w:val="ff0000"/>
          <w:sz w:val="28"/>
        </w:rPr>
        <w:t xml:space="preserve"> (01.01.2025 бастап қолданысқа енгізіледі) бұйрығымен.</w:t>
      </w:r>
    </w:p>
    <w:p>
      <w:pPr>
        <w:spacing w:after="0"/>
        <w:ind w:left="0"/>
        <w:jc w:val="both"/>
      </w:pPr>
      <w:r>
        <w:rPr>
          <w:rFonts w:ascii="Times New Roman"/>
          <w:b w:val="false"/>
          <w:i w:val="false"/>
          <w:color w:val="000000"/>
          <w:sz w:val="28"/>
        </w:rPr>
        <w:t xml:space="preserve">
      Ескерту. Тақырыбы жаңа редакцияда - ҚР Қаржы министрінің 01.02.2022 </w:t>
      </w:r>
      <w:r>
        <w:rPr>
          <w:rFonts w:ascii="Times New Roman"/>
          <w:b w:val="false"/>
          <w:i w:val="false"/>
          <w:color w:val="000000"/>
          <w:sz w:val="28"/>
        </w:rPr>
        <w:t>№ 112</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"Мемлекеттік сатып алу туралы" Қазақстан Республикасының Заңы </w:t>
      </w:r>
      <w:r>
        <w:rPr>
          <w:rFonts w:ascii="Times New Roman"/>
          <w:b w:val="false"/>
          <w:i w:val="false"/>
          <w:color w:val="000000"/>
          <w:sz w:val="28"/>
        </w:rPr>
        <w:t>16-бабының</w:t>
      </w:r>
      <w:r>
        <w:rPr>
          <w:rFonts w:ascii="Times New Roman"/>
          <w:b w:val="false"/>
          <w:i w:val="false"/>
          <w:color w:val="000000"/>
          <w:sz w:val="28"/>
        </w:rPr>
        <w:t xml:space="preserve"> 2) тармақшасына сәйкес </w:t>
      </w:r>
      <w:r>
        <w:rPr>
          <w:rFonts w:ascii="Times New Roman"/>
          <w:b/>
          <w:i w:val="false"/>
          <w:color w:val="000000"/>
          <w:sz w:val="28"/>
        </w:rPr>
        <w:t>БҰЙЫРАМЫН</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Қаржы министрінің 01.02.2022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Мемлекеттік сатып алу есептілігін жинау, қорыту және талдау </w:t>
      </w:r>
      <w:r>
        <w:rPr>
          <w:rFonts w:ascii="Times New Roman"/>
          <w:b w:val="false"/>
          <w:i w:val="false"/>
          <w:color w:val="000000"/>
          <w:sz w:val="28"/>
        </w:rPr>
        <w:t>қағидалары</w:t>
      </w:r>
      <w:r>
        <w:rPr>
          <w:rFonts w:ascii="Times New Roman"/>
          <w:b w:val="false"/>
          <w:i w:val="false"/>
          <w:color w:val="000000"/>
          <w:sz w:val="28"/>
        </w:rPr>
        <w:t>, оның ішінде мемлекеттік сатып алу есептілігін қалыптастыру тәртібі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министрінің 01.02.2022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Қаржы министрлігінің мынадай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xml:space="preserve">
      1) "Қазақстан Республикасының индустриалдық-инновациялық қызметін мемлекеттік қолдау туралы заңнамасында көзделген, мемлекеттік сатып алу веб-порталымен интеграцияланған тауарлар, жұмыстар, көрсетілетін қызметтер мен оларды жеткізушілердің дерекқорына енгізілген отандық тауар өндірушілерден сатып алу туралы ақпаратты ескере отырып, есептілікті жинау, қорыту және талдау қағидасын бекіту туралы" Қазақстан Республикасы Премьер-Министрінің орынбасары - Қазақстан Республикасы Қаржы министрінің 2014 жылғы 26 ақпандағы № 77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9280 болып тіркелген, "Әділет" ақпараттық-құқықтық жүйесінде 2014 жылғы 24 сәуірде жарияланған);</w:t>
      </w:r>
    </w:p>
    <w:bookmarkEnd w:id="3"/>
    <w:bookmarkStart w:name="z5" w:id="4"/>
    <w:p>
      <w:pPr>
        <w:spacing w:after="0"/>
        <w:ind w:left="0"/>
        <w:jc w:val="both"/>
      </w:pPr>
      <w:r>
        <w:rPr>
          <w:rFonts w:ascii="Times New Roman"/>
          <w:b w:val="false"/>
          <w:i w:val="false"/>
          <w:color w:val="000000"/>
          <w:sz w:val="28"/>
        </w:rPr>
        <w:t xml:space="preserve">
      2) "Қазақстан Республикасының индустриалдық-инновациялық қызметін мемлекеттік қолдау туралы заңнамасында көзделген, мемлекеттік сатып алу веб-порталымен интеграцияланған тауарлар, жұмыстар, көрсетілетін қызметтер мен оларды жеткізушілердің дерекқорына енгізілген отандық тауар өндірушілерден сатып алу туралы ақпаратты ескере отырып, есептілікті жинау, қорыту және талдау қағидасын бекіту туралы" Қазақстан Республикасы Премьер-Министрінің орынбасары - Қазақстан Республикасы Қаржы Министрінің 2014 жылғы 26 ақпандағы № 77 бұйрығына өзгерістер мен толықтыруды енгізу туралы" Қазақстан Республикасы Қаржы министрінің 2015 жылғы 22 маусымдағы № 372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11713 болып тіркелген, "Әділет" ақпараттық-құқықтық жүйесінде 2015 жылғы 5 тамызда жарияланған).</w:t>
      </w:r>
    </w:p>
    <w:bookmarkEnd w:id="4"/>
    <w:bookmarkStart w:name="z6" w:id="5"/>
    <w:p>
      <w:pPr>
        <w:spacing w:after="0"/>
        <w:ind w:left="0"/>
        <w:jc w:val="both"/>
      </w:pPr>
      <w:r>
        <w:rPr>
          <w:rFonts w:ascii="Times New Roman"/>
          <w:b w:val="false"/>
          <w:i w:val="false"/>
          <w:color w:val="000000"/>
          <w:sz w:val="28"/>
        </w:rPr>
        <w:t>
      3. Қазақстан Республикасы Қаржы министрлігінің Мемлекеттiк сатып алу заңнамасы департаментi (С.М.Ахметов) заңнамамен белгiленген тәртiпте:</w:t>
      </w:r>
    </w:p>
    <w:bookmarkEnd w:id="5"/>
    <w:bookmarkStart w:name="z7" w:id="6"/>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6"/>
    <w:bookmarkStart w:name="z8" w:id="7"/>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тіркегеннен кейін күнтізбелік он күн ішінде оны мерзімді баспа басылымдарында және "Әділет" ақпараттық-құқықтық жүйесінде ресми жариялауға, сондай-ақ Қазақстан Республикасының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7"/>
    <w:bookmarkStart w:name="z9" w:id="8"/>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интернет-ресурсына орналастырылуын қамтамасыз етсін.</w:t>
      </w:r>
    </w:p>
    <w:bookmarkEnd w:id="8"/>
    <w:bookmarkStart w:name="z10" w:id="9"/>
    <w:p>
      <w:pPr>
        <w:spacing w:after="0"/>
        <w:ind w:left="0"/>
        <w:jc w:val="both"/>
      </w:pPr>
      <w:r>
        <w:rPr>
          <w:rFonts w:ascii="Times New Roman"/>
          <w:b w:val="false"/>
          <w:i w:val="false"/>
          <w:color w:val="000000"/>
          <w:sz w:val="28"/>
        </w:rPr>
        <w:t>
      3. Осы бұйрық алғашқы ресми жарияланған күнінен кейін қолданысқа енгiзiледi.</w:t>
      </w:r>
    </w:p>
    <w:bookmarkEnd w:id="9"/>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 Сұлтанов</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28 желтоқсандағы</w:t>
            </w:r>
            <w:r>
              <w:br/>
            </w:r>
            <w:r>
              <w:rPr>
                <w:rFonts w:ascii="Times New Roman"/>
                <w:b w:val="false"/>
                <w:i w:val="false"/>
                <w:color w:val="000000"/>
                <w:sz w:val="20"/>
              </w:rPr>
              <w:t>№ 693 бұйрығымен бекітілген</w:t>
            </w:r>
          </w:p>
        </w:tc>
      </w:tr>
    </w:tbl>
    <w:bookmarkStart w:name="z12" w:id="10"/>
    <w:p>
      <w:pPr>
        <w:spacing w:after="0"/>
        <w:ind w:left="0"/>
        <w:jc w:val="left"/>
      </w:pPr>
      <w:r>
        <w:rPr>
          <w:rFonts w:ascii="Times New Roman"/>
          <w:b/>
          <w:i w:val="false"/>
          <w:color w:val="000000"/>
        </w:rPr>
        <w:t xml:space="preserve"> Мемлекеттік сатып алу есептілігін жинау, қорыту және талдау қағидалары, оның ішінде мемлекеттік сатып алу есептілігін қалыптастыру тәртібі</w:t>
      </w:r>
    </w:p>
    <w:bookmarkEnd w:id="10"/>
    <w:p>
      <w:pPr>
        <w:spacing w:after="0"/>
        <w:ind w:left="0"/>
        <w:jc w:val="both"/>
      </w:pPr>
      <w:r>
        <w:rPr>
          <w:rFonts w:ascii="Times New Roman"/>
          <w:b w:val="false"/>
          <w:i w:val="false"/>
          <w:color w:val="ff0000"/>
          <w:sz w:val="28"/>
        </w:rPr>
        <w:t xml:space="preserve">
      Ескерту. Қағида жаңа редакцияда - ҚР Қаржы министрінің 01.02.2022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bookmarkStart w:name="z14" w:id="12"/>
    <w:p>
      <w:pPr>
        <w:spacing w:after="0"/>
        <w:ind w:left="0"/>
        <w:jc w:val="both"/>
      </w:pPr>
      <w:r>
        <w:rPr>
          <w:rFonts w:ascii="Times New Roman"/>
          <w:b w:val="false"/>
          <w:i w:val="false"/>
          <w:color w:val="000000"/>
          <w:sz w:val="28"/>
        </w:rPr>
        <w:t xml:space="preserve">
      1. Осы Мемлекеттік сатып алу есептілігін жинау, қорыту және талдау қағидалары, оның ішінде мемлекеттік сатып алу есептілігін қалыптастыру тәртібі (бұдан әрі – Қағидалар) "Мемлекеттік сатып алу туралы" Қазақстан Республикасының Заңы </w:t>
      </w:r>
      <w:r>
        <w:rPr>
          <w:rFonts w:ascii="Times New Roman"/>
          <w:b w:val="false"/>
          <w:i w:val="false"/>
          <w:color w:val="000000"/>
          <w:sz w:val="28"/>
        </w:rPr>
        <w:t>16-бабының</w:t>
      </w:r>
      <w:r>
        <w:rPr>
          <w:rFonts w:ascii="Times New Roman"/>
          <w:b w:val="false"/>
          <w:i w:val="false"/>
          <w:color w:val="000000"/>
          <w:sz w:val="28"/>
        </w:rPr>
        <w:t xml:space="preserve"> 2) тармақшасына сәйкес әзірленді.</w:t>
      </w:r>
    </w:p>
    <w:bookmarkEnd w:id="12"/>
    <w:bookmarkStart w:name="z75" w:id="13"/>
    <w:p>
      <w:pPr>
        <w:spacing w:after="0"/>
        <w:ind w:left="0"/>
        <w:jc w:val="both"/>
      </w:pPr>
      <w:r>
        <w:rPr>
          <w:rFonts w:ascii="Times New Roman"/>
          <w:b w:val="false"/>
          <w:i w:val="false"/>
          <w:color w:val="000000"/>
          <w:sz w:val="28"/>
        </w:rPr>
        <w:t>
      2. Қағидалар мемлекеттік сатып алу веб-порталы арқылы мемлекеттік сатып алу саласындағы уәкілетті органның мемлекеттік сатып алу есептілігін жинау, қорыту және талдау тәртібін, оның ішінде мемлекеттік сатып алу есептілігін қалыптастыру тәртібін айқындайды.</w:t>
      </w:r>
    </w:p>
    <w:bookmarkEnd w:id="13"/>
    <w:bookmarkStart w:name="z76" w:id="14"/>
    <w:p>
      <w:pPr>
        <w:spacing w:after="0"/>
        <w:ind w:left="0"/>
        <w:jc w:val="both"/>
      </w:pPr>
      <w:r>
        <w:rPr>
          <w:rFonts w:ascii="Times New Roman"/>
          <w:b w:val="false"/>
          <w:i w:val="false"/>
          <w:color w:val="000000"/>
          <w:sz w:val="28"/>
        </w:rPr>
        <w:t>
      3. Қағидаларда мынадай ұғымдар пайдаланылады:</w:t>
      </w:r>
    </w:p>
    <w:bookmarkEnd w:id="14"/>
    <w:p>
      <w:pPr>
        <w:spacing w:after="0"/>
        <w:ind w:left="0"/>
        <w:jc w:val="both"/>
      </w:pPr>
      <w:r>
        <w:rPr>
          <w:rFonts w:ascii="Times New Roman"/>
          <w:b w:val="false"/>
          <w:i w:val="false"/>
          <w:color w:val="000000"/>
          <w:sz w:val="28"/>
        </w:rPr>
        <w:t>
      1) мемлекеттiк сатып алу веб-порталы – мемлекеттiк сатып алудың электрондық көрсетілетін қызметтеріне қол жеткiзудiң бірыңғай нүктесiн ұсынатын мемлекеттiк органның ақпараттық жүйесі;</w:t>
      </w:r>
    </w:p>
    <w:p>
      <w:pPr>
        <w:spacing w:after="0"/>
        <w:ind w:left="0"/>
        <w:jc w:val="both"/>
      </w:pPr>
      <w:r>
        <w:rPr>
          <w:rFonts w:ascii="Times New Roman"/>
          <w:b w:val="false"/>
          <w:i w:val="false"/>
          <w:color w:val="000000"/>
          <w:sz w:val="28"/>
        </w:rPr>
        <w:t>
      2) мемлекеттiк сатып алу саласындағы уәкiлеттi орган (бұдан әрi – уәкiлеттi орган) – мемлекеттiк сатып алу саласында басшылықты жүзеге асыратын мемлекеттiк орган;</w:t>
      </w:r>
    </w:p>
    <w:p>
      <w:pPr>
        <w:spacing w:after="0"/>
        <w:ind w:left="0"/>
        <w:jc w:val="both"/>
      </w:pPr>
      <w:r>
        <w:rPr>
          <w:rFonts w:ascii="Times New Roman"/>
          <w:b w:val="false"/>
          <w:i w:val="false"/>
          <w:color w:val="000000"/>
          <w:sz w:val="28"/>
        </w:rPr>
        <w:t>
      3) мемлекеттік сатып алу жүйесінің субъектілері – әлеуетті өнім беруші, өнім беруші, тапсырыс беруші, мемлекеттік сатып алуды ұйымдастырушы, мемлекеттік сатып алуды бірыңғай ұйымдастырушы, мемлекеттік сатып алу саласындағы бірыңғай оператор, уәкілетті орган, сарапшы;</w:t>
      </w:r>
    </w:p>
    <w:p>
      <w:pPr>
        <w:spacing w:after="0"/>
        <w:ind w:left="0"/>
        <w:jc w:val="both"/>
      </w:pPr>
      <w:r>
        <w:rPr>
          <w:rFonts w:ascii="Times New Roman"/>
          <w:b w:val="false"/>
          <w:i w:val="false"/>
          <w:color w:val="000000"/>
          <w:sz w:val="28"/>
        </w:rPr>
        <w:t>
      4) мемлекеттiк сатып алу саласындағы бірыңғай оператор – мемлекеттік сатып алу саласындағы уәкілетті орган айқындаған, акцияларының (жарғылық капиталға қатысу үлестерінің) жалғыз меншiк иесi мемлекет болып табылатын заңды тұлға.</w:t>
      </w:r>
    </w:p>
    <w:bookmarkStart w:name="z77" w:id="15"/>
    <w:p>
      <w:pPr>
        <w:spacing w:after="0"/>
        <w:ind w:left="0"/>
        <w:jc w:val="left"/>
      </w:pPr>
      <w:r>
        <w:rPr>
          <w:rFonts w:ascii="Times New Roman"/>
          <w:b/>
          <w:i w:val="false"/>
          <w:color w:val="000000"/>
        </w:rPr>
        <w:t xml:space="preserve"> 2-тарау. Мемлекеттік сатып алу мәселелері бойынша есептілікті жинау және қорыту, оның ішінде мемлекеттік сатып алу есептілігін қалыптастыру тәртібі</w:t>
      </w:r>
    </w:p>
    <w:bookmarkEnd w:id="15"/>
    <w:bookmarkStart w:name="z78" w:id="16"/>
    <w:p>
      <w:pPr>
        <w:spacing w:after="0"/>
        <w:ind w:left="0"/>
        <w:jc w:val="both"/>
      </w:pPr>
      <w:r>
        <w:rPr>
          <w:rFonts w:ascii="Times New Roman"/>
          <w:b w:val="false"/>
          <w:i w:val="false"/>
          <w:color w:val="000000"/>
          <w:sz w:val="28"/>
        </w:rPr>
        <w:t xml:space="preserve">
      4. Өткізілген тауарларды, жұмыстарды, көрсетілетін қызметтерді мемлекеттік сатып алу туралы есептер және сатып алу көлемдері туралы ақпарат мемлекеттік сатып алу веб-порталында автоматты режимде күн сайын мемлекеттік сатып алу жүйесінің субъектілері ұсынатын мәліметтер негізінде қалыптастырылады. </w:t>
      </w:r>
    </w:p>
    <w:bookmarkEnd w:id="16"/>
    <w:bookmarkStart w:name="z79" w:id="17"/>
    <w:p>
      <w:pPr>
        <w:spacing w:after="0"/>
        <w:ind w:left="0"/>
        <w:jc w:val="both"/>
      </w:pPr>
      <w:r>
        <w:rPr>
          <w:rFonts w:ascii="Times New Roman"/>
          <w:b w:val="false"/>
          <w:i w:val="false"/>
          <w:color w:val="000000"/>
          <w:sz w:val="28"/>
        </w:rPr>
        <w:t xml:space="preserve">
      5. Мемлекеттік сатып алу жүйесінің субъектілері ұсынатын мәліметтерді осы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w:t>
      </w:r>
      <w:r>
        <w:rPr>
          <w:rFonts w:ascii="Times New Roman"/>
          <w:b w:val="false"/>
          <w:i w:val="false"/>
          <w:color w:val="000000"/>
          <w:sz w:val="28"/>
        </w:rPr>
        <w:t>23-қосымшаларға</w:t>
      </w:r>
      <w:r>
        <w:rPr>
          <w:rFonts w:ascii="Times New Roman"/>
          <w:b w:val="false"/>
          <w:i w:val="false"/>
          <w:color w:val="000000"/>
          <w:sz w:val="28"/>
        </w:rPr>
        <w:t xml:space="preserve"> сәйкес жиынтық есептілік түрінде мемлекеттік сатып алу веб-порталы автоматты түрде қорытады.</w:t>
      </w:r>
    </w:p>
    <w:bookmarkEnd w:id="17"/>
    <w:bookmarkStart w:name="z80" w:id="18"/>
    <w:p>
      <w:pPr>
        <w:spacing w:after="0"/>
        <w:ind w:left="0"/>
        <w:jc w:val="left"/>
      </w:pPr>
      <w:r>
        <w:rPr>
          <w:rFonts w:ascii="Times New Roman"/>
          <w:b/>
          <w:i w:val="false"/>
          <w:color w:val="000000"/>
        </w:rPr>
        <w:t xml:space="preserve"> 3-тарау. Мемлекеттік сатып алу есептілігін талдау</w:t>
      </w:r>
    </w:p>
    <w:bookmarkEnd w:id="18"/>
    <w:bookmarkStart w:name="z81" w:id="19"/>
    <w:p>
      <w:pPr>
        <w:spacing w:after="0"/>
        <w:ind w:left="0"/>
        <w:jc w:val="both"/>
      </w:pPr>
      <w:r>
        <w:rPr>
          <w:rFonts w:ascii="Times New Roman"/>
          <w:b w:val="false"/>
          <w:i w:val="false"/>
          <w:color w:val="000000"/>
          <w:sz w:val="28"/>
        </w:rPr>
        <w:t>
      6. Есептілікті талдауды мемлекеттік сатып алу веб-порталы арқылы жиынтық есептілік негізінде уәкілетті орган жүзеге асырады және:</w:t>
      </w:r>
    </w:p>
    <w:bookmarkEnd w:id="19"/>
    <w:p>
      <w:pPr>
        <w:spacing w:after="0"/>
        <w:ind w:left="0"/>
        <w:jc w:val="both"/>
      </w:pPr>
      <w:r>
        <w:rPr>
          <w:rFonts w:ascii="Times New Roman"/>
          <w:b w:val="false"/>
          <w:i w:val="false"/>
          <w:color w:val="000000"/>
          <w:sz w:val="28"/>
        </w:rPr>
        <w:t xml:space="preserve">
      ұсынылған есептік деректерді мемлекеттік сатып алудың жылдық жоспарында көрсетілген жоспарланып отырған мемлекеттік сатып алумен салыстыруды; </w:t>
      </w:r>
    </w:p>
    <w:p>
      <w:pPr>
        <w:spacing w:after="0"/>
        <w:ind w:left="0"/>
        <w:jc w:val="both"/>
      </w:pPr>
      <w:r>
        <w:rPr>
          <w:rFonts w:ascii="Times New Roman"/>
          <w:b w:val="false"/>
          <w:i w:val="false"/>
          <w:color w:val="000000"/>
          <w:sz w:val="28"/>
        </w:rPr>
        <w:t>
      сатып алу көлемі туралы ақпаратты мемлекеттік сатып алу туралы шарттардағы мәліметтермен салыстыруды қамтиды.</w:t>
      </w:r>
    </w:p>
    <w:bookmarkStart w:name="z82" w:id="20"/>
    <w:p>
      <w:pPr>
        <w:spacing w:after="0"/>
        <w:ind w:left="0"/>
        <w:jc w:val="both"/>
      </w:pPr>
      <w:r>
        <w:rPr>
          <w:rFonts w:ascii="Times New Roman"/>
          <w:b w:val="false"/>
          <w:i w:val="false"/>
          <w:color w:val="000000"/>
          <w:sz w:val="28"/>
        </w:rPr>
        <w:t>
      7. Уәкілетті орган, одан әрі мүдделі органдарға ұсыну мақсатында жинау, қорыту және талдау жолымен өткізілген тауарларды, жұмыстарды, көрсетілетін қызметтерді мемлекеттік сатып алу туралы есептердің және сатып алу көлемдері туралы ақпараттың жиынтық деректерін қалыптастырады.</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 оның ішінде</w:t>
            </w:r>
            <w:r>
              <w:br/>
            </w: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1-қосымша</w:t>
            </w:r>
            <w:r>
              <w:br/>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_____ бастап _____ аралығында өткізілген тауарларды, жұмыстарды, көрсетілетін</w:t>
      </w:r>
      <w:r>
        <w:br/>
      </w:r>
      <w:r>
        <w:rPr>
          <w:rFonts w:ascii="Times New Roman"/>
          <w:b/>
          <w:i w:val="false"/>
          <w:color w:val="000000"/>
        </w:rPr>
        <w:t>қызметтерді мемлекеттік сатып алу туралы есеп</w:t>
      </w:r>
      <w:r>
        <w:br/>
      </w:r>
      <w:r>
        <w:rPr>
          <w:rFonts w:ascii="Times New Roman"/>
          <w:b/>
          <w:i w:val="false"/>
          <w:color w:val="000000"/>
        </w:rPr>
        <w:t xml:space="preserve">___________________________________________________________ </w:t>
      </w:r>
      <w:r>
        <w:br/>
      </w:r>
      <w:r>
        <w:rPr>
          <w:rFonts w:ascii="Times New Roman"/>
          <w:b/>
          <w:i w:val="false"/>
          <w:color w:val="000000"/>
        </w:rPr>
        <w:t xml:space="preserve"> (тапсырыс берушінің атауы)</w:t>
      </w:r>
    </w:p>
    <w:p>
      <w:pPr>
        <w:spacing w:after="0"/>
        <w:ind w:left="0"/>
        <w:jc w:val="both"/>
      </w:pPr>
      <w:r>
        <w:rPr>
          <w:rFonts w:ascii="Times New Roman"/>
          <w:b w:val="false"/>
          <w:i w:val="false"/>
          <w:color w:val="ff0000"/>
          <w:sz w:val="28"/>
        </w:rPr>
        <w:t xml:space="preserve">
      Ескерту. 1-қосымша жаңа редакцияда - ҚР Премьер-Министрінің орынбасары - Қаржы министрінің 03.08.2022 </w:t>
      </w:r>
      <w:r>
        <w:rPr>
          <w:rFonts w:ascii="Times New Roman"/>
          <w:b w:val="false"/>
          <w:i w:val="false"/>
          <w:color w:val="ff0000"/>
          <w:sz w:val="28"/>
        </w:rPr>
        <w:t>№ 784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 коды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w:t>
            </w:r>
          </w:p>
        </w:tc>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өнім берушілер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жеңімпаз - өнім берушілер: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шет елдер</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өткізілген мемлекеттік сатып алу.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ашық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екі кезеңдік рәсімдер пайдаланылатын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біліктілікті алдын ала іріктеумен жүргізілетін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негіздемелік келісімдер пайдаланылатын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рейтингтік-балдық жүйе пайдаланылатын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сатып алынатын тауарлардың, жұмыстардың, көрсетілетін қызметтердің өмірлік циклі құнының есептемесі пайдаланылатын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өткізілген мемлекеттік сатып алу.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өтпеді деп танылған конкурс тәсілімен мемлекеттік сатып алу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өтпеді деп танылған аукцион тәсілімен мемлекеттік сатып алу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өтпеді деп танылған баға ұсыныстарын сұрату тәсілімен мемлекеттік сатып алу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шарт жасасу арқылы бір көзден алу тәсілімен мемлекеттік сатып алу.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табиғи монополия салаларына жататын көрсетілетін қызметтерді, сондай-ақ энергиямен жабдықтауды сатып алу немесе электр энергиясын кепілдендірген жеткізушімен қоса электр энергиясын сатып алу-сату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заңнамасында белгіленген бағалар, тарифтер бойынша тауарларды, жұмыстарды,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сатып алынатын тауарларға, көрсетілетін қызметтерге қатысты айрықша құқықтарға ие тұлғадан зияткерлік меншік объектілері болып табылатын тауарларды, көрсетілетін қызметтерді, сондай-ақ осы жоба алдындағы немесе жобалау-сметалық құжаттаманы әзірлеген тұлғадан жоба алдындағы немесе жобалау-сметалық құжаттаманы түзету жөніндегі жұмыстарды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еңсерілмейтін күш мән-жайлары туындауы салдарынан, оның ішінде төтенше жағдайлардың салдарларын оқшаулау және (немесе) жою үшiн, Қазақстан Республикасының аумағында алғаш рет немесе жаңадан анықталған, жануарлардың аса қауіпті, экзотикалық ауруларын, карантинді объектілерді, бөтен текті түрлерді оқшаулау және (немесе) жою үшін, карантиндік аймақтарда және жануарлардың аса қауіпті аурулары бойынша қолайсыз пункттерде, карантинді объектілердің таралу ошақтарында іс-шаралар, шұғыл фитосанитариялық іс-шаралар жүргізу үшін, электр энергетикасы объектiлерiндегi, тiршiлiктi қамтамасыз ететiн коммуникациялық жүйелердегi, темiржол, әуе, автомобиль, cу көлiгi объектiлерiндегi, тазарту құрылыстарындағы, мұнай құбыржолдарындағы, газ құбыржолдарындағы аварияларды жою үшiн және жедел медициналық араласу қажеттілігі үшін, сондай-ақ коммуникациялардың, тетiктердiң, агрегаттардың, қосалқы бөлшектердің және материалдардың тасымал жолында дереу қалпына келтiрудi талап ететiн сынуы, iстен шығуы туындаған кезде тауарларды, жұмыстарды, көрсетілетін қызметтердi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саяси, экономикалық және әлеуметтік тұрақтылыққа, адам өмірі мен денсаулығына қауіп төндіретін жағдайлар туындаған жағдайларда, Қазақстан Республикасы Үкіметінің резервінен бөлінген қаражат есебінен тауарларды, жұмыстарды,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нарыққа реттеушілік әсер ету үшін мемлекеттік материалдық резервке тауарлар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материалдық резервтің материалдық құндылықтарын сақтау жөніндегі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жедел-іздестіру, қарсы барлау қызметін, тергеу әрекеттерін жүзеге асыру үшін Қазақстан Республикасының заңнамасына сәйкес оларды жүзеге асыруға уәкілеттік берілген органдардың, сондай-ақ өздеріне қатысты ұлттық қауіпсіздік органдары Қазақстан Республикасының мемлекеттік мүлік туралы заңнамасына сәйкес басқаруды жүзеге асыратын мемлекеттік кәсіпорындардың және дауыс беретін акцияларының жүз пайызы мемлекетке тиесілі акционерлік қоғамдардың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терроризмнің, экстремизмнің алдын алу, жолын кесу және оларға қарсы іс-қимыл жөніндегі қызметті жүзеге асыру үшін қажетті тауарларды, жұмыстарды, көрсетілетін қызметтерді Қазақстан Республикасының заңнамасына сәйкес оны жүзеге асыруға уәкілеттік берілген органдардың сатып алуы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рейтингтік агенттіктердің көрсетілетін қызметтерін, қаржылық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зағип және көзі нашар көретін азаматтар үшін мамандандырылған кiтапханалардың көрсетілетін қызметтерін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сайлау және республикалық референдум туралы заңнамасында көзделген тауарларды, жұмыстарды, көрсетілетін қызметтерді Қазақстан Республикасының Үкіметі бекіткен тізбе бойынша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және ведомстволық наградаларды және олардың құжаттарын, Қазақстан Республикасы Парламенті депутатының омырауға тағатын белгісін және оның құжатын, мемлекеттік сенім таңбаларын, Қазақстан Республикасы азаматтарының паспорттарын (оның ішінде қызметтік және дипломатиялық),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Республикасының Үкіметі бекіткен тізбе бойынша, Қазақстан Республикасының Үкіметі айқындаған өнім берушілерден арнайы дәрежеде қорғауды талап ететін баспа өнімдерін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Үкіметі бекіткен тізбе бойынша Қазақстан Республикасының халықаралық шарттарына сәйкес жүзеге асырылатын тауарларды, жұмыстарды,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мемлекеттер, мемлекеттердiң үкiметтерi, халықаралық және мемлекеттiк ұйымдар, қызметi қайырымдылық және халықаралық сипаттағы шетелдiк үкiметтiк емес қоғамдық ұйымдар мен қорлар өтеусiз негiзде Қазақстан Республикасының Үкiметiне беретін грант ақшаларын, сондай-ақ оларды беру туралы келiсiмдерде тауарларды, жұмыстарды, көрсетілетін қызметтердi сатып алудың өзге рәсiмдерi көзделген жағдайларда, осы гранттарды қоса қаржыландыруға бөлiнетін ақшаны пайдаланумен байланысты тауарларды, жұмыстарды, көрсетілетін қызметтердi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жұмыскерлерді шетелде даярлау, қайта даярлау және олардың біліктілігін арттыру бойынша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азаматтарын шетелде емдеу бойынша көрсетілетін қызметтерді, сондай-ақ оларды тасымалдау және олармен бірге еріп жүру бойынша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адвокаттардың Қазақстан Республикасының заңдарына сәйкес ақы төлеуден босатылған адамдарға көрсететін қызметтерін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шетелдегі мекемелерінің, олардың атынан әрекет ететін тапсырыс берушілердің оқшауланған бөлімшелерінің шет мемлекеттің аумағында өз қызметін қамтамасыз ету үшін, сондай-ақ бітімгершілік операциялар мақсаттары үшін тауарларды, жұмыстарды, көрсетілетін қызметтерді сатып алуы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өкілдік ету шығыстарына байланысты тауарларды,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қағаз және (немесе) электрондық жеткізгіштердегі мерзiмдi баспасөз басылымдарын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халықаралық және (немесе) шетелдік ақпараттық ұйымдардың ақпарат ұсыну жөніндегі көрсетілетін қызметтерін сатып алу жағдайында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органның тауарларды, жұмыстарды, көрсетілетін қызметтерді дауыс беретін акцияларының (жарғылық капиталға қатысу үлестерінің) жүз пайызы мемлекетке тиесілі акционерлік қоғамдардан, шаруашылық серіктестіктерден және өздеріне қатысты басқаруды Қазақстан Республикасының мемлекеттік мүлік туралы заңнамасына сәйкес жүзеге асыратын, тиісті өкілеттіктері, оның ішінде мемлекеттік орган Қазақстан Республикасының заңдарында, Қазақстан Республикасы Президентінің жарлықтарында белгіленген мемлекеттік кәсіпорындардан сатып алуы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арнаулы әлеуметтік көрсетілетін қызметтердің кепілдендірілген көлемінде көзделген арнаулы әлеуметтік көрсетілетін қызметтер мен арнаулы әлеуметтік көрсетілетін қызметтерді бағалау және қажеттілікті айқындау бойынша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қылмыстық-атқару жүйесі (пенитенциарлық) мекемелерінің мемлекеттiк кәсiпорындары өндiретiн, орындайтын, көрсететiн тауарларды, жұмыстарды, қызметтердi сатып алу. Тауарлардың, жұмыстардың, көрсетілетін қызметтердiң тiзбесi мен көлемiн, сондай-ақ осындай тауарлар, жұмыстар, көрсетілетін қызметтер сатып алынатын қылмыстық-атқару жүйесі (пенитенциарлық) мекемелері мемлекеттік кәсiпорындарының тiзбесiн Қазақстан Республикасының Үкiметi бекiтедi</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органның тауарларды, жұмыстарды, көрсетілетін қызметтерді Қазақстан Республикасының мемлекеттік мүлік туралы заңнамасына сәйкес өзі басқаруды жүзеге асыратын мемлекеттік кәсіпорындардан осындай мемлекеттік кәсіпорындар қызметінің негізгі нысанасы бойынша сатып алуы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Президентін, өзге де күзетілетін адамдарды және күзетілетін адамдардың болуына арналған объектілерді күзетуді және олардың қауіпсіздігін қамтамасыз ету (оның ішінде қауіпсіздігін қамтамасыз етуге қатысу) үшін қажетті тауарларды, жұмыстарды, көрсетілетін қызметтерді, сондай-ақ Қазақстан Республикасы Президентінің бейнеархивін қалыптастыру және ақпараттық қызмет көрсету бойынша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Президентінің және өзге де күзетілетін адамдардың қызметін қамтамасыз ету үшін, Қазақстан Республикасының Президенті мен өзге де күзетілетін адамдарға қызмет көрсетуге арналған мемлекеттік резиденцияларды, автокөлік құралдары мен әуе кемелерін күтіп-ұстау, оларға қызмет көрсету және олардың жұмыс істеуі үшін қажетті тауарларды, жұмыстарды, көрсетілетін қызметтерді сатып алу, сондай-ақ Қазақстан Республикасының заңнамасына сәйкес Қазақстан Республикасының Президенті мен өзге де күзетілетін адамдардың қатысуымен іс-шаралар өткізу үшін қажетті тауарларды, жұмыстарды,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ведомствосы оған қатысты Қазақстан Республикасының мемлекеттік мүлік туралы заңнамасына сәйкес басқаруды жүзеге асыратын мемлекеттік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тауарларды, жұмыстарды, көрсетілетін қызметтерді сатып алуы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талқылаулар перспективаларын бағалау, төрелікте, шетелдік төреліктерде, шетелдік мемлекеттік және сот органдарында, сондай-ақ дауларды төрелікте (сотта) реттегенге дейінгі процесте мемлекеттің не тапсырыс берушілердің мүдделерін қорғау және білдіру жөніндегі консультациялық және заңдық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заңдарында айқындалған тұлғадан тауарларды, жұмыстарды,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статистикалық байқау деректерін өңдеу бойынша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сауда-саттықта (аукциондарда) өткізілетін мүлікті (активтерді)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ғарышкерлерді даярлау және ғарышкерлердің ғарышқа ұшуын жүзеге асыруды ұйымдастыру бойынша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мамандандырылған авиажөндеу кәсіпорындарында авиациялық техниканы жөндеу бойынша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аудандық маңызы бар қалалар, ауылдар, кенттер, ауылдық округтер әкімдерінің аппараттары, егер осындай біртекті тауарлардың, жұмыстардың, көрсетілетін қызметтердің құндық мәндегі жылдық көлемі республикалық бюджет туралы заңда тиісті қаржы жылына белгіленген айлық есептік көрсеткіштің үш мың еселенген мөлшерінен аспаса, біртекті тауарларды сатып алуы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оқушыларды, студенттерді, аспиранттарды шығармашылық сайыстарға (конкурстарға, олимпиадаларға, фестивальдарға, ойындарға), көрмелерге, конференцияларға, форумдарға, шеберлік сыныптарына, тағылымдамаларға қатысу, оқу-практикалық тапсырмаларды орындау үшін жіберуге байланысты көрсетілетін қызметтерді көрсетілген іс-шаралар өтетін жерге бару және кері қайту жолын, тұрғын үй-жай жалдауды, көліктік қызмет көрсетуді, тамақпен қамтамасыз етуді қоса алғанда,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музей, кітапхана, архив қорларын, кино-, фотоқорын және өзге де осыған ұқсас қорларды толықтыруға арналған тарихи, көркемдік немесе өзге де мәдени маңызы бар мәдени құндылықтар болып табылатын тауарларды, оның ішінде мұражай заттары мен мұражай коллекцияларын, сондай-ақ көшірмелерін қоса алғанда, сирек кездесетін және құнды басылымдарды, қолжазбаларды, архив құжаттарын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көрмелердің, семинарлардың, конференциялардың, кеңестердің, форумдардың, симпозиумдардың, тренингтердің материалдарын сатып алу, сондай-ақ көрсетілген іс-шараларға қатысқаны үшін ақы төлеу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мәдениет ұйымының, мәдениет саласындағы білім беру ұйымының, телерадио хабарларын тарату ұйымының өнер туындыларын сахнада көрсетуді, көпшілік алдында орындау мен көрсетуді және мәдени құндылықтарды көрсетуді жүзеге асыру үшін тауарлар мен көрсетілетін қызметтерді сатып алуы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хайуанаттар паркіне, театрға, кинотеатрға, концертке, циркке, мұражайға, көрмеге және спорттық іс-шараға баруға тапсырысты орналастыру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тиісті авторлардың күрделі құрылыс объектілерінің жобалау құжаттамасын әзірлеуді авторлық қадағалау, күрделі құрылыс объектілерінің құрылысын, оларды реконструкциялау мен күрделі жөндеуді авторлық қадағалау бойынша көрсетілетін қызметтерді сатып алуы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егер мемлекеттік сатып алу тапсырыс берушінің мемлекеттік сатып алуды өткізу мерзімі, бірақ екі айдан аспайтын мерзім ішіндегі қажеттілігін қамтамасыз етуге қажетті осындай тауарларды, жұмыстарды, көрсетілетін қызметтерді мемлекеттік сатып алу көлемінен аспайтын көлемде, уәкілетті орган бекіткен тізбе бойынша жүзеге асырылатын жағдайда, мемлекеттік сатып алу қорытындылары шығарылғанға және мемлекеттік сатып алу туралы шарт күшіне енгенге дейінгі кезеңге күн сайынғы және (немесе) апта сайынғы қажеттілікті осындай мемлекеттік сатып алуды жүзеге асыруға қажеттілік болса, жүзеге асырылады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ұлттық және құрама спорт командаларының қатысуы және (немесе) даярлығы үшін, сондай-ақ Қазақстан Республикасының ұлттық және құрама спорт командаларының олимпиадалық, паралимпиадалық, сурдлимпиадалық ойындарға және дене шынықтыру және спорт саласындағы уәкілетті орган бекіткен күнтізбелік жоспар негізінде басқа да халықаралық спорттық іс-шараларға қатысуы үшін қажетті спорттық мүкәммалды және жабдықтарды (жарақтарды), спорт керек-жарақтарын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ұлттық қорғаныс және ұлттық қауіпсіздік мұқтаждары үшін, сондай-ақ құқықтық тәртіпті қамтамасыз ету үшін байланыс қызметтерін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Республикасының заңнамасына сәйкес актімен айқындалған тұрғын емес мақсаттағы үйді, құрылысты, ғимаратты, үй-жайды сатып алу, сондай-ақ тұрғын емес мақсаттағы үйді, құрылысты, ғимаратты, үй-жайды жалдау, тұрғын емес мақсаттағы жалданатын үйді, құрылысты, ғимаратты, үй-жайды техникалық күтіп-ұстау, күзету және оған қызмет көрсету бойынша көрсетілетін қызметтерді сатып алу, егер тапсырыс берушіге өтеусіз пайдалануға және (немесе) жедел басқаруға берілген, тұрғын емес үй-жайлар орналасқан үйдегі тұрғын емес үй-жайларды пайдаланатын басқа тұлғаға немесе тұлғаларға осындай қызметтер көрсетілетін болса, тапсырыс берушіге өтеусіз пайдалануға және (немесе) жедел басқаруға берілген тұрғын емес бір немесе бірнеше үй-жайды техникалық күтіп-ұстау, күзету және оған қызмет көрсету бойынша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мүгедектігі бар адамдардың қоғамдық бірлестіктерінен және (немесе) Қазақстан Республикасы мүгедектігі бар адамдардың қоғамдық бірлестіктері құратын ұйымдардан мүгедектігі бар адамдарға арналған таксидің көрсетілетін қызметтерін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құқық қорғау және арнаулы мемлекеттік органдардың арнайы мақсаттағы бөлімшелерінің жарылғыш заттар мен жарылғыш құрылғыларды табуға және зиян келтірмейтін етуге, терроризмге қарсы операцияларды, сондай-ақ кепілге алынған адамдарды босату, қарулы қылмыскерлерді, экстремистерді, террористерді, ұйымдасқан қылмыстық топтардың мүшелерін, ауыр және аса ауыр қылмыстар жасаған адамдарды ұстап алу және зиян келтірмейтін ету жөніндегі арнайы операцияларды жүргізуге байланысты қызметін қамтамасыз етуге қажетті тауарларды, жұмыстар мен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Қазақстан Республикасы Президентінің шешімі (тапсырмасы) бойынша Қазақстан Республикасының Үкіметі айқындаған тұлғадан тауарларды, жұмыстарды, көрсетілетін қызметтерді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тауарларды Қазақстан Республикасы Кәсіпкерлік кодексінің 295-2-бабына сәйкес инвестициялар туралы келісім жасасқан заңды тұлғадан сатып алу жағдайларында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 тәсілімен өткізілген мемлекеттік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 өткізілген мемлекеттік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таблица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жалпы көлемі, (теңге)</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өнім берушілерден сатып алу көлемі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алудан шартты үнемдеу (теңге)</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алудан шартты үнемдеу (%)</w:t>
            </w:r>
          </w:p>
        </w:tc>
      </w:tr>
      <w:tr>
        <w:trPr>
          <w:trHeight w:val="30" w:hRule="atLeast"/>
        </w:trPr>
        <w:tc>
          <w:tcPr>
            <w:tcW w:w="0" w:type="auto"/>
            <w:vMerge/>
            <w:tcBorders>
              <w:top w:val="nil"/>
              <w:left w:val="single" w:color="cfcfcf" w:sz="5"/>
              <w:bottom w:val="single" w:color="cfcfcf" w:sz="5"/>
              <w:right w:val="single" w:color="cfcfcf" w:sz="5"/>
            </w:tcBorders>
          </w:tc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шет елдер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2-қосымша</w:t>
            </w:r>
          </w:p>
        </w:tc>
      </w:tr>
    </w:tbl>
    <w:bookmarkStart w:name="z31" w:id="21"/>
    <w:p>
      <w:pPr>
        <w:spacing w:after="0"/>
        <w:ind w:left="0"/>
        <w:jc w:val="both"/>
      </w:pPr>
      <w:r>
        <w:rPr>
          <w:rFonts w:ascii="Times New Roman"/>
          <w:b w:val="false"/>
          <w:i w:val="false"/>
          <w:color w:val="000000"/>
          <w:sz w:val="28"/>
        </w:rPr>
        <w:t>
      Нысан</w:t>
      </w:r>
    </w:p>
    <w:bookmarkEnd w:id="21"/>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2" w:id="22"/>
    <w:p>
      <w:pPr>
        <w:spacing w:after="0"/>
        <w:ind w:left="0"/>
        <w:jc w:val="left"/>
      </w:pPr>
      <w:r>
        <w:rPr>
          <w:rFonts w:ascii="Times New Roman"/>
          <w:b/>
          <w:i w:val="false"/>
          <w:color w:val="000000"/>
        </w:rPr>
        <w:t xml:space="preserve"> ___ бастап _____ аралығында шағын кәсіпкерлік субъектілерінен тауарларды, жұмыстарды, көрсетілетін қызметтерді мемлекеттік сатып алу туралы есеп _______________________________________________ (тапсырыс берушінің атауы)</w:t>
      </w:r>
    </w:p>
    <w:bookmarkEnd w:id="22"/>
    <w:p>
      <w:pPr>
        <w:spacing w:after="0"/>
        <w:ind w:left="0"/>
        <w:jc w:val="both"/>
      </w:pPr>
      <w:r>
        <w:rPr>
          <w:rFonts w:ascii="Times New Roman"/>
          <w:b w:val="false"/>
          <w:i w:val="false"/>
          <w:color w:val="ff0000"/>
          <w:sz w:val="28"/>
        </w:rPr>
        <w:t xml:space="preserve">
      Ескерту. 2-қосымша жаңа редакцияда - ҚР Қаржы министрінің 01.02.2022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бойынша өнім берушілер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сатып алудың жалпы көлемі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кәсіпкерлік субъектілерінен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тауарлар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жұмыстар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көрсетілетін қызметтер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алулардың жалпы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кәсіпкерлік субъектілерінен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алулардың жалпы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кәсіпкерлік субъектілерінен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алулардың жалпы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шағын кәсіпкерлік субъектілерінен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шет елдер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34" w:id="23"/>
    <w:p>
      <w:pPr>
        <w:spacing w:after="0"/>
        <w:ind w:left="0"/>
        <w:jc w:val="left"/>
      </w:pPr>
      <w:r>
        <w:rPr>
          <w:rFonts w:ascii="Times New Roman"/>
          <w:b/>
          <w:i w:val="false"/>
          <w:color w:val="000000"/>
        </w:rPr>
        <w:t xml:space="preserve"> ___ бастап _____ аралығында орта кәсіпкерлік субъектілерінен тауарларды, жұмыстарды, көрсетілетін қызметтерді мемлекеттік сатып алу туралы есеп ___________________________________________________ (тапсырыс берушінің атауы)</w:t>
      </w:r>
    </w:p>
    <w:bookmarkEnd w:id="23"/>
    <w:p>
      <w:pPr>
        <w:spacing w:after="0"/>
        <w:ind w:left="0"/>
        <w:jc w:val="both"/>
      </w:pPr>
      <w:r>
        <w:rPr>
          <w:rFonts w:ascii="Times New Roman"/>
          <w:b w:val="false"/>
          <w:i w:val="false"/>
          <w:color w:val="ff0000"/>
          <w:sz w:val="28"/>
        </w:rPr>
        <w:t xml:space="preserve">
      Ескерту. 3-қосымша жаңа редакцияда - ҚР Қаржы министрінің 01.02.2022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бойынша өнім берушілер</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сатып алудың жалпы көлемі</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кәсіпкерлік субъектілерінен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тауарлар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жұмыстар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көрсетілетін қызметтер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алулардың жалпы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кәсіпкерлік субъектілерінен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алулардың жалпы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кәсіпкерлік субъектілерінен</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алулардың жалпы көлемі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орта кәсіпкерлік субъектілерінен</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Қырғызстан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шет елдер</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 оның ішінде</w:t>
            </w:r>
            <w:r>
              <w:br/>
            </w:r>
            <w:r>
              <w:rPr>
                <w:rFonts w:ascii="Times New Roman"/>
                <w:b w:val="false"/>
                <w:i w:val="false"/>
                <w:color w:val="000000"/>
                <w:sz w:val="20"/>
              </w:rPr>
              <w:t>мемлекеттік сатып алу есептілігін</w:t>
            </w:r>
            <w:r>
              <w:br/>
            </w:r>
            <w:r>
              <w:rPr>
                <w:rFonts w:ascii="Times New Roman"/>
                <w:b w:val="false"/>
                <w:i w:val="false"/>
                <w:color w:val="000000"/>
                <w:sz w:val="20"/>
              </w:rPr>
              <w:t>қалыптастыру тәртібіне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6" w:id="24"/>
    <w:p>
      <w:pPr>
        <w:spacing w:after="0"/>
        <w:ind w:left="0"/>
        <w:jc w:val="left"/>
      </w:pPr>
      <w:r>
        <w:rPr>
          <w:rFonts w:ascii="Times New Roman"/>
          <w:b/>
          <w:i w:val="false"/>
          <w:color w:val="000000"/>
        </w:rPr>
        <w:t xml:space="preserve"> _____ жылдың ____ айына ___________________________________ (тапсырыс берушінің атауы) мемлекеттік сатып алудың көлемдері туралы ақпарат</w:t>
      </w:r>
    </w:p>
    <w:bookmarkEnd w:id="24"/>
    <w:p>
      <w:pPr>
        <w:spacing w:after="0"/>
        <w:ind w:left="0"/>
        <w:jc w:val="both"/>
      </w:pPr>
      <w:r>
        <w:rPr>
          <w:rFonts w:ascii="Times New Roman"/>
          <w:b w:val="false"/>
          <w:i w:val="false"/>
          <w:color w:val="ff0000"/>
          <w:sz w:val="28"/>
        </w:rPr>
        <w:t xml:space="preserve">
      Ескерту. 4-қосымша жаңа редакцияда – ҚР Қаржы министрінің 18.03.2022 </w:t>
      </w:r>
      <w:r>
        <w:rPr>
          <w:rFonts w:ascii="Times New Roman"/>
          <w:b w:val="false"/>
          <w:i w:val="false"/>
          <w:color w:val="ff0000"/>
          <w:sz w:val="28"/>
        </w:rPr>
        <w:t>№ 295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20"/>
        <w:gridCol w:w="820"/>
        <w:gridCol w:w="820"/>
        <w:gridCol w:w="820"/>
        <w:gridCol w:w="820"/>
        <w:gridCol w:w="820"/>
        <w:gridCol w:w="820"/>
        <w:gridCol w:w="820"/>
        <w:gridCol w:w="820"/>
        <w:gridCol w:w="820"/>
        <w:gridCol w:w="820"/>
        <w:gridCol w:w="820"/>
        <w:gridCol w:w="820"/>
        <w:gridCol w:w="820"/>
        <w:gridCol w:w="820"/>
      </w:tblGrid>
      <w:tr>
        <w:trPr>
          <w:trHeight w:val="30" w:hRule="atLeast"/>
        </w:trPr>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мемлекеттік сатып алу шарттарының саны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мемлекеттік сатып алу шарттарының сомасы</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Елішілік құндылық, %</w:t>
            </w:r>
          </w:p>
        </w:tc>
        <w:tc>
          <w:tcPr>
            <w:tcW w:w="82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нысаналарының саны</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елішілік құндылық,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барлығы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Жұмыстарды отандық жеткізушілер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елішілік құндылық, %</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қызметтерді отандық жеткізушілер</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елішілік құндылық, %</w:t>
            </w: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38" w:id="25"/>
    <w:p>
      <w:pPr>
        <w:spacing w:after="0"/>
        <w:ind w:left="0"/>
        <w:jc w:val="left"/>
      </w:pPr>
      <w:r>
        <w:rPr>
          <w:rFonts w:ascii="Times New Roman"/>
          <w:b/>
          <w:i w:val="false"/>
          <w:color w:val="000000"/>
        </w:rPr>
        <w:t xml:space="preserve">  ___ бастап _____ аралығында тәсілдер бөлінісінде тауарларды, жұмыстарды, көрсетілетін қызметтерді мемлекеттік сатып алу туралы мәліметтер (бекітілген мемлекеттік сатып алудың жоспары бойынша, өткізілген мемлекеттік сатып алу қорытындылары бойынша, жасасқан мемлекеттік сатып алу шарттары бойынша)</w:t>
      </w:r>
    </w:p>
    <w:bookmarkEnd w:id="25"/>
    <w:p>
      <w:pPr>
        <w:spacing w:after="0"/>
        <w:ind w:left="0"/>
        <w:jc w:val="both"/>
      </w:pPr>
      <w:r>
        <w:rPr>
          <w:rFonts w:ascii="Times New Roman"/>
          <w:b w:val="false"/>
          <w:i w:val="false"/>
          <w:color w:val="ff0000"/>
          <w:sz w:val="28"/>
        </w:rPr>
        <w:t xml:space="preserve">
      Ескерту. 5-қосымша жаңа редакцияда - ҚР Қаржы министрінің 01.02.2022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мемлекеттік сатып алу жоспары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мемлекеттік сатып алу қорытындылары бойынша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мемлекеттік сатып алу шарттары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жоспарланған сатып алулардың сомасы, теңге.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жылында бекітілген жоспарланған сатып алулардың сомасы,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алулардың сомасы,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алулардың саны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сатып алу шарттардың сомасы, теңге</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жылында бекітілген жоспарланған сатып алулардың сомасы, теңге</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өткізілген мемлекеттік сатып алу.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ашық конкурс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екі кезеңдік рәсімдер пайдаланылатын конкурс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алдын ала біліктілікті іріктеумен конкурс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негіздемелік келісімдер пайдаланылатын конкурс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рейтингтік-балдық жүйе пайдаланылатын конкурс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сатып алынатын тауарлардың, жұмыстардың, көрсетілетін қызметтердің өмірлік циклі құнының есептемесі пайдаланылатын конкурс</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өткізілген мемлекеттік сатып алу. Барлығы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өтпеді деп танылған конкурс тәсілімен мемлекеттік сатып алу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өтпеді деп танылған аукцион тәсілімен мемлекеттік сатып алу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өтпеді деп танылған баға ұсыныстарын сұрату тәсілімен мемлекеттік сатып алу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тікелей жасасу арқылы бір көзден алу тәсілімен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 тәсілімен өткізілген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 өткізілген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тапсырыспен көзделген көрсетілетін қызметтерді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 субъектісі болып табылмайтын жеке тұлғаға жеке меншік құқығына тиесілі тұрғынжайды мемлекеттік сатып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40" w:id="26"/>
    <w:p>
      <w:pPr>
        <w:spacing w:after="0"/>
        <w:ind w:left="0"/>
        <w:jc w:val="left"/>
      </w:pPr>
      <w:r>
        <w:rPr>
          <w:rFonts w:ascii="Times New Roman"/>
          <w:b/>
          <w:i w:val="false"/>
          <w:color w:val="000000"/>
        </w:rPr>
        <w:t xml:space="preserve"> ___ бастап _____ аралығында тауарлар, жұмыстар, көрсетілетін қызметтер және сатып алу тәсілдері бөлінісінде мемлекеттік сатып алу көлемдері (мемлекеттік сатып алудың бекітілген жылдық жоспарлары бойынша, жасасқан мемлекеттік сатып алу шарттары бойынша, өткізілген мемлекеттік сатып алу қорытындылары бойынша)</w:t>
      </w:r>
    </w:p>
    <w:bookmarkEnd w:id="26"/>
    <w:p>
      <w:pPr>
        <w:spacing w:after="0"/>
        <w:ind w:left="0"/>
        <w:jc w:val="both"/>
      </w:pPr>
      <w:r>
        <w:rPr>
          <w:rFonts w:ascii="Times New Roman"/>
          <w:b w:val="false"/>
          <w:i w:val="false"/>
          <w:color w:val="ff0000"/>
          <w:sz w:val="28"/>
        </w:rPr>
        <w:t xml:space="preserve">
      Ескерту. 6-қосымша жаңа редакцияда - ҚР Қаржы министрінің 01.02.2022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Бөлігінде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бекітілген жылдық жоспарлары бойынша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мемлекеттік сатып алудың қорытындылары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шарттары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жоспарлы сатып алулардың сомасы, теңге.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жылында бекітілген жоспарлы сатып алулардың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мемлекеттік сатып алулардың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шарттардың сомасы,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қаржы жылында төленуі тиіс жасасқан шарттар сомасы, теңге</w:t>
            </w: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өткізілген мемлекеттік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өткізілген мемлекеттік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тікелей жасасу арқылы бір көзден алу тәсілімен өткізілген мемлекеттік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 тәсілімен өткізілген мемлекеттік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 өткізілген мемлекеттік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42" w:id="27"/>
    <w:p>
      <w:pPr>
        <w:spacing w:after="0"/>
        <w:ind w:left="0"/>
        <w:jc w:val="left"/>
      </w:pPr>
      <w:r>
        <w:rPr>
          <w:rFonts w:ascii="Times New Roman"/>
          <w:b/>
          <w:i w:val="false"/>
          <w:color w:val="000000"/>
        </w:rPr>
        <w:t xml:space="preserve"> Мемлекеттік сатып алу веб-порталында тіркелген тапсырыс берушілер туралы ақпарат (жасасқан мемлекеттік сатып алу шарттары бойынша)</w:t>
      </w:r>
    </w:p>
    <w:bookmarkEnd w:id="27"/>
    <w:p>
      <w:pPr>
        <w:spacing w:after="0"/>
        <w:ind w:left="0"/>
        <w:jc w:val="both"/>
      </w:pPr>
      <w:r>
        <w:rPr>
          <w:rFonts w:ascii="Times New Roman"/>
          <w:b w:val="false"/>
          <w:i w:val="false"/>
          <w:color w:val="ff0000"/>
          <w:sz w:val="28"/>
        </w:rPr>
        <w:t xml:space="preserve">
      Ескерту. 7-қосымша жаңа редакцияда - ҚР Қаржы министрінің 01.02.2022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алдыңғы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жалпы сомасынан үлесі,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шарттардың жалпы сомасынан үлесі,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берушілердің саны.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мекемелер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кәсіпорындар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акционерлік қоғамдар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жауапкершілігі шектеулі серіктестер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өзге де ұйымдық-құқықтық нысандар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44" w:id="28"/>
    <w:p>
      <w:pPr>
        <w:spacing w:after="0"/>
        <w:ind w:left="0"/>
        <w:jc w:val="left"/>
      </w:pPr>
      <w:r>
        <w:rPr>
          <w:rFonts w:ascii="Times New Roman"/>
          <w:b/>
          <w:i w:val="false"/>
          <w:color w:val="000000"/>
        </w:rPr>
        <w:t xml:space="preserve"> Мемлекеттік сатып алу веб-порталында тіркелген әлеуетті өнім берушілер туралы ақпарат</w:t>
      </w:r>
    </w:p>
    <w:bookmarkEnd w:id="28"/>
    <w:p>
      <w:pPr>
        <w:spacing w:after="0"/>
        <w:ind w:left="0"/>
        <w:jc w:val="both"/>
      </w:pPr>
      <w:r>
        <w:rPr>
          <w:rFonts w:ascii="Times New Roman"/>
          <w:b w:val="false"/>
          <w:i w:val="false"/>
          <w:color w:val="ff0000"/>
          <w:sz w:val="28"/>
        </w:rPr>
        <w:t xml:space="preserve">
      Ескерту. 8-қосымша жаңа редакцияда - ҚР Қаржы министрінің 01.02.2022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 одан: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алдыңғы кезең</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мемлекеттік кәсіпорындар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акционерлік қоғамдар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жауапкершілігі шектеулі серіктестер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өзге де ұйымдық-құқықтық нысандар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Барлығы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кәсiпкерлiк қызметтi жүзеге асыратын 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кәсiпкерлiк қызмет субъектiсi болып табылмайтын жеке тұлғалар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кәсіпкерлік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кәсіпкерлік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кәсіпкерлік субъектілері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резидент емес өнім берушілер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ff0000"/>
          <w:sz w:val="28"/>
        </w:rPr>
        <w:t xml:space="preserve">
      Ескерту. 9-қосымшаның жоғарғы оң жақ бұрышындағы мәтін жаңа редакцияда - ҚР Қаржы министрінің 01.02.2022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46" w:id="29"/>
    <w:p>
      <w:pPr>
        <w:spacing w:after="0"/>
        <w:ind w:left="0"/>
        <w:jc w:val="left"/>
      </w:pPr>
      <w:r>
        <w:rPr>
          <w:rFonts w:ascii="Times New Roman"/>
          <w:b/>
          <w:i w:val="false"/>
          <w:color w:val="000000"/>
        </w:rPr>
        <w:t xml:space="preserve"> Өнім берушілер және олармен жасасқан мемлекеттік сатып алу шарттары туралы ақпарат</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алдыңғы кезең</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веб-порталында тіркелген өнім берушілердің саны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қатысқан өнім берушілердің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деп танылған, олармен шарт жасасқан өнім берушілердің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шарттардың жалпы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p>
            <w:pPr>
              <w:spacing w:after="20"/>
              <w:ind w:left="20"/>
              <w:jc w:val="both"/>
            </w:pPr>
            <w:r>
              <w:rPr>
                <w:rFonts w:ascii="Times New Roman"/>
                <w:b w:val="false"/>
                <w:i w:val="false"/>
                <w:color w:val="000000"/>
                <w:sz w:val="20"/>
              </w:rPr>
              <w:t>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веб-порталында тіркелген өнім берушілердің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алуда қатысқан өнім берушілердің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деп танылған, олармен шарт жасасқан өнім берушілердің саны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шарттардың жалпы сомасы</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p>
            <w:pPr>
              <w:spacing w:after="20"/>
              <w:ind w:left="20"/>
              <w:jc w:val="both"/>
            </w:pPr>
            <w:r>
              <w:rPr>
                <w:rFonts w:ascii="Times New Roman"/>
                <w:b w:val="false"/>
                <w:i w:val="false"/>
                <w:color w:val="000000"/>
                <w:sz w:val="20"/>
              </w:rPr>
              <w:t>
%</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10-қосымша</w:t>
            </w:r>
          </w:p>
        </w:tc>
      </w:tr>
    </w:tbl>
    <w:p>
      <w:pPr>
        <w:spacing w:after="0"/>
        <w:ind w:left="0"/>
        <w:jc w:val="both"/>
      </w:pPr>
      <w:r>
        <w:rPr>
          <w:rFonts w:ascii="Times New Roman"/>
          <w:b w:val="false"/>
          <w:i w:val="false"/>
          <w:color w:val="000000"/>
          <w:sz w:val="28"/>
        </w:rPr>
        <w:t>
      Нысан</w:t>
      </w:r>
    </w:p>
    <w:bookmarkStart w:name="z48" w:id="30"/>
    <w:p>
      <w:pPr>
        <w:spacing w:after="0"/>
        <w:ind w:left="0"/>
        <w:jc w:val="left"/>
      </w:pPr>
      <w:r>
        <w:rPr>
          <w:rFonts w:ascii="Times New Roman"/>
          <w:b/>
          <w:i w:val="false"/>
          <w:color w:val="000000"/>
        </w:rPr>
        <w:t xml:space="preserve"> _____ жыл ішінде Мемлекеттік сатып алуға жосықсыз қатысушылардың тізілімінде (бұдан әрі – ЖҚТ) тұрған өнім берушілер туралы ақпарат</w:t>
      </w:r>
    </w:p>
    <w:bookmarkEnd w:id="30"/>
    <w:p>
      <w:pPr>
        <w:spacing w:after="0"/>
        <w:ind w:left="0"/>
        <w:jc w:val="both"/>
      </w:pPr>
      <w:r>
        <w:rPr>
          <w:rFonts w:ascii="Times New Roman"/>
          <w:b w:val="false"/>
          <w:i w:val="false"/>
          <w:color w:val="ff0000"/>
          <w:sz w:val="28"/>
        </w:rPr>
        <w:t xml:space="preserve">
      Ескерту. 10-қосымша жаңа редакцияда - ҚР Қаржы министрінің 01.02.2022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 ЖҚТ-ға енгізу негіздемелері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өнім беруші біліктілік талаптары мен конкурстық құжаттаманың (аукциондық құжаттаманың) талаптарына сәйкес келмейтін болса немесе өзінің осындай талаптарға сәйкестігі туралы анық емес ақпарат бергені, оның нәтижелері бойынша осындай шарт жасалып, оның конкурс (аукцион) жеңімпазы болуына мүмкіндік бергені анықталса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әлеуетті өнім беруші мемлекеттік сатып алу туралы шарт жасасудан жалтарса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өнім беруші өздерімен жасалған мемлекеттік сатып алу туралы шарттар бойынша өз міндеттемелерін орындамаса не тиісінше орындамаса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өткізілген мемлекеттік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өткізілген мемлекеттік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тікелей жасасу жолымен бір көзден алу тәсілімен өткізілген мемлекеттік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 тәсілімен өткізілген мемлекеттік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 өткізілген мемлекеттік сатып алу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 ЖҚТ-ға енгізу негіздемелерінің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11-қосымша</w:t>
            </w:r>
          </w:p>
        </w:tc>
      </w:tr>
    </w:tbl>
    <w:p>
      <w:pPr>
        <w:spacing w:after="0"/>
        <w:ind w:left="0"/>
        <w:jc w:val="both"/>
      </w:pPr>
      <w:r>
        <w:rPr>
          <w:rFonts w:ascii="Times New Roman"/>
          <w:b w:val="false"/>
          <w:i w:val="false"/>
          <w:color w:val="ff0000"/>
          <w:sz w:val="28"/>
        </w:rPr>
        <w:t xml:space="preserve">
      Ескерту. 11-қосымшаның жоғарғы оң жақ бұрышындағы мәтін жаңа редакцияда - ҚР Қаржы министрінің 01.02.2022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50" w:id="31"/>
    <w:p>
      <w:pPr>
        <w:spacing w:after="0"/>
        <w:ind w:left="0"/>
        <w:jc w:val="left"/>
      </w:pPr>
      <w:r>
        <w:rPr>
          <w:rFonts w:ascii="Times New Roman"/>
          <w:b/>
          <w:i w:val="false"/>
          <w:color w:val="000000"/>
        </w:rPr>
        <w:t xml:space="preserve"> _____ жыл ішіндегі бюджеттік бағдарламалардың әкімшілері бөлігінде тауарларды, жұмыстарды, көрсетілетін қызметтерді мемлекеттік сатып алу туарлы мәліметтер</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(бекітілген жылдық жоспар),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алулардың жалпы көлемі (жасасқан шарттар бойынша),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үнемдеудің үлесі,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Республикалық бюджеттік бағдарламалардың әкімшілері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Жергілікті бюджеттік бағдарламалардың әкімшілері</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52" w:id="32"/>
    <w:p>
      <w:pPr>
        <w:spacing w:after="0"/>
        <w:ind w:left="0"/>
        <w:jc w:val="left"/>
      </w:pPr>
      <w:r>
        <w:rPr>
          <w:rFonts w:ascii="Times New Roman"/>
          <w:b/>
          <w:i w:val="false"/>
          <w:color w:val="000000"/>
        </w:rPr>
        <w:t xml:space="preserve"> ____ жылғы __ ________ жағдай бойынша тауарларды, жұмыстарды, көрсетілетін қызметтерді, оның ішінде бір көзден алу тәсілімен өткізілген мемлекеттік сатып алу туралы мәліметтер (өткізілген мемлекеттік сатып алу қорытындылары бойынша)</w:t>
      </w:r>
    </w:p>
    <w:bookmarkEnd w:id="32"/>
    <w:p>
      <w:pPr>
        <w:spacing w:after="0"/>
        <w:ind w:left="0"/>
        <w:jc w:val="both"/>
      </w:pPr>
      <w:r>
        <w:rPr>
          <w:rFonts w:ascii="Times New Roman"/>
          <w:b w:val="false"/>
          <w:i w:val="false"/>
          <w:color w:val="ff0000"/>
          <w:sz w:val="28"/>
        </w:rPr>
        <w:t xml:space="preserve">
      Ескерту. 12-қосымша жаңа редакцияда - ҚР Қаржы министрінің 01.02.2022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алулар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өткізілген мемлекеттік сатып алу. Барлығы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конкурс тәсілімен өткізілген мемлекеттік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кезеңді рәсімдерді пайдалана отырып, конкурс тәсілімен өткізілген мемлекеттік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алдын ала іріктеумен жүргізілетін конкурс тәсілімен өткізілген мемлекеттік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Негіздемелік келісімдерді пайдалана отырып, конкурс тәсілімен жүргізілген мемлекеттік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Рейтингтік-балдық жүйені пайдалана отырып, конкурс тәсілімен өткізілген мемлекеттік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өмірлік циклі құнының есептемесі пайдаланылатын конкурс тәсілімен жүргізілген мемлекеттік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 өткізілген мемлекеттік сатып алу</w:t>
            </w: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өткізілген сатып алулар (лоттар)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өткізілгендері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өткізілмегендері</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өтпегендер бойынша бір көзден алу тәсілімен өткізілген мемлекеттік сатып алу</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ff0000"/>
          <w:sz w:val="28"/>
        </w:rPr>
        <w:t xml:space="preserve">
      Ескерту. 13-қосымшаның жоғарғы оң жақ бұрышындағы мәтін жаңа редакцияда - ҚР Қаржы министрінің 01.02.2022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54" w:id="33"/>
    <w:p>
      <w:pPr>
        <w:spacing w:after="0"/>
        <w:ind w:left="0"/>
        <w:jc w:val="left"/>
      </w:pPr>
      <w:r>
        <w:rPr>
          <w:rFonts w:ascii="Times New Roman"/>
          <w:b/>
          <w:i w:val="false"/>
          <w:color w:val="000000"/>
        </w:rPr>
        <w:t xml:space="preserve"> Бір көзден алу шарттарын жасасу негіздемелері туралы мәліметтер (конкурстан, аукционнан, баға ұсыныстарын сұратудан кейін)</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алдыңғы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Үлесі, % (санынан)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Үлесі, % (санынан)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конкурстан кейін:</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конкурсқа қатысуға ұсынылған өтінімдердің болмауы;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конкурсқа қатысуға екеуден аз өтінімнің ұсынылуы;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конкурсқа қатысуға бір де бір әлеуетті өнім берушіге рұқсат берілмеуі;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конкурсқа қатысуға бір әлеуетті өнім берушіге рұқсат берілуі;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аукционнан кейін: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аукционға қатысуға ұсынылған өтінімдердің болмауы;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аукционға қатысуға екеуден аз өтінімнің ұсынылуы;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аукционға қатысуға бір де бір әлеуетті өнім берушіге рұқсат берілмеуі;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аукционға қатысуға бір әлеуетті өнім берушіге рұқсат берілуі;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баға ұсыныстарын сұратудан кейін</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әлеуетті өнім берушінің бір ғана баға ұсынысы ұсынылған болса;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Қазақстан Республикасының "Мемлекеттік сатып алу туралы" Заңының 38-бабының 8-тармағында көзделген, мемлекеттік сатып алуды ұйымдастырушы қабылдаған шаралар мемлекеттік сатып алу туралы шартты жасасуға алып келмесе;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Қазақстан Республикасының "Мемлекеттік сатып алу туралы" Заңының 38-бабының 10-тармағында көзделген, мемлекеттік сатып алуды ұйымдастырушы қабылдаған шаралар мемлекеттік сатып алу туралы шартты жасасуға алып келмесе;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56" w:id="34"/>
    <w:p>
      <w:pPr>
        <w:spacing w:after="0"/>
        <w:ind w:left="0"/>
        <w:jc w:val="left"/>
      </w:pPr>
      <w:r>
        <w:rPr>
          <w:rFonts w:ascii="Times New Roman"/>
          <w:b/>
          <w:i w:val="false"/>
          <w:color w:val="000000"/>
        </w:rPr>
        <w:t xml:space="preserve"> Әлеуетті өнім берушілер бөлінісінде өткізілген мемлекеттік сатып алулар бойынша өтінімдер саны туралы ақпарат</w:t>
      </w:r>
    </w:p>
    <w:bookmarkEnd w:id="34"/>
    <w:p>
      <w:pPr>
        <w:spacing w:after="0"/>
        <w:ind w:left="0"/>
        <w:jc w:val="both"/>
      </w:pPr>
      <w:r>
        <w:rPr>
          <w:rFonts w:ascii="Times New Roman"/>
          <w:b w:val="false"/>
          <w:i w:val="false"/>
          <w:color w:val="ff0000"/>
          <w:sz w:val="28"/>
        </w:rPr>
        <w:t xml:space="preserve">
      Ескерту. 14-қосымша жаңа редакцияда - ҚР Қаржы министрінің 01.02.2022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алдыңғы кезең</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алулар (лоттар)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өтінімдер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 (берілген өтінімдер)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лотқа қатысушылардың орташа саны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алулар (лоттар)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өтінімдер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 (берілген өтінімдер)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лотқа қатысушылардың орташа саны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өткізілген мемлекеттік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ашық конкурс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екі кезеңдік рәсімдер пайдаланылатын конкурс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біліктілікті алдын ала іріктеумен конкурс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негіздемелік келісімдер пайдаланылатын конкурс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рейтингтік-балдық жүйе пайдаланылатын конкурс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сатып алынатын тауарлардың, жұмыстардың, көрсетілетін қызметтердің өмірлік циклі құнының есептемесі пайдаланылатын конкурс</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15-қосымша</w:t>
            </w:r>
          </w:p>
        </w:tc>
      </w:tr>
    </w:tbl>
    <w:p>
      <w:pPr>
        <w:spacing w:after="0"/>
        <w:ind w:left="0"/>
        <w:jc w:val="both"/>
      </w:pPr>
      <w:r>
        <w:rPr>
          <w:rFonts w:ascii="Times New Roman"/>
          <w:b w:val="false"/>
          <w:i w:val="false"/>
          <w:color w:val="ff0000"/>
          <w:sz w:val="28"/>
        </w:rPr>
        <w:t xml:space="preserve">
      Ескерту. 15-қосымшаның жоғарғы оң жақ бұрышындағы мәтін жаңа редакцияда - ҚР Қаржы министрінің 01.02.2022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58" w:id="35"/>
    <w:p>
      <w:pPr>
        <w:spacing w:after="0"/>
        <w:ind w:left="0"/>
        <w:jc w:val="left"/>
      </w:pPr>
      <w:r>
        <w:rPr>
          <w:rFonts w:ascii="Times New Roman"/>
          <w:b/>
          <w:i w:val="false"/>
          <w:color w:val="000000"/>
        </w:rPr>
        <w:t xml:space="preserve"> Өткізілген мемлекеттік сатып алулар бойынша мемлекеттік сатып алуға қатысуға рұқсат берілген өнім берушілердің саны туралы ақпарат</w:t>
      </w:r>
    </w:p>
    <w:bookmarkEnd w:id="3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Лоттар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Қатысқан өнім берушілердің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қатысуға рұқсат берілген өнім берушілердің саны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Конкурсқа қатысуға рұқсат берілген өнім берушілердің үлесі, %</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өткізілген мемлекеттік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алдыңғы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алдыңғы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алдыңғы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Бұдан алдыңғы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60" w:id="36"/>
    <w:p>
      <w:pPr>
        <w:spacing w:after="0"/>
        <w:ind w:left="0"/>
        <w:jc w:val="left"/>
      </w:pPr>
      <w:r>
        <w:rPr>
          <w:rFonts w:ascii="Times New Roman"/>
          <w:b/>
          <w:i w:val="false"/>
          <w:color w:val="000000"/>
        </w:rPr>
        <w:t xml:space="preserve"> Мемлекеттік сатып алуды жариялаудың айлық серпіні</w:t>
      </w:r>
    </w:p>
    <w:bookmarkEnd w:id="36"/>
    <w:p>
      <w:pPr>
        <w:spacing w:after="0"/>
        <w:ind w:left="0"/>
        <w:jc w:val="both"/>
      </w:pPr>
      <w:r>
        <w:rPr>
          <w:rFonts w:ascii="Times New Roman"/>
          <w:b w:val="false"/>
          <w:i w:val="false"/>
          <w:color w:val="ff0000"/>
          <w:sz w:val="28"/>
        </w:rPr>
        <w:t xml:space="preserve">
      Ескерту. 16-қосымша жаңа редакцияда - ҚР Қаржы министрінің 01.02.2022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бойынша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Кезең (жыл)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бойынша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бойынша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17-қосымша</w:t>
            </w:r>
          </w:p>
        </w:tc>
      </w:tr>
    </w:tbl>
    <w:p>
      <w:pPr>
        <w:spacing w:after="0"/>
        <w:ind w:left="0"/>
        <w:jc w:val="both"/>
      </w:pPr>
      <w:r>
        <w:rPr>
          <w:rFonts w:ascii="Times New Roman"/>
          <w:b w:val="false"/>
          <w:i w:val="false"/>
          <w:color w:val="000000"/>
          <w:sz w:val="28"/>
        </w:rPr>
        <w:t>
      Нысан</w:t>
      </w:r>
    </w:p>
    <w:bookmarkStart w:name="z62" w:id="37"/>
    <w:p>
      <w:pPr>
        <w:spacing w:after="0"/>
        <w:ind w:left="0"/>
        <w:jc w:val="left"/>
      </w:pPr>
      <w:r>
        <w:rPr>
          <w:rFonts w:ascii="Times New Roman"/>
          <w:b/>
          <w:i w:val="false"/>
          <w:color w:val="000000"/>
        </w:rPr>
        <w:t xml:space="preserve"> ______ жыл ішінде бюджеттік бағдарламардың әкімшілері бөлінісінде мемлекеттік сатып алуды жариялаудың айлық серпіні</w:t>
      </w:r>
    </w:p>
    <w:bookmarkEnd w:id="37"/>
    <w:p>
      <w:pPr>
        <w:spacing w:after="0"/>
        <w:ind w:left="0"/>
        <w:jc w:val="both"/>
      </w:pPr>
      <w:r>
        <w:rPr>
          <w:rFonts w:ascii="Times New Roman"/>
          <w:b w:val="false"/>
          <w:i w:val="false"/>
          <w:color w:val="ff0000"/>
          <w:sz w:val="28"/>
        </w:rPr>
        <w:t xml:space="preserve">
      Ескерту. 17-қосымша жаңа редакцияда - ҚР Қаржы министрінің 01.02.2022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бойынша</w:t>
            </w:r>
          </w:p>
        </w:tc>
      </w:tr>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бойынша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бойынша</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бойынша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18-қосымша</w:t>
            </w:r>
          </w:p>
        </w:tc>
      </w:tr>
    </w:tbl>
    <w:p>
      <w:pPr>
        <w:spacing w:after="0"/>
        <w:ind w:left="0"/>
        <w:jc w:val="both"/>
      </w:pPr>
      <w:r>
        <w:rPr>
          <w:rFonts w:ascii="Times New Roman"/>
          <w:b w:val="false"/>
          <w:i w:val="false"/>
          <w:color w:val="000000"/>
          <w:sz w:val="28"/>
        </w:rPr>
        <w:t>
      Нысан</w:t>
      </w:r>
    </w:p>
    <w:bookmarkStart w:name="z64" w:id="38"/>
    <w:p>
      <w:pPr>
        <w:spacing w:after="0"/>
        <w:ind w:left="0"/>
        <w:jc w:val="left"/>
      </w:pPr>
      <w:r>
        <w:rPr>
          <w:rFonts w:ascii="Times New Roman"/>
          <w:b/>
          <w:i w:val="false"/>
          <w:color w:val="000000"/>
        </w:rPr>
        <w:t xml:space="preserve"> ______ жыл ішінде тәсілдер бөлінісінде тауарларды, жұмыстарды, көрсетілетін қызметтерді мемлекеттік сатып алуды өткізуден бас тарту туралы мәліметтер</w:t>
      </w:r>
    </w:p>
    <w:bookmarkEnd w:id="38"/>
    <w:p>
      <w:pPr>
        <w:spacing w:after="0"/>
        <w:ind w:left="0"/>
        <w:jc w:val="both"/>
      </w:pPr>
      <w:r>
        <w:rPr>
          <w:rFonts w:ascii="Times New Roman"/>
          <w:b w:val="false"/>
          <w:i w:val="false"/>
          <w:color w:val="ff0000"/>
          <w:sz w:val="28"/>
        </w:rPr>
        <w:t xml:space="preserve">
      Ескерту. 18-қосымша жаңа редакцияда - ҚР Қаржы министрінің 01.02.2022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мемлекеттік сатып алу жоспары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сатып алуға арналған шығыстарды қысқарту себепті мемлекеттік сатып алуды өткізуден бас тарту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жоспарға, бюджетке (даму жоспарына) өзгерістер мен толықтырулар енгізу себепті мемлекеттік сатып алуды өткізуден бас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w:t>
            </w:r>
          </w:p>
          <w:p>
            <w:pPr>
              <w:spacing w:after="20"/>
              <w:ind w:left="20"/>
              <w:jc w:val="both"/>
            </w:pPr>
            <w:r>
              <w:rPr>
                <w:rFonts w:ascii="Times New Roman"/>
                <w:b w:val="false"/>
                <w:i w:val="false"/>
                <w:color w:val="000000"/>
                <w:sz w:val="20"/>
              </w:rPr>
              <w:t>
%</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өткізілген мемлекеттік сатып алу.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ашық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екі кезеңдік рәсімдерді пайдаланумен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алдын ала біліктілік іріктеуімен жүргізілетін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негіздемелік келісімдер пайдаланылатын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рейтингтік-балдық жүйе пайдаланылатын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сатып алынатын тауарлардың, жұмыстардың, көрсетілетін қызметтердің өмірлік циклі құнының есептемесі пайдаланылатын конкурс</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өткізілген мемлекеттік сатып алу. Барлығы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өтпеді деп танылған конкурс тәсілімен мемлекеттік сатып алу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өтпеді деп танылған аукцион тәсілімен мемлекеттік сатып алу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өтпеді деп танылған баға ұсыныстарын сұрату тәсілімен мемлекеттік сатып алу бойынша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тікелей жасасу арқылы бір көзден алу тәсілімен өткізілген мемлекеттік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 тәсілімен өткізілген мемлекеттік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 өткізілген мемлекеттік сатып алу</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19-қосымша</w:t>
            </w:r>
          </w:p>
        </w:tc>
      </w:tr>
    </w:tbl>
    <w:p>
      <w:pPr>
        <w:spacing w:after="0"/>
        <w:ind w:left="0"/>
        <w:jc w:val="both"/>
      </w:pPr>
      <w:r>
        <w:rPr>
          <w:rFonts w:ascii="Times New Roman"/>
          <w:b w:val="false"/>
          <w:i w:val="false"/>
          <w:color w:val="ff0000"/>
          <w:sz w:val="28"/>
        </w:rPr>
        <w:t xml:space="preserve">
      Ескерту. 19-қосымшаның жоғарғы оң жақ бұрышындағы мәтін жаңа редакцияда - ҚР Қаржы министрінің 01.02.2022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66" w:id="39"/>
    <w:p>
      <w:pPr>
        <w:spacing w:after="0"/>
        <w:ind w:left="0"/>
        <w:jc w:val="left"/>
      </w:pPr>
      <w:r>
        <w:rPr>
          <w:rFonts w:ascii="Times New Roman"/>
          <w:b/>
          <w:i w:val="false"/>
          <w:color w:val="000000"/>
        </w:rPr>
        <w:t xml:space="preserve"> ______ жыл ішінде бюджеттік бағдарламалар әкімшілері бөлінісінде тауарларды, жұмыстарды және көрсетілетін қызметтерді мемлекеттік сатып алуды өткізуден бас тарту туралы мәліметтер</w:t>
      </w:r>
    </w:p>
    <w:bookmarkEnd w:id="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әкімшісінің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жұмыстарды, көрсетілетін қызметтерді сатып алуға арналған шығыстарды қысқарту себепті мемлекеттік сатып алуды өткізуден бас тарту</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жоспарға, бюджетке (даму жоспарына) өзгерістер мен толықтырулар енгізу себепті мемлекеттік сатып алуды өткізуден бас тарту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БАРЛЫҒЫ </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20-қосымша</w:t>
            </w:r>
          </w:p>
        </w:tc>
      </w:tr>
    </w:tbl>
    <w:p>
      <w:pPr>
        <w:spacing w:after="0"/>
        <w:ind w:left="0"/>
        <w:jc w:val="both"/>
      </w:pPr>
      <w:r>
        <w:rPr>
          <w:rFonts w:ascii="Times New Roman"/>
          <w:b w:val="false"/>
          <w:i w:val="false"/>
          <w:color w:val="000000"/>
          <w:sz w:val="28"/>
        </w:rPr>
        <w:t>
      Нысан</w:t>
      </w:r>
    </w:p>
    <w:bookmarkStart w:name="z68" w:id="40"/>
    <w:p>
      <w:pPr>
        <w:spacing w:after="0"/>
        <w:ind w:left="0"/>
        <w:jc w:val="left"/>
      </w:pPr>
      <w:r>
        <w:rPr>
          <w:rFonts w:ascii="Times New Roman"/>
          <w:b/>
          <w:i w:val="false"/>
          <w:color w:val="000000"/>
        </w:rPr>
        <w:t xml:space="preserve"> ______ жыл ішінде тауарларды, жұмыстарды, көрсетілетін қызметтерді мемлекеттік сатып алуды ең көп жеңген 100 өнім берушінің рейтингі (шарттар саны бойынша)</w:t>
      </w:r>
    </w:p>
    <w:bookmarkEnd w:id="40"/>
    <w:p>
      <w:pPr>
        <w:spacing w:after="0"/>
        <w:ind w:left="0"/>
        <w:jc w:val="both"/>
      </w:pPr>
      <w:r>
        <w:rPr>
          <w:rFonts w:ascii="Times New Roman"/>
          <w:b w:val="false"/>
          <w:i w:val="false"/>
          <w:color w:val="ff0000"/>
          <w:sz w:val="28"/>
        </w:rPr>
        <w:t xml:space="preserve">
      Ескерту. 20-қосымша жаңа редакцияда - ҚР Қаржы министрінің 01.02.2022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Жеңген сома бойынша рейтингтегі орын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ЖСН</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Жеңген сатып алудың саны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Жеңген сатып алудың сомасы, теңге</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саны</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тәсілдермен,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тікелей жасасу арқылы бір көзден алу</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bookmarkStart w:name="z70" w:id="41"/>
    <w:p>
      <w:pPr>
        <w:spacing w:after="0"/>
        <w:ind w:left="0"/>
        <w:jc w:val="left"/>
      </w:pPr>
      <w:r>
        <w:rPr>
          <w:rFonts w:ascii="Times New Roman"/>
          <w:b/>
          <w:i w:val="false"/>
          <w:color w:val="000000"/>
        </w:rPr>
        <w:t xml:space="preserve"> _______ жыл ішінде мемлекеттік сатып алу шарттарының сомасы ең көп 100 тапсырыс берушінің рейтингі</w:t>
      </w:r>
    </w:p>
    <w:bookmarkEnd w:id="41"/>
    <w:p>
      <w:pPr>
        <w:spacing w:after="0"/>
        <w:ind w:left="0"/>
        <w:jc w:val="both"/>
      </w:pPr>
      <w:r>
        <w:rPr>
          <w:rFonts w:ascii="Times New Roman"/>
          <w:b w:val="false"/>
          <w:i w:val="false"/>
          <w:color w:val="ff0000"/>
          <w:sz w:val="28"/>
        </w:rPr>
        <w:t xml:space="preserve">
      Ескерту. 21-қосымша жаңа редакцияда - ҚР Қаржы министрінің 01.02.2022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бойынша рейтингтегі орны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сатып алу саны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Жасасқан шарттар бойынша сомасы, теңге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тәсілдермен,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тәсілдермен, (теңге):</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 тікелей жасасу арқылы бір көзден алу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дүкен арқылы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ff0000"/>
          <w:sz w:val="28"/>
        </w:rPr>
        <w:t xml:space="preserve">
      Ескерту. 22-қосымшаның жоғарғы оң жақ бұрышындағы мәтін жаңа редакцияда - ҚР Қаржы министрінің 01.02.2022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72" w:id="42"/>
    <w:p>
      <w:pPr>
        <w:spacing w:after="0"/>
        <w:ind w:left="0"/>
        <w:jc w:val="left"/>
      </w:pPr>
      <w:r>
        <w:rPr>
          <w:rFonts w:ascii="Times New Roman"/>
          <w:b/>
          <w:i w:val="false"/>
          <w:color w:val="000000"/>
        </w:rPr>
        <w:t xml:space="preserve"> ______ жыл ішінде жиі сатып алынатын тауарлар, жұмыстар, көрсетілетін қызметтер туралы мәліметтер</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сатып алу мәнінің түрі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 көрсетілетін қызмет сыныптауышының коды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 көрсетілетін қызмет сыныптауышының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жұмыс, көрсетілетін қызмет сыныптауышының қысқаша сипаттамасы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саны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жоспарлы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w:t>
            </w:r>
            <w:r>
              <w:br/>
            </w:r>
            <w:r>
              <w:rPr>
                <w:rFonts w:ascii="Times New Roman"/>
                <w:b w:val="false"/>
                <w:i w:val="false"/>
                <w:color w:val="000000"/>
                <w:sz w:val="20"/>
              </w:rPr>
              <w:t>есептілігін жинау, қорыту және</w:t>
            </w:r>
            <w:r>
              <w:br/>
            </w:r>
            <w:r>
              <w:rPr>
                <w:rFonts w:ascii="Times New Roman"/>
                <w:b w:val="false"/>
                <w:i w:val="false"/>
                <w:color w:val="000000"/>
                <w:sz w:val="20"/>
              </w:rPr>
              <w:t>талдау қағидаларына, оның</w:t>
            </w:r>
            <w:r>
              <w:br/>
            </w:r>
            <w:r>
              <w:rPr>
                <w:rFonts w:ascii="Times New Roman"/>
                <w:b w:val="false"/>
                <w:i w:val="false"/>
                <w:color w:val="000000"/>
                <w:sz w:val="20"/>
              </w:rPr>
              <w:t>ішінде мемлекеттік сатып алу</w:t>
            </w:r>
            <w:r>
              <w:br/>
            </w:r>
            <w:r>
              <w:rPr>
                <w:rFonts w:ascii="Times New Roman"/>
                <w:b w:val="false"/>
                <w:i w:val="false"/>
                <w:color w:val="000000"/>
                <w:sz w:val="20"/>
              </w:rPr>
              <w:t>есептілігін қалыптастыру</w:t>
            </w:r>
            <w:r>
              <w:br/>
            </w:r>
            <w:r>
              <w:rPr>
                <w:rFonts w:ascii="Times New Roman"/>
                <w:b w:val="false"/>
                <w:i w:val="false"/>
                <w:color w:val="000000"/>
                <w:sz w:val="20"/>
              </w:rPr>
              <w:t>тәртібіне</w:t>
            </w:r>
            <w:r>
              <w:br/>
            </w:r>
            <w:r>
              <w:rPr>
                <w:rFonts w:ascii="Times New Roman"/>
                <w:b w:val="false"/>
                <w:i w:val="false"/>
                <w:color w:val="000000"/>
                <w:sz w:val="20"/>
              </w:rPr>
              <w:t>23-қосымша</w:t>
            </w:r>
          </w:p>
        </w:tc>
      </w:tr>
    </w:tbl>
    <w:p>
      <w:pPr>
        <w:spacing w:after="0"/>
        <w:ind w:left="0"/>
        <w:jc w:val="both"/>
      </w:pPr>
      <w:r>
        <w:rPr>
          <w:rFonts w:ascii="Times New Roman"/>
          <w:b w:val="false"/>
          <w:i w:val="false"/>
          <w:color w:val="ff0000"/>
          <w:sz w:val="28"/>
        </w:rPr>
        <w:t xml:space="preserve">
      Ескерту. 23-қосымшаның жоғарғы оң жақ бұрышындағы мәтін жаңа редакцияда - ҚР Қаржы министрінің 01.02.2022 </w:t>
      </w:r>
      <w:r>
        <w:rPr>
          <w:rFonts w:ascii="Times New Roman"/>
          <w:b w:val="false"/>
          <w:i w:val="false"/>
          <w:color w:val="ff0000"/>
          <w:sz w:val="28"/>
        </w:rPr>
        <w:t>№ 112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Нысан</w:t>
      </w:r>
    </w:p>
    <w:bookmarkStart w:name="z74" w:id="43"/>
    <w:p>
      <w:pPr>
        <w:spacing w:after="0"/>
        <w:ind w:left="0"/>
        <w:jc w:val="left"/>
      </w:pPr>
      <w:r>
        <w:rPr>
          <w:rFonts w:ascii="Times New Roman"/>
          <w:b/>
          <w:i w:val="false"/>
          <w:color w:val="000000"/>
        </w:rPr>
        <w:t xml:space="preserve"> _________ жыл ішінде жоспарлаған және өткізілген тауарларды, жұмыстарды, көрсетілетін қызметтерді мемлекеттік сатып алу туралы мәліметтер</w:t>
      </w:r>
    </w:p>
    <w:bookmarkEnd w:id="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 әкімшісінің коды</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кіші бағдарлама әкімшісінің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арналған мемлекеттік сатып алу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кезеңге арналған мемлекеттік сатып алу жоспары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Жарияланды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қорытындылары шығарылды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жасалды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орындалды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теңге</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бағдарлама </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color w:val="000000"/>
                <w:sz w:val="20"/>
              </w:rPr>
              <w:t>…</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ББӘ</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