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e6e6" w14:textId="4b1e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 Іс Басқармасының азаматтық қызметшілері лауазымдарының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Іс басқарушысының 2015 жылғы 4 желтоқсандағы № 09/245 бұйрығы. Қазақстан Республикасының Әділет министрлігінде 2015 жылы 31 желтоқсанда № 12745 болып тіркелді. Күші жойылды - Қазақстан Республикасы Президенті Іс басқарушысының м.а. 2024 жылғы 24 қазандағы № 05/261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 Іс басқарушысының м.а. 24.10.2024 </w:t>
      </w:r>
      <w:r>
        <w:rPr>
          <w:rFonts w:ascii="Times New Roman"/>
          <w:b w:val="false"/>
          <w:i w:val="false"/>
          <w:color w:val="ff0000"/>
          <w:sz w:val="28"/>
        </w:rPr>
        <w:t>№ 05/261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қаңтардан бастап қолданысқа енгізіледі.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 Іс Басқармасының азаматтық қызметшілері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 Іс Басқармасының заң бөлімі заңнамада белгіленген тәртіппен осы бұйрықты Қазақстан Республикасының Әділет министрлігінде мемлекеттік тіркеуді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 Іс Басқармасының қаржы-экономикалық бөлімі заңнамада белгіленген тәртіппен: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 Қазақстан Республикасының Әділет министрлігінде мемлекеттік тіркеуден өткеннен кейін күнтізбелік он күн ішінде оны мерзімді баспа басылымдарында және "Әділет" ақпараттық-құқықтық жүйесінде ресми жариялауға, нормативтік құқықтық актілерінің эталондық бақылау банкіне енгізу үшін Республикалық құқықтық ақпарат орталығына жіберуді;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Президенті Іс Басқармасының интернет-ресурсына орналастыруды қамтамасыз етсін.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Президенті Іс Басқарушысының орынбасары Е.Е. Баттақовқа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2016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Преиденті Іс Басқарушысының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Іңкәрбаев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Іс Басқарушысының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09/245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 Іс Басқармасының азаматтық қызметшілері лауазымдарының тізілімі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Басқарушы қызметкерлер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бухгалтер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бухгалтердің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Бас: инженер, аңтанушы, 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Құрылымдық бөлімше басшысы орманшылықтар, марал шаруашылығы, орман тәлімбағы.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басшысы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Бөлімше, құрылымдық бөлімшенің басшысы шеберхана бөлімшесі, орман өрт сөндіру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- негізгі қызметкерлер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ғылыми қызметкер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санаттағы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санаттағы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санаттағы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негізгі қызметтердің барлық мамандығы жөніндегі инженер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мамандар: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ихтиолог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аңтанушы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санаттағы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санаттағы мамандар: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ветеринариялық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санаттағы мамандар: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ветеринариялық фельдшер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жоқ мамандар: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қызметтердің барлық мамандығы жөніндегі 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ихтиолог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аңтанушы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негізгі қызметтердің экскурсия жетекшісі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рекреация және туризм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экологиялық ағарту жөніндегі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ветеринариялық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ерекше қорғалатын табиғи аумақ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B  -  денсаулық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санаттағы мейірбике,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санаттағы мейірбике, мейіргер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санаттағы мейірбике, мейіргер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жоқ мейірбике, мейіргер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санаттағы мейірбике, мейіргер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санаттағы мейірбике, мейіргер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санаттағы мейірбике, мейіргер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жоқ мейірбике, мейіргер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С  - әкімшілік қызметкерлер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қауіпсіздік және еңбекті қорғау жөніндегі инженер, энергетик, менеджер, экономист, заң қеңесшісі, шебер, механик, аудармашы, жұмыс жүргізуші прораб, кадр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қауіпсіздік және еңбекті қорғау жөніндегі инженер, энергетик, менеджер, экономист, заң қеңесшісі, инспектор, шебер, механик, аудармашы, жұмыс жүргізуші прораб, кадр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мекемеге әкімшілік-шаруашылық қызмет көрсетумен айналысатын құрылымдық бөлімше қойма, шаруашылық, қазандық учаске басшысы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D  -  көмекші қызметкерлер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мұрағатшы, іс жүргізуші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