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17da4" w14:textId="5517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органдарының азаматтық қызметшілерін аттестаттаудан өткiзу қағидалары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істері министрінің 2015 жылғы 30 желтоқсандағы № 1101 бұйрығы. Қазақстан Республикасының Әділет министрлігінде 2015 жылы 31 желтоқсанда № 12759 болып тіркелді. Күші жойылды - Қазақстан Республикасы Ішкі істер министрінің 2019 жылғы 10 қазандағы № 880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10.10.2019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органдарының азаматтық қызметшілерін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xml:space="preserve">
      3. Осы бұйрықтың орындалуын бақылау Ішкі істер министрінің бірінші орынбасары полиция генерал-лейтенанты М.Ғ. Демеуовке жүктелсін. </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1101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ішкі істер органдарының азаматтық</w:t>
      </w:r>
      <w:r>
        <w:br/>
      </w:r>
      <w:r>
        <w:rPr>
          <w:rFonts w:ascii="Times New Roman"/>
          <w:b/>
          <w:i w:val="false"/>
          <w:color w:val="000000"/>
        </w:rPr>
        <w:t>қызметшілерін аттестаттаудан өткiзу қағидалары мен шарттары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ішкі істер органдарының азаматтық қызметшілерін аттестаттаудан өткiзу қағидалары мен шарттары (бұдан әрi – Қағидалар) Қазақстан Республикасының 2007 жылғы 15 мамырдағы Еңбек кодексiнiң </w:t>
      </w:r>
      <w:r>
        <w:rPr>
          <w:rFonts w:ascii="Times New Roman"/>
          <w:b w:val="false"/>
          <w:i w:val="false"/>
          <w:color w:val="000000"/>
          <w:sz w:val="28"/>
        </w:rPr>
        <w:t>233-бабына</w:t>
      </w:r>
      <w:r>
        <w:rPr>
          <w:rFonts w:ascii="Times New Roman"/>
          <w:b w:val="false"/>
          <w:i w:val="false"/>
          <w:color w:val="000000"/>
          <w:sz w:val="28"/>
        </w:rPr>
        <w:t xml:space="preserve"> сәйкес әзiрлендi және Қазақстан Республикасы ішкі істер органдарының азаматтық қызметшілерін (бұдан әрi – қызметшілер) аттестаттаудан өткiзу тәртiбi мен шарттарын айқындайды.</w:t>
      </w:r>
    </w:p>
    <w:bookmarkEnd w:id="6"/>
    <w:bookmarkStart w:name="z10" w:id="7"/>
    <w:p>
      <w:pPr>
        <w:spacing w:after="0"/>
        <w:ind w:left="0"/>
        <w:jc w:val="both"/>
      </w:pPr>
      <w:r>
        <w:rPr>
          <w:rFonts w:ascii="Times New Roman"/>
          <w:b w:val="false"/>
          <w:i w:val="false"/>
          <w:color w:val="000000"/>
          <w:sz w:val="28"/>
        </w:rPr>
        <w:t>
      2. Ішкі істер органдарының (бұдан әрі – ІІО) азаматтық қызметшілерін аттестаттау олардың кәсiби және бiлiктiлiк даярлығын, iскерлiк қасиеттерiн айқындау, бiлiктiлiк санаттарын (разрядтарды) белгiлеу мақсатында жүзеге асырылады.</w:t>
      </w:r>
    </w:p>
    <w:bookmarkEnd w:id="7"/>
    <w:bookmarkStart w:name="z11" w:id="8"/>
    <w:p>
      <w:pPr>
        <w:spacing w:after="0"/>
        <w:ind w:left="0"/>
        <w:jc w:val="both"/>
      </w:pPr>
      <w:r>
        <w:rPr>
          <w:rFonts w:ascii="Times New Roman"/>
          <w:b w:val="false"/>
          <w:i w:val="false"/>
          <w:color w:val="000000"/>
          <w:sz w:val="28"/>
        </w:rPr>
        <w:t>
      3. Аттестаттау кезiнде бағалаудың негiзгi өлшемшарты азаматтық қызметшілердің, оларға жүктелген мiндеттердi орындау қабiлеті болып табылады.</w:t>
      </w:r>
    </w:p>
    <w:bookmarkEnd w:id="8"/>
    <w:bookmarkStart w:name="z12" w:id="9"/>
    <w:p>
      <w:pPr>
        <w:spacing w:after="0"/>
        <w:ind w:left="0"/>
        <w:jc w:val="both"/>
      </w:pPr>
      <w:r>
        <w:rPr>
          <w:rFonts w:ascii="Times New Roman"/>
          <w:b w:val="false"/>
          <w:i w:val="false"/>
          <w:color w:val="000000"/>
          <w:sz w:val="28"/>
        </w:rPr>
        <w:t>
      4. Жүктi әйелдер мен осы лауазымға орналасқан күннен бастап алты айдан аз жұмыс істеген азаматтық қызметшілерді қоспағанда, ІІО-ның азаматтық қызметшілері аттестаттауға жатады.</w:t>
      </w:r>
    </w:p>
    <w:bookmarkEnd w:id="9"/>
    <w:bookmarkStart w:name="z13" w:id="10"/>
    <w:p>
      <w:pPr>
        <w:spacing w:after="0"/>
        <w:ind w:left="0"/>
        <w:jc w:val="both"/>
      </w:pPr>
      <w:r>
        <w:rPr>
          <w:rFonts w:ascii="Times New Roman"/>
          <w:b w:val="false"/>
          <w:i w:val="false"/>
          <w:color w:val="000000"/>
          <w:sz w:val="28"/>
        </w:rPr>
        <w:t xml:space="preserve">
      5. ІІО-ның азаматтық қызметшілері бөліністерде жұмыста болған әрбiр келесі үш жыл өткен соң, бiрақ осы лауазымға орналасқан күннен бастап алты айдан ерте емес аттестаттаудан өтедi. </w:t>
      </w:r>
    </w:p>
    <w:bookmarkEnd w:id="10"/>
    <w:p>
      <w:pPr>
        <w:spacing w:after="0"/>
        <w:ind w:left="0"/>
        <w:jc w:val="both"/>
      </w:pPr>
      <w:r>
        <w:rPr>
          <w:rFonts w:ascii="Times New Roman"/>
          <w:b w:val="false"/>
          <w:i w:val="false"/>
          <w:color w:val="000000"/>
          <w:sz w:val="28"/>
        </w:rPr>
        <w:t>
      Бұл ретте аттестаттау көрсетілген мерзiм басталған күннен бастап алты айдан кешіктірілмей өткiзiледі.</w:t>
      </w:r>
    </w:p>
    <w:bookmarkStart w:name="z14" w:id="11"/>
    <w:p>
      <w:pPr>
        <w:spacing w:after="0"/>
        <w:ind w:left="0"/>
        <w:jc w:val="both"/>
      </w:pPr>
      <w:r>
        <w:rPr>
          <w:rFonts w:ascii="Times New Roman"/>
          <w:b w:val="false"/>
          <w:i w:val="false"/>
          <w:color w:val="000000"/>
          <w:sz w:val="28"/>
        </w:rPr>
        <w:t>
      6. ІІО-ның бала үш жасқа толғанға дейін оның күтіміне байланысты жалақы сақталмайтын демалыстағы азаматтық қызметшілері жұмысқа шыққаннан кейiн алты айдан ерте емес аттестатталады.</w:t>
      </w:r>
    </w:p>
    <w:bookmarkEnd w:id="11"/>
    <w:p>
      <w:pPr>
        <w:spacing w:after="0"/>
        <w:ind w:left="0"/>
        <w:jc w:val="both"/>
      </w:pPr>
      <w:r>
        <w:rPr>
          <w:rFonts w:ascii="Times New Roman"/>
          <w:b w:val="false"/>
          <w:i w:val="false"/>
          <w:color w:val="000000"/>
          <w:sz w:val="28"/>
        </w:rPr>
        <w:t>
      ІІО-ның азаматтық қызметшілерінің өтiнiшi бойынша кезекті санат беру үшін аттестаттау көрсетілген мерзiмдер өткеннен кейін өткiзіледі.</w:t>
      </w:r>
    </w:p>
    <w:bookmarkStart w:name="z15" w:id="12"/>
    <w:p>
      <w:pPr>
        <w:spacing w:after="0"/>
        <w:ind w:left="0"/>
        <w:jc w:val="both"/>
      </w:pPr>
      <w:r>
        <w:rPr>
          <w:rFonts w:ascii="Times New Roman"/>
          <w:b w:val="false"/>
          <w:i w:val="false"/>
          <w:color w:val="000000"/>
          <w:sz w:val="28"/>
        </w:rPr>
        <w:t>
      7. Аттестаттау бiрқатар жүйелі кезеңдердi:</w:t>
      </w:r>
    </w:p>
    <w:bookmarkEnd w:id="12"/>
    <w:bookmarkStart w:name="z16" w:id="13"/>
    <w:p>
      <w:pPr>
        <w:spacing w:after="0"/>
        <w:ind w:left="0"/>
        <w:jc w:val="both"/>
      </w:pPr>
      <w:r>
        <w:rPr>
          <w:rFonts w:ascii="Times New Roman"/>
          <w:b w:val="false"/>
          <w:i w:val="false"/>
          <w:color w:val="000000"/>
          <w:sz w:val="28"/>
        </w:rPr>
        <w:t>
      1) аттестаттау комиссиясы өткізетін ІІО-ның азаматтық қызметшілерімен әңгiмелесуді;</w:t>
      </w:r>
    </w:p>
    <w:bookmarkEnd w:id="13"/>
    <w:bookmarkStart w:name="z17" w:id="14"/>
    <w:p>
      <w:pPr>
        <w:spacing w:after="0"/>
        <w:ind w:left="0"/>
        <w:jc w:val="both"/>
      </w:pPr>
      <w:r>
        <w:rPr>
          <w:rFonts w:ascii="Times New Roman"/>
          <w:b w:val="false"/>
          <w:i w:val="false"/>
          <w:color w:val="000000"/>
          <w:sz w:val="28"/>
        </w:rPr>
        <w:t>
      2) аттестаттау комиссиясының шешiм шығаруын қамтиды.</w:t>
      </w:r>
    </w:p>
    <w:bookmarkEnd w:id="14"/>
    <w:bookmarkStart w:name="z18" w:id="15"/>
    <w:p>
      <w:pPr>
        <w:spacing w:after="0"/>
        <w:ind w:left="0"/>
        <w:jc w:val="left"/>
      </w:pPr>
      <w:r>
        <w:rPr>
          <w:rFonts w:ascii="Times New Roman"/>
          <w:b/>
          <w:i w:val="false"/>
          <w:color w:val="000000"/>
        </w:rPr>
        <w:t xml:space="preserve"> 2. Аттестаттауды өткiзу тәртібі мен шарттары</w:t>
      </w:r>
    </w:p>
    <w:bookmarkEnd w:id="15"/>
    <w:bookmarkStart w:name="z19" w:id="16"/>
    <w:p>
      <w:pPr>
        <w:spacing w:after="0"/>
        <w:ind w:left="0"/>
        <w:jc w:val="both"/>
      </w:pPr>
      <w:r>
        <w:rPr>
          <w:rFonts w:ascii="Times New Roman"/>
          <w:b w:val="false"/>
          <w:i w:val="false"/>
          <w:color w:val="000000"/>
          <w:sz w:val="28"/>
        </w:rPr>
        <w:t>
      8. Аттестаттауды өткiзуді аттестаттайтын органның кадр қызметi оның басшысының тапсырмасы бойынша ұйымдастырады және ол мынадай iс-шараларды:</w:t>
      </w:r>
    </w:p>
    <w:bookmarkEnd w:id="16"/>
    <w:bookmarkStart w:name="z20" w:id="17"/>
    <w:p>
      <w:pPr>
        <w:spacing w:after="0"/>
        <w:ind w:left="0"/>
        <w:jc w:val="both"/>
      </w:pPr>
      <w:r>
        <w:rPr>
          <w:rFonts w:ascii="Times New Roman"/>
          <w:b w:val="false"/>
          <w:i w:val="false"/>
          <w:color w:val="000000"/>
          <w:sz w:val="28"/>
        </w:rPr>
        <w:t>
      1) аттестатталушыларға қажеттi құжаттарды дайындауды;</w:t>
      </w:r>
    </w:p>
    <w:bookmarkEnd w:id="17"/>
    <w:bookmarkStart w:name="z21" w:id="18"/>
    <w:p>
      <w:pPr>
        <w:spacing w:after="0"/>
        <w:ind w:left="0"/>
        <w:jc w:val="both"/>
      </w:pPr>
      <w:r>
        <w:rPr>
          <w:rFonts w:ascii="Times New Roman"/>
          <w:b w:val="false"/>
          <w:i w:val="false"/>
          <w:color w:val="000000"/>
          <w:sz w:val="28"/>
        </w:rPr>
        <w:t>
      2) аттестаттауды өткiзу кестелерiн әзiрлеуді;</w:t>
      </w:r>
    </w:p>
    <w:bookmarkEnd w:id="18"/>
    <w:bookmarkStart w:name="z22" w:id="19"/>
    <w:p>
      <w:pPr>
        <w:spacing w:after="0"/>
        <w:ind w:left="0"/>
        <w:jc w:val="both"/>
      </w:pPr>
      <w:r>
        <w:rPr>
          <w:rFonts w:ascii="Times New Roman"/>
          <w:b w:val="false"/>
          <w:i w:val="false"/>
          <w:color w:val="000000"/>
          <w:sz w:val="28"/>
        </w:rPr>
        <w:t>
      3) аттестаттау комиссияларының құрамын айқындауды;</w:t>
      </w:r>
    </w:p>
    <w:bookmarkEnd w:id="19"/>
    <w:bookmarkStart w:name="z23" w:id="20"/>
    <w:p>
      <w:pPr>
        <w:spacing w:after="0"/>
        <w:ind w:left="0"/>
        <w:jc w:val="both"/>
      </w:pPr>
      <w:r>
        <w:rPr>
          <w:rFonts w:ascii="Times New Roman"/>
          <w:b w:val="false"/>
          <w:i w:val="false"/>
          <w:color w:val="000000"/>
          <w:sz w:val="28"/>
        </w:rPr>
        <w:t>
      4) аттестаттауды өткiзудiң мақсаты мен тәртiбi туралы түсiндiру жұмысын ұйымдастыруды қамтиды.</w:t>
      </w:r>
    </w:p>
    <w:bookmarkEnd w:id="20"/>
    <w:bookmarkStart w:name="z24" w:id="21"/>
    <w:p>
      <w:pPr>
        <w:spacing w:after="0"/>
        <w:ind w:left="0"/>
        <w:jc w:val="both"/>
      </w:pPr>
      <w:r>
        <w:rPr>
          <w:rFonts w:ascii="Times New Roman"/>
          <w:b w:val="false"/>
          <w:i w:val="false"/>
          <w:color w:val="000000"/>
          <w:sz w:val="28"/>
        </w:rPr>
        <w:t xml:space="preserve">
      9. Кадр қызметi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аттестатталуға жататын азаматтық қызметшілерді алты ай iшiнде бiр рет айқындайды.</w:t>
      </w:r>
    </w:p>
    <w:bookmarkEnd w:id="21"/>
    <w:bookmarkStart w:name="z25" w:id="22"/>
    <w:p>
      <w:pPr>
        <w:spacing w:after="0"/>
        <w:ind w:left="0"/>
        <w:jc w:val="both"/>
      </w:pPr>
      <w:r>
        <w:rPr>
          <w:rFonts w:ascii="Times New Roman"/>
          <w:b w:val="false"/>
          <w:i w:val="false"/>
          <w:color w:val="000000"/>
          <w:sz w:val="28"/>
        </w:rPr>
        <w:t>
      10. Ұйым басшысы кадр қызметiнiң ұсынымы бойынша аттестатталатын адамдардың тiзiмi, аттестаттауды өткiзу кестесi мен аттестаттау комиссиясының құрамы бекiтiлетін бұйрық шығарады.</w:t>
      </w:r>
    </w:p>
    <w:bookmarkEnd w:id="22"/>
    <w:bookmarkStart w:name="z26" w:id="23"/>
    <w:p>
      <w:pPr>
        <w:spacing w:after="0"/>
        <w:ind w:left="0"/>
        <w:jc w:val="both"/>
      </w:pPr>
      <w:r>
        <w:rPr>
          <w:rFonts w:ascii="Times New Roman"/>
          <w:b w:val="false"/>
          <w:i w:val="false"/>
          <w:color w:val="000000"/>
          <w:sz w:val="28"/>
        </w:rPr>
        <w:t>
      11. Кадр қызметi аттестаттауды өткiзу мерзiмдерi туралы оны өткiзу басталғанға дейін бiр айдан кешіктірмей азаматтық қызметшілерді жазбаша түрде хабардар етедi.</w:t>
      </w:r>
    </w:p>
    <w:bookmarkEnd w:id="23"/>
    <w:bookmarkStart w:name="z27" w:id="24"/>
    <w:p>
      <w:pPr>
        <w:spacing w:after="0"/>
        <w:ind w:left="0"/>
        <w:jc w:val="both"/>
      </w:pPr>
      <w:r>
        <w:rPr>
          <w:rFonts w:ascii="Times New Roman"/>
          <w:b w:val="false"/>
          <w:i w:val="false"/>
          <w:color w:val="000000"/>
          <w:sz w:val="28"/>
        </w:rPr>
        <w:t>
      12. Аттестаттауға жататын азаматтық қызметшілердің тiкелей басшысы қызметтiк мiнездеменi ресiмдейді және оны аттестаттау комиссиясының отырысына дейiн төрт аптадан кешіктірмей кадр қызметiне жолдайды.</w:t>
      </w:r>
    </w:p>
    <w:bookmarkEnd w:id="24"/>
    <w:bookmarkStart w:name="z28" w:id="25"/>
    <w:p>
      <w:pPr>
        <w:spacing w:after="0"/>
        <w:ind w:left="0"/>
        <w:jc w:val="both"/>
      </w:pPr>
      <w:r>
        <w:rPr>
          <w:rFonts w:ascii="Times New Roman"/>
          <w:b w:val="false"/>
          <w:i w:val="false"/>
          <w:color w:val="000000"/>
          <w:sz w:val="28"/>
        </w:rPr>
        <w:t>
      13. Қызметтiк мiнездеме аттестатталатын адамның кәсiби, жеке басының қасиеттерi мен қызметтiк жұмысы нәтижелерiнiң негiзделген, объективті бағасын көздейді.</w:t>
      </w:r>
    </w:p>
    <w:bookmarkEnd w:id="25"/>
    <w:bookmarkStart w:name="z29" w:id="26"/>
    <w:p>
      <w:pPr>
        <w:spacing w:after="0"/>
        <w:ind w:left="0"/>
        <w:jc w:val="both"/>
      </w:pPr>
      <w:r>
        <w:rPr>
          <w:rFonts w:ascii="Times New Roman"/>
          <w:b w:val="false"/>
          <w:i w:val="false"/>
          <w:color w:val="000000"/>
          <w:sz w:val="28"/>
        </w:rPr>
        <w:t>
      14. Кадр қызметi аттестаттау комиссиясының отырысына дейiн үш аптадан кешіктірмей азаматтық қызметшіні оған берiлген қызметтiк мiнездемемен таныстырады.</w:t>
      </w:r>
    </w:p>
    <w:bookmarkEnd w:id="26"/>
    <w:bookmarkStart w:name="z30" w:id="27"/>
    <w:p>
      <w:pPr>
        <w:spacing w:after="0"/>
        <w:ind w:left="0"/>
        <w:jc w:val="both"/>
      </w:pPr>
      <w:r>
        <w:rPr>
          <w:rFonts w:ascii="Times New Roman"/>
          <w:b w:val="false"/>
          <w:i w:val="false"/>
          <w:color w:val="000000"/>
          <w:sz w:val="28"/>
        </w:rPr>
        <w:t>
      15. Аттесталатын адам оған берілген қызметтік мінездемемен келіспеген жағдайда өзінің келіспегендігі туралы кадр қызметіне жазбаша түрде мәлімдеме жасайды.</w:t>
      </w:r>
    </w:p>
    <w:bookmarkEnd w:id="27"/>
    <w:bookmarkStart w:name="z31" w:id="28"/>
    <w:p>
      <w:pPr>
        <w:spacing w:after="0"/>
        <w:ind w:left="0"/>
        <w:jc w:val="both"/>
      </w:pPr>
      <w:r>
        <w:rPr>
          <w:rFonts w:ascii="Times New Roman"/>
          <w:b w:val="false"/>
          <w:i w:val="false"/>
          <w:color w:val="000000"/>
          <w:sz w:val="28"/>
        </w:rPr>
        <w:t xml:space="preserve">
      16. Аттестаттауға жататын ІІО-ның азаматтық қызметшісіне аттестаттау парағы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ресiмделедi.</w:t>
      </w:r>
    </w:p>
    <w:bookmarkEnd w:id="28"/>
    <w:bookmarkStart w:name="z32" w:id="29"/>
    <w:p>
      <w:pPr>
        <w:spacing w:after="0"/>
        <w:ind w:left="0"/>
        <w:jc w:val="both"/>
      </w:pPr>
      <w:r>
        <w:rPr>
          <w:rFonts w:ascii="Times New Roman"/>
          <w:b w:val="false"/>
          <w:i w:val="false"/>
          <w:color w:val="000000"/>
          <w:sz w:val="28"/>
        </w:rPr>
        <w:t xml:space="preserve">
      17. Аттестаттауға жататын ІІО-ның азаматтық қызметшісіне бағалау парағы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ресiмделеді.</w:t>
      </w:r>
    </w:p>
    <w:bookmarkEnd w:id="29"/>
    <w:bookmarkStart w:name="z33" w:id="30"/>
    <w:p>
      <w:pPr>
        <w:spacing w:after="0"/>
        <w:ind w:left="0"/>
        <w:jc w:val="both"/>
      </w:pPr>
      <w:r>
        <w:rPr>
          <w:rFonts w:ascii="Times New Roman"/>
          <w:b w:val="false"/>
          <w:i w:val="false"/>
          <w:color w:val="000000"/>
          <w:sz w:val="28"/>
        </w:rPr>
        <w:t>
      18. Аттестаттау комиссиясы кадр қызметiнiң ұсынымы бойынша ішкі істер органдарының бөлінісі басшысының бұйрығымен құрылады және ол комиссия мүшелерi мен хатшысынан тұрады. Аттестаттау комиссиясының мүшелерi қатарынан төраға тағайындалады. Аттестаттау комиссиясының төрағасы оның қызметiне басшылық жасайды, оның отырыстарында төрағалық етеді, оның жұмысын жоспарлайды, жалпы бақылауды жүзеге асырады және оның қызметi мен қабылдайтын шешiмдері үшiн жауапты болады.</w:t>
      </w:r>
    </w:p>
    <w:bookmarkEnd w:id="30"/>
    <w:bookmarkStart w:name="z34" w:id="31"/>
    <w:p>
      <w:pPr>
        <w:spacing w:after="0"/>
        <w:ind w:left="0"/>
        <w:jc w:val="both"/>
      </w:pPr>
      <w:r>
        <w:rPr>
          <w:rFonts w:ascii="Times New Roman"/>
          <w:b w:val="false"/>
          <w:i w:val="false"/>
          <w:color w:val="000000"/>
          <w:sz w:val="28"/>
        </w:rPr>
        <w:t>
      19. Отырыс барысында комиссия ұсынылған материалдарды зерделейдi, аттестатталатын адамды тыңдайды.</w:t>
      </w:r>
    </w:p>
    <w:bookmarkEnd w:id="31"/>
    <w:bookmarkStart w:name="z35" w:id="32"/>
    <w:p>
      <w:pPr>
        <w:spacing w:after="0"/>
        <w:ind w:left="0"/>
        <w:jc w:val="both"/>
      </w:pPr>
      <w:r>
        <w:rPr>
          <w:rFonts w:ascii="Times New Roman"/>
          <w:b w:val="false"/>
          <w:i w:val="false"/>
          <w:color w:val="000000"/>
          <w:sz w:val="28"/>
        </w:rPr>
        <w:t>
      20. Ұсынылған материалдарды зерделеу және азаматтық қызметшімен әңгiмелесу нәтижелері бойынша комиссия мынадай шешiмдердiң бiрiн қабылдайды:</w:t>
      </w:r>
    </w:p>
    <w:bookmarkEnd w:id="32"/>
    <w:bookmarkStart w:name="z36" w:id="33"/>
    <w:p>
      <w:pPr>
        <w:spacing w:after="0"/>
        <w:ind w:left="0"/>
        <w:jc w:val="both"/>
      </w:pPr>
      <w:r>
        <w:rPr>
          <w:rFonts w:ascii="Times New Roman"/>
          <w:b w:val="false"/>
          <w:i w:val="false"/>
          <w:color w:val="000000"/>
          <w:sz w:val="28"/>
        </w:rPr>
        <w:t>
      1) атқаратын лауазымына сәйкес келеді;</w:t>
      </w:r>
    </w:p>
    <w:bookmarkEnd w:id="33"/>
    <w:bookmarkStart w:name="z37" w:id="34"/>
    <w:p>
      <w:pPr>
        <w:spacing w:after="0"/>
        <w:ind w:left="0"/>
        <w:jc w:val="both"/>
      </w:pPr>
      <w:r>
        <w:rPr>
          <w:rFonts w:ascii="Times New Roman"/>
          <w:b w:val="false"/>
          <w:i w:val="false"/>
          <w:color w:val="000000"/>
          <w:sz w:val="28"/>
        </w:rPr>
        <w:t>
      2) қайта аттестаттауға жатады;</w:t>
      </w:r>
    </w:p>
    <w:bookmarkEnd w:id="34"/>
    <w:bookmarkStart w:name="z38" w:id="35"/>
    <w:p>
      <w:pPr>
        <w:spacing w:after="0"/>
        <w:ind w:left="0"/>
        <w:jc w:val="both"/>
      </w:pPr>
      <w:r>
        <w:rPr>
          <w:rFonts w:ascii="Times New Roman"/>
          <w:b w:val="false"/>
          <w:i w:val="false"/>
          <w:color w:val="000000"/>
          <w:sz w:val="28"/>
        </w:rPr>
        <w:t>
      3) атқаратын лауазымына сәйкес емес.</w:t>
      </w:r>
    </w:p>
    <w:bookmarkEnd w:id="35"/>
    <w:bookmarkStart w:name="z39" w:id="36"/>
    <w:p>
      <w:pPr>
        <w:spacing w:after="0"/>
        <w:ind w:left="0"/>
        <w:jc w:val="both"/>
      </w:pPr>
      <w:r>
        <w:rPr>
          <w:rFonts w:ascii="Times New Roman"/>
          <w:b w:val="false"/>
          <w:i w:val="false"/>
          <w:color w:val="000000"/>
          <w:sz w:val="28"/>
        </w:rPr>
        <w:t>
      21. Комиссия оң шешiм шығарған кезде азаматтық қызметшiнің тиісті бiлiктiлiк санатын (разрядын) белгілейдi (растайды) не оны белгілеуге негiздердің жоқ екенiн атап өтеді.</w:t>
      </w:r>
    </w:p>
    <w:bookmarkEnd w:id="36"/>
    <w:bookmarkStart w:name="z40" w:id="37"/>
    <w:p>
      <w:pPr>
        <w:spacing w:after="0"/>
        <w:ind w:left="0"/>
        <w:jc w:val="both"/>
      </w:pPr>
      <w:r>
        <w:rPr>
          <w:rFonts w:ascii="Times New Roman"/>
          <w:b w:val="false"/>
          <w:i w:val="false"/>
          <w:color w:val="000000"/>
          <w:sz w:val="28"/>
        </w:rPr>
        <w:t>
      22. Аттестаттау комиссиясының шешiмi ашық дауыс берумен қабылданады. Аттестаттау комиссиясының құрамына кіретін азаматтық қызметшіге қатысты шешім қабылдау кезінде дауыс беру оның қатысуынсыз өтеді.</w:t>
      </w:r>
    </w:p>
    <w:bookmarkEnd w:id="37"/>
    <w:bookmarkStart w:name="z41" w:id="38"/>
    <w:p>
      <w:pPr>
        <w:spacing w:after="0"/>
        <w:ind w:left="0"/>
        <w:jc w:val="both"/>
      </w:pPr>
      <w:r>
        <w:rPr>
          <w:rFonts w:ascii="Times New Roman"/>
          <w:b w:val="false"/>
          <w:i w:val="false"/>
          <w:color w:val="000000"/>
          <w:sz w:val="28"/>
        </w:rPr>
        <w:t xml:space="preserve">
      23. Аттестаттау комиссиясы қайта аттестаттауға ұсынған азаматтық қызметшілер бастапқы аттестаттау өткен күннен бастап үш айдан ерте емес осы Қағидаларда айқындалған тәртiпте қайта аттестаттаудан өтуге жатады. Аттестаттау комиссиясы қайта аттестаттауды өткiзе отырып, мынадай шешiмдердiң бiрiн қабылдайды: </w:t>
      </w:r>
    </w:p>
    <w:bookmarkEnd w:id="38"/>
    <w:bookmarkStart w:name="z42" w:id="39"/>
    <w:p>
      <w:pPr>
        <w:spacing w:after="0"/>
        <w:ind w:left="0"/>
        <w:jc w:val="both"/>
      </w:pPr>
      <w:r>
        <w:rPr>
          <w:rFonts w:ascii="Times New Roman"/>
          <w:b w:val="false"/>
          <w:i w:val="false"/>
          <w:color w:val="000000"/>
          <w:sz w:val="28"/>
        </w:rPr>
        <w:t>
      1) атқаратын лауазымына сәйкес келеді;</w:t>
      </w:r>
    </w:p>
    <w:bookmarkEnd w:id="39"/>
    <w:bookmarkStart w:name="z43" w:id="40"/>
    <w:p>
      <w:pPr>
        <w:spacing w:after="0"/>
        <w:ind w:left="0"/>
        <w:jc w:val="both"/>
      </w:pPr>
      <w:r>
        <w:rPr>
          <w:rFonts w:ascii="Times New Roman"/>
          <w:b w:val="false"/>
          <w:i w:val="false"/>
          <w:color w:val="000000"/>
          <w:sz w:val="28"/>
        </w:rPr>
        <w:t>
      2) атқаратын лауазымына сәйкес емес.</w:t>
      </w:r>
    </w:p>
    <w:bookmarkEnd w:id="40"/>
    <w:p>
      <w:pPr>
        <w:spacing w:after="0"/>
        <w:ind w:left="0"/>
        <w:jc w:val="both"/>
      </w:pPr>
      <w:r>
        <w:rPr>
          <w:rFonts w:ascii="Times New Roman"/>
          <w:b w:val="false"/>
          <w:i w:val="false"/>
          <w:color w:val="000000"/>
          <w:sz w:val="28"/>
        </w:rPr>
        <w:t xml:space="preserve">
      Азаматтық қызметші атқаратын лауазымына сәйкес болған кезде комиссия осы Қағидалардың </w:t>
      </w:r>
      <w:r>
        <w:rPr>
          <w:rFonts w:ascii="Times New Roman"/>
          <w:b w:val="false"/>
          <w:i w:val="false"/>
          <w:color w:val="000000"/>
          <w:sz w:val="28"/>
        </w:rPr>
        <w:t>27-тармағын</w:t>
      </w:r>
      <w:r>
        <w:rPr>
          <w:rFonts w:ascii="Times New Roman"/>
          <w:b w:val="false"/>
          <w:i w:val="false"/>
          <w:color w:val="000000"/>
          <w:sz w:val="28"/>
        </w:rPr>
        <w:t xml:space="preserve"> ескере отырып, шешiм шығарады.</w:t>
      </w:r>
    </w:p>
    <w:bookmarkStart w:name="z44" w:id="41"/>
    <w:p>
      <w:pPr>
        <w:spacing w:after="0"/>
        <w:ind w:left="0"/>
        <w:jc w:val="both"/>
      </w:pPr>
      <w:r>
        <w:rPr>
          <w:rFonts w:ascii="Times New Roman"/>
          <w:b w:val="false"/>
          <w:i w:val="false"/>
          <w:color w:val="000000"/>
          <w:sz w:val="28"/>
        </w:rPr>
        <w:t>
      24. Аттестаттау комиссиясының шешiмдерi оның отырысына қатысқан аттестаттау комиссиясының төрағасы, мүшелерi мен хатшысы қол қоятын хаттамамен ресiмделедi.</w:t>
      </w:r>
    </w:p>
    <w:bookmarkEnd w:id="41"/>
    <w:bookmarkStart w:name="z45" w:id="42"/>
    <w:p>
      <w:pPr>
        <w:spacing w:after="0"/>
        <w:ind w:left="0"/>
        <w:jc w:val="both"/>
      </w:pPr>
      <w:r>
        <w:rPr>
          <w:rFonts w:ascii="Times New Roman"/>
          <w:b w:val="false"/>
          <w:i w:val="false"/>
          <w:color w:val="000000"/>
          <w:sz w:val="28"/>
        </w:rPr>
        <w:t>
      25. Аттестаттау нәтижелері хаттамаға қол қойғаннан кейін үш жұмыс күні ішінде аттестатталатын адамға қолын қойдырып, аттестаттау парағының бір данасын бере отырып хабарланады.</w:t>
      </w:r>
    </w:p>
    <w:bookmarkEnd w:id="42"/>
    <w:bookmarkStart w:name="z46" w:id="43"/>
    <w:p>
      <w:pPr>
        <w:spacing w:after="0"/>
        <w:ind w:left="0"/>
        <w:jc w:val="both"/>
      </w:pPr>
      <w:r>
        <w:rPr>
          <w:rFonts w:ascii="Times New Roman"/>
          <w:b w:val="false"/>
          <w:i w:val="false"/>
          <w:color w:val="000000"/>
          <w:sz w:val="28"/>
        </w:rPr>
        <w:t>
      26. Аттестаттау комиссиясының бекiтiлген шешiмдерi азаматтық қызметшілердің аттестаттау парақтарына енгiзiледi.</w:t>
      </w:r>
    </w:p>
    <w:bookmarkEnd w:id="43"/>
    <w:bookmarkStart w:name="z47" w:id="44"/>
    <w:p>
      <w:pPr>
        <w:spacing w:after="0"/>
        <w:ind w:left="0"/>
        <w:jc w:val="both"/>
      </w:pPr>
      <w:r>
        <w:rPr>
          <w:rFonts w:ascii="Times New Roman"/>
          <w:b w:val="false"/>
          <w:i w:val="false"/>
          <w:color w:val="000000"/>
          <w:sz w:val="28"/>
        </w:rPr>
        <w:t>
      27. Аттестаттаудан өткен азаматтық қызметшінің аттестаттау парағы және оның қызметтiк мiнездемесі жеке iсiнде сақталады. Ұйым басшысы бекiткен аттестаттау комиссиясының шешiмі азаматтық қызметшінің қызметтік тiзiмiне енгiзiледi.</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органдары</w:t>
            </w:r>
            <w:r>
              <w:br/>
            </w:r>
            <w:r>
              <w:rPr>
                <w:rFonts w:ascii="Times New Roman"/>
                <w:b w:val="false"/>
                <w:i w:val="false"/>
                <w:color w:val="000000"/>
                <w:sz w:val="20"/>
              </w:rPr>
              <w:t>азаматтық қызметшілерін 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1-қосымша</w:t>
            </w:r>
          </w:p>
        </w:tc>
      </w:tr>
    </w:tbl>
    <w:bookmarkStart w:name="z49" w:id="45"/>
    <w:p>
      <w:pPr>
        <w:spacing w:after="0"/>
        <w:ind w:left="0"/>
        <w:jc w:val="left"/>
      </w:pPr>
      <w:r>
        <w:rPr>
          <w:rFonts w:ascii="Times New Roman"/>
          <w:b/>
          <w:i w:val="false"/>
          <w:color w:val="000000"/>
        </w:rPr>
        <w:t xml:space="preserve"> Қазақстан Республикасы ішкі істер органдарының</w:t>
      </w:r>
      <w:r>
        <w:br/>
      </w:r>
      <w:r>
        <w:rPr>
          <w:rFonts w:ascii="Times New Roman"/>
          <w:b/>
          <w:i w:val="false"/>
          <w:color w:val="000000"/>
        </w:rPr>
        <w:t>аттестаттауға жататын азаматтық қызметшілерінің аттестаттау</w:t>
      </w:r>
      <w:r>
        <w:br/>
      </w:r>
      <w:r>
        <w:rPr>
          <w:rFonts w:ascii="Times New Roman"/>
          <w:b/>
          <w:i w:val="false"/>
          <w:color w:val="000000"/>
        </w:rPr>
        <w:t>парағы</w:t>
      </w:r>
    </w:p>
    <w:bookmarkEnd w:id="45"/>
    <w:p>
      <w:pPr>
        <w:spacing w:after="0"/>
        <w:ind w:left="0"/>
        <w:jc w:val="both"/>
      </w:pPr>
      <w:r>
        <w:rPr>
          <w:rFonts w:ascii="Times New Roman"/>
          <w:b w:val="false"/>
          <w:i w:val="false"/>
          <w:color w:val="000000"/>
          <w:sz w:val="28"/>
        </w:rPr>
        <w:t xml:space="preserve">
      Аттестаттау түрi: кезектi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(керектiсiн Х белгiсiмен белгiлеу керек)</w:t>
      </w:r>
    </w:p>
    <w:bookmarkStart w:name="z50" w:id="46"/>
    <w:p>
      <w:pPr>
        <w:spacing w:after="0"/>
        <w:ind w:left="0"/>
        <w:jc w:val="both"/>
      </w:pPr>
      <w:r>
        <w:rPr>
          <w:rFonts w:ascii="Times New Roman"/>
          <w:b w:val="false"/>
          <w:i w:val="false"/>
          <w:color w:val="000000"/>
          <w:sz w:val="28"/>
        </w:rPr>
        <w:t>
      1. Тегi, аты, әкесiнiң аты (бар болған жағдайда)_______________</w:t>
      </w:r>
    </w:p>
    <w:bookmarkEnd w:id="46"/>
    <w:bookmarkStart w:name="z51" w:id="47"/>
    <w:p>
      <w:pPr>
        <w:spacing w:after="0"/>
        <w:ind w:left="0"/>
        <w:jc w:val="both"/>
      </w:pPr>
      <w:r>
        <w:rPr>
          <w:rFonts w:ascii="Times New Roman"/>
          <w:b w:val="false"/>
          <w:i w:val="false"/>
          <w:color w:val="000000"/>
          <w:sz w:val="28"/>
        </w:rPr>
        <w:t>
      2. Туған күнi ____ж. "___"___________</w:t>
      </w:r>
    </w:p>
    <w:bookmarkEnd w:id="47"/>
    <w:bookmarkStart w:name="z52" w:id="48"/>
    <w:p>
      <w:pPr>
        <w:spacing w:after="0"/>
        <w:ind w:left="0"/>
        <w:jc w:val="both"/>
      </w:pPr>
      <w:r>
        <w:rPr>
          <w:rFonts w:ascii="Times New Roman"/>
          <w:b w:val="false"/>
          <w:i w:val="false"/>
          <w:color w:val="000000"/>
          <w:sz w:val="28"/>
        </w:rPr>
        <w:t>
      3. Бiлiмi туралы, бiлiктiлiгiн арттыру, қайта даярлау туралы</w:t>
      </w:r>
    </w:p>
    <w:bookmarkEnd w:id="48"/>
    <w:p>
      <w:pPr>
        <w:spacing w:after="0"/>
        <w:ind w:left="0"/>
        <w:jc w:val="both"/>
      </w:pPr>
      <w:r>
        <w:rPr>
          <w:rFonts w:ascii="Times New Roman"/>
          <w:b w:val="false"/>
          <w:i w:val="false"/>
          <w:color w:val="000000"/>
          <w:sz w:val="28"/>
        </w:rPr>
        <w:t>
      мәлiметтер (қашан және қандай оқу орнын бітірген, бiлiмi бойынша</w:t>
      </w:r>
    </w:p>
    <w:p>
      <w:pPr>
        <w:spacing w:after="0"/>
        <w:ind w:left="0"/>
        <w:jc w:val="both"/>
      </w:pPr>
      <w:r>
        <w:rPr>
          <w:rFonts w:ascii="Times New Roman"/>
          <w:b w:val="false"/>
          <w:i w:val="false"/>
          <w:color w:val="000000"/>
          <w:sz w:val="28"/>
        </w:rPr>
        <w:t>
      мамандығы мен бiлiктiлiгi, біліктілігін арттыру, қайта даярлау туралы</w:t>
      </w:r>
    </w:p>
    <w:p>
      <w:pPr>
        <w:spacing w:after="0"/>
        <w:ind w:left="0"/>
        <w:jc w:val="both"/>
      </w:pPr>
      <w:r>
        <w:rPr>
          <w:rFonts w:ascii="Times New Roman"/>
          <w:b w:val="false"/>
          <w:i w:val="false"/>
          <w:color w:val="000000"/>
          <w:sz w:val="28"/>
        </w:rPr>
        <w:t>
      құжаттар, ғылыми дәрежесi, ғылыми атағы, берiлген күнi)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3" w:id="49"/>
    <w:p>
      <w:pPr>
        <w:spacing w:after="0"/>
        <w:ind w:left="0"/>
        <w:jc w:val="both"/>
      </w:pPr>
      <w:r>
        <w:rPr>
          <w:rFonts w:ascii="Times New Roman"/>
          <w:b w:val="false"/>
          <w:i w:val="false"/>
          <w:color w:val="000000"/>
          <w:sz w:val="28"/>
        </w:rPr>
        <w:t>
      4. Атқаратын лауазымы және тағайындалған күнi, бiлiктiлiк</w:t>
      </w:r>
    </w:p>
    <w:bookmarkEnd w:id="49"/>
    <w:p>
      <w:pPr>
        <w:spacing w:after="0"/>
        <w:ind w:left="0"/>
        <w:jc w:val="both"/>
      </w:pPr>
      <w:r>
        <w:rPr>
          <w:rFonts w:ascii="Times New Roman"/>
          <w:b w:val="false"/>
          <w:i w:val="false"/>
          <w:color w:val="000000"/>
          <w:sz w:val="28"/>
        </w:rPr>
        <w:t>
      санаты (разряды)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4" w:id="50"/>
    <w:p>
      <w:pPr>
        <w:spacing w:after="0"/>
        <w:ind w:left="0"/>
        <w:jc w:val="both"/>
      </w:pPr>
      <w:r>
        <w:rPr>
          <w:rFonts w:ascii="Times New Roman"/>
          <w:b w:val="false"/>
          <w:i w:val="false"/>
          <w:color w:val="000000"/>
          <w:sz w:val="28"/>
        </w:rPr>
        <w:t>
      5. Жалпы еңбек өтiлi – ________________________________________</w:t>
      </w:r>
    </w:p>
    <w:bookmarkEnd w:id="50"/>
    <w:bookmarkStart w:name="z55" w:id="51"/>
    <w:p>
      <w:pPr>
        <w:spacing w:after="0"/>
        <w:ind w:left="0"/>
        <w:jc w:val="both"/>
      </w:pPr>
      <w:r>
        <w:rPr>
          <w:rFonts w:ascii="Times New Roman"/>
          <w:b w:val="false"/>
          <w:i w:val="false"/>
          <w:color w:val="000000"/>
          <w:sz w:val="28"/>
        </w:rPr>
        <w:t>
      6. Атқаратын лауазымдағы жалпы жұмыс өтiлi ____________________</w:t>
      </w:r>
    </w:p>
    <w:bookmarkEnd w:id="51"/>
    <w:bookmarkStart w:name="z56" w:id="52"/>
    <w:p>
      <w:pPr>
        <w:spacing w:after="0"/>
        <w:ind w:left="0"/>
        <w:jc w:val="both"/>
      </w:pPr>
      <w:r>
        <w:rPr>
          <w:rFonts w:ascii="Times New Roman"/>
          <w:b w:val="false"/>
          <w:i w:val="false"/>
          <w:color w:val="000000"/>
          <w:sz w:val="28"/>
        </w:rPr>
        <w:t>
      7. Аттестаттау комиссиясының мүшелерi айтқан ескертулер мен</w:t>
      </w:r>
    </w:p>
    <w:bookmarkEnd w:id="52"/>
    <w:p>
      <w:pPr>
        <w:spacing w:after="0"/>
        <w:ind w:left="0"/>
        <w:jc w:val="both"/>
      </w:pPr>
      <w:r>
        <w:rPr>
          <w:rFonts w:ascii="Times New Roman"/>
          <w:b w:val="false"/>
          <w:i w:val="false"/>
          <w:color w:val="000000"/>
          <w:sz w:val="28"/>
        </w:rPr>
        <w:t>
      ұсыныстар: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7" w:id="53"/>
    <w:p>
      <w:pPr>
        <w:spacing w:after="0"/>
        <w:ind w:left="0"/>
        <w:jc w:val="both"/>
      </w:pPr>
      <w:r>
        <w:rPr>
          <w:rFonts w:ascii="Times New Roman"/>
          <w:b w:val="false"/>
          <w:i w:val="false"/>
          <w:color w:val="000000"/>
          <w:sz w:val="28"/>
        </w:rPr>
        <w:t>
      8. Аттестатталушының пiкiрi ___________________________________</w:t>
      </w:r>
    </w:p>
    <w:bookmarkEnd w:id="5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8" w:id="54"/>
    <w:p>
      <w:pPr>
        <w:spacing w:after="0"/>
        <w:ind w:left="0"/>
        <w:jc w:val="both"/>
      </w:pPr>
      <w:r>
        <w:rPr>
          <w:rFonts w:ascii="Times New Roman"/>
          <w:b w:val="false"/>
          <w:i w:val="false"/>
          <w:color w:val="000000"/>
          <w:sz w:val="28"/>
        </w:rPr>
        <w:t>
      9. Аттестатталушының қызметтiк мiнездемесiне сәйкес тiкелей</w:t>
      </w:r>
    </w:p>
    <w:bookmarkEnd w:id="54"/>
    <w:p>
      <w:pPr>
        <w:spacing w:after="0"/>
        <w:ind w:left="0"/>
        <w:jc w:val="both"/>
      </w:pPr>
      <w:r>
        <w:rPr>
          <w:rFonts w:ascii="Times New Roman"/>
          <w:b w:val="false"/>
          <w:i w:val="false"/>
          <w:color w:val="000000"/>
          <w:sz w:val="28"/>
        </w:rPr>
        <w:t>
      басшының азаматтық қызметшінің қызметiн бағалауы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9" w:id="55"/>
    <w:p>
      <w:pPr>
        <w:spacing w:after="0"/>
        <w:ind w:left="0"/>
        <w:jc w:val="both"/>
      </w:pPr>
      <w:r>
        <w:rPr>
          <w:rFonts w:ascii="Times New Roman"/>
          <w:b w:val="false"/>
          <w:i w:val="false"/>
          <w:color w:val="000000"/>
          <w:sz w:val="28"/>
        </w:rPr>
        <w:t>
      10. Отырысқа аттестаттау комиссиясының ______ мүшесi қатысты.</w:t>
      </w:r>
    </w:p>
    <w:bookmarkEnd w:id="55"/>
    <w:bookmarkStart w:name="z60" w:id="56"/>
    <w:p>
      <w:pPr>
        <w:spacing w:after="0"/>
        <w:ind w:left="0"/>
        <w:jc w:val="both"/>
      </w:pPr>
      <w:r>
        <w:rPr>
          <w:rFonts w:ascii="Times New Roman"/>
          <w:b w:val="false"/>
          <w:i w:val="false"/>
          <w:color w:val="000000"/>
          <w:sz w:val="28"/>
        </w:rPr>
        <w:t>
      11.Аттестаттау комиссиясының әрбiр мүшесi толтыратын қоса</w:t>
      </w:r>
    </w:p>
    <w:bookmarkEnd w:id="56"/>
    <w:p>
      <w:pPr>
        <w:spacing w:after="0"/>
        <w:ind w:left="0"/>
        <w:jc w:val="both"/>
      </w:pPr>
      <w:r>
        <w:rPr>
          <w:rFonts w:ascii="Times New Roman"/>
          <w:b w:val="false"/>
          <w:i w:val="false"/>
          <w:color w:val="000000"/>
          <w:sz w:val="28"/>
        </w:rPr>
        <w:t>
      берiлген бағалау парағына сәйкес дауыс беру нәтижелері бойынша</w:t>
      </w:r>
    </w:p>
    <w:p>
      <w:pPr>
        <w:spacing w:after="0"/>
        <w:ind w:left="0"/>
        <w:jc w:val="both"/>
      </w:pPr>
      <w:r>
        <w:rPr>
          <w:rFonts w:ascii="Times New Roman"/>
          <w:b w:val="false"/>
          <w:i w:val="false"/>
          <w:color w:val="000000"/>
          <w:sz w:val="28"/>
        </w:rPr>
        <w:t>
      азаматтық қызметшінің қызметiн бағалау:</w:t>
      </w:r>
    </w:p>
    <w:bookmarkStart w:name="z61" w:id="57"/>
    <w:p>
      <w:pPr>
        <w:spacing w:after="0"/>
        <w:ind w:left="0"/>
        <w:jc w:val="both"/>
      </w:pPr>
      <w:r>
        <w:rPr>
          <w:rFonts w:ascii="Times New Roman"/>
          <w:b w:val="false"/>
          <w:i w:val="false"/>
          <w:color w:val="000000"/>
          <w:sz w:val="28"/>
        </w:rPr>
        <w:t>
      1) атқаратын лауазымына сәйкес келеді (дауыс саны) ___________;</w:t>
      </w:r>
    </w:p>
    <w:bookmarkEnd w:id="57"/>
    <w:bookmarkStart w:name="z62" w:id="58"/>
    <w:p>
      <w:pPr>
        <w:spacing w:after="0"/>
        <w:ind w:left="0"/>
        <w:jc w:val="both"/>
      </w:pPr>
      <w:r>
        <w:rPr>
          <w:rFonts w:ascii="Times New Roman"/>
          <w:b w:val="false"/>
          <w:i w:val="false"/>
          <w:color w:val="000000"/>
          <w:sz w:val="28"/>
        </w:rPr>
        <w:t>
      2) қайта аттестатталуға жатады (дауыс саны) __________________;</w:t>
      </w:r>
    </w:p>
    <w:bookmarkEnd w:id="58"/>
    <w:bookmarkStart w:name="z63" w:id="59"/>
    <w:p>
      <w:pPr>
        <w:spacing w:after="0"/>
        <w:ind w:left="0"/>
        <w:jc w:val="both"/>
      </w:pPr>
      <w:r>
        <w:rPr>
          <w:rFonts w:ascii="Times New Roman"/>
          <w:b w:val="false"/>
          <w:i w:val="false"/>
          <w:color w:val="000000"/>
          <w:sz w:val="28"/>
        </w:rPr>
        <w:t>
      3) атқаратын лауазымына сәйкес келмейді (дауыс саны) _________.</w:t>
      </w:r>
    </w:p>
    <w:bookmarkEnd w:id="59"/>
    <w:bookmarkStart w:name="z64" w:id="60"/>
    <w:p>
      <w:pPr>
        <w:spacing w:after="0"/>
        <w:ind w:left="0"/>
        <w:jc w:val="both"/>
      </w:pPr>
      <w:r>
        <w:rPr>
          <w:rFonts w:ascii="Times New Roman"/>
          <w:b w:val="false"/>
          <w:i w:val="false"/>
          <w:color w:val="000000"/>
          <w:sz w:val="28"/>
        </w:rPr>
        <w:t>
      12. Бiлiктiлiк санаты (разряды):</w:t>
      </w:r>
    </w:p>
    <w:bookmarkEnd w:id="60"/>
    <w:bookmarkStart w:name="z65" w:id="61"/>
    <w:p>
      <w:pPr>
        <w:spacing w:after="0"/>
        <w:ind w:left="0"/>
        <w:jc w:val="both"/>
      </w:pPr>
      <w:r>
        <w:rPr>
          <w:rFonts w:ascii="Times New Roman"/>
          <w:b w:val="false"/>
          <w:i w:val="false"/>
          <w:color w:val="000000"/>
          <w:sz w:val="28"/>
        </w:rPr>
        <w:t>
      1) ________________ (жазумен) бiлiктiлiк санатына (разрядына)</w:t>
      </w:r>
    </w:p>
    <w:bookmarkEnd w:id="61"/>
    <w:p>
      <w:pPr>
        <w:spacing w:after="0"/>
        <w:ind w:left="0"/>
        <w:jc w:val="both"/>
      </w:pPr>
      <w:r>
        <w:rPr>
          <w:rFonts w:ascii="Times New Roman"/>
          <w:b w:val="false"/>
          <w:i w:val="false"/>
          <w:color w:val="000000"/>
          <w:sz w:val="28"/>
        </w:rPr>
        <w:t>
      сәйкес келеді_______________ (дауыс саны) ___________________________</w:t>
      </w:r>
    </w:p>
    <w:p>
      <w:pPr>
        <w:spacing w:after="0"/>
        <w:ind w:left="0"/>
        <w:jc w:val="both"/>
      </w:pPr>
      <w:r>
        <w:rPr>
          <w:rFonts w:ascii="Times New Roman"/>
          <w:b w:val="false"/>
          <w:i w:val="false"/>
          <w:color w:val="000000"/>
          <w:sz w:val="28"/>
        </w:rPr>
        <w:t>
      (әрбір бiлiктiлiк санаты (разряды) бойынша жеке)</w:t>
      </w:r>
    </w:p>
    <w:bookmarkStart w:name="z66" w:id="62"/>
    <w:p>
      <w:pPr>
        <w:spacing w:after="0"/>
        <w:ind w:left="0"/>
        <w:jc w:val="both"/>
      </w:pPr>
      <w:r>
        <w:rPr>
          <w:rFonts w:ascii="Times New Roman"/>
          <w:b w:val="false"/>
          <w:i w:val="false"/>
          <w:color w:val="000000"/>
          <w:sz w:val="28"/>
        </w:rPr>
        <w:t>
      2) бiлiктiлiк санатын (разрядын) белгiлеуге негiздер жоқ</w:t>
      </w:r>
    </w:p>
    <w:bookmarkEnd w:id="62"/>
    <w:p>
      <w:pPr>
        <w:spacing w:after="0"/>
        <w:ind w:left="0"/>
        <w:jc w:val="both"/>
      </w:pPr>
      <w:r>
        <w:rPr>
          <w:rFonts w:ascii="Times New Roman"/>
          <w:b w:val="false"/>
          <w:i w:val="false"/>
          <w:color w:val="000000"/>
          <w:sz w:val="28"/>
        </w:rPr>
        <w:t>
      (дауыс саны)_________________________________________________________</w:t>
      </w:r>
    </w:p>
    <w:p>
      <w:pPr>
        <w:spacing w:after="0"/>
        <w:ind w:left="0"/>
        <w:jc w:val="both"/>
      </w:pPr>
      <w:r>
        <w:rPr>
          <w:rFonts w:ascii="Times New Roman"/>
          <w:b w:val="false"/>
          <w:i w:val="false"/>
          <w:color w:val="000000"/>
          <w:sz w:val="28"/>
        </w:rPr>
        <w:t>
      Қорытынды бағалау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(бiлiктiлiк санатының (разрядының) сандық белгiсi жазумен</w:t>
      </w:r>
    </w:p>
    <w:p>
      <w:pPr>
        <w:spacing w:after="0"/>
        <w:ind w:left="0"/>
        <w:jc w:val="both"/>
      </w:pPr>
      <w:r>
        <w:rPr>
          <w:rFonts w:ascii="Times New Roman"/>
          <w:b w:val="false"/>
          <w:i w:val="false"/>
          <w:color w:val="000000"/>
          <w:sz w:val="28"/>
        </w:rPr>
        <w:t>
      көрсетіледі)</w:t>
      </w:r>
    </w:p>
    <w:bookmarkStart w:name="z67" w:id="63"/>
    <w:p>
      <w:pPr>
        <w:spacing w:after="0"/>
        <w:ind w:left="0"/>
        <w:jc w:val="both"/>
      </w:pPr>
      <w:r>
        <w:rPr>
          <w:rFonts w:ascii="Times New Roman"/>
          <w:b w:val="false"/>
          <w:i w:val="false"/>
          <w:color w:val="000000"/>
          <w:sz w:val="28"/>
        </w:rPr>
        <w:t>
      13. Аттестаттау комиссиясының ұсынымдары (олар берілетін</w:t>
      </w:r>
    </w:p>
    <w:bookmarkEnd w:id="63"/>
    <w:p>
      <w:pPr>
        <w:spacing w:after="0"/>
        <w:ind w:left="0"/>
        <w:jc w:val="both"/>
      </w:pPr>
      <w:r>
        <w:rPr>
          <w:rFonts w:ascii="Times New Roman"/>
          <w:b w:val="false"/>
          <w:i w:val="false"/>
          <w:color w:val="000000"/>
          <w:sz w:val="28"/>
        </w:rPr>
        <w:t>
      дәлелдемелерді көрсете отырып)_______________________________________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68" w:id="64"/>
    <w:p>
      <w:pPr>
        <w:spacing w:after="0"/>
        <w:ind w:left="0"/>
        <w:jc w:val="both"/>
      </w:pPr>
      <w:r>
        <w:rPr>
          <w:rFonts w:ascii="Times New Roman"/>
          <w:b w:val="false"/>
          <w:i w:val="false"/>
          <w:color w:val="000000"/>
          <w:sz w:val="28"/>
        </w:rPr>
        <w:t>
      14. Ескертпелер________________________________________________</w:t>
      </w:r>
    </w:p>
    <w:bookmarkEnd w:id="6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мүшелерi: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өткiзiлген күн 20___жылғы "___" ___________________</w:t>
      </w:r>
    </w:p>
    <w:p>
      <w:pPr>
        <w:spacing w:after="0"/>
        <w:ind w:left="0"/>
        <w:jc w:val="both"/>
      </w:pPr>
      <w:r>
        <w:rPr>
          <w:rFonts w:ascii="Times New Roman"/>
          <w:b w:val="false"/>
          <w:i w:val="false"/>
          <w:color w:val="000000"/>
          <w:sz w:val="28"/>
        </w:rPr>
        <w:t>
      Ұйым басшысының аттестаттау қорытындылары бойынша шешiмi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парағымен таныстым: _______________________________</w:t>
      </w:r>
    </w:p>
    <w:p>
      <w:pPr>
        <w:spacing w:after="0"/>
        <w:ind w:left="0"/>
        <w:jc w:val="both"/>
      </w:pPr>
      <w:r>
        <w:rPr>
          <w:rFonts w:ascii="Times New Roman"/>
          <w:b w:val="false"/>
          <w:i w:val="false"/>
          <w:color w:val="000000"/>
          <w:sz w:val="28"/>
        </w:rPr>
        <w:t>
                                              (қызметкердің қолы және күнi)</w:t>
      </w:r>
    </w:p>
    <w:p>
      <w:pPr>
        <w:spacing w:after="0"/>
        <w:ind w:left="0"/>
        <w:jc w:val="both"/>
      </w:pPr>
      <w:r>
        <w:rPr>
          <w:rFonts w:ascii="Times New Roman"/>
          <w:b w:val="false"/>
          <w:i w:val="false"/>
          <w:color w:val="000000"/>
          <w:sz w:val="28"/>
        </w:rPr>
        <w:t>
      Ұйымның мөрі үшін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 істер органдары</w:t>
            </w:r>
            <w:r>
              <w:br/>
            </w:r>
            <w:r>
              <w:rPr>
                <w:rFonts w:ascii="Times New Roman"/>
                <w:b w:val="false"/>
                <w:i w:val="false"/>
                <w:color w:val="000000"/>
                <w:sz w:val="20"/>
              </w:rPr>
              <w:t>азаматтық қызметшілерін аттестаттаудан өткізу</w:t>
            </w:r>
            <w:r>
              <w:br/>
            </w:r>
            <w:r>
              <w:rPr>
                <w:rFonts w:ascii="Times New Roman"/>
                <w:b w:val="false"/>
                <w:i w:val="false"/>
                <w:color w:val="000000"/>
                <w:sz w:val="20"/>
              </w:rPr>
              <w:t>қағидалары мен шарттарына</w:t>
            </w:r>
            <w:r>
              <w:br/>
            </w:r>
            <w:r>
              <w:rPr>
                <w:rFonts w:ascii="Times New Roman"/>
                <w:b w:val="false"/>
                <w:i w:val="false"/>
                <w:color w:val="000000"/>
                <w:sz w:val="20"/>
              </w:rPr>
              <w:t>2-қосымша</w:t>
            </w:r>
          </w:p>
        </w:tc>
      </w:tr>
    </w:tbl>
    <w:bookmarkStart w:name="z70" w:id="65"/>
    <w:p>
      <w:pPr>
        <w:spacing w:after="0"/>
        <w:ind w:left="0"/>
        <w:jc w:val="left"/>
      </w:pPr>
      <w:r>
        <w:rPr>
          <w:rFonts w:ascii="Times New Roman"/>
          <w:b/>
          <w:i w:val="false"/>
          <w:color w:val="000000"/>
        </w:rPr>
        <w:t xml:space="preserve"> Ішкі істер органдарының аттестатталуға жататын</w:t>
      </w:r>
      <w:r>
        <w:br/>
      </w:r>
      <w:r>
        <w:rPr>
          <w:rFonts w:ascii="Times New Roman"/>
          <w:b/>
          <w:i w:val="false"/>
          <w:color w:val="000000"/>
        </w:rPr>
        <w:t>азаматтық қызметшісін бағалау парағы</w:t>
      </w:r>
    </w:p>
    <w:bookmarkEnd w:id="65"/>
    <w:p>
      <w:pPr>
        <w:spacing w:after="0"/>
        <w:ind w:left="0"/>
        <w:jc w:val="both"/>
      </w:pPr>
      <w:r>
        <w:rPr>
          <w:rFonts w:ascii="Times New Roman"/>
          <w:b w:val="false"/>
          <w:i w:val="false"/>
          <w:color w:val="000000"/>
          <w:sz w:val="28"/>
        </w:rPr>
        <w:t>
      (аттестаттау комиссиясының мүшесi толтырады)</w:t>
      </w:r>
    </w:p>
    <w:p>
      <w:pPr>
        <w:spacing w:after="0"/>
        <w:ind w:left="0"/>
        <w:jc w:val="both"/>
      </w:pPr>
      <w:r>
        <w:rPr>
          <w:rFonts w:ascii="Times New Roman"/>
          <w:b w:val="false"/>
          <w:i w:val="false"/>
          <w:color w:val="000000"/>
          <w:sz w:val="28"/>
        </w:rPr>
        <w:t xml:space="preserve">
      Аттестаттау түрi: кезектi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қайта - </w:t>
      </w:r>
    </w:p>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(керектiсiн Х белгiсiмен белгiлеу керек)</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w:t>
      </w:r>
    </w:p>
    <w:p>
      <w:pPr>
        <w:spacing w:after="0"/>
        <w:ind w:left="0"/>
        <w:jc w:val="both"/>
      </w:pPr>
      <w:r>
        <w:rPr>
          <w:rFonts w:ascii="Times New Roman"/>
          <w:b w:val="false"/>
          <w:i w:val="false"/>
          <w:color w:val="000000"/>
          <w:sz w:val="28"/>
        </w:rPr>
        <w:t>
      Аттестатталушының бағасы_______________________________________</w:t>
      </w:r>
    </w:p>
    <w:p>
      <w:pPr>
        <w:spacing w:after="0"/>
        <w:ind w:left="0"/>
        <w:jc w:val="both"/>
      </w:pPr>
      <w:r>
        <w:rPr>
          <w:rFonts w:ascii="Times New Roman"/>
          <w:b w:val="false"/>
          <w:i w:val="false"/>
          <w:color w:val="000000"/>
          <w:sz w:val="28"/>
        </w:rPr>
        <w:t>
                     (өте жақсы, жақсы, қанағаттанарлық, қанағаттанарлықсыз)</w:t>
      </w:r>
    </w:p>
    <w:p>
      <w:pPr>
        <w:spacing w:after="0"/>
        <w:ind w:left="0"/>
        <w:jc w:val="both"/>
      </w:pPr>
      <w:r>
        <w:rPr>
          <w:rFonts w:ascii="Times New Roman"/>
          <w:b w:val="false"/>
          <w:i w:val="false"/>
          <w:color w:val="000000"/>
          <w:sz w:val="28"/>
        </w:rPr>
        <w:t>
      Аттестаттау комиссиясы мүшесiнiң шешiмi (төменде көрсетілгеннің</w:t>
      </w:r>
    </w:p>
    <w:p>
      <w:pPr>
        <w:spacing w:after="0"/>
        <w:ind w:left="0"/>
        <w:jc w:val="both"/>
      </w:pPr>
      <w:r>
        <w:rPr>
          <w:rFonts w:ascii="Times New Roman"/>
          <w:b w:val="false"/>
          <w:i w:val="false"/>
          <w:color w:val="000000"/>
          <w:sz w:val="28"/>
        </w:rPr>
        <w:t>
      бiрi: атқаратын лауазымына сәйкес келеді; қайта аттестатталуға</w:t>
      </w:r>
    </w:p>
    <w:p>
      <w:pPr>
        <w:spacing w:after="0"/>
        <w:ind w:left="0"/>
        <w:jc w:val="both"/>
      </w:pPr>
      <w:r>
        <w:rPr>
          <w:rFonts w:ascii="Times New Roman"/>
          <w:b w:val="false"/>
          <w:i w:val="false"/>
          <w:color w:val="000000"/>
          <w:sz w:val="28"/>
        </w:rPr>
        <w:t>
      жатады; атқаратын лауазымына сәйкес емес):___________________________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мүшесi шешiмiнiң негiздемесi:</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Бiлiктiлiк санатына (разрядына) сәйкес келеді _________________</w:t>
      </w:r>
    </w:p>
    <w:p>
      <w:pPr>
        <w:spacing w:after="0"/>
        <w:ind w:left="0"/>
        <w:jc w:val="both"/>
      </w:pPr>
      <w:r>
        <w:rPr>
          <w:rFonts w:ascii="Times New Roman"/>
          <w:b w:val="false"/>
          <w:i w:val="false"/>
          <w:color w:val="000000"/>
          <w:sz w:val="28"/>
        </w:rPr>
        <w:t>
      Бiлiктiлiк санатын (разрядын) белгiлеуге негiз жоқ_____________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Негiздеме: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мүшесi 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Күнi 20___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