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e9d1" w14:textId="1c7e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Қаржы мониторингі органдарының жедел-тергеу бөлімшелерінде (экономикалық тергеу қызметі) кадр жоспарлауды ескере отырып, кадрларға деген қажеттіліктерін өтеуге арналған мамандықтар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29 желтоқсандағы № 721 бұйрығы. Қазақстан Республикасының Әділет министрлігінде 2015 жылы 31 желтоқсанда № 12770 болып тіркелді. Күші жойылды - Қазақстан Республикасы Қаржылық мониторинг агенттігі Төрағасының 2022 жылғы 13 қаңтардағы № 11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Қаржылық мониторинг агенттігі Төрағасының 13.01.2022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Тақырып жаңа редакцияда – ҚР Қаржы министрінің 19.02.2019 № 121 (алғашқы ресми жарияланған күннен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 қорғау қызметі туралы" Қазақстан Республикасының 2011 жылғы 6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Қаржы мониторингі органдарының жедел-тергеу бөлімшелерінде (экономикалық тергеу қызметі) кадр жоспарлауды ескере отырып, кадрларға деген қажеттіліктерін өтеуге арналған мамандықтар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Қаржы министрінің 19.02.2019 № 121 (алғашқы ресми жарияланған күннен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(Д.Е. Ерғожин)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оның мерзімді баспа басылымдарында және "Әділет" ақпараттық-құқықтық жүйесінде ресми жариялануға, сондай-ақ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"Республикалық құқықтық ақпарат орталығы" шаруашылық жүргізу құқығындағы республикалық мемлекеттік кәсіпорнына жолдануын;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Қаржы министрлігінің интернет-ресурсында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Сұлтанов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721 бұйрығымен 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мониторингі органдарының жедел-тергеу бөлімшелерінде (экономикалық тергеу қызметі) кадр жоспарлауды ескере отырып, кадрларға деген қажеттіліктерін өтеуге арналған мамандықтар тізбесі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Тізбенің тақырыбы жаңа редакцияда – ҚР Қаржы министрінің 19.02.2019 № 121 (алғашқы ресми жарияланған күннен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Тізбеге өзгерістер енгізілді – ҚР Қаржы министрінің 19.02.2019 № 121 (алғашқы ресми жарияланған күннен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коды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 мониторингі органдарының жедел-тергеу бөлімшелерінің (экономикалық тергеу қызметі) басшы құрамы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құқық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жергілікті басқару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 мониторингі органдарының жедел-тергеу бөлімшелерінің (экономикалық тергеу қызметі) қызметкерлері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экономика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060800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 кен орындарының геологиясы және оларды барлау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Материалтану және жаңа материалдар технологиясы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емес заттардың химиялық технологиясы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заттардың химиялық технологиясы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072600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өнеркәсіп бұйымдарының технологиясы және құрастырылуы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072700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өнімдерінің технологиясы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072900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материалдарының, бұйымдардың және конструкциясының өндірісі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073300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Тоқыма материалдарының технологиясы және жобалануы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073800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 қысыммен өңдеу технологиясы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074500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құрылысы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074800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өндіріс технологиясы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Топырақтану және агрохимия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071900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073400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Жарылғыш заттар мен пиротехникалық құралдардың химиялық технологиясы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медицина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Көлік, көліктік техника және технология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әскери дайындық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санитария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011900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тілдері: екі шет тілі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қорғану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 жүйелері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