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09d8" w14:textId="f560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бақылаудағы тауарлар және халықаралық тасымал көлік құралдарына қатысты кедендік бақылауды жүзеге асыратын шегіндегі мемлекеттік кірістер органдарының қызмет ету аймақтарын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9 желтоқсандағы № 638 бұйрығы. Қазақстан Республикасының Әділет министрлігінде 2015 жылы 31 желтоқсанда № 12781 болып тіркелді. Күші жойылды - Қазақстан Республикасы Қаржы министрінің 2018 жылғы 12 ақпандағы № 167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12.02.2018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Республикасының 2010 жылғы 30 маусымдағы Кодексінің 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әкімшілендірудің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Кедендік бақылаудағы тауарлар және халықаралық тасымал көлік құралдарына қатысты кедендік бақылауды жүзеге асыратын шегіндегі мемлекеттік кірістер органдарының қызмет ету аймақтары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баспа басылымдарында және "Әділет" ақпараттық-құқықтық жүйесінде, сондай-ақ Қазақстан Республикасының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ресми жариялануға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638 бұйрығына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бақылаудағы тауарлар және халықаралық тасымал көлік</w:t>
      </w:r>
      <w:r>
        <w:br/>
      </w:r>
      <w:r>
        <w:rPr>
          <w:rFonts w:ascii="Times New Roman"/>
          <w:b/>
          <w:i w:val="false"/>
          <w:color w:val="000000"/>
        </w:rPr>
        <w:t>құралдарына қатысты кедендік бақылауды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шегіндегі мемлекеттік кірістер органдарының қызмет ету</w:t>
      </w:r>
      <w:r>
        <w:br/>
      </w:r>
      <w:r>
        <w:rPr>
          <w:rFonts w:ascii="Times New Roman"/>
          <w:b/>
          <w:i w:val="false"/>
          <w:color w:val="000000"/>
        </w:rPr>
        <w:t>аймақтарын бекіту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4317"/>
        <w:gridCol w:w="6161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органдарының аумақтық атауы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аймағы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Ақмола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Ақтөбе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облысының әкімшілік-аумақтық шекарасының шегінде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Алматы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Іле, Қарасай, Талғар және Алакөл аудандарының әкімшілік-аумақтық шекарасын қоспағанда, Алматы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Атырау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Шығыс Қазақстан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Жамбыл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Батыс Қазақстан облысы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Қарағанды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әкімшілік-аумақтық шекарасының шегінде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Қостанай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Қызылорда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облысының, сондай-ақ "Байқоңыр" қаланың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Солтүстік Қазақстан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Маңғыстау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Павлодар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Оңтүстік Қазақстан облысы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комитетінің Астана қаласы бойынша Мемлекеттік кірістер департаменті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шекарасының шегінде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Алматы қаласы бойынша Мемлекеттік кірістер департаменті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әкімшілік-аумақтық шекарасының және Алматы облысының Іле, Қарасай және Талғар аудандарының әкімшілік-аумақтық шекарасының шегінде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"Достық" кедені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Алакөл ауданының әкімшілік-аумақтық шекарасының шегінде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