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b697" w14:textId="e57b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туралытамақтандыруды қамтамасыз етуге байланысты тауарларды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31 желтоқсандағы № 717 бұйрығы. Қазақстан Республикасының Әділет министрлігінде 2015 жылы 31 желтоқсанда № 12788 болып тіркелді. Күші жойылды - Қазақстан Республикасы Білім және ғылым министрінің 2018 жылғы 31 қазандағы № 598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31.10.2018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8-бабының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сәйкес Орта білім беру ұйымдарында оқитындарды тамақтандыруды ұйымдастыру қағидалары;</w:t>
      </w:r>
    </w:p>
    <w:bookmarkEnd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сәйкес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2015 жылғы 19 ақпанда № 10294 болып тіркелген, 2015 жылғы 3 наурызда "Әділет" Қазақстан Республикасының нормативтік құқықтық актілерінің ақпараттық-құқықтық жүйесінде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(А.М. Мәкенова)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мемлекеттiк тiркелгеннен кейін күнтiзбелiк он күн iшiнде мерзiмдi баспа басылымдарында және "Әдiлет" ақпараттық-құқықтық жүйесiнде ресми жариялауға жолдауды;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Е.Н. Иманғалиевке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____________________ Б.Сұлтанов   </w:t>
      </w:r>
    </w:p>
    <w:p>
      <w:pPr>
        <w:spacing w:after="0"/>
        <w:ind w:left="0"/>
        <w:jc w:val="both"/>
      </w:pPr>
      <w:r>
        <w:rPr>
          <w:rFonts w:ascii="Times New Roman"/>
          <w:b w:val="false"/>
          <w:i w:val="false"/>
          <w:color w:val="000000"/>
          <w:sz w:val="28"/>
        </w:rPr>
        <w:t>
      2015 жылғы "____"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 М.Құсайынов   </w:t>
      </w:r>
    </w:p>
    <w:p>
      <w:pPr>
        <w:spacing w:after="0"/>
        <w:ind w:left="0"/>
        <w:jc w:val="both"/>
      </w:pPr>
      <w:r>
        <w:rPr>
          <w:rFonts w:ascii="Times New Roman"/>
          <w:b w:val="false"/>
          <w:i w:val="false"/>
          <w:color w:val="000000"/>
          <w:sz w:val="28"/>
        </w:rPr>
        <w:t>
      2015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Орта білім беру ұйымдарында оқитындарды тамақтандыруды ұйымдастыру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w:t>
      </w:r>
      <w:r>
        <w:br/>
      </w:r>
      <w:r>
        <w:rPr>
          <w:rFonts w:ascii="Times New Roman"/>
          <w:b/>
          <w:i w:val="false"/>
          <w:color w:val="000000"/>
        </w:rPr>
        <w:t>1. Жалпы ережелер</w:t>
      </w:r>
    </w:p>
    <w:bookmarkStart w:name="z14" w:id="11"/>
    <w:p>
      <w:pPr>
        <w:spacing w:after="0"/>
        <w:ind w:left="0"/>
        <w:jc w:val="both"/>
      </w:pPr>
      <w:r>
        <w:rPr>
          <w:rFonts w:ascii="Times New Roman"/>
          <w:b w:val="false"/>
          <w:i w:val="false"/>
          <w:color w:val="000000"/>
          <w:sz w:val="28"/>
        </w:rPr>
        <w:t>
      1. Осы Орта білім беру ұйымдарында оқитындарды тамақтандыруды ұйымдастыру қағидалары (бұдан әрі – Қағидалар) бастауыш, негізгі орта және жалпы орта білімнің жалпы білім беретін бағдарламаларын, мамандандырылған жалпы білім беретін және арнайы оқу бағдарламаларын іске асыратын білім беру ұйымдарында (бұдан әрі – орта білім беру ұйымдары) ақылы және тегін негізде оқитындарға тамақтандыруды ұйымдастыру, сондай-ақ оқитындарды тамақтандыруды ұйымдастыру бойынша қызметтерді немесе тауарларды сатып алу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Тамақтандыруды ұйымдастырудың міндеттері:</w:t>
      </w:r>
    </w:p>
    <w:bookmarkEnd w:id="12"/>
    <w:p>
      <w:pPr>
        <w:spacing w:after="0"/>
        <w:ind w:left="0"/>
        <w:jc w:val="both"/>
      </w:pPr>
      <w:r>
        <w:rPr>
          <w:rFonts w:ascii="Times New Roman"/>
          <w:b w:val="false"/>
          <w:i w:val="false"/>
          <w:color w:val="000000"/>
          <w:sz w:val="28"/>
        </w:rPr>
        <w:t>
      білім алушыларды тиімді тамақтандырумен қамтамасыз ету;</w:t>
      </w:r>
    </w:p>
    <w:p>
      <w:pPr>
        <w:spacing w:after="0"/>
        <w:ind w:left="0"/>
        <w:jc w:val="both"/>
      </w:pPr>
      <w:r>
        <w:rPr>
          <w:rFonts w:ascii="Times New Roman"/>
          <w:b w:val="false"/>
          <w:i w:val="false"/>
          <w:color w:val="000000"/>
          <w:sz w:val="28"/>
        </w:rPr>
        <w:t>
      тағам әзірлеуде пайдаланатын тамақ өнімдерінің сапасына және қауіпсіздігіне кепілдік беру;</w:t>
      </w:r>
    </w:p>
    <w:p>
      <w:pPr>
        <w:spacing w:after="0"/>
        <w:ind w:left="0"/>
        <w:jc w:val="both"/>
      </w:pPr>
      <w:r>
        <w:rPr>
          <w:rFonts w:ascii="Times New Roman"/>
          <w:b w:val="false"/>
          <w:i w:val="false"/>
          <w:color w:val="000000"/>
          <w:sz w:val="28"/>
        </w:rPr>
        <w:t xml:space="preserve">
      білім алушылар арасында тамақтан уланудың алдын алуға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қағидаларының (бұдан әрі – Санитариялық қағидалар) талаптарын сақтау болып табылады.</w:t>
      </w:r>
    </w:p>
    <w:bookmarkStart w:name="z16" w:id="13"/>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p>
    <w:bookmarkEnd w:id="13"/>
    <w:bookmarkStart w:name="z17" w:id="14"/>
    <w:p>
      <w:pPr>
        <w:spacing w:after="0"/>
        <w:ind w:left="0"/>
        <w:jc w:val="both"/>
      </w:pPr>
      <w:r>
        <w:rPr>
          <w:rFonts w:ascii="Times New Roman"/>
          <w:b w:val="false"/>
          <w:i w:val="false"/>
          <w:color w:val="000000"/>
          <w:sz w:val="28"/>
        </w:rPr>
        <w:t>
      4.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әлеуетті өнім беруші – қызмет көрсету немесе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5"/>
    <w:bookmarkStart w:name="z19" w:id="16"/>
    <w:p>
      <w:pPr>
        <w:spacing w:after="0"/>
        <w:ind w:left="0"/>
        <w:jc w:val="both"/>
      </w:pPr>
      <w:r>
        <w:rPr>
          <w:rFonts w:ascii="Times New Roman"/>
          <w:b w:val="false"/>
          <w:i w:val="false"/>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6"/>
    <w:bookmarkStart w:name="z20" w:id="17"/>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7"/>
    <w:bookmarkStart w:name="z21" w:id="18"/>
    <w:p>
      <w:pPr>
        <w:spacing w:after="0"/>
        <w:ind w:left="0"/>
        <w:jc w:val="both"/>
      </w:pPr>
      <w:r>
        <w:rPr>
          <w:rFonts w:ascii="Times New Roman"/>
          <w:b w:val="false"/>
          <w:i w:val="false"/>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8"/>
    <w:bookmarkStart w:name="z22" w:id="19"/>
    <w:p>
      <w:pPr>
        <w:spacing w:after="0"/>
        <w:ind w:left="0"/>
        <w:jc w:val="both"/>
      </w:pPr>
      <w:r>
        <w:rPr>
          <w:rFonts w:ascii="Times New Roman"/>
          <w:b w:val="false"/>
          <w:i w:val="false"/>
          <w:color w:val="000000"/>
          <w:sz w:val="28"/>
        </w:rPr>
        <w:t>
      5) конкурстық комиссия – конкурс өткізуге конкурсты ұйымдастырушы құратын алқалы орган;</w:t>
      </w:r>
    </w:p>
    <w:bookmarkEnd w:id="19"/>
    <w:p>
      <w:pPr>
        <w:spacing w:after="0"/>
        <w:ind w:left="0"/>
        <w:jc w:val="both"/>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Start w:name="z23" w:id="20"/>
    <w:p>
      <w:pPr>
        <w:spacing w:after="0"/>
        <w:ind w:left="0"/>
        <w:jc w:val="both"/>
      </w:pPr>
      <w:r>
        <w:rPr>
          <w:rFonts w:ascii="Times New Roman"/>
          <w:b w:val="false"/>
          <w:i w:val="false"/>
          <w:color w:val="000000"/>
          <w:sz w:val="28"/>
        </w:rPr>
        <w:t>
      7) конкурсты ұйымдастыру және өткізу рәсімі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0"/>
    <w:bookmarkStart w:name="z24" w:id="21"/>
    <w:p>
      <w:pPr>
        <w:spacing w:after="0"/>
        <w:ind w:left="0"/>
        <w:jc w:val="both"/>
      </w:pPr>
      <w:r>
        <w:rPr>
          <w:rFonts w:ascii="Times New Roman"/>
          <w:b w:val="false"/>
          <w:i w:val="false"/>
          <w:color w:val="000000"/>
          <w:sz w:val="28"/>
        </w:rPr>
        <w:t>
      8) конкурсты ұйымдастырушы (тапсырыс беруші) – орта білім беру ұйымы немесе білім беру ұйымы бухгалтерлік есепті өз бетінше жүргізбеген жағдайда, білім беру органы;</w:t>
      </w:r>
    </w:p>
    <w:bookmarkEnd w:id="21"/>
    <w:bookmarkStart w:name="z25" w:id="22"/>
    <w:p>
      <w:pPr>
        <w:spacing w:after="0"/>
        <w:ind w:left="0"/>
        <w:jc w:val="both"/>
      </w:pPr>
      <w:r>
        <w:rPr>
          <w:rFonts w:ascii="Times New Roman"/>
          <w:b w:val="false"/>
          <w:i w:val="false"/>
          <w:color w:val="000000"/>
          <w:sz w:val="28"/>
        </w:rPr>
        <w:t>
      9) көрсетілетін қызмет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2"/>
    <w:bookmarkStart w:name="z26" w:id="23"/>
    <w:p>
      <w:pPr>
        <w:spacing w:after="0"/>
        <w:ind w:left="0"/>
        <w:jc w:val="both"/>
      </w:pPr>
      <w:r>
        <w:rPr>
          <w:rFonts w:ascii="Times New Roman"/>
          <w:b w:val="false"/>
          <w:i w:val="false"/>
          <w:color w:val="000000"/>
          <w:sz w:val="28"/>
        </w:rPr>
        <w:t>
      10) қаржы жылы – ағымдағы жылғы 1 қаңтарда басталып, 31 желтоқсанда аяқталатын уақыт аралығы;</w:t>
      </w:r>
    </w:p>
    <w:bookmarkEnd w:id="23"/>
    <w:bookmarkStart w:name="z27" w:id="24"/>
    <w:p>
      <w:pPr>
        <w:spacing w:after="0"/>
        <w:ind w:left="0"/>
        <w:jc w:val="both"/>
      </w:pPr>
      <w:r>
        <w:rPr>
          <w:rFonts w:ascii="Times New Roman"/>
          <w:b w:val="false"/>
          <w:i w:val="false"/>
          <w:color w:val="000000"/>
          <w:sz w:val="28"/>
        </w:rPr>
        <w:t xml:space="preserve">
      11)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24"/>
    <w:bookmarkStart w:name="z28" w:id="25"/>
    <w:p>
      <w:pPr>
        <w:spacing w:after="0"/>
        <w:ind w:left="0"/>
        <w:jc w:val="both"/>
      </w:pPr>
      <w:r>
        <w:rPr>
          <w:rFonts w:ascii="Times New Roman"/>
          <w:b w:val="false"/>
          <w:i w:val="false"/>
          <w:color w:val="000000"/>
          <w:sz w:val="28"/>
        </w:rPr>
        <w:t>
      12) өнім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25"/>
    <w:bookmarkStart w:name="z29" w:id="26"/>
    <w:p>
      <w:pPr>
        <w:spacing w:after="0"/>
        <w:ind w:left="0"/>
        <w:jc w:val="both"/>
      </w:pPr>
      <w:r>
        <w:rPr>
          <w:rFonts w:ascii="Times New Roman"/>
          <w:b w:val="false"/>
          <w:i w:val="false"/>
          <w:color w:val="000000"/>
          <w:sz w:val="28"/>
        </w:rPr>
        <w:t>
      13)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26"/>
    <w:bookmarkStart w:name="z30" w:id="27"/>
    <w:p>
      <w:pPr>
        <w:spacing w:after="0"/>
        <w:ind w:left="0"/>
        <w:jc w:val="both"/>
      </w:pPr>
      <w:r>
        <w:rPr>
          <w:rFonts w:ascii="Times New Roman"/>
          <w:b w:val="false"/>
          <w:i w:val="false"/>
          <w:color w:val="000000"/>
          <w:sz w:val="28"/>
        </w:rPr>
        <w:t>
      14)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7"/>
    <w:bookmarkStart w:name="z31" w:id="28"/>
    <w:p>
      <w:pPr>
        <w:spacing w:after="0"/>
        <w:ind w:left="0"/>
        <w:jc w:val="both"/>
      </w:pPr>
      <w:r>
        <w:rPr>
          <w:rFonts w:ascii="Times New Roman"/>
          <w:b w:val="false"/>
          <w:i w:val="false"/>
          <w:color w:val="000000"/>
          <w:sz w:val="28"/>
        </w:rPr>
        <w:t>
      15) тауарларды сатып алу – тапсырыс берушінің тауарларды осы Қағидаларда белгіленген тәртіппен сатып алуы;</w:t>
      </w:r>
    </w:p>
    <w:bookmarkEnd w:id="28"/>
    <w:bookmarkStart w:name="z32" w:id="29"/>
    <w:p>
      <w:pPr>
        <w:spacing w:after="0"/>
        <w:ind w:left="0"/>
        <w:jc w:val="both"/>
      </w:pPr>
      <w:r>
        <w:rPr>
          <w:rFonts w:ascii="Times New Roman"/>
          <w:b w:val="false"/>
          <w:i w:val="false"/>
          <w:color w:val="000000"/>
          <w:sz w:val="28"/>
        </w:rPr>
        <w:t>
      16) тиімді тамақтандыру – тамақтандырудың физиологиялық және жас ерекшелігі нормалары ескерілген үйлестірілген тағам;</w:t>
      </w:r>
    </w:p>
    <w:bookmarkEnd w:id="29"/>
    <w:bookmarkStart w:name="z33" w:id="30"/>
    <w:p>
      <w:pPr>
        <w:spacing w:after="0"/>
        <w:ind w:left="0"/>
        <w:jc w:val="both"/>
      </w:pPr>
      <w:r>
        <w:rPr>
          <w:rFonts w:ascii="Times New Roman"/>
          <w:b w:val="false"/>
          <w:i w:val="false"/>
          <w:color w:val="000000"/>
          <w:sz w:val="28"/>
        </w:rPr>
        <w:t>
      17) шарт – тапсырыс беруші мен өнім беруші арасында қызметтер көрсету немесе тауарлардың жеткізілімі туралы жасалған азаматтық-құқықтық шарт.</w:t>
      </w:r>
    </w:p>
    <w:bookmarkEnd w:id="30"/>
    <w:bookmarkStart w:name="z34" w:id="31"/>
    <w:p>
      <w:pPr>
        <w:spacing w:after="0"/>
        <w:ind w:left="0"/>
        <w:jc w:val="left"/>
      </w:pPr>
      <w:r>
        <w:rPr>
          <w:rFonts w:ascii="Times New Roman"/>
          <w:b/>
          <w:i w:val="false"/>
          <w:color w:val="000000"/>
        </w:rPr>
        <w:t xml:space="preserve"> 2. Орта білім беру ұйымдарында білім алушыларды</w:t>
      </w:r>
      <w:r>
        <w:br/>
      </w:r>
      <w:r>
        <w:rPr>
          <w:rFonts w:ascii="Times New Roman"/>
          <w:b/>
          <w:i w:val="false"/>
          <w:color w:val="000000"/>
        </w:rPr>
        <w:t>тамақтандыруды ұйымдастыруға қойылатын талаптар</w:t>
      </w:r>
    </w:p>
    <w:bookmarkEnd w:id="31"/>
    <w:bookmarkStart w:name="z35" w:id="32"/>
    <w:p>
      <w:pPr>
        <w:spacing w:after="0"/>
        <w:ind w:left="0"/>
        <w:jc w:val="both"/>
      </w:pPr>
      <w:r>
        <w:rPr>
          <w:rFonts w:ascii="Times New Roman"/>
          <w:b w:val="false"/>
          <w:i w:val="false"/>
          <w:color w:val="000000"/>
          <w:sz w:val="28"/>
        </w:rPr>
        <w:t>
      5. Білім алушылар контингенті шағын, сынып-жинақтары біріктірілген және оқу сабақтарын ұйымдастырудың өзіндік нысаны бар орта білім беру ұйымдарында егер конкурс қорытындысы бойынша көрсетілетін қызмет берушілер жоқ болса, Санитариялық қағидаларға сәйкес тамақтандыруды ұйымдастыруға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32"/>
    <w:bookmarkStart w:name="z36" w:id="33"/>
    <w:p>
      <w:pPr>
        <w:spacing w:after="0"/>
        <w:ind w:left="0"/>
        <w:jc w:val="both"/>
      </w:pPr>
      <w:r>
        <w:rPr>
          <w:rFonts w:ascii="Times New Roman"/>
          <w:b w:val="false"/>
          <w:i w:val="false"/>
          <w:color w:val="000000"/>
          <w:sz w:val="28"/>
        </w:rPr>
        <w:t>
      6. Орта білім беру ұйымының әкімшілігі білім алушыларды тиімді тамақтандыруды,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p>
    <w:bookmarkEnd w:id="33"/>
    <w:bookmarkStart w:name="z37" w:id="34"/>
    <w:p>
      <w:pPr>
        <w:spacing w:after="0"/>
        <w:ind w:left="0"/>
        <w:jc w:val="both"/>
      </w:pPr>
      <w:r>
        <w:rPr>
          <w:rFonts w:ascii="Times New Roman"/>
          <w:b w:val="false"/>
          <w:i w:val="false"/>
          <w:color w:val="000000"/>
          <w:sz w:val="28"/>
        </w:rPr>
        <w:t>
      7. Білім алушыларды тамақтандыру бекітілген ас мәзіріне сәйкес орта білім беру ұйымдарының асханаларында және (немесе) буфеттерде жүзеге асырылады.</w:t>
      </w:r>
    </w:p>
    <w:bookmarkEnd w:id="34"/>
    <w:bookmarkStart w:name="z38" w:id="35"/>
    <w:p>
      <w:pPr>
        <w:spacing w:after="0"/>
        <w:ind w:left="0"/>
        <w:jc w:val="both"/>
      </w:pPr>
      <w:r>
        <w:rPr>
          <w:rFonts w:ascii="Times New Roman"/>
          <w:b w:val="false"/>
          <w:i w:val="false"/>
          <w:color w:val="000000"/>
          <w:sz w:val="28"/>
        </w:rPr>
        <w:t>
      8. Орта білім беру ұйымдарында білім алушыларды тамақтандыруды ұйымдастырудың тәсілдері:</w:t>
      </w:r>
    </w:p>
    <w:bookmarkEnd w:id="35"/>
    <w:p>
      <w:pPr>
        <w:spacing w:after="0"/>
        <w:ind w:left="0"/>
        <w:jc w:val="both"/>
      </w:pPr>
      <w:r>
        <w:rPr>
          <w:rFonts w:ascii="Times New Roman"/>
          <w:b w:val="false"/>
          <w:i w:val="false"/>
          <w:color w:val="000000"/>
          <w:sz w:val="28"/>
        </w:rPr>
        <w:t>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p>
    <w:p>
      <w:pPr>
        <w:spacing w:after="0"/>
        <w:ind w:left="0"/>
        <w:jc w:val="both"/>
      </w:pPr>
      <w:r>
        <w:rPr>
          <w:rFonts w:ascii="Times New Roman"/>
          <w:b w:val="false"/>
          <w:i w:val="false"/>
          <w:color w:val="000000"/>
          <w:sz w:val="28"/>
        </w:rPr>
        <w:t>
      кремі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p>
    <w:p>
      <w:pPr>
        <w:spacing w:after="0"/>
        <w:ind w:left="0"/>
        <w:jc w:val="both"/>
      </w:pPr>
      <w:r>
        <w:rPr>
          <w:rFonts w:ascii="Times New Roman"/>
          <w:b w:val="false"/>
          <w:i w:val="false"/>
          <w:color w:val="000000"/>
          <w:sz w:val="28"/>
        </w:rP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p>
    <w:p>
      <w:pPr>
        <w:spacing w:after="0"/>
        <w:ind w:left="0"/>
        <w:jc w:val="both"/>
      </w:pPr>
      <w:r>
        <w:rPr>
          <w:rFonts w:ascii="Times New Roman"/>
          <w:b w:val="false"/>
          <w:i w:val="false"/>
          <w:color w:val="000000"/>
          <w:sz w:val="28"/>
        </w:rPr>
        <w:t>
      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Start w:name="z39" w:id="36"/>
    <w:p>
      <w:pPr>
        <w:spacing w:after="0"/>
        <w:ind w:left="0"/>
        <w:jc w:val="both"/>
      </w:pPr>
      <w:r>
        <w:rPr>
          <w:rFonts w:ascii="Times New Roman"/>
          <w:b w:val="false"/>
          <w:i w:val="false"/>
          <w:color w:val="000000"/>
          <w:sz w:val="28"/>
        </w:rPr>
        <w:t>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p>
    <w:bookmarkEnd w:id="36"/>
    <w:bookmarkStart w:name="z40" w:id="37"/>
    <w:p>
      <w:pPr>
        <w:spacing w:after="0"/>
        <w:ind w:left="0"/>
        <w:jc w:val="both"/>
      </w:pPr>
      <w:r>
        <w:rPr>
          <w:rFonts w:ascii="Times New Roman"/>
          <w:b w:val="false"/>
          <w:i w:val="false"/>
          <w:color w:val="000000"/>
          <w:sz w:val="28"/>
        </w:rPr>
        <w:t xml:space="preserve">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саламаттылығы саласындағы нормативтік құқықтық актілер және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гигиеналық нормативтер талаптарына сәйкес келеді.</w:t>
      </w:r>
    </w:p>
    <w:bookmarkEnd w:id="37"/>
    <w:bookmarkStart w:name="z41" w:id="38"/>
    <w:p>
      <w:pPr>
        <w:spacing w:after="0"/>
        <w:ind w:left="0"/>
        <w:jc w:val="both"/>
      </w:pPr>
      <w:r>
        <w:rPr>
          <w:rFonts w:ascii="Times New Roman"/>
          <w:b w:val="false"/>
          <w:i w:val="false"/>
          <w:color w:val="000000"/>
          <w:sz w:val="28"/>
        </w:rPr>
        <w:t>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тиісті температураны сақтауды қамтамасыз ететін арнайы ыдыстар (термоконтейнерлер) қолданылады.</w:t>
      </w:r>
    </w:p>
    <w:bookmarkEnd w:id="38"/>
    <w:bookmarkStart w:name="z42" w:id="39"/>
    <w:p>
      <w:pPr>
        <w:spacing w:after="0"/>
        <w:ind w:left="0"/>
        <w:jc w:val="both"/>
      </w:pPr>
      <w:r>
        <w:rPr>
          <w:rFonts w:ascii="Times New Roman"/>
          <w:b w:val="false"/>
          <w:i w:val="false"/>
          <w:color w:val="000000"/>
          <w:sz w:val="28"/>
        </w:rPr>
        <w:t>
      12. Білім алушыларды тамақтандыру тәртібі орта білім беру ұйымының басшысымен бекітіледі.</w:t>
      </w:r>
    </w:p>
    <w:bookmarkEnd w:id="39"/>
    <w:bookmarkStart w:name="z43" w:id="40"/>
    <w:p>
      <w:pPr>
        <w:spacing w:after="0"/>
        <w:ind w:left="0"/>
        <w:jc w:val="both"/>
      </w:pPr>
      <w:r>
        <w:rPr>
          <w:rFonts w:ascii="Times New Roman"/>
          <w:b w:val="false"/>
          <w:i w:val="false"/>
          <w:color w:val="000000"/>
          <w:sz w:val="28"/>
        </w:rPr>
        <w:t>
      13. Орта білім беру ұйымдарында тамақтандыруға жауапты, сынып жетекшілердің, педагогтердің оқушыларды асхана бөлмесіне алып жүруін қамтамасыз етеді.</w:t>
      </w:r>
    </w:p>
    <w:bookmarkEnd w:id="40"/>
    <w:bookmarkStart w:name="z44" w:id="41"/>
    <w:p>
      <w:pPr>
        <w:spacing w:after="0"/>
        <w:ind w:left="0"/>
        <w:jc w:val="both"/>
      </w:pPr>
      <w:r>
        <w:rPr>
          <w:rFonts w:ascii="Times New Roman"/>
          <w:b w:val="false"/>
          <w:i w:val="false"/>
          <w:color w:val="000000"/>
          <w:sz w:val="28"/>
        </w:rPr>
        <w:t>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бір сағат қалған уақытта аяқталады.</w:t>
      </w:r>
    </w:p>
    <w:bookmarkEnd w:id="41"/>
    <w:p>
      <w:pPr>
        <w:spacing w:after="0"/>
        <w:ind w:left="0"/>
        <w:jc w:val="both"/>
      </w:pPr>
      <w:r>
        <w:rPr>
          <w:rFonts w:ascii="Times New Roman"/>
          <w:b w:val="false"/>
          <w:i w:val="false"/>
          <w:color w:val="000000"/>
          <w:sz w:val="28"/>
        </w:rPr>
        <w:t>
      Тамақ өнімдерін сатып алу білім алушылардың тамақ рационына сәйкес және оны сақтау (жарамдылық) мерзімін ескере отырып жүзеге асырылады.</w:t>
      </w:r>
    </w:p>
    <w:bookmarkStart w:name="z45" w:id="42"/>
    <w:p>
      <w:pPr>
        <w:spacing w:after="0"/>
        <w:ind w:left="0"/>
        <w:jc w:val="both"/>
      </w:pPr>
      <w:r>
        <w:rPr>
          <w:rFonts w:ascii="Times New Roman"/>
          <w:b w:val="false"/>
          <w:i w:val="false"/>
          <w:color w:val="000000"/>
          <w:sz w:val="28"/>
        </w:rPr>
        <w:t>
      15.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p>
    <w:bookmarkEnd w:id="42"/>
    <w:bookmarkStart w:name="z46" w:id="43"/>
    <w:p>
      <w:pPr>
        <w:spacing w:after="0"/>
        <w:ind w:left="0"/>
        <w:jc w:val="both"/>
      </w:pPr>
      <w:r>
        <w:rPr>
          <w:rFonts w:ascii="Times New Roman"/>
          <w:b w:val="false"/>
          <w:i w:val="false"/>
          <w:color w:val="000000"/>
          <w:sz w:val="28"/>
        </w:rPr>
        <w:t>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p>
    <w:bookmarkEnd w:id="43"/>
    <w:bookmarkStart w:name="z47" w:id="44"/>
    <w:p>
      <w:pPr>
        <w:spacing w:after="0"/>
        <w:ind w:left="0"/>
        <w:jc w:val="both"/>
      </w:pPr>
      <w:r>
        <w:rPr>
          <w:rFonts w:ascii="Times New Roman"/>
          <w:b w:val="false"/>
          <w:i w:val="false"/>
          <w:color w:val="000000"/>
          <w:sz w:val="28"/>
        </w:rPr>
        <w:t>
      17. Санитариялық қағидаларға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p>
    <w:bookmarkEnd w:id="44"/>
    <w:p>
      <w:pPr>
        <w:spacing w:after="0"/>
        <w:ind w:left="0"/>
        <w:jc w:val="both"/>
      </w:pPr>
      <w:r>
        <w:rPr>
          <w:rFonts w:ascii="Times New Roman"/>
          <w:b w:val="false"/>
          <w:i w:val="false"/>
          <w:color w:val="000000"/>
          <w:sz w:val="28"/>
        </w:rPr>
        <w:t>
      Білім алушылардың мәзірі халықтың санитариялық-эпидемиологиялық салауаттылығы саласындағы нормативтік құқықтық актілердің талаптарына сәйкес жасалады.</w:t>
      </w:r>
    </w:p>
    <w:bookmarkStart w:name="z48" w:id="45"/>
    <w:p>
      <w:pPr>
        <w:spacing w:after="0"/>
        <w:ind w:left="0"/>
        <w:jc w:val="both"/>
      </w:pPr>
      <w:r>
        <w:rPr>
          <w:rFonts w:ascii="Times New Roman"/>
          <w:b w:val="false"/>
          <w:i w:val="false"/>
          <w:color w:val="000000"/>
          <w:sz w:val="28"/>
        </w:rPr>
        <w:t>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бөлімшесінде бекітеді. Көрсетілетін қызмет беруші болмаған жағдайда шығарылатын өнімнің ассортименттік тізбесін орта білім беру ұйымы келісуді жүргізеді.</w:t>
      </w:r>
    </w:p>
    <w:bookmarkEnd w:id="45"/>
    <w:bookmarkStart w:name="z49" w:id="46"/>
    <w:p>
      <w:pPr>
        <w:spacing w:after="0"/>
        <w:ind w:left="0"/>
        <w:jc w:val="both"/>
      </w:pPr>
      <w:r>
        <w:rPr>
          <w:rFonts w:ascii="Times New Roman"/>
          <w:b w:val="false"/>
          <w:i w:val="false"/>
          <w:color w:val="000000"/>
          <w:sz w:val="28"/>
        </w:rPr>
        <w:t>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p>
    <w:bookmarkEnd w:id="46"/>
    <w:bookmarkStart w:name="z50" w:id="47"/>
    <w:p>
      <w:pPr>
        <w:spacing w:after="0"/>
        <w:ind w:left="0"/>
        <w:jc w:val="both"/>
      </w:pPr>
      <w:r>
        <w:rPr>
          <w:rFonts w:ascii="Times New Roman"/>
          <w:b w:val="false"/>
          <w:i w:val="false"/>
          <w:color w:val="000000"/>
          <w:sz w:val="28"/>
        </w:rPr>
        <w:t>
      20.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p>
    <w:bookmarkEnd w:id="47"/>
    <w:p>
      <w:pPr>
        <w:spacing w:after="0"/>
        <w:ind w:left="0"/>
        <w:jc w:val="both"/>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 қағидаларға сәйкес өнімдерді алмастыруға жол беріледі.</w:t>
      </w:r>
    </w:p>
    <w:bookmarkStart w:name="z51" w:id="48"/>
    <w:p>
      <w:pPr>
        <w:spacing w:after="0"/>
        <w:ind w:left="0"/>
        <w:jc w:val="left"/>
      </w:pPr>
      <w:r>
        <w:rPr>
          <w:rFonts w:ascii="Times New Roman"/>
          <w:b/>
          <w:i w:val="false"/>
          <w:color w:val="000000"/>
        </w:rPr>
        <w:t xml:space="preserve"> 3. Көрсетілетін қызметтерді немесе тауарларды сатып алу жоспары</w:t>
      </w:r>
    </w:p>
    <w:bookmarkEnd w:id="48"/>
    <w:bookmarkStart w:name="z52" w:id="49"/>
    <w:p>
      <w:pPr>
        <w:spacing w:after="0"/>
        <w:ind w:left="0"/>
        <w:jc w:val="both"/>
      </w:pPr>
      <w:r>
        <w:rPr>
          <w:rFonts w:ascii="Times New Roman"/>
          <w:b w:val="false"/>
          <w:i w:val="false"/>
          <w:color w:val="000000"/>
          <w:sz w:val="28"/>
        </w:rPr>
        <w:t>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p>
    <w:bookmarkEnd w:id="49"/>
    <w:p>
      <w:pPr>
        <w:spacing w:after="0"/>
        <w:ind w:left="0"/>
        <w:jc w:val="both"/>
      </w:pPr>
      <w:r>
        <w:rPr>
          <w:rFonts w:ascii="Times New Roman"/>
          <w:b w:val="false"/>
          <w:i w:val="false"/>
          <w:color w:val="000000"/>
          <w:sz w:val="28"/>
        </w:rPr>
        <w:t>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p>
    <w:bookmarkStart w:name="z53" w:id="50"/>
    <w:p>
      <w:pPr>
        <w:spacing w:after="0"/>
        <w:ind w:left="0"/>
        <w:jc w:val="both"/>
      </w:pPr>
      <w:r>
        <w:rPr>
          <w:rFonts w:ascii="Times New Roman"/>
          <w:b w:val="false"/>
          <w:i w:val="false"/>
          <w:color w:val="000000"/>
          <w:sz w:val="28"/>
        </w:rPr>
        <w:t>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қаржы жылына қалыптастырылады.</w:t>
      </w:r>
    </w:p>
    <w:bookmarkEnd w:id="50"/>
    <w:bookmarkStart w:name="z54" w:id="51"/>
    <w:p>
      <w:pPr>
        <w:spacing w:after="0"/>
        <w:ind w:left="0"/>
        <w:jc w:val="both"/>
      </w:pPr>
      <w:r>
        <w:rPr>
          <w:rFonts w:ascii="Times New Roman"/>
          <w:b w:val="false"/>
          <w:i w:val="false"/>
          <w:color w:val="000000"/>
          <w:sz w:val="28"/>
        </w:rPr>
        <w:t>
      23. Конкурсты ұйымдастырушы көрсетілетін қызметтерді,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bookmarkEnd w:id="51"/>
    <w:bookmarkStart w:name="z55" w:id="52"/>
    <w:p>
      <w:pPr>
        <w:spacing w:after="0"/>
        <w:ind w:left="0"/>
        <w:jc w:val="both"/>
      </w:pPr>
      <w:r>
        <w:rPr>
          <w:rFonts w:ascii="Times New Roman"/>
          <w:b w:val="false"/>
          <w:i w:val="false"/>
          <w:color w:val="000000"/>
          <w:sz w:val="28"/>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p>
    <w:bookmarkEnd w:id="52"/>
    <w:bookmarkStart w:name="z56" w:id="53"/>
    <w:p>
      <w:pPr>
        <w:spacing w:after="0"/>
        <w:ind w:left="0"/>
        <w:jc w:val="both"/>
      </w:pPr>
      <w:r>
        <w:rPr>
          <w:rFonts w:ascii="Times New Roman"/>
          <w:b w:val="false"/>
          <w:i w:val="false"/>
          <w:color w:val="000000"/>
          <w:sz w:val="28"/>
        </w:rPr>
        <w:t>
      25. Көрсетілетін қызметтерді, тауарларды сатып алу жоспарына өзгерістер және (немесе) толықтырулар енгізуге жол беріледі.</w:t>
      </w:r>
    </w:p>
    <w:bookmarkEnd w:id="53"/>
    <w:p>
      <w:pPr>
        <w:spacing w:after="0"/>
        <w:ind w:left="0"/>
        <w:jc w:val="both"/>
      </w:pPr>
      <w:r>
        <w:rPr>
          <w:rFonts w:ascii="Times New Roman"/>
          <w:b w:val="false"/>
          <w:i w:val="false"/>
          <w:color w:val="000000"/>
          <w:sz w:val="28"/>
        </w:rPr>
        <w:t>
      Көрсетілетін қызметтерді немесе тауарларды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p>
    <w:p>
      <w:pPr>
        <w:spacing w:after="0"/>
        <w:ind w:left="0"/>
        <w:jc w:val="both"/>
      </w:pPr>
      <w:r>
        <w:rPr>
          <w:rFonts w:ascii="Times New Roman"/>
          <w:b w:val="false"/>
          <w:i w:val="false"/>
          <w:color w:val="000000"/>
          <w:sz w:val="28"/>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bookmarkStart w:name="z57" w:id="54"/>
    <w:p>
      <w:pPr>
        <w:spacing w:after="0"/>
        <w:ind w:left="0"/>
        <w:jc w:val="left"/>
      </w:pPr>
      <w:r>
        <w:rPr>
          <w:rFonts w:ascii="Times New Roman"/>
          <w:b/>
          <w:i w:val="false"/>
          <w:color w:val="000000"/>
        </w:rPr>
        <w:t xml:space="preserve"> 4. Орта білім беру ұйымдарында білім алушыларды тамақтандыруды</w:t>
      </w:r>
      <w:r>
        <w:br/>
      </w:r>
      <w:r>
        <w:rPr>
          <w:rFonts w:ascii="Times New Roman"/>
          <w:b/>
          <w:i w:val="false"/>
          <w:color w:val="000000"/>
        </w:rPr>
        <w:t>ұйымдастыру бойынша көрсетілетін қызмет берушіні немесе</w:t>
      </w:r>
      <w:r>
        <w:br/>
      </w:r>
      <w:r>
        <w:rPr>
          <w:rFonts w:ascii="Times New Roman"/>
          <w:b/>
          <w:i w:val="false"/>
          <w:color w:val="000000"/>
        </w:rPr>
        <w:t>тауарларды жеткізушіні таңдау конкурсын ұйымдастыру және</w:t>
      </w:r>
      <w:r>
        <w:br/>
      </w:r>
      <w:r>
        <w:rPr>
          <w:rFonts w:ascii="Times New Roman"/>
          <w:b/>
          <w:i w:val="false"/>
          <w:color w:val="000000"/>
        </w:rPr>
        <w:t>өткізу тәртібі</w:t>
      </w:r>
    </w:p>
    <w:bookmarkEnd w:id="54"/>
    <w:bookmarkStart w:name="z58" w:id="55"/>
    <w:p>
      <w:pPr>
        <w:spacing w:after="0"/>
        <w:ind w:left="0"/>
        <w:jc w:val="both"/>
      </w:pPr>
      <w:r>
        <w:rPr>
          <w:rFonts w:ascii="Times New Roman"/>
          <w:b w:val="false"/>
          <w:i w:val="false"/>
          <w:color w:val="000000"/>
          <w:sz w:val="28"/>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p>
    <w:bookmarkEnd w:id="55"/>
    <w:p>
      <w:pPr>
        <w:spacing w:after="0"/>
        <w:ind w:left="0"/>
        <w:jc w:val="both"/>
      </w:pPr>
      <w:r>
        <w:rPr>
          <w:rFonts w:ascii="Times New Roman"/>
          <w:b w:val="false"/>
          <w:i w:val="false"/>
          <w:color w:val="000000"/>
          <w:sz w:val="28"/>
        </w:rPr>
        <w:t>
      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Start w:name="z59" w:id="56"/>
    <w:p>
      <w:pPr>
        <w:spacing w:after="0"/>
        <w:ind w:left="0"/>
        <w:jc w:val="both"/>
      </w:pPr>
      <w:r>
        <w:rPr>
          <w:rFonts w:ascii="Times New Roman"/>
          <w:b w:val="false"/>
          <w:i w:val="false"/>
          <w:color w:val="000000"/>
          <w:sz w:val="28"/>
        </w:rPr>
        <w:t>
      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p>
    <w:bookmarkEnd w:id="56"/>
    <w:bookmarkStart w:name="z60" w:id="57"/>
    <w:p>
      <w:pPr>
        <w:spacing w:after="0"/>
        <w:ind w:left="0"/>
        <w:jc w:val="both"/>
      </w:pPr>
      <w:r>
        <w:rPr>
          <w:rFonts w:ascii="Times New Roman"/>
          <w:b w:val="false"/>
          <w:i w:val="false"/>
          <w:color w:val="000000"/>
          <w:sz w:val="28"/>
        </w:rPr>
        <w:t>
      1) конкурстық құжаттаманы бекіту;</w:t>
      </w:r>
    </w:p>
    <w:bookmarkEnd w:id="57"/>
    <w:bookmarkStart w:name="z61" w:id="58"/>
    <w:p>
      <w:pPr>
        <w:spacing w:after="0"/>
        <w:ind w:left="0"/>
        <w:jc w:val="both"/>
      </w:pPr>
      <w:r>
        <w:rPr>
          <w:rFonts w:ascii="Times New Roman"/>
          <w:b w:val="false"/>
          <w:i w:val="false"/>
          <w:color w:val="000000"/>
          <w:sz w:val="28"/>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58"/>
    <w:bookmarkStart w:name="z62" w:id="59"/>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59"/>
    <w:bookmarkStart w:name="z63" w:id="60"/>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60"/>
    <w:bookmarkStart w:name="z64" w:id="61"/>
    <w:p>
      <w:pPr>
        <w:spacing w:after="0"/>
        <w:ind w:left="0"/>
        <w:jc w:val="both"/>
      </w:pPr>
      <w:r>
        <w:rPr>
          <w:rFonts w:ascii="Times New Roman"/>
          <w:b w:val="false"/>
          <w:i w:val="false"/>
          <w:color w:val="000000"/>
          <w:sz w:val="28"/>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61"/>
    <w:bookmarkStart w:name="z65" w:id="62"/>
    <w:p>
      <w:pPr>
        <w:spacing w:after="0"/>
        <w:ind w:left="0"/>
        <w:jc w:val="both"/>
      </w:pPr>
      <w:r>
        <w:rPr>
          <w:rFonts w:ascii="Times New Roman"/>
          <w:b w:val="false"/>
          <w:i w:val="false"/>
          <w:color w:val="000000"/>
          <w:sz w:val="28"/>
        </w:rPr>
        <w:t>
      6) қызмет көрсету немесе тауарлардың жеткізілімі туралы шарт жасасу.</w:t>
      </w:r>
    </w:p>
    <w:bookmarkEnd w:id="62"/>
    <w:bookmarkStart w:name="z66" w:id="63"/>
    <w:p>
      <w:pPr>
        <w:spacing w:after="0"/>
        <w:ind w:left="0"/>
        <w:jc w:val="both"/>
      </w:pPr>
      <w:r>
        <w:rPr>
          <w:rFonts w:ascii="Times New Roman"/>
          <w:b w:val="false"/>
          <w:i w:val="false"/>
          <w:color w:val="000000"/>
          <w:sz w:val="28"/>
        </w:rPr>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p>
    <w:bookmarkEnd w:id="63"/>
    <w:p>
      <w:pPr>
        <w:spacing w:after="0"/>
        <w:ind w:left="0"/>
        <w:jc w:val="both"/>
      </w:pPr>
      <w:r>
        <w:rPr>
          <w:rFonts w:ascii="Times New Roman"/>
          <w:b w:val="false"/>
          <w:i w:val="false"/>
          <w:color w:val="000000"/>
          <w:sz w:val="28"/>
        </w:rP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p>
    <w:p>
      <w:pPr>
        <w:spacing w:after="0"/>
        <w:ind w:left="0"/>
        <w:jc w:val="both"/>
      </w:pPr>
      <w:r>
        <w:rPr>
          <w:rFonts w:ascii="Times New Roman"/>
          <w:b w:val="false"/>
          <w:i w:val="false"/>
          <w:color w:val="000000"/>
          <w:sz w:val="28"/>
        </w:rPr>
        <w:t>
      Егер конкурсты ұйымдастырушы білім беру органы болған жағдайда орта білім беру ұйымдарының басшылары конкурстық комиссия құрамына енгізіледі.</w:t>
      </w:r>
    </w:p>
    <w:bookmarkStart w:name="z67" w:id="64"/>
    <w:p>
      <w:pPr>
        <w:spacing w:after="0"/>
        <w:ind w:left="0"/>
        <w:jc w:val="both"/>
      </w:pPr>
      <w:r>
        <w:rPr>
          <w:rFonts w:ascii="Times New Roman"/>
          <w:b w:val="false"/>
          <w:i w:val="false"/>
          <w:color w:val="000000"/>
          <w:sz w:val="28"/>
        </w:rPr>
        <w:t>
      29. Білім беру ұйымының немесе органының бірінші басшысы комиссия төрағасы болып табылады.</w:t>
      </w:r>
    </w:p>
    <w:bookmarkEnd w:id="64"/>
    <w:p>
      <w:pPr>
        <w:spacing w:after="0"/>
        <w:ind w:left="0"/>
        <w:jc w:val="both"/>
      </w:pPr>
      <w:r>
        <w:rPr>
          <w:rFonts w:ascii="Times New Roman"/>
          <w:b w:val="false"/>
          <w:i w:val="false"/>
          <w:color w:val="000000"/>
          <w:sz w:val="28"/>
        </w:rP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p>
    <w:bookmarkStart w:name="z68" w:id="65"/>
    <w:p>
      <w:pPr>
        <w:spacing w:after="0"/>
        <w:ind w:left="0"/>
        <w:jc w:val="both"/>
      </w:pPr>
      <w:r>
        <w:rPr>
          <w:rFonts w:ascii="Times New Roman"/>
          <w:b w:val="false"/>
          <w:i w:val="false"/>
          <w:color w:val="000000"/>
          <w:sz w:val="28"/>
        </w:rPr>
        <w:t>
      30. Орта білім беру ұйымы басшысының орынбасары конкурстық комиссия төрағасының орынбасары болып табылады.</w:t>
      </w:r>
    </w:p>
    <w:bookmarkEnd w:id="65"/>
    <w:p>
      <w:pPr>
        <w:spacing w:after="0"/>
        <w:ind w:left="0"/>
        <w:jc w:val="both"/>
      </w:pPr>
      <w:r>
        <w:rPr>
          <w:rFonts w:ascii="Times New Roman"/>
          <w:b w:val="false"/>
          <w:i w:val="false"/>
          <w:color w:val="000000"/>
          <w:sz w:val="28"/>
        </w:rP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p>
    <w:bookmarkStart w:name="z69" w:id="66"/>
    <w:p>
      <w:pPr>
        <w:spacing w:after="0"/>
        <w:ind w:left="0"/>
        <w:jc w:val="both"/>
      </w:pPr>
      <w:r>
        <w:rPr>
          <w:rFonts w:ascii="Times New Roman"/>
          <w:b w:val="false"/>
          <w:i w:val="false"/>
          <w:color w:val="000000"/>
          <w:sz w:val="28"/>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p>
    <w:bookmarkEnd w:id="66"/>
    <w:bookmarkStart w:name="z70" w:id="67"/>
    <w:p>
      <w:pPr>
        <w:spacing w:after="0"/>
        <w:ind w:left="0"/>
        <w:jc w:val="both"/>
      </w:pPr>
      <w:r>
        <w:rPr>
          <w:rFonts w:ascii="Times New Roman"/>
          <w:b w:val="false"/>
          <w:i w:val="false"/>
          <w:color w:val="000000"/>
          <w:sz w:val="28"/>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p>
    <w:bookmarkEnd w:id="67"/>
    <w:bookmarkStart w:name="z71" w:id="68"/>
    <w:p>
      <w:pPr>
        <w:spacing w:after="0"/>
        <w:ind w:left="0"/>
        <w:jc w:val="both"/>
      </w:pPr>
      <w:r>
        <w:rPr>
          <w:rFonts w:ascii="Times New Roman"/>
          <w:b w:val="false"/>
          <w:i w:val="false"/>
          <w:color w:val="000000"/>
          <w:sz w:val="28"/>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8"/>
    <w:p>
      <w:pPr>
        <w:spacing w:after="0"/>
        <w:ind w:left="0"/>
        <w:jc w:val="both"/>
      </w:pPr>
      <w:r>
        <w:rPr>
          <w:rFonts w:ascii="Times New Roman"/>
          <w:b w:val="false"/>
          <w:i w:val="false"/>
          <w:color w:val="000000"/>
          <w:sz w:val="28"/>
        </w:rPr>
        <w:t>
      Комиссия отырысы өткізілмей қатысуға арналған өтінімдерді қарауға жол берілмейді.</w:t>
      </w:r>
    </w:p>
    <w:bookmarkStart w:name="z72" w:id="69"/>
    <w:p>
      <w:pPr>
        <w:spacing w:after="0"/>
        <w:ind w:left="0"/>
        <w:jc w:val="both"/>
      </w:pPr>
      <w:r>
        <w:rPr>
          <w:rFonts w:ascii="Times New Roman"/>
          <w:b w:val="false"/>
          <w:i w:val="false"/>
          <w:color w:val="000000"/>
          <w:sz w:val="28"/>
        </w:rPr>
        <w:t>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9"/>
    <w:p>
      <w:pPr>
        <w:spacing w:after="0"/>
        <w:ind w:left="0"/>
        <w:jc w:val="both"/>
      </w:pPr>
      <w:r>
        <w:rPr>
          <w:rFonts w:ascii="Times New Roman"/>
          <w:b w:val="false"/>
          <w:i w:val="false"/>
          <w:color w:val="000000"/>
          <w:sz w:val="28"/>
        </w:rPr>
        <w:t>
      Комиссия мүшелері конкурстық комиссия шешімімен келіспеген жағдайда төрағаға жазбаша түрде дәлелді қарсы пікірлерін ұсынады.</w:t>
      </w:r>
    </w:p>
    <w:bookmarkStart w:name="z73" w:id="70"/>
    <w:p>
      <w:pPr>
        <w:spacing w:after="0"/>
        <w:ind w:left="0"/>
        <w:jc w:val="both"/>
      </w:pPr>
      <w:r>
        <w:rPr>
          <w:rFonts w:ascii="Times New Roman"/>
          <w:b w:val="false"/>
          <w:i w:val="false"/>
          <w:color w:val="000000"/>
          <w:sz w:val="28"/>
        </w:rPr>
        <w:t>
      35.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bookmarkEnd w:id="70"/>
    <w:p>
      <w:pPr>
        <w:spacing w:after="0"/>
        <w:ind w:left="0"/>
        <w:jc w:val="both"/>
      </w:pPr>
      <w:r>
        <w:rPr>
          <w:rFonts w:ascii="Times New Roman"/>
          <w:b w:val="false"/>
          <w:i w:val="false"/>
          <w:color w:val="000000"/>
          <w:sz w:val="28"/>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Start w:name="z74" w:id="71"/>
    <w:p>
      <w:pPr>
        <w:spacing w:after="0"/>
        <w:ind w:left="0"/>
        <w:jc w:val="both"/>
      </w:pPr>
      <w:r>
        <w:rPr>
          <w:rFonts w:ascii="Times New Roman"/>
          <w:b w:val="false"/>
          <w:i w:val="false"/>
          <w:color w:val="000000"/>
          <w:sz w:val="28"/>
        </w:rPr>
        <w:t xml:space="preserve">
      36.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 құжаттама) сәйкес конкурсты ұйымдастырушы:</w:t>
      </w:r>
    </w:p>
    <w:bookmarkEnd w:id="71"/>
    <w:bookmarkStart w:name="z75" w:id="72"/>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72"/>
    <w:bookmarkStart w:name="z76" w:id="73"/>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p>
    <w:bookmarkEnd w:id="73"/>
    <w:bookmarkStart w:name="z77" w:id="74"/>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74"/>
    <w:bookmarkStart w:name="z78" w:id="75"/>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75"/>
    <w:bookmarkStart w:name="z79" w:id="76"/>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жеткізушіні таңдау өлшемшарттарының тізбесін;</w:t>
      </w:r>
    </w:p>
    <w:bookmarkEnd w:id="76"/>
    <w:bookmarkStart w:name="z80" w:id="77"/>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қамтитын конкурстық құжаттаманы әзірлейді және бекітеді.</w:t>
      </w:r>
    </w:p>
    <w:bookmarkEnd w:id="77"/>
    <w:bookmarkStart w:name="z81" w:id="78"/>
    <w:p>
      <w:pPr>
        <w:spacing w:after="0"/>
        <w:ind w:left="0"/>
        <w:jc w:val="both"/>
      </w:pPr>
      <w:r>
        <w:rPr>
          <w:rFonts w:ascii="Times New Roman"/>
          <w:b w:val="false"/>
          <w:i w:val="false"/>
          <w:color w:val="000000"/>
          <w:sz w:val="28"/>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p>
    <w:bookmarkEnd w:id="78"/>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Start w:name="z82" w:id="79"/>
    <w:p>
      <w:pPr>
        <w:spacing w:after="0"/>
        <w:ind w:left="0"/>
        <w:jc w:val="both"/>
      </w:pPr>
      <w:r>
        <w:rPr>
          <w:rFonts w:ascii="Times New Roman"/>
          <w:b w:val="false"/>
          <w:i w:val="false"/>
          <w:color w:val="000000"/>
          <w:sz w:val="28"/>
        </w:rPr>
        <w:t>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p>
    <w:bookmarkEnd w:id="79"/>
    <w:bookmarkStart w:name="z83" w:id="80"/>
    <w:p>
      <w:pPr>
        <w:spacing w:after="0"/>
        <w:ind w:left="0"/>
        <w:jc w:val="both"/>
      </w:pPr>
      <w:r>
        <w:rPr>
          <w:rFonts w:ascii="Times New Roman"/>
          <w:b w:val="false"/>
          <w:i w:val="false"/>
          <w:color w:val="000000"/>
          <w:sz w:val="28"/>
        </w:rPr>
        <w:t xml:space="preserve">
      39.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bookmarkEnd w:id="80"/>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Start w:name="z84" w:id="81"/>
    <w:p>
      <w:pPr>
        <w:spacing w:after="0"/>
        <w:ind w:left="0"/>
        <w:jc w:val="both"/>
      </w:pPr>
      <w:r>
        <w:rPr>
          <w:rFonts w:ascii="Times New Roman"/>
          <w:b w:val="false"/>
          <w:i w:val="false"/>
          <w:color w:val="000000"/>
          <w:sz w:val="28"/>
        </w:rPr>
        <w:t>
      40.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1"/>
    <w:bookmarkStart w:name="z85" w:id="82"/>
    <w:p>
      <w:pPr>
        <w:spacing w:after="0"/>
        <w:ind w:left="0"/>
        <w:jc w:val="both"/>
      </w:pPr>
      <w:r>
        <w:rPr>
          <w:rFonts w:ascii="Times New Roman"/>
          <w:b w:val="false"/>
          <w:i w:val="false"/>
          <w:color w:val="000000"/>
          <w:sz w:val="28"/>
        </w:rPr>
        <w:t>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2"/>
    <w:bookmarkStart w:name="z86" w:id="83"/>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3"/>
    <w:bookmarkStart w:name="z87" w:id="84"/>
    <w:p>
      <w:pPr>
        <w:spacing w:after="0"/>
        <w:ind w:left="0"/>
        <w:jc w:val="both"/>
      </w:pPr>
      <w:r>
        <w:rPr>
          <w:rFonts w:ascii="Times New Roman"/>
          <w:b w:val="false"/>
          <w:i w:val="false"/>
          <w:color w:val="000000"/>
          <w:sz w:val="28"/>
        </w:rPr>
        <w:t>
      2) құқықтық қабілетін және қабілеттілігін растайтын құжаттар:</w:t>
      </w:r>
    </w:p>
    <w:bookmarkEnd w:id="84"/>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заңнамада белгіленген тәртіппен бекітілген жарғы көшірмесі;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жеке кәсіпкер ретінде мемлекеттік тіркеу туралы куәлік көшірмесі;</w:t>
      </w:r>
    </w:p>
    <w:p>
      <w:pPr>
        <w:spacing w:after="0"/>
        <w:ind w:left="0"/>
        <w:jc w:val="both"/>
      </w:pPr>
      <w:r>
        <w:rPr>
          <w:rFonts w:ascii="Times New Roman"/>
          <w:b w:val="false"/>
          <w:i w:val="false"/>
          <w:color w:val="000000"/>
          <w:sz w:val="28"/>
        </w:rPr>
        <w:t>
      жеке басты куәландыратын құжат көшірмесі;</w:t>
      </w:r>
    </w:p>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Start w:name="z88" w:id="85"/>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85"/>
    <w:bookmarkStart w:name="z89" w:id="86"/>
    <w:p>
      <w:pPr>
        <w:spacing w:after="0"/>
        <w:ind w:left="0"/>
        <w:jc w:val="both"/>
      </w:pPr>
      <w:r>
        <w:rPr>
          <w:rFonts w:ascii="Times New Roman"/>
          <w:b w:val="false"/>
          <w:i w:val="false"/>
          <w:color w:val="000000"/>
          <w:sz w:val="28"/>
        </w:rPr>
        <w:t>
      4)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86"/>
    <w:bookmarkStart w:name="z90" w:id="87"/>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p>
    <w:bookmarkEnd w:id="87"/>
    <w:bookmarkStart w:name="z91" w:id="88"/>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w:t>
      </w:r>
    </w:p>
    <w:bookmarkEnd w:id="88"/>
    <w:bookmarkStart w:name="z92" w:id="89"/>
    <w:p>
      <w:pPr>
        <w:spacing w:after="0"/>
        <w:ind w:left="0"/>
        <w:jc w:val="both"/>
      </w:pPr>
      <w:r>
        <w:rPr>
          <w:rFonts w:ascii="Times New Roman"/>
          <w:b w:val="false"/>
          <w:i w:val="false"/>
          <w:color w:val="000000"/>
          <w:sz w:val="28"/>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89"/>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Start w:name="z93" w:id="90"/>
    <w:p>
      <w:pPr>
        <w:spacing w:after="0"/>
        <w:ind w:left="0"/>
        <w:jc w:val="both"/>
      </w:pPr>
      <w:r>
        <w:rPr>
          <w:rFonts w:ascii="Times New Roman"/>
          <w:b w:val="false"/>
          <w:i w:val="false"/>
          <w:color w:val="000000"/>
          <w:sz w:val="28"/>
        </w:rPr>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p>
    <w:bookmarkEnd w:id="90"/>
    <w:bookmarkStart w:name="z94" w:id="91"/>
    <w:p>
      <w:pPr>
        <w:spacing w:after="0"/>
        <w:ind w:left="0"/>
        <w:jc w:val="both"/>
      </w:pPr>
      <w:r>
        <w:rPr>
          <w:rFonts w:ascii="Times New Roman"/>
          <w:b w:val="false"/>
          <w:i w:val="false"/>
          <w:color w:val="000000"/>
          <w:sz w:val="28"/>
        </w:rPr>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91"/>
    <w:p>
      <w:pPr>
        <w:spacing w:after="0"/>
        <w:ind w:left="0"/>
        <w:jc w:val="both"/>
      </w:pPr>
      <w:r>
        <w:rPr>
          <w:rFonts w:ascii="Times New Roman"/>
          <w:b w:val="false"/>
          <w:i w:val="false"/>
          <w:color w:val="000000"/>
          <w:sz w:val="28"/>
        </w:rPr>
        <w:t xml:space="preserve">
      Конкурсқа қатысуға өтінімдерді тіркеу журналы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Start w:name="z95" w:id="92"/>
    <w:p>
      <w:pPr>
        <w:spacing w:after="0"/>
        <w:ind w:left="0"/>
        <w:jc w:val="both"/>
      </w:pPr>
      <w:r>
        <w:rPr>
          <w:rFonts w:ascii="Times New Roman"/>
          <w:b w:val="false"/>
          <w:i w:val="false"/>
          <w:color w:val="000000"/>
          <w:sz w:val="28"/>
        </w:rPr>
        <w:t>
      45.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92"/>
    <w:bookmarkStart w:name="z96" w:id="93"/>
    <w:p>
      <w:pPr>
        <w:spacing w:after="0"/>
        <w:ind w:left="0"/>
        <w:jc w:val="both"/>
      </w:pPr>
      <w:r>
        <w:rPr>
          <w:rFonts w:ascii="Times New Roman"/>
          <w:b w:val="false"/>
          <w:i w:val="false"/>
          <w:color w:val="000000"/>
          <w:sz w:val="28"/>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93"/>
    <w:bookmarkStart w:name="z97" w:id="94"/>
    <w:p>
      <w:pPr>
        <w:spacing w:after="0"/>
        <w:ind w:left="0"/>
        <w:jc w:val="both"/>
      </w:pPr>
      <w:r>
        <w:rPr>
          <w:rFonts w:ascii="Times New Roman"/>
          <w:b w:val="false"/>
          <w:i w:val="false"/>
          <w:color w:val="000000"/>
          <w:sz w:val="28"/>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94"/>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Start w:name="z98" w:id="95"/>
    <w:p>
      <w:pPr>
        <w:spacing w:after="0"/>
        <w:ind w:left="0"/>
        <w:jc w:val="both"/>
      </w:pPr>
      <w:r>
        <w:rPr>
          <w:rFonts w:ascii="Times New Roman"/>
          <w:b w:val="false"/>
          <w:i w:val="false"/>
          <w:color w:val="000000"/>
          <w:sz w:val="28"/>
        </w:rPr>
        <w:t xml:space="preserve">
      48.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95"/>
    <w:bookmarkStart w:name="z99" w:id="96"/>
    <w:p>
      <w:pPr>
        <w:spacing w:after="0"/>
        <w:ind w:left="0"/>
        <w:jc w:val="both"/>
      </w:pPr>
      <w:r>
        <w:rPr>
          <w:rFonts w:ascii="Times New Roman"/>
          <w:b w:val="false"/>
          <w:i w:val="false"/>
          <w:color w:val="000000"/>
          <w:sz w:val="28"/>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96"/>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Start w:name="z100" w:id="97"/>
    <w:p>
      <w:pPr>
        <w:spacing w:after="0"/>
        <w:ind w:left="0"/>
        <w:jc w:val="both"/>
      </w:pPr>
      <w:r>
        <w:rPr>
          <w:rFonts w:ascii="Times New Roman"/>
          <w:b w:val="false"/>
          <w:i w:val="false"/>
          <w:color w:val="000000"/>
          <w:sz w:val="28"/>
        </w:rPr>
        <w:t>
      50.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97"/>
    <w:bookmarkStart w:name="z101" w:id="98"/>
    <w:p>
      <w:pPr>
        <w:spacing w:after="0"/>
        <w:ind w:left="0"/>
        <w:jc w:val="both"/>
      </w:pPr>
      <w:r>
        <w:rPr>
          <w:rFonts w:ascii="Times New Roman"/>
          <w:b w:val="false"/>
          <w:i w:val="false"/>
          <w:color w:val="000000"/>
          <w:sz w:val="28"/>
        </w:rPr>
        <w:t>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98"/>
    <w:bookmarkStart w:name="z102" w:id="99"/>
    <w:p>
      <w:pPr>
        <w:spacing w:after="0"/>
        <w:ind w:left="0"/>
        <w:jc w:val="both"/>
      </w:pPr>
      <w:r>
        <w:rPr>
          <w:rFonts w:ascii="Times New Roman"/>
          <w:b w:val="false"/>
          <w:i w:val="false"/>
          <w:color w:val="000000"/>
          <w:sz w:val="28"/>
        </w:rPr>
        <w:t>
      52.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99"/>
    <w:bookmarkStart w:name="z103" w:id="100"/>
    <w:p>
      <w:pPr>
        <w:spacing w:after="0"/>
        <w:ind w:left="0"/>
        <w:jc w:val="both"/>
      </w:pPr>
      <w:r>
        <w:rPr>
          <w:rFonts w:ascii="Times New Roman"/>
          <w:b w:val="false"/>
          <w:i w:val="false"/>
          <w:color w:val="000000"/>
          <w:sz w:val="28"/>
        </w:rPr>
        <w:t xml:space="preserve">
      53.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p>
    <w:bookmarkEnd w:id="100"/>
    <w:p>
      <w:pPr>
        <w:spacing w:after="0"/>
        <w:ind w:left="0"/>
        <w:jc w:val="both"/>
      </w:pPr>
      <w:r>
        <w:rPr>
          <w:rFonts w:ascii="Times New Roman"/>
          <w:b w:val="false"/>
          <w:i w:val="false"/>
          <w:color w:val="000000"/>
          <w:sz w:val="28"/>
        </w:rP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Start w:name="z104" w:id="101"/>
    <w:p>
      <w:pPr>
        <w:spacing w:after="0"/>
        <w:ind w:left="0"/>
        <w:jc w:val="both"/>
      </w:pPr>
      <w:r>
        <w:rPr>
          <w:rFonts w:ascii="Times New Roman"/>
          <w:b w:val="false"/>
          <w:i w:val="false"/>
          <w:color w:val="000000"/>
          <w:sz w:val="28"/>
        </w:rPr>
        <w:t>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01"/>
    <w:bookmarkStart w:name="z105" w:id="102"/>
    <w:p>
      <w:pPr>
        <w:spacing w:after="0"/>
        <w:ind w:left="0"/>
        <w:jc w:val="both"/>
      </w:pPr>
      <w:r>
        <w:rPr>
          <w:rFonts w:ascii="Times New Roman"/>
          <w:b w:val="false"/>
          <w:i w:val="false"/>
          <w:color w:val="000000"/>
          <w:sz w:val="28"/>
        </w:rPr>
        <w:t>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02"/>
    <w:bookmarkStart w:name="z106" w:id="103"/>
    <w:p>
      <w:pPr>
        <w:spacing w:after="0"/>
        <w:ind w:left="0"/>
        <w:jc w:val="both"/>
      </w:pPr>
      <w:r>
        <w:rPr>
          <w:rFonts w:ascii="Times New Roman"/>
          <w:b w:val="false"/>
          <w:i w:val="false"/>
          <w:color w:val="000000"/>
          <w:sz w:val="28"/>
        </w:rPr>
        <w:t>
      56. Конкурстық құжаттама талаптарына және біліктілік талаптарына сәйкес келетін әлеуетті өнім беруші конкурс жеңімпазы болып танылады.</w:t>
      </w:r>
    </w:p>
    <w:bookmarkEnd w:id="103"/>
    <w:bookmarkStart w:name="z107" w:id="104"/>
    <w:p>
      <w:pPr>
        <w:spacing w:after="0"/>
        <w:ind w:left="0"/>
        <w:jc w:val="both"/>
      </w:pPr>
      <w:r>
        <w:rPr>
          <w:rFonts w:ascii="Times New Roman"/>
          <w:b w:val="false"/>
          <w:i w:val="false"/>
          <w:color w:val="000000"/>
          <w:sz w:val="28"/>
        </w:rPr>
        <w:t xml:space="preserve">
      57.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bookmarkEnd w:id="104"/>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Start w:name="z108" w:id="105"/>
    <w:p>
      <w:pPr>
        <w:spacing w:after="0"/>
        <w:ind w:left="0"/>
        <w:jc w:val="both"/>
      </w:pPr>
      <w:r>
        <w:rPr>
          <w:rFonts w:ascii="Times New Roman"/>
          <w:b w:val="false"/>
          <w:i w:val="false"/>
          <w:color w:val="000000"/>
          <w:sz w:val="28"/>
        </w:rPr>
        <w:t>
      58.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p>
    <w:bookmarkEnd w:id="105"/>
    <w:bookmarkStart w:name="z109" w:id="106"/>
    <w:p>
      <w:pPr>
        <w:spacing w:after="0"/>
        <w:ind w:left="0"/>
        <w:jc w:val="both"/>
      </w:pPr>
      <w:r>
        <w:rPr>
          <w:rFonts w:ascii="Times New Roman"/>
          <w:b w:val="false"/>
          <w:i w:val="false"/>
          <w:color w:val="000000"/>
          <w:sz w:val="28"/>
        </w:rPr>
        <w:t xml:space="preserve">
      59.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06"/>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тауарлардың жеткізілімі туралы шарт жасасуға негіз болып табылады.</w:t>
      </w:r>
    </w:p>
    <w:bookmarkStart w:name="z110" w:id="107"/>
    <w:p>
      <w:pPr>
        <w:spacing w:after="0"/>
        <w:ind w:left="0"/>
        <w:jc w:val="both"/>
      </w:pPr>
      <w:r>
        <w:rPr>
          <w:rFonts w:ascii="Times New Roman"/>
          <w:b w:val="false"/>
          <w:i w:val="false"/>
          <w:color w:val="000000"/>
          <w:sz w:val="28"/>
        </w:rPr>
        <w:t>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p>
    <w:bookmarkEnd w:id="107"/>
    <w:bookmarkStart w:name="z111" w:id="108"/>
    <w:p>
      <w:pPr>
        <w:spacing w:after="0"/>
        <w:ind w:left="0"/>
        <w:jc w:val="both"/>
      </w:pPr>
      <w:r>
        <w:rPr>
          <w:rFonts w:ascii="Times New Roman"/>
          <w:b w:val="false"/>
          <w:i w:val="false"/>
          <w:color w:val="000000"/>
          <w:sz w:val="28"/>
        </w:rPr>
        <w:t>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p>
    <w:bookmarkEnd w:id="108"/>
    <w:bookmarkStart w:name="z112" w:id="109"/>
    <w:p>
      <w:pPr>
        <w:spacing w:after="0"/>
        <w:ind w:left="0"/>
        <w:jc w:val="both"/>
      </w:pPr>
      <w:r>
        <w:rPr>
          <w:rFonts w:ascii="Times New Roman"/>
          <w:b w:val="false"/>
          <w:i w:val="false"/>
          <w:color w:val="000000"/>
          <w:sz w:val="28"/>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p>
    <w:bookmarkEnd w:id="109"/>
    <w:bookmarkStart w:name="z113" w:id="110"/>
    <w:p>
      <w:pPr>
        <w:spacing w:after="0"/>
        <w:ind w:left="0"/>
        <w:jc w:val="both"/>
      </w:pPr>
      <w:r>
        <w:rPr>
          <w:rFonts w:ascii="Times New Roman"/>
          <w:b w:val="false"/>
          <w:i w:val="false"/>
          <w:color w:val="000000"/>
          <w:sz w:val="28"/>
        </w:rPr>
        <w:t>
      63. Егер әлеуетті өнім беруші осы мерзім ішінде шартқа қол қоймаса, ол шартты қол қоюдан жалтарған деп есептеледі.</w:t>
      </w:r>
    </w:p>
    <w:bookmarkEnd w:id="110"/>
    <w:bookmarkStart w:name="z114" w:id="111"/>
    <w:p>
      <w:pPr>
        <w:spacing w:after="0"/>
        <w:ind w:left="0"/>
        <w:jc w:val="both"/>
      </w:pPr>
      <w:r>
        <w:rPr>
          <w:rFonts w:ascii="Times New Roman"/>
          <w:b w:val="false"/>
          <w:i w:val="false"/>
          <w:color w:val="000000"/>
          <w:sz w:val="28"/>
        </w:rPr>
        <w:t>
      64.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11"/>
    <w:p>
      <w:pPr>
        <w:spacing w:after="0"/>
        <w:ind w:left="0"/>
        <w:jc w:val="both"/>
      </w:pPr>
      <w:r>
        <w:rPr>
          <w:rFonts w:ascii="Times New Roman"/>
          <w:b w:val="false"/>
          <w:i w:val="false"/>
          <w:color w:val="000000"/>
          <w:sz w:val="28"/>
        </w:rPr>
        <w:t>
      Тамақтанушылардың саны өзгерген жағдайда қолданыстағы шартқа қосымша келісім жасалады.</w:t>
      </w:r>
    </w:p>
    <w:p>
      <w:pPr>
        <w:spacing w:after="0"/>
        <w:ind w:left="0"/>
        <w:jc w:val="both"/>
      </w:pPr>
      <w:r>
        <w:rPr>
          <w:rFonts w:ascii="Times New Roman"/>
          <w:b w:val="false"/>
          <w:i w:val="false"/>
          <w:color w:val="000000"/>
          <w:sz w:val="28"/>
        </w:rPr>
        <w:t>
      Шарт бюджетті орындау жөніндегі орталық уәкілетті органның аумақтық бөлімшелерінде міндетті түрде тіркелгеннен кейін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65.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bookmarkEnd w:id="112"/>
    <w:bookmarkStart w:name="z116" w:id="113"/>
    <w:p>
      <w:pPr>
        <w:spacing w:after="0"/>
        <w:ind w:left="0"/>
        <w:jc w:val="both"/>
      </w:pPr>
      <w:r>
        <w:rPr>
          <w:rFonts w:ascii="Times New Roman"/>
          <w:b w:val="false"/>
          <w:i w:val="false"/>
          <w:color w:val="000000"/>
          <w:sz w:val="28"/>
        </w:rPr>
        <w:t>
      66. Көрсетілетін қызметті жеткізуші беруші жалдау шартын алғаннан кейін білім алушыларды тамақтандыруды ұйымдастыру бойынша қызметті көрсеткенге дейін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67. Шарттық міндеттемелерді орындау процесінде туындайтын барлық даулар Қазақстан Республикасының азаматтық заңнамасына сәйкес шешіледі.</w:t>
      </w:r>
    </w:p>
    <w:bookmarkEnd w:id="114"/>
    <w:bookmarkStart w:name="z118" w:id="115"/>
    <w:p>
      <w:pPr>
        <w:spacing w:after="0"/>
        <w:ind w:left="0"/>
        <w:jc w:val="both"/>
      </w:pPr>
      <w:r>
        <w:rPr>
          <w:rFonts w:ascii="Times New Roman"/>
          <w:b w:val="false"/>
          <w:i w:val="false"/>
          <w:color w:val="000000"/>
          <w:sz w:val="28"/>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p>
    <w:bookmarkEnd w:id="115"/>
    <w:p>
      <w:pPr>
        <w:spacing w:after="0"/>
        <w:ind w:left="0"/>
        <w:jc w:val="both"/>
      </w:pPr>
      <w:r>
        <w:rPr>
          <w:rFonts w:ascii="Times New Roman"/>
          <w:b w:val="false"/>
          <w:i w:val="false"/>
          <w:color w:val="000000"/>
          <w:sz w:val="28"/>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p>
    <w:bookmarkStart w:name="z119" w:id="116"/>
    <w:p>
      <w:pPr>
        <w:spacing w:after="0"/>
        <w:ind w:left="0"/>
        <w:jc w:val="both"/>
      </w:pPr>
      <w:r>
        <w:rPr>
          <w:rFonts w:ascii="Times New Roman"/>
          <w:b w:val="false"/>
          <w:i w:val="false"/>
          <w:color w:val="000000"/>
          <w:sz w:val="28"/>
        </w:rPr>
        <w:t>
      69.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p>
    <w:bookmarkEnd w:id="116"/>
    <w:bookmarkStart w:name="z120" w:id="117"/>
    <w:p>
      <w:pPr>
        <w:spacing w:after="0"/>
        <w:ind w:left="0"/>
        <w:jc w:val="both"/>
      </w:pPr>
      <w:r>
        <w:rPr>
          <w:rFonts w:ascii="Times New Roman"/>
          <w:b w:val="false"/>
          <w:i w:val="false"/>
          <w:color w:val="000000"/>
          <w:sz w:val="28"/>
        </w:rPr>
        <w:t>
      70. Конкурсты ұйымдастырушы көрсетілетін қызметтер немесе тауарларды белгілі берушіден хат алғаннан кейін бір жұмыс күні ішінде оған қол қойылған қызмет көрсету немесе тауарлардың жеткізілімі туралы шартты жібереді.</w:t>
      </w:r>
    </w:p>
    <w:bookmarkEnd w:id="117"/>
    <w:bookmarkStart w:name="z121" w:id="118"/>
    <w:p>
      <w:pPr>
        <w:spacing w:after="0"/>
        <w:ind w:left="0"/>
        <w:jc w:val="both"/>
      </w:pPr>
      <w:r>
        <w:rPr>
          <w:rFonts w:ascii="Times New Roman"/>
          <w:b w:val="false"/>
          <w:i w:val="false"/>
          <w:color w:val="000000"/>
          <w:sz w:val="28"/>
        </w:rPr>
        <w:t>
      71. Өнім беруші шарт жобасын алған күнінен бастап бір жұмыс күні ішінде қол қойылған қызмет көрсету немесе тауарлардың жеткізілімі туралы шартты конкурсты ұйымдастырушыға қайтарады.</w:t>
      </w:r>
    </w:p>
    <w:bookmarkEnd w:id="118"/>
    <w:bookmarkStart w:name="z122" w:id="119"/>
    <w:p>
      <w:pPr>
        <w:spacing w:after="0"/>
        <w:ind w:left="0"/>
        <w:jc w:val="both"/>
      </w:pPr>
      <w:r>
        <w:rPr>
          <w:rFonts w:ascii="Times New Roman"/>
          <w:b w:val="false"/>
          <w:i w:val="false"/>
          <w:color w:val="000000"/>
          <w:sz w:val="28"/>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p>
    <w:bookmarkEnd w:id="119"/>
    <w:bookmarkStart w:name="z123" w:id="120"/>
    <w:p>
      <w:pPr>
        <w:spacing w:after="0"/>
        <w:ind w:left="0"/>
        <w:jc w:val="both"/>
      </w:pPr>
      <w:r>
        <w:rPr>
          <w:rFonts w:ascii="Times New Roman"/>
          <w:b w:val="false"/>
          <w:i w:val="false"/>
          <w:color w:val="000000"/>
          <w:sz w:val="28"/>
        </w:rPr>
        <w:t>
      73. Конкурсты ұйымдастырушы:</w:t>
      </w:r>
    </w:p>
    <w:bookmarkEnd w:id="120"/>
    <w:bookmarkStart w:name="z124" w:id="121"/>
    <w:p>
      <w:pPr>
        <w:spacing w:after="0"/>
        <w:ind w:left="0"/>
        <w:jc w:val="both"/>
      </w:pPr>
      <w:r>
        <w:rPr>
          <w:rFonts w:ascii="Times New Roman"/>
          <w:b w:val="false"/>
          <w:i w:val="false"/>
          <w:color w:val="000000"/>
          <w:sz w:val="28"/>
        </w:rPr>
        <w:t>
      1) ұсынылған өтінімдер болмаған;</w:t>
      </w:r>
    </w:p>
    <w:bookmarkEnd w:id="121"/>
    <w:bookmarkStart w:name="z125" w:id="122"/>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22"/>
    <w:bookmarkStart w:name="z126" w:id="123"/>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23"/>
    <w:bookmarkStart w:name="z127" w:id="124"/>
    <w:p>
      <w:pPr>
        <w:spacing w:after="0"/>
        <w:ind w:left="0"/>
        <w:jc w:val="both"/>
      </w:pPr>
      <w:r>
        <w:rPr>
          <w:rFonts w:ascii="Times New Roman"/>
          <w:b w:val="false"/>
          <w:i w:val="false"/>
          <w:color w:val="000000"/>
          <w:sz w:val="28"/>
        </w:rPr>
        <w:t xml:space="preserve">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қайта өткізу туралы жариялайды.</w:t>
      </w:r>
    </w:p>
    <w:bookmarkEnd w:id="124"/>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p>
    <w:bookmarkStart w:name="z128" w:id="125"/>
    <w:p>
      <w:pPr>
        <w:spacing w:after="0"/>
        <w:ind w:left="0"/>
        <w:jc w:val="both"/>
      </w:pPr>
      <w:r>
        <w:rPr>
          <w:rFonts w:ascii="Times New Roman"/>
          <w:b w:val="false"/>
          <w:i w:val="false"/>
          <w:color w:val="000000"/>
          <w:sz w:val="28"/>
        </w:rPr>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p>
    <w:bookmarkEnd w:id="125"/>
    <w:p>
      <w:pPr>
        <w:spacing w:after="0"/>
        <w:ind w:left="0"/>
        <w:jc w:val="both"/>
      </w:pPr>
      <w:r>
        <w:rPr>
          <w:rFonts w:ascii="Times New Roman"/>
          <w:b w:val="false"/>
          <w:i w:val="false"/>
          <w:color w:val="000000"/>
          <w:sz w:val="28"/>
        </w:rPr>
        <w:t>
      Өнім берушіні тарту осы Қағидалардың 69, 70, 71, 72-тармақтарының ұқсастығы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5. Орта білім беру ұйымдарында білім алушыларды тамақтандыруды</w:t>
      </w:r>
      <w:r>
        <w:br/>
      </w:r>
      <w:r>
        <w:rPr>
          <w:rFonts w:ascii="Times New Roman"/>
          <w:b/>
          <w:i w:val="false"/>
          <w:color w:val="000000"/>
        </w:rPr>
        <w:t>ұйымдастыру үшін жағдайларды қамтамасыз етуге талаптар</w:t>
      </w:r>
    </w:p>
    <w:bookmarkEnd w:id="126"/>
    <w:bookmarkStart w:name="z130" w:id="127"/>
    <w:p>
      <w:pPr>
        <w:spacing w:after="0"/>
        <w:ind w:left="0"/>
        <w:jc w:val="both"/>
      </w:pPr>
      <w:r>
        <w:rPr>
          <w:rFonts w:ascii="Times New Roman"/>
          <w:b w:val="false"/>
          <w:i w:val="false"/>
          <w:color w:val="000000"/>
          <w:sz w:val="28"/>
        </w:rPr>
        <w:t>
      76. Тағамды дайындау кезінде халықтың санитариялық-эпидемиологиялық саламаттылығы саласындағы нормативтік құқықтық актілердің талаптарын сақтау қамтамасыз 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78. Білім беру ұйымдарының медициналық пунктінің медицина қызметкері асхана қызметкерлерінің медициналық тексеруден уақытылы өтуін бақылайды.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9" w:id="129"/>
    <w:p>
      <w:pPr>
        <w:spacing w:after="0"/>
        <w:ind w:left="0"/>
        <w:jc w:val="both"/>
      </w:pPr>
      <w:r>
        <w:rPr>
          <w:rFonts w:ascii="Times New Roman"/>
          <w:b w:val="false"/>
          <w:i w:val="false"/>
          <w:color w:val="000000"/>
          <w:sz w:val="28"/>
        </w:rPr>
        <w:t>
      79. Аспазшы күн сайын халықтың санитариялық-эпидемиологиялық саламаттылығы саласындағы нормативтік құқықтық актілердің талаптарына сәйкес дайын өнімнің тәуліктік сынамасын алуды жүзеге асырады.</w:t>
      </w:r>
    </w:p>
    <w:bookmarkEnd w:id="129"/>
    <w:bookmarkStart w:name="z133" w:id="130"/>
    <w:p>
      <w:pPr>
        <w:spacing w:after="0"/>
        <w:ind w:left="0"/>
        <w:jc w:val="both"/>
      </w:pPr>
      <w:r>
        <w:rPr>
          <w:rFonts w:ascii="Times New Roman"/>
          <w:b w:val="false"/>
          <w:i w:val="false"/>
          <w:color w:val="000000"/>
          <w:sz w:val="28"/>
        </w:rPr>
        <w:t>
      80. Орта білім беру ұйымдарында ата-аналар комитеті өкілдерінің, мектеп әкімшілігінің, білім беру ұйымдарының медициналық пунктінің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4" w:id="131"/>
    <w:p>
      <w:pPr>
        <w:spacing w:after="0"/>
        <w:ind w:left="0"/>
        <w:jc w:val="both"/>
      </w:pPr>
      <w:r>
        <w:rPr>
          <w:rFonts w:ascii="Times New Roman"/>
          <w:b w:val="false"/>
          <w:i w:val="false"/>
          <w:color w:val="000000"/>
          <w:sz w:val="28"/>
        </w:rPr>
        <w:t>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p>
    <w:bookmarkEnd w:id="131"/>
    <w:bookmarkStart w:name="z135" w:id="132"/>
    <w:p>
      <w:pPr>
        <w:spacing w:after="0"/>
        <w:ind w:left="0"/>
        <w:jc w:val="both"/>
      </w:pPr>
      <w:r>
        <w:rPr>
          <w:rFonts w:ascii="Times New Roman"/>
          <w:b w:val="false"/>
          <w:i w:val="false"/>
          <w:color w:val="000000"/>
          <w:sz w:val="28"/>
        </w:rPr>
        <w:t>
      82. Комиссия жұмысының қорытындылары тоқсан сайын ақпарат түрінде ресімделеді, кейін ол білім беру ұйымдарының педагогикалық кеңесінде қаралады және орта білім беру ұйымының интернет-ресурсында орналастырылады.</w:t>
      </w:r>
    </w:p>
    <w:bookmarkEnd w:id="132"/>
    <w:bookmarkStart w:name="z136" w:id="133"/>
    <w:p>
      <w:pPr>
        <w:spacing w:after="0"/>
        <w:ind w:left="0"/>
        <w:jc w:val="both"/>
      </w:pPr>
      <w:r>
        <w:rPr>
          <w:rFonts w:ascii="Times New Roman"/>
          <w:b w:val="false"/>
          <w:i w:val="false"/>
          <w:color w:val="000000"/>
          <w:sz w:val="28"/>
        </w:rPr>
        <w:t xml:space="preserve">
      83. "Халық денсаулығы және денсаулық сақтау жүйесі туралы" Қазақстан Республикасы Кодексінің 90-бабының 4-тармағының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халықтың санитариялық-эпидемиологиялық саламаттылығы саласындағы нормативтік құқықтық актілердің талаптарына сәйкес көрсетілетін қызмет беруші өндірістік бақылауды қамтамасыз етеді.</w:t>
      </w:r>
    </w:p>
    <w:bookmarkEnd w:id="133"/>
    <w:bookmarkStart w:name="z137" w:id="134"/>
    <w:p>
      <w:pPr>
        <w:spacing w:after="0"/>
        <w:ind w:left="0"/>
        <w:jc w:val="both"/>
      </w:pPr>
      <w:r>
        <w:rPr>
          <w:rFonts w:ascii="Times New Roman"/>
          <w:b w:val="false"/>
          <w:i w:val="false"/>
          <w:color w:val="000000"/>
          <w:sz w:val="28"/>
        </w:rPr>
        <w:t>
      84. 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bookmarkEnd w:id="134"/>
    <w:bookmarkStart w:name="z138" w:id="135"/>
    <w:p>
      <w:pPr>
        <w:spacing w:after="0"/>
        <w:ind w:left="0"/>
        <w:jc w:val="left"/>
      </w:pPr>
      <w:r>
        <w:rPr>
          <w:rFonts w:ascii="Times New Roman"/>
          <w:b/>
          <w:i w:val="false"/>
          <w:color w:val="000000"/>
        </w:rPr>
        <w:t xml:space="preserve"> 6. Қорытынды ережелер</w:t>
      </w:r>
    </w:p>
    <w:bookmarkEnd w:id="135"/>
    <w:bookmarkStart w:name="z139" w:id="136"/>
    <w:p>
      <w:pPr>
        <w:spacing w:after="0"/>
        <w:ind w:left="0"/>
        <w:jc w:val="both"/>
      </w:pPr>
      <w:r>
        <w:rPr>
          <w:rFonts w:ascii="Times New Roman"/>
          <w:b w:val="false"/>
          <w:i w:val="false"/>
          <w:color w:val="000000"/>
          <w:sz w:val="28"/>
        </w:rPr>
        <w:t>
      85. Осы қағидалардың сақталуын бақылауды балалар құқықтарын қорғау саласындағы уәкілетті орган мен мемлекеттік аудит және қаржылық бақылау органдары жүзеге асырады.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(Тапсырыс берушінің толық атауын</w:t>
      </w:r>
    </w:p>
    <w:p>
      <w:pPr>
        <w:spacing w:after="0"/>
        <w:ind w:left="0"/>
        <w:jc w:val="both"/>
      </w:pPr>
      <w:r>
        <w:rPr>
          <w:rFonts w:ascii="Times New Roman"/>
          <w:b w:val="false"/>
          <w:i w:val="false"/>
          <w:color w:val="000000"/>
          <w:sz w:val="28"/>
        </w:rPr>
        <w:t>
      және оның лауазымды адамының</w:t>
      </w:r>
    </w:p>
    <w:p>
      <w:pPr>
        <w:spacing w:after="0"/>
        <w:ind w:left="0"/>
        <w:jc w:val="both"/>
      </w:pPr>
      <w:r>
        <w:rPr>
          <w:rFonts w:ascii="Times New Roman"/>
          <w:b w:val="false"/>
          <w:i w:val="false"/>
          <w:color w:val="000000"/>
          <w:sz w:val="28"/>
        </w:rPr>
        <w:t>
      тегін, атын, әкесінің атын (бар болса)</w:t>
      </w:r>
    </w:p>
    <w:p>
      <w:pPr>
        <w:spacing w:after="0"/>
        <w:ind w:left="0"/>
        <w:jc w:val="both"/>
      </w:pPr>
      <w:r>
        <w:rPr>
          <w:rFonts w:ascii="Times New Roman"/>
          <w:b w:val="false"/>
          <w:i w:val="false"/>
          <w:color w:val="000000"/>
          <w:sz w:val="28"/>
        </w:rPr>
        <w:t>
      көрсету)</w:t>
      </w:r>
    </w:p>
    <w:bookmarkStart w:name="z141" w:id="137"/>
    <w:p>
      <w:pPr>
        <w:spacing w:after="0"/>
        <w:ind w:left="0"/>
        <w:jc w:val="left"/>
      </w:pPr>
      <w:r>
        <w:rPr>
          <w:rFonts w:ascii="Times New Roman"/>
          <w:b/>
          <w:i w:val="false"/>
          <w:color w:val="000000"/>
        </w:rPr>
        <w:t xml:space="preserve"> Көрсетілетін қызметтерді немесе тауарларды сатып алу жоспары</w:t>
      </w:r>
    </w:p>
    <w:bookmarkEnd w:id="137"/>
    <w:p>
      <w:pPr>
        <w:spacing w:after="0"/>
        <w:ind w:left="0"/>
        <w:jc w:val="both"/>
      </w:pPr>
      <w:r>
        <w:rPr>
          <w:rFonts w:ascii="Times New Roman"/>
          <w:b w:val="false"/>
          <w:i w:val="false"/>
          <w:color w:val="000000"/>
          <w:sz w:val="28"/>
        </w:rPr>
        <w:t>
      Тапсырыс берушінің БСН-і ___________________________________________</w:t>
      </w:r>
    </w:p>
    <w:p>
      <w:pPr>
        <w:spacing w:after="0"/>
        <w:ind w:left="0"/>
        <w:jc w:val="both"/>
      </w:pPr>
      <w:r>
        <w:rPr>
          <w:rFonts w:ascii="Times New Roman"/>
          <w:b w:val="false"/>
          <w:i w:val="false"/>
          <w:color w:val="000000"/>
          <w:sz w:val="28"/>
        </w:rPr>
        <w:t>
      Тапсырыс берушінің атауы (мемлекеттік тілде) 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w:t>
      </w:r>
    </w:p>
    <w:p>
      <w:pPr>
        <w:spacing w:after="0"/>
        <w:ind w:left="0"/>
        <w:jc w:val="both"/>
      </w:pPr>
      <w:r>
        <w:rPr>
          <w:rFonts w:ascii="Times New Roman"/>
          <w:b w:val="false"/>
          <w:i w:val="false"/>
          <w:color w:val="000000"/>
          <w:sz w:val="28"/>
        </w:rPr>
        <w:t>
      Қаржы жылы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43" w:id="138"/>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ұйымдастыру бойынша көрсетілетін қызмет берушіні немесе</w:t>
      </w:r>
      <w:r>
        <w:br/>
      </w:r>
      <w:r>
        <w:rPr>
          <w:rFonts w:ascii="Times New Roman"/>
          <w:b/>
          <w:i w:val="false"/>
          <w:color w:val="000000"/>
        </w:rPr>
        <w:t>тауарларды жеткізушіні таңдау жөніндегі үлгілік</w:t>
      </w:r>
      <w:r>
        <w:br/>
      </w:r>
      <w:r>
        <w:rPr>
          <w:rFonts w:ascii="Times New Roman"/>
          <w:b/>
          <w:i w:val="false"/>
          <w:color w:val="000000"/>
        </w:rPr>
        <w:t>конкурстық құжаттама</w:t>
      </w:r>
    </w:p>
    <w:bookmarkEnd w:id="1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 атауын көрсету)</w:t>
      </w:r>
    </w:p>
    <w:p>
      <w:pPr>
        <w:spacing w:after="0"/>
        <w:ind w:left="0"/>
        <w:jc w:val="both"/>
      </w:pPr>
      <w:r>
        <w:rPr>
          <w:rFonts w:ascii="Times New Roman"/>
          <w:b w:val="false"/>
          <w:i w:val="false"/>
          <w:color w:val="000000"/>
          <w:sz w:val="28"/>
        </w:rPr>
        <w:t>
      Конкурсты ұйымдастырушы _______________________________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атын көрсету).</w:t>
      </w:r>
    </w:p>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pPr>
        <w:spacing w:after="0"/>
        <w:ind w:left="0"/>
        <w:jc w:val="both"/>
      </w:pPr>
      <w:r>
        <w:rPr>
          <w:rFonts w:ascii="Times New Roman"/>
          <w:b w:val="false"/>
          <w:i w:val="false"/>
          <w:color w:val="000000"/>
          <w:sz w:val="28"/>
        </w:rPr>
        <w:t>
      3. Осы конкурстық құжаттама мыналарды:</w:t>
      </w:r>
    </w:p>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қызметтерді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p>
    <w:p>
      <w:pPr>
        <w:spacing w:after="0"/>
        <w:ind w:left="0"/>
        <w:jc w:val="both"/>
      </w:pPr>
      <w:r>
        <w:rPr>
          <w:rFonts w:ascii="Times New Roman"/>
          <w:b w:val="false"/>
          <w:i w:val="false"/>
          <w:color w:val="000000"/>
          <w:sz w:val="28"/>
        </w:rPr>
        <w:t xml:space="preserve">
      3) осы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арналған өтінімді;</w:t>
      </w:r>
    </w:p>
    <w:p>
      <w:pPr>
        <w:spacing w:after="0"/>
        <w:ind w:left="0"/>
        <w:jc w:val="both"/>
      </w:pPr>
      <w:r>
        <w:rPr>
          <w:rFonts w:ascii="Times New Roman"/>
          <w:b w:val="false"/>
          <w:i w:val="false"/>
          <w:color w:val="000000"/>
          <w:sz w:val="28"/>
        </w:rPr>
        <w:t xml:space="preserve">
      4) осы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xml:space="preserve">
      5) осы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таңдау өлшемшарттарды;</w:t>
      </w:r>
    </w:p>
    <w:p>
      <w:pPr>
        <w:spacing w:after="0"/>
        <w:ind w:left="0"/>
        <w:jc w:val="both"/>
      </w:pPr>
      <w:r>
        <w:rPr>
          <w:rFonts w:ascii="Times New Roman"/>
          <w:b w:val="false"/>
          <w:i w:val="false"/>
          <w:color w:val="000000"/>
          <w:sz w:val="28"/>
        </w:rPr>
        <w:t xml:space="preserve">
      6) осы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p>
    <w:p>
      <w:pPr>
        <w:spacing w:after="0"/>
        <w:ind w:left="0"/>
        <w:jc w:val="both"/>
      </w:pPr>
      <w:r>
        <w:rPr>
          <w:rFonts w:ascii="Times New Roman"/>
          <w:b w:val="false"/>
          <w:i w:val="false"/>
          <w:color w:val="000000"/>
          <w:sz w:val="28"/>
        </w:rP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pPr>
        <w:spacing w:after="0"/>
        <w:ind w:left="0"/>
        <w:jc w:val="both"/>
      </w:pPr>
      <w:r>
        <w:rPr>
          <w:rFonts w:ascii="Times New Roman"/>
          <w:b w:val="false"/>
          <w:i w:val="false"/>
          <w:color w:val="000000"/>
          <w:sz w:val="28"/>
        </w:rP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p>
      <w:pPr>
        <w:spacing w:after="0"/>
        <w:ind w:left="0"/>
        <w:jc w:val="both"/>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5" w:id="139"/>
    <w:p>
      <w:pPr>
        <w:spacing w:after="0"/>
        <w:ind w:left="0"/>
        <w:jc w:val="left"/>
      </w:pPr>
      <w:r>
        <w:rPr>
          <w:rFonts w:ascii="Times New Roman"/>
          <w:b/>
          <w:i w:val="false"/>
          <w:color w:val="000000"/>
        </w:rPr>
        <w:t xml:space="preserve"> Көрсетілетін қызметті алушылар санатының тізбесі</w:t>
      </w:r>
    </w:p>
    <w:bookmarkEnd w:id="139"/>
    <w:p>
      <w:pPr>
        <w:spacing w:after="0"/>
        <w:ind w:left="0"/>
        <w:jc w:val="both"/>
      </w:pPr>
      <w:r>
        <w:rPr>
          <w:rFonts w:ascii="Times New Roman"/>
          <w:b w:val="false"/>
          <w:i w:val="false"/>
          <w:color w:val="000000"/>
          <w:sz w:val="28"/>
        </w:rPr>
        <w:t>
      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2-қосымша</w:t>
            </w:r>
          </w:p>
        </w:tc>
      </w:tr>
    </w:tbl>
    <w:bookmarkStart w:name="z147" w:id="140"/>
    <w:p>
      <w:pPr>
        <w:spacing w:after="0"/>
        <w:ind w:left="0"/>
        <w:jc w:val="left"/>
      </w:pPr>
      <w:r>
        <w:rPr>
          <w:rFonts w:ascii="Times New Roman"/>
          <w:b/>
          <w:i w:val="false"/>
          <w:color w:val="000000"/>
        </w:rPr>
        <w:t xml:space="preserve"> Сатып алынатын тауарлардың тізбесі</w:t>
      </w:r>
    </w:p>
    <w:bookmarkEnd w:id="140"/>
    <w:p>
      <w:pPr>
        <w:spacing w:after="0"/>
        <w:ind w:left="0"/>
        <w:jc w:val="both"/>
      </w:pPr>
      <w:r>
        <w:rPr>
          <w:rFonts w:ascii="Times New Roman"/>
          <w:b w:val="false"/>
          <w:i w:val="false"/>
          <w:color w:val="000000"/>
          <w:sz w:val="28"/>
        </w:rPr>
        <w:t>
      ______________________________________ сатып алу бойынша конкурс</w:t>
      </w:r>
    </w:p>
    <w:p>
      <w:pPr>
        <w:spacing w:after="0"/>
        <w:ind w:left="0"/>
        <w:jc w:val="both"/>
      </w:pPr>
      <w:r>
        <w:rPr>
          <w:rFonts w:ascii="Times New Roman"/>
          <w:b w:val="false"/>
          <w:i w:val="false"/>
          <w:color w:val="000000"/>
          <w:sz w:val="28"/>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88"/>
        <w:gridCol w:w="7946"/>
        <w:gridCol w:w="1089"/>
        <w:gridCol w:w="108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6493"/>
        <w:gridCol w:w="5807"/>
      </w:tblGrid>
      <w:tr>
        <w:trPr>
          <w:trHeight w:val="30" w:hRule="atLeast"/>
        </w:trPr>
        <w:tc>
          <w:tcPr>
            <w:tcW w:w="6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p>
          <w:p>
            <w:pPr>
              <w:spacing w:after="20"/>
              <w:ind w:left="20"/>
              <w:jc w:val="both"/>
            </w:pPr>
            <w:r>
              <w:rPr>
                <w:rFonts w:ascii="Times New Roman"/>
                <w:b w:val="false"/>
                <w:i w:val="false"/>
                <w:color w:val="000000"/>
                <w:sz w:val="20"/>
              </w:rPr>
              <w:t>
/____________ /_________________</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М.О.</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 /_________________</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бойынша көрсетілетін</w:t>
            </w:r>
            <w:r>
              <w:br/>
            </w:r>
            <w:r>
              <w:rPr>
                <w:rFonts w:ascii="Times New Roman"/>
                <w:b w:val="false"/>
                <w:i w:val="false"/>
                <w:color w:val="000000"/>
                <w:sz w:val="20"/>
              </w:rPr>
              <w:t>қызметтерді берушіні немесе тауарларды</w:t>
            </w:r>
            <w:r>
              <w:br/>
            </w:r>
            <w:r>
              <w:rPr>
                <w:rFonts w:ascii="Times New Roman"/>
                <w:b w:val="false"/>
                <w:i w:val="false"/>
                <w:color w:val="000000"/>
                <w:sz w:val="20"/>
              </w:rPr>
              <w:t>жеткізушіні таңдау жөніндегі үлгілік</w:t>
            </w:r>
            <w:r>
              <w:br/>
            </w: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49" w:id="141"/>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ұйымдастыру бойынша көрсетілетін қызметті берушіні немесе</w:t>
      </w:r>
      <w:r>
        <w:br/>
      </w:r>
      <w:r>
        <w:rPr>
          <w:rFonts w:ascii="Times New Roman"/>
          <w:b/>
          <w:i w:val="false"/>
          <w:color w:val="000000"/>
        </w:rPr>
        <w:t>тауарларды жеткізушіні таңдау бойынша конкурстық</w:t>
      </w:r>
      <w:r>
        <w:br/>
      </w:r>
      <w:r>
        <w:rPr>
          <w:rFonts w:ascii="Times New Roman"/>
          <w:b/>
          <w:i w:val="false"/>
          <w:color w:val="000000"/>
        </w:rPr>
        <w:t>құжаттамаға техникалық тапсырма</w:t>
      </w:r>
    </w:p>
    <w:bookmarkEnd w:id="141"/>
    <w:p>
      <w:pPr>
        <w:spacing w:after="0"/>
        <w:ind w:left="0"/>
        <w:jc w:val="both"/>
      </w:pPr>
      <w:r>
        <w:rPr>
          <w:rFonts w:ascii="Times New Roman"/>
          <w:b w:val="false"/>
          <w:i w:val="false"/>
          <w:color w:val="ff0000"/>
          <w:sz w:val="28"/>
        </w:rPr>
        <w:t xml:space="preserve">
      Ескерту. 3-қосымшаға өзгеріс енгізілді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pPr>
        <w:spacing w:after="0"/>
        <w:ind w:left="0"/>
        <w:jc w:val="both"/>
      </w:pPr>
      <w:r>
        <w:rPr>
          <w:rFonts w:ascii="Times New Roman"/>
          <w:b w:val="false"/>
          <w:i w:val="false"/>
          <w:color w:val="000000"/>
          <w:sz w:val="28"/>
        </w:rP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p>
    <w:p>
      <w:pPr>
        <w:spacing w:after="0"/>
        <w:ind w:left="0"/>
        <w:jc w:val="both"/>
      </w:pPr>
      <w:r>
        <w:rPr>
          <w:rFonts w:ascii="Times New Roman"/>
          <w:b w:val="false"/>
          <w:i w:val="false"/>
          <w:color w:val="000000"/>
          <w:sz w:val="28"/>
        </w:rP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p>
      <w:pPr>
        <w:spacing w:after="0"/>
        <w:ind w:left="0"/>
        <w:jc w:val="both"/>
      </w:pPr>
      <w:r>
        <w:rPr>
          <w:rFonts w:ascii="Times New Roman"/>
          <w:b w:val="false"/>
          <w:i w:val="false"/>
          <w:color w:val="000000"/>
          <w:sz w:val="28"/>
        </w:rP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pPr>
        <w:spacing w:after="0"/>
        <w:ind w:left="0"/>
        <w:jc w:val="both"/>
      </w:pPr>
      <w:r>
        <w:rPr>
          <w:rFonts w:ascii="Times New Roman"/>
          <w:b w:val="false"/>
          <w:i w:val="false"/>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pPr>
        <w:spacing w:after="0"/>
        <w:ind w:left="0"/>
        <w:jc w:val="both"/>
      </w:pPr>
      <w:r>
        <w:rPr>
          <w:rFonts w:ascii="Times New Roman"/>
          <w:b w:val="false"/>
          <w:i w:val="false"/>
          <w:color w:val="000000"/>
          <w:sz w:val="28"/>
        </w:rPr>
        <w:t>
      Өнім беруші білім беру ұйымының Санитарлық қағидалармен бекітілген нысан бойнша дайын өнімнің сапасына (бракераж) бақылау журналын жүргізуге жағдайды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pPr>
        <w:spacing w:after="0"/>
        <w:ind w:left="0"/>
        <w:jc w:val="both"/>
      </w:pPr>
      <w:r>
        <w:rPr>
          <w:rFonts w:ascii="Times New Roman"/>
          <w:b w:val="false"/>
          <w:i w:val="false"/>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pPr>
        <w:spacing w:after="0"/>
        <w:ind w:left="0"/>
        <w:jc w:val="both"/>
      </w:pPr>
      <w:r>
        <w:rPr>
          <w:rFonts w:ascii="Times New Roman"/>
          <w:b w:val="false"/>
          <w:i w:val="false"/>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pPr>
        <w:spacing w:after="0"/>
        <w:ind w:left="0"/>
        <w:jc w:val="both"/>
      </w:pP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p>
    <w:p>
      <w:pPr>
        <w:spacing w:after="0"/>
        <w:ind w:left="0"/>
        <w:jc w:val="both"/>
      </w:pP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p>
      <w:pPr>
        <w:spacing w:after="0"/>
        <w:ind w:left="0"/>
        <w:jc w:val="both"/>
      </w:pPr>
      <w:r>
        <w:rPr>
          <w:rFonts w:ascii="Times New Roman"/>
          <w:b w:val="false"/>
          <w:i w:val="false"/>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pPr>
        <w:spacing w:after="0"/>
        <w:ind w:left="0"/>
        <w:jc w:val="both"/>
      </w:pPr>
      <w:r>
        <w:rPr>
          <w:rFonts w:ascii="Times New Roman"/>
          <w:b w:val="false"/>
          <w:i w:val="false"/>
          <w:color w:val="000000"/>
          <w:sz w:val="28"/>
        </w:rP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p>
    <w:p>
      <w:pPr>
        <w:spacing w:after="0"/>
        <w:ind w:left="0"/>
        <w:jc w:val="both"/>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pPr>
        <w:spacing w:after="0"/>
        <w:ind w:left="0"/>
        <w:jc w:val="both"/>
      </w:pPr>
      <w:r>
        <w:rPr>
          <w:rFonts w:ascii="Times New Roman"/>
          <w:b w:val="false"/>
          <w:i w:val="false"/>
          <w:color w:val="000000"/>
          <w:sz w:val="28"/>
        </w:rPr>
        <w:t>
      Жекелеген оқушыларға жеңіл (емдәм) тамақтандыру ұйымдастырылады.</w:t>
      </w:r>
    </w:p>
    <w:p>
      <w:pPr>
        <w:spacing w:after="0"/>
        <w:ind w:left="0"/>
        <w:jc w:val="both"/>
      </w:pPr>
      <w:r>
        <w:rPr>
          <w:rFonts w:ascii="Times New Roman"/>
          <w:b w:val="false"/>
          <w:i w:val="false"/>
          <w:color w:val="000000"/>
          <w:sz w:val="28"/>
        </w:rP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pPr>
        <w:spacing w:after="0"/>
        <w:ind w:left="0"/>
        <w:jc w:val="both"/>
      </w:pP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pPr>
        <w:spacing w:after="0"/>
        <w:ind w:left="0"/>
        <w:jc w:val="both"/>
      </w:pP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p>
    <w:p>
      <w:pPr>
        <w:spacing w:after="0"/>
        <w:ind w:left="0"/>
        <w:jc w:val="both"/>
      </w:pP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p>
    <w:p>
      <w:pPr>
        <w:spacing w:after="0"/>
        <w:ind w:left="0"/>
        <w:jc w:val="both"/>
      </w:pP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pPr>
        <w:spacing w:after="0"/>
        <w:ind w:left="0"/>
        <w:jc w:val="both"/>
      </w:pPr>
      <w:r>
        <w:rPr>
          <w:rFonts w:ascii="Times New Roman"/>
          <w:b w:val="false"/>
          <w:i w:val="false"/>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Start w:name="z150" w:id="142"/>
    <w:p>
      <w:pPr>
        <w:spacing w:after="0"/>
        <w:ind w:left="0"/>
        <w:jc w:val="both"/>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142"/>
    <w:bookmarkStart w:name="z30" w:id="143"/>
    <w:p>
      <w:pPr>
        <w:spacing w:after="0"/>
        <w:ind w:left="0"/>
        <w:jc w:val="both"/>
      </w:pPr>
      <w:r>
        <w:rPr>
          <w:rFonts w:ascii="Times New Roman"/>
          <w:b w:val="false"/>
          <w:i w:val="false"/>
          <w:color w:val="000000"/>
          <w:sz w:val="28"/>
        </w:rPr>
        <w:t xml:space="preserve">
      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тұрса; </w:t>
      </w:r>
    </w:p>
    <w:bookmarkEnd w:id="143"/>
    <w:bookmarkStart w:name="z31" w:id="144"/>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144"/>
    <w:p>
      <w:pPr>
        <w:spacing w:after="0"/>
        <w:ind w:left="0"/>
        <w:jc w:val="both"/>
      </w:pPr>
      <w:r>
        <w:rPr>
          <w:rFonts w:ascii="Times New Roman"/>
          <w:b w:val="false"/>
          <w:i w:val="false"/>
          <w:color w:val="000000"/>
          <w:sz w:val="28"/>
        </w:rPr>
        <w:t>
      3) Қазақстан Республикасының резиденті болып табылмаса;</w:t>
      </w:r>
    </w:p>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pPr>
        <w:spacing w:after="0"/>
        <w:ind w:left="0"/>
        <w:jc w:val="both"/>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Сатып алынатын өнімдер тамақ өнімдерінің қауіпсіздігі туралы Қазақстан Республикасының заңнамасының талаптарына сәйкес болуы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154" w:id="145"/>
    <w:p>
      <w:pPr>
        <w:spacing w:after="0"/>
        <w:ind w:left="0"/>
        <w:jc w:val="both"/>
      </w:pPr>
      <w:r>
        <w:rPr>
          <w:rFonts w:ascii="Times New Roman"/>
          <w:b w:val="false"/>
          <w:i w:val="false"/>
          <w:color w:val="000000"/>
          <w:sz w:val="28"/>
        </w:rPr>
        <w:t>
      Тауарлардың әлеуетті өнім берушісінің өтінімдері, егер:</w:t>
      </w:r>
    </w:p>
    <w:bookmarkEnd w:id="145"/>
    <w:bookmarkStart w:name="z426" w:id="146"/>
    <w:p>
      <w:pPr>
        <w:spacing w:after="0"/>
        <w:ind w:left="0"/>
        <w:jc w:val="both"/>
      </w:pPr>
      <w:r>
        <w:rPr>
          <w:rFonts w:ascii="Times New Roman"/>
          <w:b w:val="false"/>
          <w:i w:val="false"/>
          <w:color w:val="000000"/>
          <w:sz w:val="28"/>
        </w:rPr>
        <w:t>
      1)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тұрса;</w:t>
      </w:r>
    </w:p>
    <w:bookmarkEnd w:id="146"/>
    <w:bookmarkStart w:name="z427" w:id="147"/>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147"/>
    <w:bookmarkStart w:name="z428" w:id="148"/>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148"/>
    <w:bookmarkStart w:name="z429" w:id="149"/>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149"/>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Білім беру ұйымы басшысының қолы 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9" w:id="150"/>
    <w:p>
      <w:pPr>
        <w:spacing w:after="0"/>
        <w:ind w:left="0"/>
        <w:jc w:val="left"/>
      </w:pPr>
      <w:r>
        <w:rPr>
          <w:rFonts w:ascii="Times New Roman"/>
          <w:b/>
          <w:i w:val="false"/>
          <w:color w:val="000000"/>
        </w:rPr>
        <w:t xml:space="preserve"> Конкурсқа қатысуға өтінім</w:t>
      </w:r>
    </w:p>
    <w:bookmarkEnd w:id="150"/>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сатып алу туралы" 2015 жылғы 4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_______________________________________________________</w:t>
      </w:r>
    </w:p>
    <w:p>
      <w:pPr>
        <w:spacing w:after="0"/>
        <w:ind w:left="0"/>
        <w:jc w:val="both"/>
      </w:pPr>
      <w:r>
        <w:rPr>
          <w:rFonts w:ascii="Times New Roman"/>
          <w:b w:val="false"/>
          <w:i w:val="false"/>
          <w:color w:val="000000"/>
          <w:sz w:val="28"/>
        </w:rPr>
        <w:t>
      (конкурстың толық атауы)</w:t>
      </w:r>
    </w:p>
    <w:p>
      <w:pPr>
        <w:spacing w:after="0"/>
        <w:ind w:left="0"/>
        <w:jc w:val="both"/>
      </w:pPr>
      <w:r>
        <w:rPr>
          <w:rFonts w:ascii="Times New Roman"/>
          <w:b w:val="false"/>
          <w:i w:val="false"/>
          <w:color w:val="000000"/>
          <w:sz w:val="28"/>
        </w:rPr>
        <w:t>
      конкурсқа әлеуетті өнім беруші ретінде қатысуға ниет білдіреді</w:t>
      </w:r>
    </w:p>
    <w:p>
      <w:pPr>
        <w:spacing w:after="0"/>
        <w:ind w:left="0"/>
        <w:jc w:val="both"/>
      </w:pPr>
      <w:r>
        <w:rPr>
          <w:rFonts w:ascii="Times New Roman"/>
          <w:b w:val="false"/>
          <w:i w:val="false"/>
          <w:color w:val="000000"/>
          <w:sz w:val="28"/>
        </w:rPr>
        <w:t>
      және конкурстық құжаттамада көзделген талаптар мен шарттарға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қызмет көрсетуді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w:t>
      </w:r>
    </w:p>
    <w:p>
      <w:pPr>
        <w:spacing w:after="0"/>
        <w:ind w:left="0"/>
        <w:jc w:val="both"/>
      </w:pPr>
      <w:r>
        <w:rPr>
          <w:rFonts w:ascii="Times New Roman"/>
          <w:b w:val="false"/>
          <w:i w:val="false"/>
          <w:color w:val="000000"/>
          <w:sz w:val="28"/>
        </w:rPr>
        <w:t>
      және конкурстық комиссияға өзінің құқықтық қабілеті, біліктілігі,</w:t>
      </w:r>
    </w:p>
    <w:p>
      <w:pPr>
        <w:spacing w:after="0"/>
        <w:ind w:left="0"/>
        <w:jc w:val="both"/>
      </w:pPr>
      <w:r>
        <w:rPr>
          <w:rFonts w:ascii="Times New Roman"/>
          <w:b w:val="false"/>
          <w:i w:val="false"/>
          <w:color w:val="000000"/>
          <w:sz w:val="28"/>
        </w:rPr>
        <w:t>
      сапалық және ______________________________ көрсетілетін қызметтердің</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өзге де сипаттамалары туралы дұрыс емес мәліметтерді бергені үшін</w:t>
      </w:r>
    </w:p>
    <w:p>
      <w:pPr>
        <w:spacing w:after="0"/>
        <w:ind w:left="0"/>
        <w:jc w:val="both"/>
      </w:pPr>
      <w:r>
        <w:rPr>
          <w:rFonts w:ascii="Times New Roman"/>
          <w:b w:val="false"/>
          <w:i w:val="false"/>
          <w:color w:val="000000"/>
          <w:sz w:val="28"/>
        </w:rPr>
        <w:t>
      жауапкершілігі, сондай-ақ Қазақстан Республикасының қолданыстағы</w:t>
      </w:r>
    </w:p>
    <w:p>
      <w:pPr>
        <w:spacing w:after="0"/>
        <w:ind w:left="0"/>
        <w:jc w:val="both"/>
      </w:pPr>
      <w:r>
        <w:rPr>
          <w:rFonts w:ascii="Times New Roman"/>
          <w:b w:val="false"/>
          <w:i w:val="false"/>
          <w:color w:val="000000"/>
          <w:sz w:val="28"/>
        </w:rPr>
        <w:t>
      заңнамасында көзделген өзге де шектеулерді сақтауы туралы хабардар</w:t>
      </w:r>
    </w:p>
    <w:p>
      <w:pPr>
        <w:spacing w:after="0"/>
        <w:ind w:left="0"/>
        <w:jc w:val="both"/>
      </w:pPr>
      <w:r>
        <w:rPr>
          <w:rFonts w:ascii="Times New Roman"/>
          <w:b w:val="false"/>
          <w:i w:val="false"/>
          <w:color w:val="000000"/>
          <w:sz w:val="28"/>
        </w:rPr>
        <w:t>
      етілгендігін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w:t>
      </w:r>
    </w:p>
    <w:p>
      <w:pPr>
        <w:spacing w:after="0"/>
        <w:ind w:left="0"/>
        <w:jc w:val="both"/>
      </w:pPr>
      <w:r>
        <w:rPr>
          <w:rFonts w:ascii="Times New Roman"/>
          <w:b w:val="false"/>
          <w:i w:val="false"/>
          <w:color w:val="000000"/>
          <w:sz w:val="28"/>
        </w:rPr>
        <w:t>
      мұндай дұрыс емес мәліметтерді бергені үшін өзіне толық</w:t>
      </w:r>
    </w:p>
    <w:p>
      <w:pPr>
        <w:spacing w:after="0"/>
        <w:ind w:left="0"/>
        <w:jc w:val="both"/>
      </w:pPr>
      <w:r>
        <w:rPr>
          <w:rFonts w:ascii="Times New Roman"/>
          <w:b w:val="false"/>
          <w:i w:val="false"/>
          <w:color w:val="000000"/>
          <w:sz w:val="28"/>
        </w:rPr>
        <w:t>
      жауапкершілікті қабылдайды.</w:t>
      </w:r>
    </w:p>
    <w:p>
      <w:pPr>
        <w:spacing w:after="0"/>
        <w:ind w:left="0"/>
        <w:jc w:val="both"/>
      </w:pPr>
      <w:r>
        <w:rPr>
          <w:rFonts w:ascii="Times New Roman"/>
          <w:b w:val="false"/>
          <w:i w:val="false"/>
          <w:color w:val="000000"/>
          <w:sz w:val="28"/>
        </w:rPr>
        <w:t>
      5. Осы конкурстық өтінім ______________ күн ішінде қолданылады.</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жеңімпаз деп танылған жағдайда, біз шарттың орындалуын қамтамасыз</w:t>
      </w:r>
    </w:p>
    <w:p>
      <w:pPr>
        <w:spacing w:after="0"/>
        <w:ind w:left="0"/>
        <w:jc w:val="both"/>
      </w:pPr>
      <w:r>
        <w:rPr>
          <w:rFonts w:ascii="Times New Roman"/>
          <w:b w:val="false"/>
          <w:i w:val="false"/>
          <w:color w:val="000000"/>
          <w:sz w:val="28"/>
        </w:rPr>
        <w:t>
      етуді шарттың жалпы сомасының үш пайызын құрайтын сомада енгізуге</w:t>
      </w:r>
    </w:p>
    <w:p>
      <w:pPr>
        <w:spacing w:after="0"/>
        <w:ind w:left="0"/>
        <w:jc w:val="both"/>
      </w:pPr>
      <w:r>
        <w:rPr>
          <w:rFonts w:ascii="Times New Roman"/>
          <w:b w:val="false"/>
          <w:i w:val="false"/>
          <w:color w:val="000000"/>
          <w:sz w:val="28"/>
        </w:rPr>
        <w:t>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w:t>
      </w:r>
    </w:p>
    <w:p>
      <w:pPr>
        <w:spacing w:after="0"/>
        <w:ind w:left="0"/>
        <w:jc w:val="both"/>
      </w:pPr>
      <w:r>
        <w:rPr>
          <w:rFonts w:ascii="Times New Roman"/>
          <w:b w:val="false"/>
          <w:i w:val="false"/>
          <w:color w:val="000000"/>
          <w:sz w:val="28"/>
        </w:rPr>
        <w:t>
      рөлін атқарады.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w:t>
      </w:r>
    </w:p>
    <w:p>
      <w:pPr>
        <w:spacing w:after="0"/>
        <w:ind w:left="0"/>
        <w:jc w:val="both"/>
      </w:pPr>
      <w:r>
        <w:rPr>
          <w:rFonts w:ascii="Times New Roman"/>
          <w:b w:val="false"/>
          <w:i w:val="false"/>
          <w:color w:val="000000"/>
          <w:sz w:val="28"/>
        </w:rPr>
        <w:t>
      (тегін, атын, әкесінің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1" w:id="151"/>
    <w:p>
      <w:pPr>
        <w:spacing w:after="0"/>
        <w:ind w:left="0"/>
        <w:jc w:val="left"/>
      </w:pPr>
      <w:r>
        <w:rPr>
          <w:rFonts w:ascii="Times New Roman"/>
          <w:b/>
          <w:i w:val="false"/>
          <w:color w:val="000000"/>
        </w:rPr>
        <w:t xml:space="preserve"> Конкурсқа қатысуға өтінім</w:t>
      </w:r>
    </w:p>
    <w:bookmarkEnd w:id="151"/>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көрсетіледі)</w:t>
      </w:r>
    </w:p>
    <w:p>
      <w:pPr>
        <w:spacing w:after="0"/>
        <w:ind w:left="0"/>
        <w:jc w:val="both"/>
      </w:pPr>
      <w:r>
        <w:rPr>
          <w:rFonts w:ascii="Times New Roman"/>
          <w:b w:val="false"/>
          <w:i w:val="false"/>
          <w:color w:val="000000"/>
          <w:sz w:val="28"/>
        </w:rPr>
        <w:t>
      осы өтініммен конкурсқа (конкурстың толық атауын көрсету) әлеуетті</w:t>
      </w:r>
    </w:p>
    <w:p>
      <w:pPr>
        <w:spacing w:after="0"/>
        <w:ind w:left="0"/>
        <w:jc w:val="both"/>
      </w:pPr>
      <w:r>
        <w:rPr>
          <w:rFonts w:ascii="Times New Roman"/>
          <w:b w:val="false"/>
          <w:i w:val="false"/>
          <w:color w:val="000000"/>
          <w:sz w:val="28"/>
        </w:rPr>
        <w:t>
      өнім беруші ретінде қатысуға ниет білдіреді және конкурстық</w:t>
      </w:r>
    </w:p>
    <w:p>
      <w:pPr>
        <w:spacing w:after="0"/>
        <w:ind w:left="0"/>
        <w:jc w:val="both"/>
      </w:pPr>
      <w:r>
        <w:rPr>
          <w:rFonts w:ascii="Times New Roman"/>
          <w:b w:val="false"/>
          <w:i w:val="false"/>
          <w:color w:val="000000"/>
          <w:sz w:val="28"/>
        </w:rPr>
        <w:t>
      құжаттамада көзделген талаптар мен шарттарға сәйкес қызметтер</w:t>
      </w:r>
    </w:p>
    <w:p>
      <w:pPr>
        <w:spacing w:after="0"/>
        <w:ind w:left="0"/>
        <w:jc w:val="both"/>
      </w:pPr>
      <w:r>
        <w:rPr>
          <w:rFonts w:ascii="Times New Roman"/>
          <w:b w:val="false"/>
          <w:i w:val="false"/>
          <w:color w:val="000000"/>
          <w:sz w:val="28"/>
        </w:rPr>
        <w:t>
      көрсетуді (қажеттісін көрсету керек) жүзеге асыруға келісім</w:t>
      </w:r>
    </w:p>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w:t>
      </w:r>
    </w:p>
    <w:p>
      <w:pPr>
        <w:spacing w:after="0"/>
        <w:ind w:left="0"/>
        <w:jc w:val="both"/>
      </w:pPr>
      <w:r>
        <w:rPr>
          <w:rFonts w:ascii="Times New Roman"/>
          <w:b w:val="false"/>
          <w:i w:val="false"/>
          <w:color w:val="000000"/>
          <w:sz w:val="28"/>
        </w:rPr>
        <w:t>
      өзінің құқығы, біліктілігі, сапалық және өзге де сипаттамалары туралы</w:t>
      </w:r>
    </w:p>
    <w:p>
      <w:pPr>
        <w:spacing w:after="0"/>
        <w:ind w:left="0"/>
        <w:jc w:val="both"/>
      </w:pPr>
      <w:r>
        <w:rPr>
          <w:rFonts w:ascii="Times New Roman"/>
          <w:b w:val="false"/>
          <w:i w:val="false"/>
          <w:color w:val="000000"/>
          <w:sz w:val="28"/>
        </w:rPr>
        <w:t>
      (қажеттісін көрсету) дұрыс емес мәліметтер бергені үшін</w:t>
      </w:r>
    </w:p>
    <w:p>
      <w:pPr>
        <w:spacing w:after="0"/>
        <w:ind w:left="0"/>
        <w:jc w:val="both"/>
      </w:pPr>
      <w:r>
        <w:rPr>
          <w:rFonts w:ascii="Times New Roman"/>
          <w:b w:val="false"/>
          <w:i w:val="false"/>
          <w:color w:val="000000"/>
          <w:sz w:val="28"/>
        </w:rPr>
        <w:t>
      жауапкершілігі, сондай-ақ Қазақстан Республикасының қолданыстағы</w:t>
      </w:r>
    </w:p>
    <w:p>
      <w:pPr>
        <w:spacing w:after="0"/>
        <w:ind w:left="0"/>
        <w:jc w:val="both"/>
      </w:pPr>
      <w:r>
        <w:rPr>
          <w:rFonts w:ascii="Times New Roman"/>
          <w:b w:val="false"/>
          <w:i w:val="false"/>
          <w:color w:val="000000"/>
          <w:sz w:val="28"/>
        </w:rPr>
        <w:t>
      заңнамасында көзделген өзге де шектеулерді сақтауы туралы хабардар</w:t>
      </w:r>
    </w:p>
    <w:p>
      <w:pPr>
        <w:spacing w:after="0"/>
        <w:ind w:left="0"/>
        <w:jc w:val="both"/>
      </w:pPr>
      <w:r>
        <w:rPr>
          <w:rFonts w:ascii="Times New Roman"/>
          <w:b w:val="false"/>
          <w:i w:val="false"/>
          <w:color w:val="000000"/>
          <w:sz w:val="28"/>
        </w:rPr>
        <w:t>
      етілгендігін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құжаттарды</w:t>
      </w:r>
    </w:p>
    <w:p>
      <w:pPr>
        <w:spacing w:after="0"/>
        <w:ind w:left="0"/>
        <w:jc w:val="both"/>
      </w:pPr>
      <w:r>
        <w:rPr>
          <w:rFonts w:ascii="Times New Roman"/>
          <w:b w:val="false"/>
          <w:i w:val="false"/>
          <w:color w:val="000000"/>
          <w:sz w:val="28"/>
        </w:rPr>
        <w:t>
      мұндай дұрыс емес мәліметтер бергені үшін өзіне толық жауапкершілікті</w:t>
      </w:r>
    </w:p>
    <w:p>
      <w:pPr>
        <w:spacing w:after="0"/>
        <w:ind w:left="0"/>
        <w:jc w:val="both"/>
      </w:pPr>
      <w:r>
        <w:rPr>
          <w:rFonts w:ascii="Times New Roman"/>
          <w:b w:val="false"/>
          <w:i w:val="false"/>
          <w:color w:val="000000"/>
          <w:sz w:val="28"/>
        </w:rPr>
        <w:t>
      қабылдайды.</w:t>
      </w:r>
    </w:p>
    <w:p>
      <w:pPr>
        <w:spacing w:after="0"/>
        <w:ind w:left="0"/>
        <w:jc w:val="both"/>
      </w:pPr>
      <w:r>
        <w:rPr>
          <w:rFonts w:ascii="Times New Roman"/>
          <w:b w:val="false"/>
          <w:i w:val="false"/>
          <w:color w:val="000000"/>
          <w:sz w:val="28"/>
        </w:rPr>
        <w:t>
      5. Осы конкурстық өтінім ______________ күн ішінде қолданылады.</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конкурстың жеңімпазы деп танылған жағдайда, біз шарттың атқарылуын</w:t>
      </w:r>
    </w:p>
    <w:p>
      <w:pPr>
        <w:spacing w:after="0"/>
        <w:ind w:left="0"/>
        <w:jc w:val="both"/>
      </w:pPr>
      <w:r>
        <w:rPr>
          <w:rFonts w:ascii="Times New Roman"/>
          <w:b w:val="false"/>
          <w:i w:val="false"/>
          <w:color w:val="000000"/>
          <w:sz w:val="28"/>
        </w:rPr>
        <w:t>
      қамтамасыз етуді шарттың жалпы сомасының үш пайызын құрайтын сомада</w:t>
      </w:r>
    </w:p>
    <w:p>
      <w:pPr>
        <w:spacing w:after="0"/>
        <w:ind w:left="0"/>
        <w:jc w:val="both"/>
      </w:pPr>
      <w:r>
        <w:rPr>
          <w:rFonts w:ascii="Times New Roman"/>
          <w:b w:val="false"/>
          <w:i w:val="false"/>
          <w:color w:val="000000"/>
          <w:sz w:val="28"/>
        </w:rPr>
        <w:t>
      енгізуді міндеттенеміз (егер де конкурстық құжаттамада шарттың</w:t>
      </w:r>
    </w:p>
    <w:p>
      <w:pPr>
        <w:spacing w:after="0"/>
        <w:ind w:left="0"/>
        <w:jc w:val="both"/>
      </w:pPr>
      <w:r>
        <w:rPr>
          <w:rFonts w:ascii="Times New Roman"/>
          <w:b w:val="false"/>
          <w:i w:val="false"/>
          <w:color w:val="000000"/>
          <w:sz w:val="28"/>
        </w:rPr>
        <w:t>
      орындалуын қамтамасыз етуді енгізу көзделген болса көрсетіледі).</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w:t>
      </w:r>
    </w:p>
    <w:p>
      <w:pPr>
        <w:spacing w:after="0"/>
        <w:ind w:left="0"/>
        <w:jc w:val="both"/>
      </w:pPr>
      <w:r>
        <w:rPr>
          <w:rFonts w:ascii="Times New Roman"/>
          <w:b w:val="false"/>
          <w:i w:val="false"/>
          <w:color w:val="000000"/>
          <w:sz w:val="28"/>
        </w:rPr>
        <w:t>
      рөлін атқарады.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өнім берушінің қызметкерлерінің біліктілігі туралы мәліметтер</w:t>
      </w:r>
    </w:p>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қызметті көрсету үшін ___________________________</w:t>
      </w:r>
    </w:p>
    <w:p>
      <w:pPr>
        <w:spacing w:after="0"/>
        <w:ind w:left="0"/>
        <w:jc w:val="both"/>
      </w:pPr>
      <w:r>
        <w:rPr>
          <w:rFonts w:ascii="Times New Roman"/>
          <w:b w:val="false"/>
          <w:i w:val="false"/>
          <w:color w:val="000000"/>
          <w:sz w:val="28"/>
        </w:rPr>
        <w:t>
                                     (атауын, әлеуетті өнім берушінің тегін,</w:t>
      </w:r>
    </w:p>
    <w:p>
      <w:pPr>
        <w:spacing w:after="0"/>
        <w:ind w:left="0"/>
        <w:jc w:val="both"/>
      </w:pPr>
      <w:r>
        <w:rPr>
          <w:rFonts w:ascii="Times New Roman"/>
          <w:b w:val="false"/>
          <w:i w:val="false"/>
          <w:color w:val="000000"/>
          <w:sz w:val="28"/>
        </w:rPr>
        <w:t>
                                    атын, әкесінің атын (бар болса) көрсету)</w:t>
      </w:r>
    </w:p>
    <w:p>
      <w:pPr>
        <w:spacing w:after="0"/>
        <w:ind w:left="0"/>
        <w:jc w:val="both"/>
      </w:pPr>
      <w:r>
        <w:rPr>
          <w:rFonts w:ascii="Times New Roman"/>
          <w:b w:val="false"/>
          <w:i w:val="false"/>
          <w:color w:val="000000"/>
          <w:sz w:val="28"/>
        </w:rPr>
        <w:t>
      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w:t>
      </w:r>
    </w:p>
    <w:p>
      <w:pPr>
        <w:spacing w:after="0"/>
        <w:ind w:left="0"/>
        <w:jc w:val="both"/>
      </w:pPr>
      <w:r>
        <w:rPr>
          <w:rFonts w:ascii="Times New Roman"/>
          <w:b w:val="false"/>
          <w:i w:val="false"/>
          <w:color w:val="000000"/>
          <w:sz w:val="28"/>
        </w:rPr>
        <w:t>
      құжаттарының көшірмелері қоса берілген ____ аспазшы, ____ технолог,</w:t>
      </w:r>
    </w:p>
    <w:p>
      <w:pPr>
        <w:spacing w:after="0"/>
        <w:ind w:left="0"/>
        <w:jc w:val="both"/>
      </w:pPr>
      <w:r>
        <w:rPr>
          <w:rFonts w:ascii="Times New Roman"/>
          <w:b w:val="false"/>
          <w:i w:val="false"/>
          <w:color w:val="000000"/>
          <w:sz w:val="28"/>
        </w:rPr>
        <w:t>
      ____ диетолог және _____ басқа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972"/>
        <w:gridCol w:w="2142"/>
        <w:gridCol w:w="597"/>
        <w:gridCol w:w="763"/>
        <w:gridCol w:w="929"/>
        <w:gridCol w:w="2864"/>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(арнайы орта, техникалық және кәсіптік, жоғары) және мамандығы(диплом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(қысқа мерзімді курстар)және біліктілігі (куәлік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жұмысы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туралы мәліметтер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________________________________ соңғы бес жыл ішінде конкурста</w:t>
      </w:r>
    </w:p>
    <w:p>
      <w:pPr>
        <w:spacing w:after="0"/>
        <w:ind w:left="0"/>
        <w:jc w:val="both"/>
      </w:pPr>
      <w:r>
        <w:rPr>
          <w:rFonts w:ascii="Times New Roman"/>
          <w:b w:val="false"/>
          <w:i w:val="false"/>
          <w:color w:val="000000"/>
          <w:sz w:val="28"/>
        </w:rPr>
        <w:t>
      (әлеуеттi өнiм берушiнің атауын көрсету)</w:t>
      </w:r>
    </w:p>
    <w:p>
      <w:pPr>
        <w:spacing w:after="0"/>
        <w:ind w:left="0"/>
        <w:jc w:val="both"/>
      </w:pPr>
      <w:r>
        <w:rPr>
          <w:rFonts w:ascii="Times New Roman"/>
          <w:b w:val="false"/>
          <w:i w:val="false"/>
          <w:color w:val="000000"/>
          <w:sz w:val="28"/>
        </w:rPr>
        <w:t>
      сатып алынатын көрсетілетін қызметтерге ұқсас көрсеткен қызметтердің</w:t>
      </w:r>
    </w:p>
    <w:p>
      <w:pPr>
        <w:spacing w:after="0"/>
        <w:ind w:left="0"/>
        <w:jc w:val="both"/>
      </w:pPr>
      <w:r>
        <w:rPr>
          <w:rFonts w:ascii="Times New Roman"/>
          <w:b w:val="false"/>
          <w:i w:val="false"/>
          <w:color w:val="000000"/>
          <w:sz w:val="28"/>
        </w:rPr>
        <w:t>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Әлеуетті өнім беруші қызмет көрсету үшін ресурстардың бар</w:t>
      </w:r>
    </w:p>
    <w:p>
      <w:pPr>
        <w:spacing w:after="0"/>
        <w:ind w:left="0"/>
        <w:jc w:val="both"/>
      </w:pPr>
      <w:r>
        <w:rPr>
          <w:rFonts w:ascii="Times New Roman"/>
          <w:b w:val="false"/>
          <w:i w:val="false"/>
          <w:color w:val="000000"/>
          <w:sz w:val="28"/>
        </w:rPr>
        <w:t>
      екені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Әлеуетті өнім берушінің қызметкерлерінің біліктілігі туралы мәліметтер</w:t>
      </w:r>
    </w:p>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Конкурста сатып алынатын, әлеуетті өнім берушінің соңғы он</w:t>
      </w:r>
    </w:p>
    <w:p>
      <w:pPr>
        <w:spacing w:after="0"/>
        <w:ind w:left="0"/>
        <w:jc w:val="both"/>
      </w:pPr>
      <w:r>
        <w:rPr>
          <w:rFonts w:ascii="Times New Roman"/>
          <w:b w:val="false"/>
          <w:i w:val="false"/>
          <w:color w:val="000000"/>
          <w:sz w:val="28"/>
        </w:rPr>
        <w:t>
      жыл ішінде жеткізген (шығарған) осындай тауарлардың көлемі (болған</w:t>
      </w:r>
    </w:p>
    <w:p>
      <w:pPr>
        <w:spacing w:after="0"/>
        <w:ind w:left="0"/>
        <w:jc w:val="both"/>
      </w:pPr>
      <w:r>
        <w:rPr>
          <w:rFonts w:ascii="Times New Roman"/>
          <w:b w:val="false"/>
          <w:i w:val="false"/>
          <w:color w:val="000000"/>
          <w:sz w:val="28"/>
        </w:rPr>
        <w:t>
      кезде), теңгемен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Ұсынымдар туралы мәліметтер, олар болған кезде. Басқа заңды</w:t>
      </w:r>
    </w:p>
    <w:p>
      <w:pPr>
        <w:spacing w:after="0"/>
        <w:ind w:left="0"/>
        <w:jc w:val="both"/>
      </w:pPr>
      <w:r>
        <w:rPr>
          <w:rFonts w:ascii="Times New Roman"/>
          <w:b w:val="false"/>
          <w:i w:val="false"/>
          <w:color w:val="000000"/>
          <w:sz w:val="28"/>
        </w:rPr>
        <w:t>
      және (немесе) жеке тұлғалардың ұсыным хаттарын, пікірлерін тізбелеп</w:t>
      </w:r>
    </w:p>
    <w:p>
      <w:pPr>
        <w:spacing w:after="0"/>
        <w:ind w:left="0"/>
        <w:jc w:val="both"/>
      </w:pPr>
      <w:r>
        <w:rPr>
          <w:rFonts w:ascii="Times New Roman"/>
          <w:b w:val="false"/>
          <w:i w:val="false"/>
          <w:color w:val="000000"/>
          <w:sz w:val="28"/>
        </w:rPr>
        <w:t>
      көрсету және қоса беру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туралы барлық мәліметтердің дәйектілігін растаймын.</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7-қосымша</w:t>
            </w:r>
          </w:p>
        </w:tc>
      </w:tr>
    </w:tbl>
    <w:bookmarkStart w:name="z164" w:id="152"/>
    <w:p>
      <w:pPr>
        <w:spacing w:after="0"/>
        <w:ind w:left="0"/>
        <w:jc w:val="left"/>
      </w:pPr>
      <w:r>
        <w:rPr>
          <w:rFonts w:ascii="Times New Roman"/>
          <w:b/>
          <w:i w:val="false"/>
          <w:color w:val="000000"/>
        </w:rPr>
        <w:t xml:space="preserve"> Көрсетілетін қызмет берушіні таңдау өлшемшарттары</w:t>
      </w:r>
    </w:p>
    <w:bookmarkEnd w:id="152"/>
    <w:p>
      <w:pPr>
        <w:spacing w:after="0"/>
        <w:ind w:left="0"/>
        <w:jc w:val="both"/>
      </w:pPr>
      <w:r>
        <w:rPr>
          <w:rFonts w:ascii="Times New Roman"/>
          <w:b w:val="false"/>
          <w:i w:val="false"/>
          <w:color w:val="ff0000"/>
          <w:sz w:val="28"/>
        </w:rPr>
        <w:t xml:space="preserve">
      Ескерту. 7-қосымшаға өзгеріс енгізілді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2"/>
        <w:gridCol w:w="5"/>
        <w:gridCol w:w="337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қызмет көрсету нарығындағы жұмыс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2 балдан, бірақ 10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Технологтың, диетологтың ("Қоғамдық тамақтану технологы" мамандығы бойынша)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 ғана бар</w:t>
            </w:r>
          </w:p>
          <w:p>
            <w:pPr>
              <w:spacing w:after="20"/>
              <w:ind w:left="20"/>
              <w:jc w:val="both"/>
            </w:pPr>
            <w:r>
              <w:rPr>
                <w:rFonts w:ascii="Times New Roman"/>
                <w:b w:val="false"/>
                <w:i w:val="false"/>
                <w:color w:val="000000"/>
                <w:sz w:val="20"/>
              </w:rPr>
              <w:t>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технологы" мамандығы бойынша технолог біліктілігі бар өндіріс меңгерушінің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ассортименттік тізбесінің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ас атауы</w:t>
            </w:r>
          </w:p>
          <w:p>
            <w:pPr>
              <w:spacing w:after="20"/>
              <w:ind w:left="20"/>
              <w:jc w:val="both"/>
            </w:pPr>
            <w:r>
              <w:rPr>
                <w:rFonts w:ascii="Times New Roman"/>
                <w:b w:val="false"/>
                <w:i w:val="false"/>
                <w:color w:val="000000"/>
                <w:sz w:val="20"/>
              </w:rPr>
              <w:t>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30-ға дейін ас атауы</w:t>
            </w:r>
          </w:p>
          <w:p>
            <w:pPr>
              <w:spacing w:after="20"/>
              <w:ind w:left="20"/>
              <w:jc w:val="both"/>
            </w:pP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50-ге дейін ас атауы</w:t>
            </w:r>
          </w:p>
          <w:p>
            <w:pPr>
              <w:spacing w:after="20"/>
              <w:ind w:left="20"/>
              <w:jc w:val="both"/>
            </w:pP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(кемінде 3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p>
          <w:p>
            <w:pPr>
              <w:spacing w:after="20"/>
              <w:ind w:left="20"/>
              <w:jc w:val="both"/>
            </w:pP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p>
          <w:p>
            <w:pPr>
              <w:spacing w:after="20"/>
              <w:ind w:left="20"/>
              <w:jc w:val="both"/>
            </w:pP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қызметкерде жұмысқа рұқсаты бар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қызметкерде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қызметкерде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(кемінде 3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90 %-ға өнімдер</w:t>
            </w:r>
          </w:p>
          <w:p>
            <w:pPr>
              <w:spacing w:after="20"/>
              <w:ind w:left="20"/>
              <w:jc w:val="both"/>
            </w:pPr>
            <w:r>
              <w:rPr>
                <w:rFonts w:ascii="Times New Roman"/>
                <w:b w:val="false"/>
                <w:i w:val="false"/>
                <w:color w:val="000000"/>
                <w:sz w:val="20"/>
              </w:rPr>
              <w:t>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100%-ға дейін өнімдер</w:t>
            </w:r>
          </w:p>
          <w:p>
            <w:pPr>
              <w:spacing w:after="20"/>
              <w:ind w:left="20"/>
              <w:jc w:val="both"/>
            </w:pP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дайындаудың технологиялық картасының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арнайы киімдерінің және залалсыздандырушы құралдардың болуы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көлемде</w:t>
            </w:r>
          </w:p>
          <w:p>
            <w:pPr>
              <w:spacing w:after="20"/>
              <w:ind w:left="20"/>
              <w:jc w:val="both"/>
            </w:pPr>
            <w:r>
              <w:rPr>
                <w:rFonts w:ascii="Times New Roman"/>
                <w:b w:val="false"/>
                <w:i w:val="false"/>
                <w:color w:val="000000"/>
                <w:sz w:val="20"/>
              </w:rPr>
              <w:t>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көлемнен көп</w:t>
            </w:r>
          </w:p>
          <w:p>
            <w:pPr>
              <w:spacing w:after="20"/>
              <w:ind w:left="20"/>
              <w:jc w:val="both"/>
            </w:pP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(1 балл)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бар</w:t>
            </w:r>
          </w:p>
          <w:p>
            <w:pPr>
              <w:spacing w:after="20"/>
              <w:ind w:left="20"/>
              <w:jc w:val="both"/>
            </w:pP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мәселесі бойынша аспазшылардың біліктілігін көтеру туралы сертификаттың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жоспарының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(әр сипаттамаға 1 балдан, бірақ кемінде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bl>
    <w:bookmarkStart w:name="z166" w:id="153"/>
    <w:p>
      <w:pPr>
        <w:spacing w:after="0"/>
        <w:ind w:left="0"/>
        <w:jc w:val="left"/>
      </w:pPr>
      <w:r>
        <w:rPr>
          <w:rFonts w:ascii="Times New Roman"/>
          <w:b/>
          <w:i w:val="false"/>
          <w:color w:val="000000"/>
        </w:rPr>
        <w:t xml:space="preserve"> Тауарларды жеткізушіні таңдау өлшемшарттары</w:t>
      </w:r>
    </w:p>
    <w:bookmarkEnd w:id="153"/>
    <w:p>
      <w:pPr>
        <w:spacing w:after="0"/>
        <w:ind w:left="0"/>
        <w:jc w:val="both"/>
      </w:pPr>
      <w:r>
        <w:rPr>
          <w:rFonts w:ascii="Times New Roman"/>
          <w:b w:val="false"/>
          <w:i w:val="false"/>
          <w:color w:val="ff0000"/>
          <w:sz w:val="28"/>
        </w:rPr>
        <w:t xml:space="preserve">
      Ескерту. 8-қосымшаға өзгеріс енгізілді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865"/>
        <w:gridCol w:w="2646"/>
        <w:gridCol w:w="309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2 балдан, бірақ кемінде 10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тауар өндірушілер үшін тауарларды ерікті түрде сертификаттау туралы құжаттың бар болуы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85-90%-ға дейін өнімдер</w:t>
            </w:r>
          </w:p>
          <w:p>
            <w:pPr>
              <w:spacing w:after="20"/>
              <w:ind w:left="20"/>
              <w:jc w:val="both"/>
            </w:pPr>
            <w:r>
              <w:rPr>
                <w:rFonts w:ascii="Times New Roman"/>
                <w:b w:val="false"/>
                <w:i w:val="false"/>
                <w:color w:val="000000"/>
                <w:sz w:val="20"/>
              </w:rPr>
              <w:t>
(2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100%-ға дейін өнімдер</w:t>
            </w:r>
          </w:p>
          <w:p>
            <w:pPr>
              <w:spacing w:after="20"/>
              <w:ind w:left="20"/>
              <w:jc w:val="both"/>
            </w:pPr>
            <w:r>
              <w:rPr>
                <w:rFonts w:ascii="Times New Roman"/>
                <w:b w:val="false"/>
                <w:i w:val="false"/>
                <w:color w:val="000000"/>
                <w:sz w:val="20"/>
              </w:rPr>
              <w:t>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p>
          <w:p>
            <w:pPr>
              <w:spacing w:after="20"/>
              <w:ind w:left="20"/>
              <w:jc w:val="both"/>
            </w:pPr>
            <w:r>
              <w:rPr>
                <w:rFonts w:ascii="Times New Roman"/>
                <w:b w:val="false"/>
                <w:i w:val="false"/>
                <w:color w:val="000000"/>
                <w:sz w:val="20"/>
              </w:rPr>
              <w:t>
(2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p>
          <w:p>
            <w:pPr>
              <w:spacing w:after="20"/>
              <w:ind w:left="20"/>
              <w:jc w:val="both"/>
            </w:pPr>
            <w:r>
              <w:rPr>
                <w:rFonts w:ascii="Times New Roman"/>
                <w:b w:val="false"/>
                <w:i w:val="false"/>
                <w:color w:val="000000"/>
                <w:sz w:val="20"/>
              </w:rPr>
              <w:t>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сипаттамаға 1 балдан, бірақ кемінде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 қызметтерді</w:t>
            </w:r>
            <w:r>
              <w:br/>
            </w:r>
            <w:r>
              <w:rPr>
                <w:rFonts w:ascii="Times New Roman"/>
                <w:b w:val="false"/>
                <w:i w:val="false"/>
                <w:color w:val="000000"/>
                <w:sz w:val="20"/>
              </w:rPr>
              <w:t>берушіні немесе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bookmarkStart w:name="z168" w:id="154"/>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ұйымдастыру бойынша қызмет көрсету немесе тауарлардың</w:t>
      </w:r>
      <w:r>
        <w:br/>
      </w:r>
      <w:r>
        <w:rPr>
          <w:rFonts w:ascii="Times New Roman"/>
          <w:b/>
          <w:i w:val="false"/>
          <w:color w:val="000000"/>
        </w:rPr>
        <w:t>жеткізілімі туралы үлгілік шарт</w:t>
      </w:r>
    </w:p>
    <w:bookmarkEnd w:id="154"/>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Бұдан әрі Тапсырыс беруші деп аталатын _____________ (Конкурсты</w:t>
      </w:r>
    </w:p>
    <w:p>
      <w:pPr>
        <w:spacing w:after="0"/>
        <w:ind w:left="0"/>
        <w:jc w:val="both"/>
      </w:pPr>
      <w:r>
        <w:rPr>
          <w:rFonts w:ascii="Times New Roman"/>
          <w:b w:val="false"/>
          <w:i w:val="false"/>
          <w:color w:val="000000"/>
          <w:sz w:val="28"/>
        </w:rPr>
        <w:t>
      ұйымдастырушының толық атауын көрсету) атынан, _____________________</w:t>
      </w:r>
    </w:p>
    <w:p>
      <w:pPr>
        <w:spacing w:after="0"/>
        <w:ind w:left="0"/>
        <w:jc w:val="both"/>
      </w:pPr>
      <w:r>
        <w:rPr>
          <w:rFonts w:ascii="Times New Roman"/>
          <w:b w:val="false"/>
          <w:i w:val="false"/>
          <w:color w:val="000000"/>
          <w:sz w:val="28"/>
        </w:rPr>
        <w:t>
      (лауазымы, басшының тегі, аты, әкесінің аты (бар болса) бір тараптан</w:t>
      </w:r>
    </w:p>
    <w:p>
      <w:pPr>
        <w:spacing w:after="0"/>
        <w:ind w:left="0"/>
        <w:jc w:val="both"/>
      </w:pPr>
      <w:r>
        <w:rPr>
          <w:rFonts w:ascii="Times New Roman"/>
          <w:b w:val="false"/>
          <w:i w:val="false"/>
          <w:color w:val="000000"/>
          <w:sz w:val="28"/>
        </w:rPr>
        <w:t>
      және бұдан әрі Өнім беруші деп аталатын_______________________атынан</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_______________________(жеке кәсіпкерді тіркеу туралы куәлік, Жарғы</w:t>
      </w:r>
    </w:p>
    <w:p>
      <w:pPr>
        <w:spacing w:after="0"/>
        <w:ind w:left="0"/>
        <w:jc w:val="both"/>
      </w:pPr>
      <w:r>
        <w:rPr>
          <w:rFonts w:ascii="Times New Roman"/>
          <w:b w:val="false"/>
          <w:i w:val="false"/>
          <w:color w:val="000000"/>
          <w:sz w:val="28"/>
        </w:rPr>
        <w:t xml:space="preserve">
      және басқасы) негізінде әрекет ететін_______________________________ </w:t>
      </w:r>
    </w:p>
    <w:p>
      <w:pPr>
        <w:spacing w:after="0"/>
        <w:ind w:left="0"/>
        <w:jc w:val="both"/>
      </w:pPr>
      <w:r>
        <w:rPr>
          <w:rFonts w:ascii="Times New Roman"/>
          <w:b w:val="false"/>
          <w:i w:val="false"/>
          <w:color w:val="000000"/>
          <w:sz w:val="28"/>
        </w:rPr>
        <w:t>
      (лауазымы, басшының тегі, аты, әкесінің аты (бар болса) екінші</w:t>
      </w:r>
    </w:p>
    <w:p>
      <w:pPr>
        <w:spacing w:after="0"/>
        <w:ind w:left="0"/>
        <w:jc w:val="both"/>
      </w:pPr>
      <w:r>
        <w:rPr>
          <w:rFonts w:ascii="Times New Roman"/>
          <w:b w:val="false"/>
          <w:i w:val="false"/>
          <w:color w:val="000000"/>
          <w:sz w:val="28"/>
        </w:rPr>
        <w:t>
      тараптан, тамақтандыруды ұйымдастыру бойынша 20___жылғы "___" _______</w:t>
      </w:r>
    </w:p>
    <w:p>
      <w:pPr>
        <w:spacing w:after="0"/>
        <w:ind w:left="0"/>
        <w:jc w:val="both"/>
      </w:pPr>
      <w:r>
        <w:rPr>
          <w:rFonts w:ascii="Times New Roman"/>
          <w:b w:val="false"/>
          <w:i w:val="false"/>
          <w:color w:val="000000"/>
          <w:sz w:val="28"/>
        </w:rPr>
        <w:t>
      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p>
    <w:bookmarkStart w:name="z330" w:id="155"/>
    <w:p>
      <w:pPr>
        <w:spacing w:after="0"/>
        <w:ind w:left="0"/>
        <w:jc w:val="both"/>
      </w:pPr>
      <w:r>
        <w:rPr>
          <w:rFonts w:ascii="Times New Roman"/>
          <w:b w:val="false"/>
          <w:i w:val="false"/>
          <w:color w:val="000000"/>
          <w:sz w:val="28"/>
        </w:rP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p>
    <w:bookmarkEnd w:id="155"/>
    <w:bookmarkStart w:name="z331" w:id="156"/>
    <w:p>
      <w:pPr>
        <w:spacing w:after="0"/>
        <w:ind w:left="0"/>
        <w:jc w:val="both"/>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156"/>
    <w:p>
      <w:pPr>
        <w:spacing w:after="0"/>
        <w:ind w:left="0"/>
        <w:jc w:val="both"/>
      </w:pPr>
      <w:r>
        <w:rPr>
          <w:rFonts w:ascii="Times New Roman"/>
          <w:b w:val="false"/>
          <w:i w:val="false"/>
          <w:color w:val="000000"/>
          <w:sz w:val="28"/>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p>
    <w:p>
      <w:pPr>
        <w:spacing w:after="0"/>
        <w:ind w:left="0"/>
        <w:jc w:val="both"/>
      </w:pPr>
      <w:r>
        <w:rPr>
          <w:rFonts w:ascii="Times New Roman"/>
          <w:b w:val="false"/>
          <w:i w:val="false"/>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4) "Тауар" – орта білім беру ұйымдарында білім алушыларды тамақтандыруды ұйымдастыру бойынша тауар.</w:t>
      </w:r>
    </w:p>
    <w:p>
      <w:pPr>
        <w:spacing w:after="0"/>
        <w:ind w:left="0"/>
        <w:jc w:val="both"/>
      </w:pPr>
      <w:r>
        <w:rPr>
          <w:rFonts w:ascii="Times New Roman"/>
          <w:b w:val="false"/>
          <w:i w:val="false"/>
          <w:color w:val="000000"/>
          <w:sz w:val="28"/>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pPr>
        <w:spacing w:after="0"/>
        <w:ind w:left="0"/>
        <w:jc w:val="both"/>
      </w:pPr>
      <w:r>
        <w:rPr>
          <w:rFonts w:ascii="Times New Roman"/>
          <w:b w:val="false"/>
          <w:i w:val="false"/>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Start w:name="z332" w:id="157"/>
    <w:p>
      <w:pPr>
        <w:spacing w:after="0"/>
        <w:ind w:left="0"/>
        <w:jc w:val="both"/>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157"/>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Шарттың орындалуын қамтамасыз ету.</w:t>
      </w:r>
    </w:p>
    <w:bookmarkStart w:name="z333" w:id="158"/>
    <w:p>
      <w:pPr>
        <w:spacing w:after="0"/>
        <w:ind w:left="0"/>
        <w:jc w:val="both"/>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158"/>
    <w:bookmarkStart w:name="z334" w:id="159"/>
    <w:p>
      <w:pPr>
        <w:spacing w:after="0"/>
        <w:ind w:left="0"/>
        <w:jc w:val="both"/>
      </w:pPr>
      <w:r>
        <w:rPr>
          <w:rFonts w:ascii="Times New Roman"/>
          <w:b w:val="false"/>
          <w:i w:val="false"/>
          <w:color w:val="000000"/>
          <w:sz w:val="28"/>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159"/>
    <w:bookmarkStart w:name="z335" w:id="160"/>
    <w:p>
      <w:pPr>
        <w:spacing w:after="0"/>
        <w:ind w:left="0"/>
        <w:jc w:val="both"/>
      </w:pPr>
      <w:r>
        <w:rPr>
          <w:rFonts w:ascii="Times New Roman"/>
          <w:b w:val="false"/>
          <w:i w:val="false"/>
          <w:color w:val="000000"/>
          <w:sz w:val="28"/>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p>
    <w:bookmarkEnd w:id="160"/>
    <w:bookmarkStart w:name="z336" w:id="161"/>
    <w:p>
      <w:pPr>
        <w:spacing w:after="0"/>
        <w:ind w:left="0"/>
        <w:jc w:val="both"/>
      </w:pPr>
      <w:r>
        <w:rPr>
          <w:rFonts w:ascii="Times New Roman"/>
          <w:b w:val="false"/>
          <w:i w:val="false"/>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161"/>
    <w:p>
      <w:pPr>
        <w:spacing w:after="0"/>
        <w:ind w:left="0"/>
        <w:jc w:val="both"/>
      </w:pPr>
      <w:r>
        <w:rPr>
          <w:rFonts w:ascii="Times New Roman"/>
          <w:b w:val="false"/>
          <w:i w:val="false"/>
          <w:color w:val="000000"/>
          <w:sz w:val="28"/>
        </w:rPr>
        <w:t>
      Ақы төлеу нысаны _______ (аударым, қолма-қол есеп айырысу)</w:t>
      </w:r>
    </w:p>
    <w:bookmarkStart w:name="z337" w:id="162"/>
    <w:p>
      <w:pPr>
        <w:spacing w:after="0"/>
        <w:ind w:left="0"/>
        <w:jc w:val="both"/>
      </w:pPr>
      <w:r>
        <w:rPr>
          <w:rFonts w:ascii="Times New Roman"/>
          <w:b w:val="false"/>
          <w:i w:val="false"/>
          <w:color w:val="000000"/>
          <w:sz w:val="28"/>
        </w:rPr>
        <w:t>
      8. Төлеу мерзімі _____________________________________________</w:t>
      </w:r>
    </w:p>
    <w:bookmarkEnd w:id="162"/>
    <w:bookmarkStart w:name="z338" w:id="163"/>
    <w:p>
      <w:pPr>
        <w:spacing w:after="0"/>
        <w:ind w:left="0"/>
        <w:jc w:val="both"/>
      </w:pPr>
      <w:r>
        <w:rPr>
          <w:rFonts w:ascii="Times New Roman"/>
          <w:b w:val="false"/>
          <w:i w:val="false"/>
          <w:color w:val="000000"/>
          <w:sz w:val="28"/>
        </w:rPr>
        <w:t>
      9. Ақы төлеу алдындағы қажеттi құжаттар: _____________________</w:t>
      </w:r>
    </w:p>
    <w:bookmarkEnd w:id="163"/>
    <w:p>
      <w:pPr>
        <w:spacing w:after="0"/>
        <w:ind w:left="0"/>
        <w:jc w:val="both"/>
      </w:pPr>
      <w:r>
        <w:rPr>
          <w:rFonts w:ascii="Times New Roman"/>
          <w:b w:val="false"/>
          <w:i w:val="false"/>
          <w:color w:val="000000"/>
          <w:sz w:val="28"/>
        </w:rPr>
        <w:t>
                                 (шот-фактура немесе қабылдау-беру актiсi)</w:t>
      </w:r>
    </w:p>
    <w:bookmarkStart w:name="z339" w:id="164"/>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164"/>
    <w:bookmarkStart w:name="z340" w:id="165"/>
    <w:p>
      <w:pPr>
        <w:spacing w:after="0"/>
        <w:ind w:left="0"/>
        <w:jc w:val="both"/>
      </w:pPr>
      <w:r>
        <w:rPr>
          <w:rFonts w:ascii="Times New Roman"/>
          <w:b w:val="false"/>
          <w:i w:val="false"/>
          <w:color w:val="000000"/>
          <w:sz w:val="28"/>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p>
    <w:bookmarkEnd w:id="165"/>
    <w:bookmarkStart w:name="z341" w:id="166"/>
    <w:p>
      <w:pPr>
        <w:spacing w:after="0"/>
        <w:ind w:left="0"/>
        <w:jc w:val="both"/>
      </w:pPr>
      <w:r>
        <w:rPr>
          <w:rFonts w:ascii="Times New Roman"/>
          <w:b w:val="false"/>
          <w:i w:val="false"/>
          <w:color w:val="000000"/>
          <w:sz w:val="28"/>
        </w:rPr>
        <w:t>
      12. Біржолғы мектептік тамақтандырудың құны _____ теңгені құрайды.</w:t>
      </w:r>
    </w:p>
    <w:bookmarkEnd w:id="166"/>
    <w:bookmarkStart w:name="z342" w:id="167"/>
    <w:p>
      <w:pPr>
        <w:spacing w:after="0"/>
        <w:ind w:left="0"/>
        <w:jc w:val="both"/>
      </w:pPr>
      <w:r>
        <w:rPr>
          <w:rFonts w:ascii="Times New Roman"/>
          <w:b w:val="false"/>
          <w:i w:val="false"/>
          <w:color w:val="000000"/>
          <w:sz w:val="28"/>
        </w:rPr>
        <w:t>
      13. Өнім берушімен қызметті көрсету Шартта белгіленген мерзімге сәйкес жүзеге асырылады.</w:t>
      </w:r>
    </w:p>
    <w:bookmarkEnd w:id="167"/>
    <w:bookmarkStart w:name="z343" w:id="168"/>
    <w:p>
      <w:pPr>
        <w:spacing w:after="0"/>
        <w:ind w:left="0"/>
        <w:jc w:val="both"/>
      </w:pPr>
      <w:r>
        <w:rPr>
          <w:rFonts w:ascii="Times New Roman"/>
          <w:b w:val="false"/>
          <w:i w:val="false"/>
          <w:color w:val="000000"/>
          <w:sz w:val="28"/>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bookmarkEnd w:id="168"/>
    <w:bookmarkStart w:name="z344" w:id="169"/>
    <w:p>
      <w:pPr>
        <w:spacing w:after="0"/>
        <w:ind w:left="0"/>
        <w:jc w:val="both"/>
      </w:pPr>
      <w:r>
        <w:rPr>
          <w:rFonts w:ascii="Times New Roman"/>
          <w:b w:val="false"/>
          <w:i w:val="false"/>
          <w:color w:val="000000"/>
          <w:sz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169"/>
    <w:bookmarkStart w:name="z345" w:id="170"/>
    <w:p>
      <w:pPr>
        <w:spacing w:after="0"/>
        <w:ind w:left="0"/>
        <w:jc w:val="both"/>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170"/>
    <w:p>
      <w:pPr>
        <w:spacing w:after="0"/>
        <w:ind w:left="0"/>
        <w:jc w:val="both"/>
      </w:pPr>
      <w:r>
        <w:rPr>
          <w:rFonts w:ascii="Times New Roman"/>
          <w:b w:val="false"/>
          <w:i w:val="false"/>
          <w:color w:val="000000"/>
          <w:sz w:val="28"/>
        </w:rP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p>
    <w:p>
      <w:pPr>
        <w:spacing w:after="0"/>
        <w:ind w:left="0"/>
        <w:jc w:val="both"/>
      </w:pPr>
      <w:r>
        <w:rPr>
          <w:rFonts w:ascii="Times New Roman"/>
          <w:b w:val="false"/>
          <w:i w:val="false"/>
          <w:color w:val="000000"/>
          <w:sz w:val="28"/>
        </w:rPr>
        <w:t>
      2) егер Өнім беруші Шарт бойынша қандай да болмасын басқа да өзінің міндеттемелерін орындай алмаса осы Шартты бұзады.</w:t>
      </w:r>
    </w:p>
    <w:bookmarkStart w:name="z346" w:id="171"/>
    <w:p>
      <w:pPr>
        <w:spacing w:after="0"/>
        <w:ind w:left="0"/>
        <w:jc w:val="both"/>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171"/>
    <w:bookmarkStart w:name="z347" w:id="172"/>
    <w:p>
      <w:pPr>
        <w:spacing w:after="0"/>
        <w:ind w:left="0"/>
        <w:jc w:val="both"/>
      </w:pPr>
      <w:r>
        <w:rPr>
          <w:rFonts w:ascii="Times New Roman"/>
          <w:b w:val="false"/>
          <w:i w:val="false"/>
          <w:color w:val="000000"/>
          <w:sz w:val="28"/>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bookmarkEnd w:id="172"/>
    <w:bookmarkStart w:name="z348" w:id="173"/>
    <w:p>
      <w:pPr>
        <w:spacing w:after="0"/>
        <w:ind w:left="0"/>
        <w:jc w:val="both"/>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173"/>
    <w:bookmarkStart w:name="z349" w:id="174"/>
    <w:p>
      <w:pPr>
        <w:spacing w:after="0"/>
        <w:ind w:left="0"/>
        <w:jc w:val="both"/>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174"/>
    <w:p>
      <w:pPr>
        <w:spacing w:after="0"/>
        <w:ind w:left="0"/>
        <w:jc w:val="both"/>
      </w:pPr>
      <w:r>
        <w:rPr>
          <w:rFonts w:ascii="Times New Roman"/>
          <w:b w:val="false"/>
          <w:i w:val="false"/>
          <w:color w:val="000000"/>
          <w:sz w:val="28"/>
        </w:rPr>
        <w:t>
      Ас әзірлейтін бөлік қызметкерлері конкурс кезеңінде ұсынылған қызметкерлеріне сәйкес келмесе Шартты бұзудың негізі болады.</w:t>
      </w:r>
    </w:p>
    <w:bookmarkStart w:name="z350" w:id="175"/>
    <w:p>
      <w:pPr>
        <w:spacing w:after="0"/>
        <w:ind w:left="0"/>
        <w:jc w:val="both"/>
      </w:pPr>
      <w:r>
        <w:rPr>
          <w:rFonts w:ascii="Times New Roman"/>
          <w:b w:val="false"/>
          <w:i w:val="false"/>
          <w:color w:val="000000"/>
          <w:sz w:val="28"/>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bookmarkEnd w:id="175"/>
    <w:bookmarkStart w:name="z351" w:id="176"/>
    <w:p>
      <w:pPr>
        <w:spacing w:after="0"/>
        <w:ind w:left="0"/>
        <w:jc w:val="both"/>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176"/>
    <w:bookmarkStart w:name="z352" w:id="177"/>
    <w:p>
      <w:pPr>
        <w:spacing w:after="0"/>
        <w:ind w:left="0"/>
        <w:jc w:val="both"/>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bookmarkEnd w:id="177"/>
    <w:bookmarkStart w:name="z353" w:id="178"/>
    <w:p>
      <w:pPr>
        <w:spacing w:after="0"/>
        <w:ind w:left="0"/>
        <w:jc w:val="both"/>
      </w:pPr>
      <w:r>
        <w:rPr>
          <w:rFonts w:ascii="Times New Roman"/>
          <w:b w:val="false"/>
          <w:i w:val="false"/>
          <w:color w:val="000000"/>
          <w:sz w:val="28"/>
        </w:rPr>
        <w:t>
      24. Шарт мемлекеттік және орыс тiлдерiнде жасалады.</w:t>
      </w:r>
    </w:p>
    <w:bookmarkEnd w:id="178"/>
    <w:bookmarkStart w:name="z354" w:id="179"/>
    <w:p>
      <w:pPr>
        <w:spacing w:after="0"/>
        <w:ind w:left="0"/>
        <w:jc w:val="both"/>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bookmarkEnd w:id="179"/>
    <w:bookmarkStart w:name="z355" w:id="180"/>
    <w:p>
      <w:pPr>
        <w:spacing w:after="0"/>
        <w:ind w:left="0"/>
        <w:jc w:val="both"/>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180"/>
    <w:bookmarkStart w:name="z356" w:id="181"/>
    <w:p>
      <w:pPr>
        <w:spacing w:after="0"/>
        <w:ind w:left="0"/>
        <w:jc w:val="both"/>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181"/>
    <w:bookmarkStart w:name="z357" w:id="182"/>
    <w:p>
      <w:pPr>
        <w:spacing w:after="0"/>
        <w:ind w:left="0"/>
        <w:jc w:val="both"/>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182"/>
    <w:bookmarkStart w:name="z358" w:id="183"/>
    <w:p>
      <w:pPr>
        <w:spacing w:after="0"/>
        <w:ind w:left="0"/>
        <w:jc w:val="both"/>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bookmarkEnd w:id="183"/>
    <w:bookmarkStart w:name="z359" w:id="184"/>
    <w:p>
      <w:pPr>
        <w:spacing w:after="0"/>
        <w:ind w:left="0"/>
        <w:jc w:val="both"/>
      </w:pPr>
      <w:r>
        <w:rPr>
          <w:rFonts w:ascii="Times New Roman"/>
          <w:b w:val="false"/>
          <w:i w:val="false"/>
          <w:color w:val="000000"/>
          <w:sz w:val="28"/>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184"/>
    <w:p>
      <w:pPr>
        <w:spacing w:after="0"/>
        <w:ind w:left="0"/>
        <w:jc w:val="both"/>
      </w:pPr>
      <w:r>
        <w:rPr>
          <w:rFonts w:ascii="Times New Roman"/>
          <w:b w:val="false"/>
          <w:i w:val="false"/>
          <w:color w:val="000000"/>
          <w:sz w:val="28"/>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p>
    <w:p>
      <w:pPr>
        <w:spacing w:after="0"/>
        <w:ind w:left="0"/>
        <w:jc w:val="both"/>
      </w:pPr>
      <w:r>
        <w:rPr>
          <w:rFonts w:ascii="Times New Roman"/>
          <w:b w:val="false"/>
          <w:i w:val="false"/>
          <w:color w:val="000000"/>
          <w:sz w:val="28"/>
        </w:rP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p>
    <w:bookmarkStart w:name="z360" w:id="185"/>
    <w:p>
      <w:pPr>
        <w:spacing w:after="0"/>
        <w:ind w:left="0"/>
        <w:jc w:val="both"/>
      </w:pPr>
      <w:r>
        <w:rPr>
          <w:rFonts w:ascii="Times New Roman"/>
          <w:b w:val="false"/>
          <w:i w:val="false"/>
          <w:color w:val="000000"/>
          <w:sz w:val="28"/>
        </w:rPr>
        <w:t>
      31. Тараптардың мекенжайлары мен деректемелері:</w:t>
      </w:r>
    </w:p>
    <w:bookmarkEnd w:id="185"/>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(телефоны, факс)                (телефоны, факс)</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 ____ж."___"_____________________ ____ж.</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Аумақтық қазынашылық органында тіркеу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0" w:id="186"/>
    <w:p>
      <w:pPr>
        <w:spacing w:after="0"/>
        <w:ind w:left="0"/>
        <w:jc w:val="left"/>
      </w:pPr>
      <w:r>
        <w:rPr>
          <w:rFonts w:ascii="Times New Roman"/>
          <w:b/>
          <w:i w:val="false"/>
          <w:color w:val="000000"/>
        </w:rPr>
        <w:t xml:space="preserve"> Конкурстық құжаттаманың көшірмесін алған адамдарды тіркеу</w:t>
      </w:r>
      <w:r>
        <w:br/>
      </w:r>
      <w:r>
        <w:rPr>
          <w:rFonts w:ascii="Times New Roman"/>
          <w:b/>
          <w:i w:val="false"/>
          <w:color w:val="000000"/>
        </w:rPr>
        <w:t>журналы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кәсіпкерлікті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72" w:id="187"/>
    <w:p>
      <w:pPr>
        <w:spacing w:after="0"/>
        <w:ind w:left="0"/>
        <w:jc w:val="left"/>
      </w:pPr>
      <w:r>
        <w:rPr>
          <w:rFonts w:ascii="Times New Roman"/>
          <w:b/>
          <w:i w:val="false"/>
          <w:color w:val="000000"/>
        </w:rPr>
        <w:t xml:space="preserve"> Конкурс туралы хабарландыру</w:t>
      </w:r>
    </w:p>
    <w:bookmarkEnd w:id="1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 пошталық және электрондық</w:t>
      </w:r>
    </w:p>
    <w:p>
      <w:pPr>
        <w:spacing w:after="0"/>
        <w:ind w:left="0"/>
        <w:jc w:val="both"/>
      </w:pPr>
      <w:r>
        <w:rPr>
          <w:rFonts w:ascii="Times New Roman"/>
          <w:b w:val="false"/>
          <w:i w:val="false"/>
          <w:color w:val="000000"/>
          <w:sz w:val="28"/>
        </w:rPr>
        <w:t>
      мекенжайлары)</w:t>
      </w:r>
    </w:p>
    <w:p>
      <w:pPr>
        <w:spacing w:after="0"/>
        <w:ind w:left="0"/>
        <w:jc w:val="both"/>
      </w:pPr>
      <w:r>
        <w:rPr>
          <w:rFonts w:ascii="Times New Roman"/>
          <w:b w:val="false"/>
          <w:i w:val="false"/>
          <w:color w:val="000000"/>
          <w:sz w:val="28"/>
        </w:rPr>
        <w:t>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көрсетілетін қызмет берішіні немесе тауарларды</w:t>
      </w:r>
    </w:p>
    <w:p>
      <w:pPr>
        <w:spacing w:after="0"/>
        <w:ind w:left="0"/>
        <w:jc w:val="both"/>
      </w:pPr>
      <w:r>
        <w:rPr>
          <w:rFonts w:ascii="Times New Roman"/>
          <w:b w:val="false"/>
          <w:i w:val="false"/>
          <w:color w:val="000000"/>
          <w:sz w:val="28"/>
        </w:rPr>
        <w:t>
      жеткізушіні таңдау жөніндегі конкурс өткізу туралы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 (қызмет</w:t>
      </w:r>
    </w:p>
    <w:p>
      <w:pPr>
        <w:spacing w:after="0"/>
        <w:ind w:left="0"/>
        <w:jc w:val="both"/>
      </w:pPr>
      <w:r>
        <w:rPr>
          <w:rFonts w:ascii="Times New Roman"/>
          <w:b w:val="false"/>
          <w:i w:val="false"/>
          <w:color w:val="000000"/>
          <w:sz w:val="28"/>
        </w:rPr>
        <w:t>
      көрсету орны және оның көлемі, көрсетілетін қызметті алушылар</w:t>
      </w:r>
    </w:p>
    <w:p>
      <w:pPr>
        <w:spacing w:after="0"/>
        <w:ind w:left="0"/>
        <w:jc w:val="both"/>
      </w:pPr>
      <w:r>
        <w:rPr>
          <w:rFonts w:ascii="Times New Roman"/>
          <w:b w:val="false"/>
          <w:i w:val="false"/>
          <w:color w:val="000000"/>
          <w:sz w:val="28"/>
        </w:rPr>
        <w:t>
      санаттарының толық тізбесі және оның саны, қызмет көрсетуге бөлінген</w:t>
      </w:r>
    </w:p>
    <w:p>
      <w:pPr>
        <w:spacing w:after="0"/>
        <w:ind w:left="0"/>
        <w:jc w:val="both"/>
      </w:pPr>
      <w:r>
        <w:rPr>
          <w:rFonts w:ascii="Times New Roman"/>
          <w:b w:val="false"/>
          <w:i w:val="false"/>
          <w:color w:val="000000"/>
          <w:sz w:val="28"/>
        </w:rPr>
        <w:t>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Тауар _________________________________________________________</w:t>
      </w:r>
    </w:p>
    <w:p>
      <w:pPr>
        <w:spacing w:after="0"/>
        <w:ind w:left="0"/>
        <w:jc w:val="both"/>
      </w:pPr>
      <w:r>
        <w:rPr>
          <w:rFonts w:ascii="Times New Roman"/>
          <w:b w:val="false"/>
          <w:i w:val="false"/>
          <w:color w:val="000000"/>
          <w:sz w:val="28"/>
        </w:rPr>
        <w:t>
                    (тауарларды жеткізудің орны, сатып алынатын тауарлардың</w:t>
      </w:r>
    </w:p>
    <w:p>
      <w:pPr>
        <w:spacing w:after="0"/>
        <w:ind w:left="0"/>
        <w:jc w:val="both"/>
      </w:pPr>
      <w:r>
        <w:rPr>
          <w:rFonts w:ascii="Times New Roman"/>
          <w:b w:val="false"/>
          <w:i w:val="false"/>
          <w:color w:val="000000"/>
          <w:sz w:val="28"/>
        </w:rPr>
        <w:t>
                  тізбесі, тауарларды сатып алуға бөлінген сома көрсетіледі)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сәйкес келетін барлық</w:t>
      </w:r>
    </w:p>
    <w:p>
      <w:pPr>
        <w:spacing w:after="0"/>
        <w:ind w:left="0"/>
        <w:jc w:val="both"/>
      </w:pPr>
      <w:r>
        <w:rPr>
          <w:rFonts w:ascii="Times New Roman"/>
          <w:b w:val="false"/>
          <w:i w:val="false"/>
          <w:color w:val="000000"/>
          <w:sz w:val="28"/>
        </w:rPr>
        <w:t>
      әлеуетті өнім берушілер конкурсқа жіберіледі.</w:t>
      </w:r>
    </w:p>
    <w:p>
      <w:pPr>
        <w:spacing w:after="0"/>
        <w:ind w:left="0"/>
        <w:jc w:val="both"/>
      </w:pPr>
      <w:r>
        <w:rPr>
          <w:rFonts w:ascii="Times New Roman"/>
          <w:b w:val="false"/>
          <w:i w:val="false"/>
          <w:color w:val="000000"/>
          <w:sz w:val="28"/>
        </w:rPr>
        <w:t>
      Конкурстық құжаттама көшірмелерінің топтамасын __________ жылғы</w:t>
      </w:r>
    </w:p>
    <w:p>
      <w:pPr>
        <w:spacing w:after="0"/>
        <w:ind w:left="0"/>
        <w:jc w:val="both"/>
      </w:pPr>
      <w:r>
        <w:rPr>
          <w:rFonts w:ascii="Times New Roman"/>
          <w:b w:val="false"/>
          <w:i w:val="false"/>
          <w:color w:val="000000"/>
          <w:sz w:val="28"/>
        </w:rPr>
        <w:t>
      "___" ___________ дейінгі мерзімді қоса алғанда мына мекенжай</w:t>
      </w:r>
    </w:p>
    <w:p>
      <w:pPr>
        <w:spacing w:after="0"/>
        <w:ind w:left="0"/>
        <w:jc w:val="both"/>
      </w:pPr>
      <w:r>
        <w:rPr>
          <w:rFonts w:ascii="Times New Roman"/>
          <w:b w:val="false"/>
          <w:i w:val="false"/>
          <w:color w:val="000000"/>
          <w:sz w:val="28"/>
        </w:rPr>
        <w:t>
      бойынша: _______, бөлме № __ сағат ____-дан ____-ге дейін және/немесе</w:t>
      </w:r>
    </w:p>
    <w:p>
      <w:pPr>
        <w:spacing w:after="0"/>
        <w:ind w:left="0"/>
        <w:jc w:val="both"/>
      </w:pPr>
      <w:r>
        <w:rPr>
          <w:rFonts w:ascii="Times New Roman"/>
          <w:b w:val="false"/>
          <w:i w:val="false"/>
          <w:color w:val="000000"/>
          <w:sz w:val="28"/>
        </w:rPr>
        <w:t>
      ___________________________________ интернет-ресурсынан алуға болады.</w:t>
      </w:r>
    </w:p>
    <w:p>
      <w:pPr>
        <w:spacing w:after="0"/>
        <w:ind w:left="0"/>
        <w:jc w:val="both"/>
      </w:pPr>
      <w:r>
        <w:rPr>
          <w:rFonts w:ascii="Times New Roman"/>
          <w:b w:val="false"/>
          <w:i w:val="false"/>
          <w:color w:val="000000"/>
          <w:sz w:val="28"/>
        </w:rPr>
        <w:t>
      Конвертке салынған конкурсқа қатысуға конкурстық өтінімдерді әлеуетті</w:t>
      </w:r>
    </w:p>
    <w:p>
      <w:pPr>
        <w:spacing w:after="0"/>
        <w:ind w:left="0"/>
        <w:jc w:val="both"/>
      </w:pPr>
      <w:r>
        <w:rPr>
          <w:rFonts w:ascii="Times New Roman"/>
          <w:b w:val="false"/>
          <w:i w:val="false"/>
          <w:color w:val="000000"/>
          <w:sz w:val="28"/>
        </w:rPr>
        <w:t>
      өнім берушілер _____________________________________________</w:t>
      </w:r>
    </w:p>
    <w:p>
      <w:pPr>
        <w:spacing w:after="0"/>
        <w:ind w:left="0"/>
        <w:jc w:val="both"/>
      </w:pPr>
      <w:r>
        <w:rPr>
          <w:rFonts w:ascii="Times New Roman"/>
          <w:b w:val="false"/>
          <w:i w:val="false"/>
          <w:color w:val="000000"/>
          <w:sz w:val="28"/>
        </w:rPr>
        <w:t>
                     (конкурсты ұйымдастырушының атауын көрсету керек) мына</w:t>
      </w:r>
    </w:p>
    <w:p>
      <w:pPr>
        <w:spacing w:after="0"/>
        <w:ind w:left="0"/>
        <w:jc w:val="both"/>
      </w:pPr>
      <w:r>
        <w:rPr>
          <w:rFonts w:ascii="Times New Roman"/>
          <w:b w:val="false"/>
          <w:i w:val="false"/>
          <w:color w:val="000000"/>
          <w:sz w:val="28"/>
        </w:rPr>
        <w:t>
      мекенжай бойынша ______________________________ жібереді.</w:t>
      </w:r>
    </w:p>
    <w:p>
      <w:pPr>
        <w:spacing w:after="0"/>
        <w:ind w:left="0"/>
        <w:jc w:val="both"/>
      </w:pPr>
      <w:r>
        <w:rPr>
          <w:rFonts w:ascii="Times New Roman"/>
          <w:b w:val="false"/>
          <w:i w:val="false"/>
          <w:color w:val="000000"/>
          <w:sz w:val="28"/>
        </w:rPr>
        <w:t>
      (толық мекенжайы, бөлменің № көрсету керек)</w:t>
      </w:r>
    </w:p>
    <w:p>
      <w:pPr>
        <w:spacing w:after="0"/>
        <w:ind w:left="0"/>
        <w:jc w:val="both"/>
      </w:pPr>
      <w:r>
        <w:rPr>
          <w:rFonts w:ascii="Times New Roman"/>
          <w:b w:val="false"/>
          <w:i w:val="false"/>
          <w:color w:val="000000"/>
          <w:sz w:val="28"/>
        </w:rPr>
        <w:t>
      Конкурсқа қатысуға өтінімдер берудің соңғы мерзімі (уақыты мен</w:t>
      </w:r>
    </w:p>
    <w:p>
      <w:pPr>
        <w:spacing w:after="0"/>
        <w:ind w:left="0"/>
        <w:jc w:val="both"/>
      </w:pPr>
      <w:r>
        <w:rPr>
          <w:rFonts w:ascii="Times New Roman"/>
          <w:b w:val="false"/>
          <w:i w:val="false"/>
          <w:color w:val="000000"/>
          <w:sz w:val="28"/>
        </w:rPr>
        <w:t>
      күнін көрсету керек) дейін.</w:t>
      </w:r>
    </w:p>
    <w:p>
      <w:pPr>
        <w:spacing w:after="0"/>
        <w:ind w:left="0"/>
        <w:jc w:val="both"/>
      </w:pPr>
      <w:r>
        <w:rPr>
          <w:rFonts w:ascii="Times New Roman"/>
          <w:b w:val="false"/>
          <w:i w:val="false"/>
          <w:color w:val="000000"/>
          <w:sz w:val="28"/>
        </w:rPr>
        <w:t>
      Конкурсқа қатысуға өтінімдер бар конверттер _______ (уақыты мен</w:t>
      </w:r>
    </w:p>
    <w:p>
      <w:pPr>
        <w:spacing w:after="0"/>
        <w:ind w:left="0"/>
        <w:jc w:val="both"/>
      </w:pPr>
      <w:r>
        <w:rPr>
          <w:rFonts w:ascii="Times New Roman"/>
          <w:b w:val="false"/>
          <w:i w:val="false"/>
          <w:color w:val="000000"/>
          <w:sz w:val="28"/>
        </w:rPr>
        <w:t>
      күні көрсетілсін) мына мекенжай бойынша ___________________ (толық</w:t>
      </w:r>
    </w:p>
    <w:p>
      <w:pPr>
        <w:spacing w:after="0"/>
        <w:ind w:left="0"/>
        <w:jc w:val="both"/>
      </w:pPr>
      <w:r>
        <w:rPr>
          <w:rFonts w:ascii="Times New Roman"/>
          <w:b w:val="false"/>
          <w:i w:val="false"/>
          <w:color w:val="000000"/>
          <w:sz w:val="28"/>
        </w:rPr>
        <w:t>
      мекенжайы, бөлменің №, уақыты мен күні көрсетілсін) ашылады.</w:t>
      </w:r>
    </w:p>
    <w:p>
      <w:pPr>
        <w:spacing w:after="0"/>
        <w:ind w:left="0"/>
        <w:jc w:val="both"/>
      </w:pPr>
      <w:r>
        <w:rPr>
          <w:rFonts w:ascii="Times New Roman"/>
          <w:b w:val="false"/>
          <w:i w:val="false"/>
          <w:color w:val="000000"/>
          <w:sz w:val="28"/>
        </w:rPr>
        <w:t>
      Қосымша ақпарат пен анықтаманы мына телефон арқылы алуға</w:t>
      </w:r>
    </w:p>
    <w:p>
      <w:pPr>
        <w:spacing w:after="0"/>
        <w:ind w:left="0"/>
        <w:jc w:val="both"/>
      </w:pPr>
      <w:r>
        <w:rPr>
          <w:rFonts w:ascii="Times New Roman"/>
          <w:b w:val="false"/>
          <w:i w:val="false"/>
          <w:color w:val="000000"/>
          <w:sz w:val="28"/>
        </w:rPr>
        <w:t>
      болады: ________________________ (телефон нөмірін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74" w:id="188"/>
    <w:p>
      <w:pPr>
        <w:spacing w:after="0"/>
        <w:ind w:left="0"/>
        <w:jc w:val="left"/>
      </w:pPr>
      <w:r>
        <w:rPr>
          <w:rFonts w:ascii="Times New Roman"/>
          <w:b/>
          <w:i w:val="false"/>
          <w:color w:val="000000"/>
        </w:rPr>
        <w:t xml:space="preserve"> Конверттерді ашу хаттамасы</w:t>
      </w:r>
    </w:p>
    <w:bookmarkEnd w:id="188"/>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w:t>
      </w:r>
    </w:p>
    <w:p>
      <w:pPr>
        <w:spacing w:after="0"/>
        <w:ind w:left="0"/>
        <w:jc w:val="both"/>
      </w:pPr>
      <w:r>
        <w:rPr>
          <w:rFonts w:ascii="Times New Roman"/>
          <w:b w:val="false"/>
          <w:i w:val="false"/>
          <w:color w:val="000000"/>
          <w:sz w:val="28"/>
        </w:rPr>
        <w:t>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 конкурсқа қатысуға өтінімдерді ашу күні, уақыты</w:t>
      </w:r>
    </w:p>
    <w:p>
      <w:pPr>
        <w:spacing w:after="0"/>
        <w:ind w:left="0"/>
        <w:jc w:val="both"/>
      </w:pPr>
      <w:r>
        <w:rPr>
          <w:rFonts w:ascii="Times New Roman"/>
          <w:b w:val="false"/>
          <w:i w:val="false"/>
          <w:color w:val="000000"/>
          <w:sz w:val="28"/>
        </w:rPr>
        <w:t>
      мен орны көрсетіледі) конкурсқа қатысуға өтінімдер бар конверттерді</w:t>
      </w:r>
    </w:p>
    <w:p>
      <w:pPr>
        <w:spacing w:after="0"/>
        <w:ind w:left="0"/>
        <w:jc w:val="both"/>
      </w:pPr>
      <w:r>
        <w:rPr>
          <w:rFonts w:ascii="Times New Roman"/>
          <w:b w:val="false"/>
          <w:i w:val="false"/>
          <w:color w:val="000000"/>
          <w:sz w:val="28"/>
        </w:rPr>
        <w:t>
      ашу рәсімін жүргізді.</w:t>
      </w:r>
    </w:p>
    <w:p>
      <w:pPr>
        <w:spacing w:after="0"/>
        <w:ind w:left="0"/>
        <w:jc w:val="both"/>
      </w:pPr>
      <w:r>
        <w:rPr>
          <w:rFonts w:ascii="Times New Roman"/>
          <w:b w:val="false"/>
          <w:i w:val="false"/>
          <w:color w:val="000000"/>
          <w:sz w:val="28"/>
        </w:rPr>
        <w:t>
      Конкурстық құжаттаманың көшірмесі мынадай әлеуетті өнім</w:t>
      </w:r>
    </w:p>
    <w:p>
      <w:pPr>
        <w:spacing w:after="0"/>
        <w:ind w:left="0"/>
        <w:jc w:val="both"/>
      </w:pPr>
      <w:r>
        <w:rPr>
          <w:rFonts w:ascii="Times New Roman"/>
          <w:b w:val="false"/>
          <w:i w:val="false"/>
          <w:color w:val="000000"/>
          <w:sz w:val="28"/>
        </w:rPr>
        <w:t>
      берушілерге берілді: (конкурстық құжаттаманың көшірмесі берілген</w:t>
      </w:r>
    </w:p>
    <w:p>
      <w:pPr>
        <w:spacing w:after="0"/>
        <w:ind w:left="0"/>
        <w:jc w:val="both"/>
      </w:pPr>
      <w:r>
        <w:rPr>
          <w:rFonts w:ascii="Times New Roman"/>
          <w:b w:val="false"/>
          <w:i w:val="false"/>
          <w:color w:val="000000"/>
          <w:sz w:val="28"/>
        </w:rPr>
        <w:t>
      барлық әлеуетті өнім берушілердің атауы, мекенжайы).</w:t>
      </w:r>
    </w:p>
    <w:p>
      <w:pPr>
        <w:spacing w:after="0"/>
        <w:ind w:left="0"/>
        <w:jc w:val="both"/>
      </w:pPr>
      <w:r>
        <w:rPr>
          <w:rFonts w:ascii="Times New Roman"/>
          <w:b w:val="false"/>
          <w:i w:val="false"/>
          <w:color w:val="000000"/>
          <w:sz w:val="28"/>
        </w:rPr>
        <w:t>
      Мынадай әлеуетті өнім берушілердің _______________________</w:t>
      </w:r>
    </w:p>
    <w:p>
      <w:pPr>
        <w:spacing w:after="0"/>
        <w:ind w:left="0"/>
        <w:jc w:val="both"/>
      </w:pPr>
      <w:r>
        <w:rPr>
          <w:rFonts w:ascii="Times New Roman"/>
          <w:b w:val="false"/>
          <w:i w:val="false"/>
          <w:color w:val="000000"/>
          <w:sz w:val="28"/>
        </w:rPr>
        <w:t>
      конкурсқа қатысуға өтінімдері (конкурсқа қатысуға өтінімдерді берудің</w:t>
      </w:r>
    </w:p>
    <w:p>
      <w:pPr>
        <w:spacing w:after="0"/>
        <w:ind w:left="0"/>
        <w:jc w:val="both"/>
      </w:pPr>
      <w:r>
        <w:rPr>
          <w:rFonts w:ascii="Times New Roman"/>
          <w:b w:val="false"/>
          <w:i w:val="false"/>
          <w:color w:val="000000"/>
          <w:sz w:val="28"/>
        </w:rPr>
        <w:t>
      түпкілікті мерзімі өткеннен кейін конкурсқа қатысуға өтінімдерді</w:t>
      </w:r>
    </w:p>
    <w:p>
      <w:pPr>
        <w:spacing w:after="0"/>
        <w:ind w:left="0"/>
        <w:jc w:val="both"/>
      </w:pPr>
      <w:r>
        <w:rPr>
          <w:rFonts w:ascii="Times New Roman"/>
          <w:b w:val="false"/>
          <w:i w:val="false"/>
          <w:color w:val="000000"/>
          <w:sz w:val="28"/>
        </w:rPr>
        <w:t>
      ұсынған барлық әлеуетті өнім берушілердің атауы, мекенжайы</w:t>
      </w:r>
    </w:p>
    <w:p>
      <w:pPr>
        <w:spacing w:after="0"/>
        <w:ind w:left="0"/>
        <w:jc w:val="both"/>
      </w:pPr>
      <w:r>
        <w:rPr>
          <w:rFonts w:ascii="Times New Roman"/>
          <w:b w:val="false"/>
          <w:i w:val="false"/>
          <w:color w:val="000000"/>
          <w:sz w:val="28"/>
        </w:rPr>
        <w:t>
      көрсетіледі) __________________________ негізінде ашылмай қайтарылды.</w:t>
      </w:r>
    </w:p>
    <w:p>
      <w:pPr>
        <w:spacing w:after="0"/>
        <w:ind w:left="0"/>
        <w:jc w:val="both"/>
      </w:pPr>
      <w:r>
        <w:rPr>
          <w:rFonts w:ascii="Times New Roman"/>
          <w:b w:val="false"/>
          <w:i w:val="false"/>
          <w:color w:val="000000"/>
          <w:sz w:val="28"/>
        </w:rPr>
        <w:t>
      (ашылмау себебі көрсетілсін)</w:t>
      </w:r>
    </w:p>
    <w:p>
      <w:pPr>
        <w:spacing w:after="0"/>
        <w:ind w:left="0"/>
        <w:jc w:val="both"/>
      </w:pPr>
      <w:r>
        <w:rPr>
          <w:rFonts w:ascii="Times New Roman"/>
          <w:b w:val="false"/>
          <w:i w:val="false"/>
          <w:color w:val="000000"/>
          <w:sz w:val="28"/>
        </w:rPr>
        <w:t>
      Белгіленген мерзімде конкурстық өтінімдерді берудің соңғы</w:t>
      </w:r>
    </w:p>
    <w:p>
      <w:pPr>
        <w:spacing w:after="0"/>
        <w:ind w:left="0"/>
        <w:jc w:val="both"/>
      </w:pPr>
      <w:r>
        <w:rPr>
          <w:rFonts w:ascii="Times New Roman"/>
          <w:b w:val="false"/>
          <w:i w:val="false"/>
          <w:color w:val="000000"/>
          <w:sz w:val="28"/>
        </w:rPr>
        <w:t>
      мерзімі өткенге дейін конкурстық өтінімді ұсынған мынадай әлеуетті</w:t>
      </w:r>
    </w:p>
    <w:p>
      <w:pPr>
        <w:spacing w:after="0"/>
        <w:ind w:left="0"/>
        <w:jc w:val="both"/>
      </w:pPr>
      <w:r>
        <w:rPr>
          <w:rFonts w:ascii="Times New Roman"/>
          <w:b w:val="false"/>
          <w:i w:val="false"/>
          <w:color w:val="000000"/>
          <w:sz w:val="28"/>
        </w:rPr>
        <w:t>
      өнім берушілердің конкурсқа қатысуға өтінімдері: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(конкурстық өтінімдерді берудің соңғы мерзімі өткенге дейін  </w:t>
      </w:r>
    </w:p>
    <w:p>
      <w:pPr>
        <w:spacing w:after="0"/>
        <w:ind w:left="0"/>
        <w:jc w:val="both"/>
      </w:pPr>
      <w:r>
        <w:rPr>
          <w:rFonts w:ascii="Times New Roman"/>
          <w:b w:val="false"/>
          <w:i w:val="false"/>
          <w:color w:val="000000"/>
          <w:sz w:val="28"/>
        </w:rPr>
        <w:t>
      конкурстық өтінімдер ұсынған барлық әлеуетті өнім берушілердің</w:t>
      </w:r>
    </w:p>
    <w:p>
      <w:pPr>
        <w:spacing w:after="0"/>
        <w:ind w:left="0"/>
        <w:jc w:val="both"/>
      </w:pPr>
      <w:r>
        <w:rPr>
          <w:rFonts w:ascii="Times New Roman"/>
          <w:b w:val="false"/>
          <w:i w:val="false"/>
          <w:color w:val="000000"/>
          <w:sz w:val="28"/>
        </w:rPr>
        <w:t xml:space="preserve">
      атауы, мекенжайы, конкурсқа қатысуға өтінімді беру уақыты) </w:t>
      </w:r>
    </w:p>
    <w:p>
      <w:pPr>
        <w:spacing w:after="0"/>
        <w:ind w:left="0"/>
        <w:jc w:val="both"/>
      </w:pPr>
      <w:r>
        <w:rPr>
          <w:rFonts w:ascii="Times New Roman"/>
          <w:b w:val="false"/>
          <w:i w:val="false"/>
          <w:color w:val="000000"/>
          <w:sz w:val="28"/>
        </w:rPr>
        <w:t>
      ашылды және конкурстық өтінімдерді ашу кезінде барлық қатысушы және</w:t>
      </w:r>
    </w:p>
    <w:p>
      <w:pPr>
        <w:spacing w:after="0"/>
        <w:ind w:left="0"/>
        <w:jc w:val="both"/>
      </w:pPr>
      <w:r>
        <w:rPr>
          <w:rFonts w:ascii="Times New Roman"/>
          <w:b w:val="false"/>
          <w:i w:val="false"/>
          <w:color w:val="000000"/>
          <w:sz w:val="28"/>
        </w:rPr>
        <w:t>
      комиссия конкурсқа қатысуға рұқсат берген адамдарға жарияланған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(конкурстық өтінімді құрайтын құжаттардың бар немесе жоқтығы</w:t>
      </w:r>
    </w:p>
    <w:p>
      <w:pPr>
        <w:spacing w:after="0"/>
        <w:ind w:left="0"/>
        <w:jc w:val="both"/>
      </w:pPr>
      <w:r>
        <w:rPr>
          <w:rFonts w:ascii="Times New Roman"/>
          <w:b w:val="false"/>
          <w:i w:val="false"/>
          <w:color w:val="000000"/>
          <w:sz w:val="28"/>
        </w:rPr>
        <w:t>
      туралы ақпарат және конкурстық өтінімдер ашылған кезде</w:t>
      </w:r>
    </w:p>
    <w:p>
      <w:pPr>
        <w:spacing w:after="0"/>
        <w:ind w:left="0"/>
        <w:jc w:val="both"/>
      </w:pPr>
      <w:r>
        <w:rPr>
          <w:rFonts w:ascii="Times New Roman"/>
          <w:b w:val="false"/>
          <w:i w:val="false"/>
          <w:color w:val="000000"/>
          <w:sz w:val="28"/>
        </w:rPr>
        <w:t>
      жарияланған басқа ақпарат)</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Конкурстық өтінімдерді ашқан кезде мынадай әлеуетті өнім</w:t>
      </w:r>
    </w:p>
    <w:p>
      <w:pPr>
        <w:spacing w:after="0"/>
        <w:ind w:left="0"/>
        <w:jc w:val="both"/>
      </w:pPr>
      <w:r>
        <w:rPr>
          <w:rFonts w:ascii="Times New Roman"/>
          <w:b w:val="false"/>
          <w:i w:val="false"/>
          <w:color w:val="000000"/>
          <w:sz w:val="28"/>
        </w:rPr>
        <w:t>
      берушілер қатысты (олар қатысқан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w:t>
      </w:r>
    </w:p>
    <w:p>
      <w:pPr>
        <w:spacing w:after="0"/>
        <w:ind w:left="0"/>
        <w:jc w:val="both"/>
      </w:pPr>
      <w:r>
        <w:rPr>
          <w:rFonts w:ascii="Times New Roman"/>
          <w:b w:val="false"/>
          <w:i w:val="false"/>
          <w:color w:val="000000"/>
          <w:sz w:val="28"/>
        </w:rPr>
        <w:t>
      әлеуетті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оның орынбасарының,</w:t>
      </w:r>
    </w:p>
    <w:p>
      <w:pPr>
        <w:spacing w:after="0"/>
        <w:ind w:left="0"/>
        <w:jc w:val="both"/>
      </w:pPr>
      <w:r>
        <w:rPr>
          <w:rFonts w:ascii="Times New Roman"/>
          <w:b w:val="false"/>
          <w:i w:val="false"/>
          <w:color w:val="000000"/>
          <w:sz w:val="28"/>
        </w:rPr>
        <w:t>
      мүшелерінің және хатшысының тегі, аты, әкесінің аты (бар болса),</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76" w:id="189"/>
    <w:p>
      <w:pPr>
        <w:spacing w:after="0"/>
        <w:ind w:left="0"/>
        <w:jc w:val="left"/>
      </w:pPr>
      <w:r>
        <w:rPr>
          <w:rFonts w:ascii="Times New Roman"/>
          <w:b/>
          <w:i w:val="false"/>
          <w:color w:val="000000"/>
        </w:rPr>
        <w:t xml:space="preserve"> Конкурсқа қатысуға рұқсат беру туралы хаттама</w:t>
      </w:r>
    </w:p>
    <w:bookmarkEnd w:id="189"/>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білім алушыларды тамақтандыруды ұйымдастыру бойынша көрсетілетін</w:t>
      </w:r>
    </w:p>
    <w:p>
      <w:pPr>
        <w:spacing w:after="0"/>
        <w:ind w:left="0"/>
        <w:jc w:val="both"/>
      </w:pPr>
      <w:r>
        <w:rPr>
          <w:rFonts w:ascii="Times New Roman"/>
          <w:b w:val="false"/>
          <w:i w:val="false"/>
          <w:color w:val="000000"/>
          <w:sz w:val="28"/>
        </w:rPr>
        <w:t>
      қызметтерді берушілерді немесе тауарларды жеткізушіні таңдау конкурсы</w:t>
      </w:r>
    </w:p>
    <w:bookmarkStart w:name="z361" w:id="190"/>
    <w:p>
      <w:pPr>
        <w:spacing w:after="0"/>
        <w:ind w:left="0"/>
        <w:jc w:val="both"/>
      </w:pPr>
      <w:r>
        <w:rPr>
          <w:rFonts w:ascii="Times New Roman"/>
          <w:b w:val="false"/>
          <w:i w:val="false"/>
          <w:color w:val="000000"/>
          <w:sz w:val="28"/>
        </w:rPr>
        <w:t>
      1. Мынадай құрамдағы конкурстық комиссия:</w:t>
      </w:r>
    </w:p>
    <w:bookmarkEnd w:id="19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___________________________ (күнін көрсету) ___________________ білім</w:t>
      </w:r>
    </w:p>
    <w:p>
      <w:pPr>
        <w:spacing w:after="0"/>
        <w:ind w:left="0"/>
        <w:jc w:val="both"/>
      </w:pPr>
      <w:r>
        <w:rPr>
          <w:rFonts w:ascii="Times New Roman"/>
          <w:b w:val="false"/>
          <w:i w:val="false"/>
          <w:color w:val="000000"/>
          <w:sz w:val="28"/>
        </w:rPr>
        <w:t>
      алушыларды тамақтандыруды ұйымдастыру бойынша көрсетілетін</w:t>
      </w:r>
    </w:p>
    <w:p>
      <w:pPr>
        <w:spacing w:after="0"/>
        <w:ind w:left="0"/>
        <w:jc w:val="both"/>
      </w:pPr>
      <w:r>
        <w:rPr>
          <w:rFonts w:ascii="Times New Roman"/>
          <w:b w:val="false"/>
          <w:i w:val="false"/>
          <w:color w:val="000000"/>
          <w:sz w:val="28"/>
        </w:rPr>
        <w:t xml:space="preserve">
      қызметтерді берушілерді немесе тауарларды жеткізушіні таңдау </w:t>
      </w:r>
    </w:p>
    <w:p>
      <w:pPr>
        <w:spacing w:after="0"/>
        <w:ind w:left="0"/>
        <w:jc w:val="both"/>
      </w:pPr>
      <w:r>
        <w:rPr>
          <w:rFonts w:ascii="Times New Roman"/>
          <w:b w:val="false"/>
          <w:i w:val="false"/>
          <w:color w:val="000000"/>
          <w:sz w:val="28"/>
        </w:rPr>
        <w:t>
      жөніндегі конкурсқа қатысуға өтінімдерді қарады.</w:t>
      </w:r>
    </w:p>
    <w:bookmarkStart w:name="z362" w:id="191"/>
    <w:p>
      <w:pPr>
        <w:spacing w:after="0"/>
        <w:ind w:left="0"/>
        <w:jc w:val="both"/>
      </w:pPr>
      <w:r>
        <w:rPr>
          <w:rFonts w:ascii="Times New Roman"/>
          <w:b w:val="false"/>
          <w:i w:val="false"/>
          <w:color w:val="000000"/>
          <w:sz w:val="28"/>
        </w:rPr>
        <w:t>
      2. Конкурсқа қатысуға өтінімдер берудің соңғы мерзімі өткенге</w:t>
      </w:r>
    </w:p>
    <w:bookmarkEnd w:id="191"/>
    <w:p>
      <w:pPr>
        <w:spacing w:after="0"/>
        <w:ind w:left="0"/>
        <w:jc w:val="both"/>
      </w:pPr>
      <w:r>
        <w:rPr>
          <w:rFonts w:ascii="Times New Roman"/>
          <w:b w:val="false"/>
          <w:i w:val="false"/>
          <w:color w:val="000000"/>
          <w:sz w:val="28"/>
        </w:rPr>
        <w:t>
      дейін белгіленген мерзімде өтінім берген мынадай әлеуетті өнім</w:t>
      </w:r>
    </w:p>
    <w:p>
      <w:pPr>
        <w:spacing w:after="0"/>
        <w:ind w:left="0"/>
        <w:jc w:val="both"/>
      </w:pPr>
      <w:r>
        <w:rPr>
          <w:rFonts w:ascii="Times New Roman"/>
          <w:b w:val="false"/>
          <w:i w:val="false"/>
          <w:color w:val="000000"/>
          <w:sz w:val="28"/>
        </w:rPr>
        <w:t>
      берушілердің: ______________________________________________________</w:t>
      </w:r>
    </w:p>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w:t>
      </w:r>
    </w:p>
    <w:p>
      <w:pPr>
        <w:spacing w:after="0"/>
        <w:ind w:left="0"/>
        <w:jc w:val="both"/>
      </w:pPr>
      <w:r>
        <w:rPr>
          <w:rFonts w:ascii="Times New Roman"/>
          <w:b w:val="false"/>
          <w:i w:val="false"/>
          <w:color w:val="000000"/>
          <w:sz w:val="28"/>
        </w:rPr>
        <w:t>
      өтінімдер берген барлық әлеуетті өнім берушілердің атауы, мекенжайы,</w:t>
      </w:r>
    </w:p>
    <w:p>
      <w:pPr>
        <w:spacing w:after="0"/>
        <w:ind w:left="0"/>
        <w:jc w:val="both"/>
      </w:pPr>
      <w:r>
        <w:rPr>
          <w:rFonts w:ascii="Times New Roman"/>
          <w:b w:val="false"/>
          <w:i w:val="false"/>
          <w:color w:val="000000"/>
          <w:sz w:val="28"/>
        </w:rPr>
        <w:t>
      конкурсқа қатысуға өтінім берген уақыты, өтінім қамтитын құжаттар</w:t>
      </w:r>
    </w:p>
    <w:p>
      <w:pPr>
        <w:spacing w:after="0"/>
        <w:ind w:left="0"/>
        <w:jc w:val="both"/>
      </w:pPr>
      <w:r>
        <w:rPr>
          <w:rFonts w:ascii="Times New Roman"/>
          <w:b w:val="false"/>
          <w:i w:val="false"/>
          <w:color w:val="000000"/>
          <w:sz w:val="28"/>
        </w:rPr>
        <w:t>
      тізбесі, конкурстық құжаттамада көзделген қандай да бір құжаттың</w:t>
      </w:r>
    </w:p>
    <w:p>
      <w:pPr>
        <w:spacing w:after="0"/>
        <w:ind w:left="0"/>
        <w:jc w:val="both"/>
      </w:pPr>
      <w:r>
        <w:rPr>
          <w:rFonts w:ascii="Times New Roman"/>
          <w:b w:val="false"/>
          <w:i w:val="false"/>
          <w:color w:val="000000"/>
          <w:sz w:val="28"/>
        </w:rPr>
        <w:t>
      болуы болмауы туралы ақпарат, конкурсқа қатысуға өтінімдерді кері</w:t>
      </w:r>
    </w:p>
    <w:p>
      <w:pPr>
        <w:spacing w:after="0"/>
        <w:ind w:left="0"/>
        <w:jc w:val="both"/>
      </w:pPr>
      <w:r>
        <w:rPr>
          <w:rFonts w:ascii="Times New Roman"/>
          <w:b w:val="false"/>
          <w:i w:val="false"/>
          <w:color w:val="000000"/>
          <w:sz w:val="28"/>
        </w:rPr>
        <w:t>
      қайтару және өзгерту туралы және басқа ақпарат көрсетіледі) конкурсқа</w:t>
      </w:r>
    </w:p>
    <w:p>
      <w:pPr>
        <w:spacing w:after="0"/>
        <w:ind w:left="0"/>
        <w:jc w:val="both"/>
      </w:pPr>
      <w:r>
        <w:rPr>
          <w:rFonts w:ascii="Times New Roman"/>
          <w:b w:val="false"/>
          <w:i w:val="false"/>
          <w:color w:val="000000"/>
          <w:sz w:val="28"/>
        </w:rPr>
        <w:t>
      қатысуға өтінімдері конкурстық комиссия отырысының барлық</w:t>
      </w:r>
    </w:p>
    <w:p>
      <w:pPr>
        <w:spacing w:after="0"/>
        <w:ind w:left="0"/>
        <w:jc w:val="both"/>
      </w:pPr>
      <w:r>
        <w:rPr>
          <w:rFonts w:ascii="Times New Roman"/>
          <w:b w:val="false"/>
          <w:i w:val="false"/>
          <w:color w:val="000000"/>
          <w:sz w:val="28"/>
        </w:rPr>
        <w:t>
      қатысушыларына жарияланды.</w:t>
      </w:r>
    </w:p>
    <w:bookmarkStart w:name="z363" w:id="192"/>
    <w:p>
      <w:pPr>
        <w:spacing w:after="0"/>
        <w:ind w:left="0"/>
        <w:jc w:val="both"/>
      </w:pPr>
      <w:r>
        <w:rPr>
          <w:rFonts w:ascii="Times New Roman"/>
          <w:b w:val="false"/>
          <w:i w:val="false"/>
          <w:color w:val="000000"/>
          <w:sz w:val="28"/>
        </w:rPr>
        <w:t>
      3. Конкурсқа қатысуға арналған мынадай конкурстық өтінімдер</w:t>
      </w:r>
    </w:p>
    <w:bookmarkEnd w:id="192"/>
    <w:p>
      <w:pPr>
        <w:spacing w:after="0"/>
        <w:ind w:left="0"/>
        <w:jc w:val="both"/>
      </w:pPr>
      <w:r>
        <w:rPr>
          <w:rFonts w:ascii="Times New Roman"/>
          <w:b w:val="false"/>
          <w:i w:val="false"/>
          <w:color w:val="000000"/>
          <w:sz w:val="28"/>
        </w:rPr>
        <w:t>
      конкурсқа қатысуға жіберілмейді: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(конкурстық құжаттаманың талаптарына сәйкес келмейтіндігінің себебін</w:t>
      </w:r>
    </w:p>
    <w:p>
      <w:pPr>
        <w:spacing w:after="0"/>
        <w:ind w:left="0"/>
        <w:jc w:val="both"/>
      </w:pPr>
      <w:r>
        <w:rPr>
          <w:rFonts w:ascii="Times New Roman"/>
          <w:b w:val="false"/>
          <w:i w:val="false"/>
          <w:color w:val="000000"/>
          <w:sz w:val="28"/>
        </w:rPr>
        <w:t>
      көрсете отырып, конкурсқа қатысуға конкурстық өтінімдері</w:t>
      </w:r>
    </w:p>
    <w:p>
      <w:pPr>
        <w:spacing w:after="0"/>
        <w:ind w:left="0"/>
        <w:jc w:val="both"/>
      </w:pPr>
      <w:r>
        <w:rPr>
          <w:rFonts w:ascii="Times New Roman"/>
          <w:b w:val="false"/>
          <w:i w:val="false"/>
          <w:color w:val="000000"/>
          <w:sz w:val="28"/>
        </w:rPr>
        <w:t>
      қабылданбаған әлеуетті өнім берушілер (оның деректемелері) көрсетіледі).</w:t>
      </w:r>
    </w:p>
    <w:bookmarkStart w:name="z364" w:id="193"/>
    <w:p>
      <w:pPr>
        <w:spacing w:after="0"/>
        <w:ind w:left="0"/>
        <w:jc w:val="both"/>
      </w:pPr>
      <w:r>
        <w:rPr>
          <w:rFonts w:ascii="Times New Roman"/>
          <w:b w:val="false"/>
          <w:i w:val="false"/>
          <w:color w:val="000000"/>
          <w:sz w:val="28"/>
        </w:rPr>
        <w:t>
      4. Әлеуетті өнім берушілердің конкурстық құжаттаманың</w:t>
      </w:r>
    </w:p>
    <w:bookmarkEnd w:id="193"/>
    <w:p>
      <w:pPr>
        <w:spacing w:after="0"/>
        <w:ind w:left="0"/>
        <w:jc w:val="both"/>
      </w:pPr>
      <w:r>
        <w:rPr>
          <w:rFonts w:ascii="Times New Roman"/>
          <w:b w:val="false"/>
          <w:i w:val="false"/>
          <w:color w:val="000000"/>
          <w:sz w:val="28"/>
        </w:rPr>
        <w:t>
      талаптарына сәйкес келетін конкурстық өтінімдері __________________.</w:t>
      </w:r>
    </w:p>
    <w:p>
      <w:pPr>
        <w:spacing w:after="0"/>
        <w:ind w:left="0"/>
        <w:jc w:val="both"/>
      </w:pPr>
      <w:r>
        <w:rPr>
          <w:rFonts w:ascii="Times New Roman"/>
          <w:b w:val="false"/>
          <w:i w:val="false"/>
          <w:color w:val="000000"/>
          <w:sz w:val="28"/>
        </w:rPr>
        <w:t>
                  (барлық әлеуетті өнім берушілердің тізбесі көрсетіледі)</w:t>
      </w:r>
    </w:p>
    <w:bookmarkStart w:name="z365" w:id="194"/>
    <w:p>
      <w:pPr>
        <w:spacing w:after="0"/>
        <w:ind w:left="0"/>
        <w:jc w:val="both"/>
      </w:pPr>
      <w:r>
        <w:rPr>
          <w:rFonts w:ascii="Times New Roman"/>
          <w:b w:val="false"/>
          <w:i w:val="false"/>
          <w:color w:val="000000"/>
          <w:sz w:val="28"/>
        </w:rPr>
        <w:t>
      5. Конкурстық комиссия конкурсқа қатысуға берілген өтінімдерді</w:t>
      </w:r>
    </w:p>
    <w:bookmarkEnd w:id="194"/>
    <w:p>
      <w:pPr>
        <w:spacing w:after="0"/>
        <w:ind w:left="0"/>
        <w:jc w:val="both"/>
      </w:pPr>
      <w:r>
        <w:rPr>
          <w:rFonts w:ascii="Times New Roman"/>
          <w:b w:val="false"/>
          <w:i w:val="false"/>
          <w:color w:val="000000"/>
          <w:sz w:val="28"/>
        </w:rPr>
        <w:t>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1) мынадай әлеуетті өнім берушілер конкурсқа қатысуға</w:t>
      </w:r>
    </w:p>
    <w:p>
      <w:pPr>
        <w:spacing w:after="0"/>
        <w:ind w:left="0"/>
        <w:jc w:val="both"/>
      </w:pPr>
      <w:r>
        <w:rPr>
          <w:rFonts w:ascii="Times New Roman"/>
          <w:b w:val="false"/>
          <w:i w:val="false"/>
          <w:color w:val="000000"/>
          <w:sz w:val="28"/>
        </w:rPr>
        <w:t>
      жіберілсін: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w:t>
      </w:r>
    </w:p>
    <w:p>
      <w:pPr>
        <w:spacing w:after="0"/>
        <w:ind w:left="0"/>
        <w:jc w:val="both"/>
      </w:pPr>
      <w:r>
        <w:rPr>
          <w:rFonts w:ascii="Times New Roman"/>
          <w:b w:val="false"/>
          <w:i w:val="false"/>
          <w:color w:val="000000"/>
          <w:sz w:val="28"/>
        </w:rPr>
        <w:t>
      тізбесін көрсету)</w:t>
      </w:r>
    </w:p>
    <w:p>
      <w:pPr>
        <w:spacing w:after="0"/>
        <w:ind w:left="0"/>
        <w:jc w:val="both"/>
      </w:pPr>
      <w:r>
        <w:rPr>
          <w:rFonts w:ascii="Times New Roman"/>
          <w:b w:val="false"/>
          <w:i w:val="false"/>
          <w:color w:val="000000"/>
          <w:sz w:val="28"/>
        </w:rPr>
        <w:t>
            2) мынадай әлеуетті өнім берушілер конкурсқа қатысуға</w:t>
      </w:r>
    </w:p>
    <w:p>
      <w:pPr>
        <w:spacing w:after="0"/>
        <w:ind w:left="0"/>
        <w:jc w:val="both"/>
      </w:pPr>
      <w:r>
        <w:rPr>
          <w:rFonts w:ascii="Times New Roman"/>
          <w:b w:val="false"/>
          <w:i w:val="false"/>
          <w:color w:val="000000"/>
          <w:sz w:val="28"/>
        </w:rPr>
        <w:t>
      жіберілмесін: 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w:t>
      </w:r>
    </w:p>
    <w:p>
      <w:pPr>
        <w:spacing w:after="0"/>
        <w:ind w:left="0"/>
        <w:jc w:val="both"/>
      </w:pPr>
      <w:r>
        <w:rPr>
          <w:rFonts w:ascii="Times New Roman"/>
          <w:b w:val="false"/>
          <w:i w:val="false"/>
          <w:color w:val="000000"/>
          <w:sz w:val="28"/>
        </w:rPr>
        <w:t>
      және жіберілмеу себебін көрсету)</w:t>
      </w:r>
    </w:p>
    <w:p>
      <w:pPr>
        <w:spacing w:after="0"/>
        <w:ind w:left="0"/>
        <w:jc w:val="both"/>
      </w:pPr>
      <w:r>
        <w:rPr>
          <w:rFonts w:ascii="Times New Roman"/>
          <w:b w:val="false"/>
          <w:i w:val="false"/>
          <w:color w:val="000000"/>
          <w:sz w:val="28"/>
        </w:rPr>
        <w:t>
      3) Конкурсқа қатысуға әлеуетті өнім берушілердің конкурстық</w:t>
      </w:r>
    </w:p>
    <w:p>
      <w:pPr>
        <w:spacing w:after="0"/>
        <w:ind w:left="0"/>
        <w:jc w:val="both"/>
      </w:pPr>
      <w:r>
        <w:rPr>
          <w:rFonts w:ascii="Times New Roman"/>
          <w:b w:val="false"/>
          <w:i w:val="false"/>
          <w:color w:val="000000"/>
          <w:sz w:val="28"/>
        </w:rPr>
        <w:t xml:space="preserve">
      құжаттамаларын қарау орны, күні, уақыты _______________ белгіленсін. </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Конкустық комиссия төрағасының, төраға орынбасарының, мүшелерімен</w:t>
      </w:r>
    </w:p>
    <w:p>
      <w:pPr>
        <w:spacing w:after="0"/>
        <w:ind w:left="0"/>
        <w:jc w:val="both"/>
      </w:pPr>
      <w:r>
        <w:rPr>
          <w:rFonts w:ascii="Times New Roman"/>
          <w:b w:val="false"/>
          <w:i w:val="false"/>
          <w:color w:val="000000"/>
          <w:sz w:val="28"/>
        </w:rPr>
        <w:t>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 білім</w:t>
            </w:r>
            <w:r>
              <w:br/>
            </w:r>
            <w:r>
              <w:rPr>
                <w:rFonts w:ascii="Times New Roman"/>
                <w:b w:val="false"/>
                <w:i w:val="false"/>
                <w:color w:val="000000"/>
                <w:sz w:val="20"/>
              </w:rPr>
              <w:t>алушыларды 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78" w:id="195"/>
    <w:p>
      <w:pPr>
        <w:spacing w:after="0"/>
        <w:ind w:left="0"/>
        <w:jc w:val="left"/>
      </w:pPr>
      <w:r>
        <w:rPr>
          <w:rFonts w:ascii="Times New Roman"/>
          <w:b/>
          <w:i w:val="false"/>
          <w:color w:val="000000"/>
        </w:rPr>
        <w:t xml:space="preserve"> Конкурс қорытындылары туралы хаттама</w:t>
      </w:r>
    </w:p>
    <w:bookmarkEnd w:id="1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bookmarkStart w:name="z366" w:id="196"/>
    <w:p>
      <w:pPr>
        <w:spacing w:after="0"/>
        <w:ind w:left="0"/>
        <w:jc w:val="both"/>
      </w:pPr>
      <w:r>
        <w:rPr>
          <w:rFonts w:ascii="Times New Roman"/>
          <w:b w:val="false"/>
          <w:i w:val="false"/>
          <w:color w:val="000000"/>
          <w:sz w:val="28"/>
        </w:rPr>
        <w:t>
      1. Мынадай құрамдағы конкурстық комиссия: ____________________.</w:t>
      </w:r>
    </w:p>
    <w:bookmarkEnd w:id="196"/>
    <w:p>
      <w:pPr>
        <w:spacing w:after="0"/>
        <w:ind w:left="0"/>
        <w:jc w:val="both"/>
      </w:pPr>
      <w:r>
        <w:rPr>
          <w:rFonts w:ascii="Times New Roman"/>
          <w:b w:val="false"/>
          <w:i w:val="false"/>
          <w:color w:val="000000"/>
          <w:sz w:val="28"/>
        </w:rPr>
        <w:t>
                                   (конкурстық комиссияның құрамын көрсету)</w:t>
      </w:r>
    </w:p>
    <w:bookmarkStart w:name="z367" w:id="197"/>
    <w:p>
      <w:pPr>
        <w:spacing w:after="0"/>
        <w:ind w:left="0"/>
        <w:jc w:val="both"/>
      </w:pPr>
      <w:r>
        <w:rPr>
          <w:rFonts w:ascii="Times New Roman"/>
          <w:b w:val="false"/>
          <w:i w:val="false"/>
          <w:color w:val="000000"/>
          <w:sz w:val="28"/>
        </w:rPr>
        <w:t>
      2. Мынадай әлеуетті өнім берушілердің өтінімдері конкурсқа</w:t>
      </w:r>
    </w:p>
    <w:bookmarkEnd w:id="197"/>
    <w:p>
      <w:pPr>
        <w:spacing w:after="0"/>
        <w:ind w:left="0"/>
        <w:jc w:val="both"/>
      </w:pPr>
      <w:r>
        <w:rPr>
          <w:rFonts w:ascii="Times New Roman"/>
          <w:b w:val="false"/>
          <w:i w:val="false"/>
          <w:color w:val="000000"/>
          <w:sz w:val="28"/>
        </w:rPr>
        <w:t>
      қатысуға жіберілді: _______________________________________________.</w:t>
      </w:r>
    </w:p>
    <w:p>
      <w:pPr>
        <w:spacing w:after="0"/>
        <w:ind w:left="0"/>
        <w:jc w:val="both"/>
      </w:pPr>
      <w:r>
        <w:rPr>
          <w:rFonts w:ascii="Times New Roman"/>
          <w:b w:val="false"/>
          <w:i w:val="false"/>
          <w:color w:val="000000"/>
          <w:sz w:val="28"/>
        </w:rPr>
        <w:t>
      (рұқсат беру туралы хаттамаға сәйкес конкурсқа жіберілген</w:t>
      </w:r>
    </w:p>
    <w:p>
      <w:pPr>
        <w:spacing w:after="0"/>
        <w:ind w:left="0"/>
        <w:jc w:val="both"/>
      </w:pPr>
      <w:r>
        <w:rPr>
          <w:rFonts w:ascii="Times New Roman"/>
          <w:b w:val="false"/>
          <w:i w:val="false"/>
          <w:color w:val="000000"/>
          <w:sz w:val="28"/>
        </w:rPr>
        <w:t>
      әлеуетті өнім берушілердің конкурсқа қатысуға өтінімдерін</w:t>
      </w:r>
    </w:p>
    <w:p>
      <w:pPr>
        <w:spacing w:after="0"/>
        <w:ind w:left="0"/>
        <w:jc w:val="both"/>
      </w:pPr>
      <w:r>
        <w:rPr>
          <w:rFonts w:ascii="Times New Roman"/>
          <w:b w:val="false"/>
          <w:i w:val="false"/>
          <w:color w:val="000000"/>
          <w:sz w:val="28"/>
        </w:rPr>
        <w:t>
      көрсету)</w:t>
      </w:r>
    </w:p>
    <w:bookmarkStart w:name="z368" w:id="198"/>
    <w:p>
      <w:pPr>
        <w:spacing w:after="0"/>
        <w:ind w:left="0"/>
        <w:jc w:val="both"/>
      </w:pPr>
      <w:r>
        <w:rPr>
          <w:rFonts w:ascii="Times New Roman"/>
          <w:b w:val="false"/>
          <w:i w:val="false"/>
          <w:color w:val="000000"/>
          <w:sz w:val="28"/>
        </w:rPr>
        <w:t>
      3. Конкурстық комиссия өлшемдерге сәйкес қарастыру нәтижелері</w:t>
      </w:r>
    </w:p>
    <w:bookmarkEnd w:id="198"/>
    <w:p>
      <w:pPr>
        <w:spacing w:after="0"/>
        <w:ind w:left="0"/>
        <w:jc w:val="both"/>
      </w:pPr>
      <w:r>
        <w:rPr>
          <w:rFonts w:ascii="Times New Roman"/>
          <w:b w:val="false"/>
          <w:i w:val="false"/>
          <w:color w:val="000000"/>
          <w:sz w:val="28"/>
        </w:rPr>
        <w:t>
      бойынша ашық дауыс беру жолымен былай деп шешті:</w:t>
      </w:r>
    </w:p>
    <w:p>
      <w:pPr>
        <w:spacing w:after="0"/>
        <w:ind w:left="0"/>
        <w:jc w:val="both"/>
      </w:pPr>
      <w:r>
        <w:rPr>
          <w:rFonts w:ascii="Times New Roman"/>
          <w:b w:val="false"/>
          <w:i w:val="false"/>
          <w:color w:val="000000"/>
          <w:sz w:val="28"/>
        </w:rPr>
        <w:t>
      1) конкурстың жеңімпазы ретінде _____________________ танылсын;</w:t>
      </w:r>
    </w:p>
    <w:p>
      <w:pPr>
        <w:spacing w:after="0"/>
        <w:ind w:left="0"/>
        <w:jc w:val="both"/>
      </w:pPr>
      <w:r>
        <w:rPr>
          <w:rFonts w:ascii="Times New Roman"/>
          <w:b w:val="false"/>
          <w:i w:val="false"/>
          <w:color w:val="000000"/>
          <w:sz w:val="28"/>
        </w:rPr>
        <w:t>
      (конкурсқа қатысушының атауы мен орналасқан жерін, сондай-ақ ол</w:t>
      </w:r>
    </w:p>
    <w:p>
      <w:pPr>
        <w:spacing w:after="0"/>
        <w:ind w:left="0"/>
        <w:jc w:val="both"/>
      </w:pPr>
      <w:r>
        <w:rPr>
          <w:rFonts w:ascii="Times New Roman"/>
          <w:b w:val="false"/>
          <w:i w:val="false"/>
          <w:color w:val="000000"/>
          <w:sz w:val="28"/>
        </w:rPr>
        <w:t>
      жеңімпаз деп танылған шарттарды көрсету)</w:t>
      </w:r>
    </w:p>
    <w:p>
      <w:pPr>
        <w:spacing w:after="0"/>
        <w:ind w:left="0"/>
        <w:jc w:val="both"/>
      </w:pPr>
      <w:r>
        <w:rPr>
          <w:rFonts w:ascii="Times New Roman"/>
          <w:b w:val="false"/>
          <w:i w:val="false"/>
          <w:color w:val="000000"/>
          <w:sz w:val="28"/>
        </w:rPr>
        <w:t>
      2) конкурс ___________________________________________________</w:t>
      </w:r>
    </w:p>
    <w:p>
      <w:pPr>
        <w:spacing w:after="0"/>
        <w:ind w:left="0"/>
        <w:jc w:val="both"/>
      </w:pPr>
      <w:r>
        <w:rPr>
          <w:rFonts w:ascii="Times New Roman"/>
          <w:b w:val="false"/>
          <w:i w:val="false"/>
          <w:color w:val="000000"/>
          <w:sz w:val="28"/>
        </w:rPr>
        <w:t>
      (конкурс атауы)</w:t>
      </w:r>
    </w:p>
    <w:p>
      <w:pPr>
        <w:spacing w:after="0"/>
        <w:ind w:left="0"/>
        <w:jc w:val="both"/>
      </w:pPr>
      <w:r>
        <w:rPr>
          <w:rFonts w:ascii="Times New Roman"/>
          <w:b w:val="false"/>
          <w:i w:val="false"/>
          <w:color w:val="000000"/>
          <w:sz w:val="28"/>
        </w:rPr>
        <w:t>
      өткізілмеді деп танылсын.</w:t>
      </w:r>
    </w:p>
    <w:p>
      <w:pPr>
        <w:spacing w:after="0"/>
        <w:ind w:left="0"/>
        <w:jc w:val="both"/>
      </w:pPr>
      <w:r>
        <w:rPr>
          <w:rFonts w:ascii="Times New Roman"/>
          <w:b w:val="false"/>
          <w:i w:val="false"/>
          <w:color w:val="000000"/>
          <w:sz w:val="28"/>
        </w:rPr>
        <w:t>
      Егер конкурсқа қатысушылардың конкурстық өтінімдерін қарастыру</w:t>
      </w:r>
    </w:p>
    <w:p>
      <w:pPr>
        <w:spacing w:after="0"/>
        <w:ind w:left="0"/>
        <w:jc w:val="both"/>
      </w:pPr>
      <w:r>
        <w:rPr>
          <w:rFonts w:ascii="Times New Roman"/>
          <w:b w:val="false"/>
          <w:i w:val="false"/>
          <w:color w:val="000000"/>
          <w:sz w:val="28"/>
        </w:rPr>
        <w:t>
      кезінде конкурс жеңімпазы анықталмаса немесе барлық конкурстық</w:t>
      </w:r>
    </w:p>
    <w:p>
      <w:pPr>
        <w:spacing w:after="0"/>
        <w:ind w:left="0"/>
        <w:jc w:val="both"/>
      </w:pPr>
      <w:r>
        <w:rPr>
          <w:rFonts w:ascii="Times New Roman"/>
          <w:b w:val="false"/>
          <w:i w:val="false"/>
          <w:color w:val="000000"/>
          <w:sz w:val="28"/>
        </w:rPr>
        <w:t>
      өтінімдер қабылданбаса, тиісті себебін көрсету.</w:t>
      </w:r>
    </w:p>
    <w:p>
      <w:pPr>
        <w:spacing w:after="0"/>
        <w:ind w:left="0"/>
        <w:jc w:val="both"/>
      </w:pPr>
      <w:r>
        <w:rPr>
          <w:rFonts w:ascii="Times New Roman"/>
          <w:b w:val="false"/>
          <w:i w:val="false"/>
          <w:color w:val="000000"/>
          <w:sz w:val="28"/>
        </w:rPr>
        <w:t>
      3) Конкурсты ұйымдастырушы ___________________________________</w:t>
      </w:r>
    </w:p>
    <w:p>
      <w:pPr>
        <w:spacing w:after="0"/>
        <w:ind w:left="0"/>
        <w:jc w:val="both"/>
      </w:pPr>
      <w:r>
        <w:rPr>
          <w:rFonts w:ascii="Times New Roman"/>
          <w:b w:val="false"/>
          <w:i w:val="false"/>
          <w:color w:val="000000"/>
          <w:sz w:val="28"/>
        </w:rPr>
        <w:t>
                                    (атауын және орналасқан жерін көрсету)</w:t>
      </w:r>
    </w:p>
    <w:p>
      <w:pPr>
        <w:spacing w:after="0"/>
        <w:ind w:left="0"/>
        <w:jc w:val="both"/>
      </w:pPr>
      <w:r>
        <w:rPr>
          <w:rFonts w:ascii="Times New Roman"/>
          <w:b w:val="false"/>
          <w:i w:val="false"/>
          <w:color w:val="000000"/>
          <w:sz w:val="28"/>
        </w:rPr>
        <w:t>
      _____ жылға дейінгі мерзімде _______________________________________</w:t>
      </w:r>
    </w:p>
    <w:p>
      <w:pPr>
        <w:spacing w:after="0"/>
        <w:ind w:left="0"/>
        <w:jc w:val="both"/>
      </w:pPr>
      <w:r>
        <w:rPr>
          <w:rFonts w:ascii="Times New Roman"/>
          <w:b w:val="false"/>
          <w:i w:val="false"/>
          <w:color w:val="000000"/>
          <w:sz w:val="28"/>
        </w:rPr>
        <w:t>
                                      (конкурс жеңімпазының атауын көрсету)</w:t>
      </w:r>
    </w:p>
    <w:p>
      <w:pPr>
        <w:spacing w:after="0"/>
        <w:ind w:left="0"/>
        <w:jc w:val="both"/>
      </w:pPr>
      <w:r>
        <w:rPr>
          <w:rFonts w:ascii="Times New Roman"/>
          <w:b w:val="false"/>
          <w:i w:val="false"/>
          <w:color w:val="000000"/>
          <w:sz w:val="28"/>
        </w:rPr>
        <w:t>
      -мен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қызмет көрсету немесе тауарлардың жеткізілімі</w:t>
      </w:r>
    </w:p>
    <w:p>
      <w:pPr>
        <w:spacing w:after="0"/>
        <w:ind w:left="0"/>
        <w:jc w:val="both"/>
      </w:pPr>
      <w:r>
        <w:rPr>
          <w:rFonts w:ascii="Times New Roman"/>
          <w:b w:val="false"/>
          <w:i w:val="false"/>
          <w:color w:val="000000"/>
          <w:sz w:val="28"/>
        </w:rPr>
        <w:t>
      туралы шарт жасассын;</w:t>
      </w:r>
    </w:p>
    <w:p>
      <w:pPr>
        <w:spacing w:after="0"/>
        <w:ind w:left="0"/>
        <w:jc w:val="both"/>
      </w:pPr>
      <w:r>
        <w:rPr>
          <w:rFonts w:ascii="Times New Roman"/>
          <w:b w:val="false"/>
          <w:i w:val="false"/>
          <w:color w:val="000000"/>
          <w:sz w:val="28"/>
        </w:rPr>
        <w:t>
      4) Конкурсты ұйымдастырушы ___________________________________</w:t>
      </w:r>
    </w:p>
    <w:p>
      <w:pPr>
        <w:spacing w:after="0"/>
        <w:ind w:left="0"/>
        <w:jc w:val="both"/>
      </w:pPr>
      <w:r>
        <w:rPr>
          <w:rFonts w:ascii="Times New Roman"/>
          <w:b w:val="false"/>
          <w:i w:val="false"/>
          <w:color w:val="000000"/>
          <w:sz w:val="28"/>
        </w:rPr>
        <w:t>
      (конкурсты ұйымдастарушының атауын көрсету) аталған конкурс</w:t>
      </w:r>
    </w:p>
    <w:p>
      <w:pPr>
        <w:spacing w:after="0"/>
        <w:ind w:left="0"/>
        <w:jc w:val="both"/>
      </w:pPr>
      <w:r>
        <w:rPr>
          <w:rFonts w:ascii="Times New Roman"/>
          <w:b w:val="false"/>
          <w:i w:val="false"/>
          <w:color w:val="000000"/>
          <w:sz w:val="28"/>
        </w:rPr>
        <w:t>
      қорытындылары туралы хаттаманың мәтінін интернет ресурста орналастырсын.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Конкустық комиссия төрағасының, төраға орынбасарының, мүшелерімен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717 бұйрығына</w:t>
            </w:r>
            <w:r>
              <w:br/>
            </w:r>
            <w:r>
              <w:rPr>
                <w:rFonts w:ascii="Times New Roman"/>
                <w:b w:val="false"/>
                <w:i w:val="false"/>
                <w:color w:val="000000"/>
                <w:sz w:val="20"/>
              </w:rPr>
              <w:t>2-қосымша</w:t>
            </w:r>
          </w:p>
        </w:tc>
      </w:tr>
    </w:tbl>
    <w:bookmarkStart w:name="z180" w:id="199"/>
    <w:p>
      <w:pPr>
        <w:spacing w:after="0"/>
        <w:ind w:left="0"/>
        <w:jc w:val="left"/>
      </w:pPr>
      <w:r>
        <w:rPr>
          <w:rFonts w:ascii="Times New Roman"/>
          <w:b/>
          <w:i w:val="false"/>
          <w:color w:val="000000"/>
        </w:rPr>
        <w:t xml:space="preserve"> Мектепке дейінгі білім беру ұйымдарында, жетім балалар мен ата-аналарының қамқорлығынсыз қалған балаларға білім беру ұйымдарында тәрбие алатын және оқитын балаларды тамақтандыруды қамтамасыз етуге байланысты тауарларды сатып алу қағидалары</w:t>
      </w:r>
    </w:p>
    <w:bookmarkEnd w:id="199"/>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p>
    <w:bookmarkStart w:name="z181" w:id="200"/>
    <w:p>
      <w:pPr>
        <w:spacing w:after="0"/>
        <w:ind w:left="0"/>
        <w:jc w:val="left"/>
      </w:pPr>
      <w:r>
        <w:rPr>
          <w:rFonts w:ascii="Times New Roman"/>
          <w:b/>
          <w:i w:val="false"/>
          <w:color w:val="000000"/>
        </w:rPr>
        <w:t xml:space="preserve"> 1. Жалпы ережелер</w:t>
      </w:r>
    </w:p>
    <w:bookmarkEnd w:id="200"/>
    <w:bookmarkStart w:name="z182" w:id="201"/>
    <w:p>
      <w:pPr>
        <w:spacing w:after="0"/>
        <w:ind w:left="0"/>
        <w:jc w:val="both"/>
      </w:pPr>
      <w:r>
        <w:rPr>
          <w:rFonts w:ascii="Times New Roman"/>
          <w:b w:val="false"/>
          <w:i w:val="false"/>
          <w:color w:val="000000"/>
          <w:sz w:val="28"/>
        </w:rPr>
        <w:t>
      1. Осы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 алатын және оқитын балаларды тамақтандыруды қамтамасыз етуге байланысты тауарларды сатып алудың тәртібін белгілейді.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3" w:id="202"/>
    <w:p>
      <w:pPr>
        <w:spacing w:after="0"/>
        <w:ind w:left="0"/>
        <w:jc w:val="both"/>
      </w:pPr>
      <w:r>
        <w:rPr>
          <w:rFonts w:ascii="Times New Roman"/>
          <w:b w:val="false"/>
          <w:i w:val="false"/>
          <w:color w:val="000000"/>
          <w:sz w:val="28"/>
        </w:rPr>
        <w:t>
      2. Қағидаларда мынадай ұғымдар пайдаланылады:</w:t>
      </w:r>
    </w:p>
    <w:bookmarkEnd w:id="202"/>
    <w:bookmarkStart w:name="z184" w:id="203"/>
    <w:p>
      <w:pPr>
        <w:spacing w:after="0"/>
        <w:ind w:left="0"/>
        <w:jc w:val="both"/>
      </w:pPr>
      <w:r>
        <w:rPr>
          <w:rFonts w:ascii="Times New Roman"/>
          <w:b w:val="false"/>
          <w:i w:val="false"/>
          <w:color w:val="000000"/>
          <w:sz w:val="28"/>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203"/>
    <w:bookmarkStart w:name="z185" w:id="204"/>
    <w:p>
      <w:pPr>
        <w:spacing w:after="0"/>
        <w:ind w:left="0"/>
        <w:jc w:val="both"/>
      </w:pPr>
      <w:r>
        <w:rPr>
          <w:rFonts w:ascii="Times New Roman"/>
          <w:b w:val="false"/>
          <w:i w:val="false"/>
          <w:color w:val="000000"/>
          <w:sz w:val="28"/>
        </w:rPr>
        <w:t>
      2) бюджет – мемлекеттік мекеменің бюджеті.</w:t>
      </w:r>
    </w:p>
    <w:bookmarkEnd w:id="204"/>
    <w:bookmarkStart w:name="z186" w:id="205"/>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205"/>
    <w:bookmarkStart w:name="z187" w:id="206"/>
    <w:p>
      <w:pPr>
        <w:spacing w:after="0"/>
        <w:ind w:left="0"/>
        <w:jc w:val="both"/>
      </w:pPr>
      <w:r>
        <w:rPr>
          <w:rFonts w:ascii="Times New Roman"/>
          <w:b w:val="false"/>
          <w:i w:val="false"/>
          <w:color w:val="000000"/>
          <w:sz w:val="28"/>
        </w:rPr>
        <w:t>
      4) конкурсқа қатысуға өтінім – конкурстық құжаттамаға сәйкес жасалған, тауарларды жеткізу үшін материалдық, қаржылық және еңбек ресурстарына ие екенін растайтын, әлеуетті өнім беруші ұсынатын құжаттар;</w:t>
      </w:r>
    </w:p>
    <w:bookmarkEnd w:id="206"/>
    <w:bookmarkStart w:name="z188" w:id="207"/>
    <w:p>
      <w:pPr>
        <w:spacing w:after="0"/>
        <w:ind w:left="0"/>
        <w:jc w:val="both"/>
      </w:pPr>
      <w:r>
        <w:rPr>
          <w:rFonts w:ascii="Times New Roman"/>
          <w:b w:val="false"/>
          <w:i w:val="false"/>
          <w:color w:val="000000"/>
          <w:sz w:val="28"/>
        </w:rPr>
        <w:t>
      5) конкурстық комиссия – конкурс өткізуге конкурсты ұйымдастырушы құратын алқалы орган;</w:t>
      </w:r>
    </w:p>
    <w:bookmarkEnd w:id="207"/>
    <w:bookmarkStart w:name="z189" w:id="208"/>
    <w:p>
      <w:pPr>
        <w:spacing w:after="0"/>
        <w:ind w:left="0"/>
        <w:jc w:val="both"/>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08"/>
    <w:bookmarkStart w:name="z190" w:id="209"/>
    <w:p>
      <w:pPr>
        <w:spacing w:after="0"/>
        <w:ind w:left="0"/>
        <w:jc w:val="both"/>
      </w:pPr>
      <w:r>
        <w:rPr>
          <w:rFonts w:ascii="Times New Roman"/>
          <w:b w:val="false"/>
          <w:i w:val="false"/>
          <w:color w:val="000000"/>
          <w:sz w:val="28"/>
        </w:rPr>
        <w:t>
      7) конкурсты ұйымдастыру және өткізу рәсімі – әлеуетті өнім берушімен 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p>
    <w:bookmarkEnd w:id="209"/>
    <w:p>
      <w:pPr>
        <w:spacing w:after="0"/>
        <w:ind w:left="0"/>
        <w:jc w:val="both"/>
      </w:pPr>
      <w:r>
        <w:rPr>
          <w:rFonts w:ascii="Times New Roman"/>
          <w:b w:val="false"/>
          <w:i w:val="false"/>
          <w:color w:val="000000"/>
          <w:sz w:val="28"/>
        </w:rPr>
        <w:t>
      8) конкурсты ұйымдастырушы (тапсырыс беруші) –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Start w:name="z191" w:id="210"/>
    <w:p>
      <w:pPr>
        <w:spacing w:after="0"/>
        <w:ind w:left="0"/>
        <w:jc w:val="both"/>
      </w:pPr>
      <w:r>
        <w:rPr>
          <w:rFonts w:ascii="Times New Roman"/>
          <w:b w:val="false"/>
          <w:i w:val="false"/>
          <w:color w:val="000000"/>
          <w:sz w:val="28"/>
        </w:rPr>
        <w:t>
      9) қаржы жылы – ағымдағы жылғы 1 қаңтарда басталып, 31 желтоқсанда аяқталатын уақыт аралығы;</w:t>
      </w:r>
    </w:p>
    <w:bookmarkEnd w:id="210"/>
    <w:bookmarkStart w:name="z192" w:id="211"/>
    <w:p>
      <w:pPr>
        <w:spacing w:after="0"/>
        <w:ind w:left="0"/>
        <w:jc w:val="both"/>
      </w:pPr>
      <w:r>
        <w:rPr>
          <w:rFonts w:ascii="Times New Roman"/>
          <w:b w:val="false"/>
          <w:i w:val="false"/>
          <w:color w:val="000000"/>
          <w:sz w:val="28"/>
        </w:rPr>
        <w:t>
      10) мемлекеттік мекеме (ММ)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211"/>
    <w:bookmarkStart w:name="z193" w:id="212"/>
    <w:p>
      <w:pPr>
        <w:spacing w:after="0"/>
        <w:ind w:left="0"/>
        <w:jc w:val="both"/>
      </w:pPr>
      <w:r>
        <w:rPr>
          <w:rFonts w:ascii="Times New Roman"/>
          <w:b w:val="false"/>
          <w:i w:val="false"/>
          <w:color w:val="000000"/>
          <w:sz w:val="28"/>
        </w:rPr>
        <w:t>
      11) мемлекеттік коммуналдық қазыналық кәсіпорын (МКҚК) – мемлекет жедел басқару құқығында бөліп берген мүлкі бар коммуналдық коммерциялық ұйым;</w:t>
      </w:r>
    </w:p>
    <w:bookmarkEnd w:id="212"/>
    <w:bookmarkStart w:name="z194" w:id="213"/>
    <w:p>
      <w:pPr>
        <w:spacing w:after="0"/>
        <w:ind w:left="0"/>
        <w:jc w:val="both"/>
      </w:pPr>
      <w:r>
        <w:rPr>
          <w:rFonts w:ascii="Times New Roman"/>
          <w:b w:val="false"/>
          <w:i w:val="false"/>
          <w:color w:val="000000"/>
          <w:sz w:val="28"/>
        </w:rPr>
        <w:t>
      12) шаруашылық жүргізу құқығындағы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213"/>
    <w:bookmarkStart w:name="z195" w:id="214"/>
    <w:p>
      <w:pPr>
        <w:spacing w:after="0"/>
        <w:ind w:left="0"/>
        <w:jc w:val="both"/>
      </w:pPr>
      <w:r>
        <w:rPr>
          <w:rFonts w:ascii="Times New Roman"/>
          <w:b w:val="false"/>
          <w:i w:val="false"/>
          <w:color w:val="000000"/>
          <w:sz w:val="28"/>
        </w:rPr>
        <w:t xml:space="preserve">
      13) отандық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тауарлардың отандық өндірісін дамытуды ынталандыру үшін қолайлы жағдайлар жасау жөніндегі шаралар;</w:t>
      </w:r>
    </w:p>
    <w:bookmarkEnd w:id="214"/>
    <w:bookmarkStart w:name="z196" w:id="215"/>
    <w:p>
      <w:pPr>
        <w:spacing w:after="0"/>
        <w:ind w:left="0"/>
        <w:jc w:val="both"/>
      </w:pPr>
      <w:r>
        <w:rPr>
          <w:rFonts w:ascii="Times New Roman"/>
          <w:b w:val="false"/>
          <w:i w:val="false"/>
          <w:color w:val="000000"/>
          <w:sz w:val="28"/>
        </w:rPr>
        <w:t>
      14) өнім беруші – кәсiпкерлiк қызметтi жүзеге асыратын жеке тұлға немесе тауарлардың жеткізілімі туралы шарт жасасқан заңды тұлға;</w:t>
      </w:r>
    </w:p>
    <w:bookmarkEnd w:id="215"/>
    <w:bookmarkStart w:name="z197" w:id="216"/>
    <w:p>
      <w:pPr>
        <w:spacing w:after="0"/>
        <w:ind w:left="0"/>
        <w:jc w:val="both"/>
      </w:pPr>
      <w:r>
        <w:rPr>
          <w:rFonts w:ascii="Times New Roman"/>
          <w:b w:val="false"/>
          <w:i w:val="false"/>
          <w:color w:val="000000"/>
          <w:sz w:val="28"/>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216"/>
    <w:bookmarkStart w:name="z198" w:id="217"/>
    <w:p>
      <w:pPr>
        <w:spacing w:after="0"/>
        <w:ind w:left="0"/>
        <w:jc w:val="both"/>
      </w:pPr>
      <w:r>
        <w:rPr>
          <w:rFonts w:ascii="Times New Roman"/>
          <w:b w:val="false"/>
          <w:i w:val="false"/>
          <w:color w:val="000000"/>
          <w:sz w:val="28"/>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w:t>
      </w:r>
    </w:p>
    <w:bookmarkEnd w:id="217"/>
    <w:bookmarkStart w:name="z199" w:id="218"/>
    <w:p>
      <w:pPr>
        <w:spacing w:after="0"/>
        <w:ind w:left="0"/>
        <w:jc w:val="both"/>
      </w:pPr>
      <w:r>
        <w:rPr>
          <w:rFonts w:ascii="Times New Roman"/>
          <w:b w:val="false"/>
          <w:i w:val="false"/>
          <w:color w:val="000000"/>
          <w:sz w:val="28"/>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18"/>
    <w:bookmarkStart w:name="z200" w:id="219"/>
    <w:p>
      <w:pPr>
        <w:spacing w:after="0"/>
        <w:ind w:left="0"/>
        <w:jc w:val="both"/>
      </w:pPr>
      <w:r>
        <w:rPr>
          <w:rFonts w:ascii="Times New Roman"/>
          <w:b w:val="false"/>
          <w:i w:val="false"/>
          <w:color w:val="000000"/>
          <w:sz w:val="28"/>
        </w:rPr>
        <w:t>
      18) тауарларды сатып алу – тапсырыс берушінің тауарларды осы Қағидаларда белгіленген тәртіпте сатып алуы;</w:t>
      </w:r>
    </w:p>
    <w:bookmarkEnd w:id="219"/>
    <w:bookmarkStart w:name="z201" w:id="220"/>
    <w:p>
      <w:pPr>
        <w:spacing w:after="0"/>
        <w:ind w:left="0"/>
        <w:jc w:val="both"/>
      </w:pPr>
      <w:r>
        <w:rPr>
          <w:rFonts w:ascii="Times New Roman"/>
          <w:b w:val="false"/>
          <w:i w:val="false"/>
          <w:color w:val="000000"/>
          <w:sz w:val="28"/>
        </w:rPr>
        <w:t>
      19) шарт – тапсырыс беруші мен өнім беруші арасында тауарлардың жеткізілімі туралы жасалған азаматтық-құқықтық шарт;</w:t>
      </w:r>
    </w:p>
    <w:bookmarkEnd w:id="220"/>
    <w:bookmarkStart w:name="z202" w:id="221"/>
    <w:p>
      <w:pPr>
        <w:spacing w:after="0"/>
        <w:ind w:left="0"/>
        <w:jc w:val="both"/>
      </w:pPr>
      <w:r>
        <w:rPr>
          <w:rFonts w:ascii="Times New Roman"/>
          <w:b w:val="false"/>
          <w:i w:val="false"/>
          <w:color w:val="000000"/>
          <w:sz w:val="28"/>
        </w:rPr>
        <w:t>
      3. Конкурсты ұйымдастырушы конкурс өткізу кезінде мынадай қағидаттарды негізге алады:</w:t>
      </w:r>
    </w:p>
    <w:bookmarkEnd w:id="221"/>
    <w:bookmarkStart w:name="z203" w:id="222"/>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222"/>
    <w:bookmarkStart w:name="z204" w:id="223"/>
    <w:p>
      <w:pPr>
        <w:spacing w:after="0"/>
        <w:ind w:left="0"/>
        <w:jc w:val="both"/>
      </w:pPr>
      <w:r>
        <w:rPr>
          <w:rFonts w:ascii="Times New Roman"/>
          <w:b w:val="false"/>
          <w:i w:val="false"/>
          <w:color w:val="000000"/>
          <w:sz w:val="28"/>
        </w:rPr>
        <w:t>
      2) әлеуетті өнім берушілерге конкурсты өткізу рәсіміне қатысуы үшін тең жағдай жасау;</w:t>
      </w:r>
    </w:p>
    <w:bookmarkEnd w:id="223"/>
    <w:bookmarkStart w:name="z205" w:id="224"/>
    <w:p>
      <w:pPr>
        <w:spacing w:after="0"/>
        <w:ind w:left="0"/>
        <w:jc w:val="both"/>
      </w:pPr>
      <w:r>
        <w:rPr>
          <w:rFonts w:ascii="Times New Roman"/>
          <w:b w:val="false"/>
          <w:i w:val="false"/>
          <w:color w:val="000000"/>
          <w:sz w:val="28"/>
        </w:rPr>
        <w:t>
      3) әлеуетті өнім берушілер арасындағы адал бәсекелестік;</w:t>
      </w:r>
    </w:p>
    <w:bookmarkEnd w:id="224"/>
    <w:bookmarkStart w:name="z206" w:id="225"/>
    <w:p>
      <w:pPr>
        <w:spacing w:after="0"/>
        <w:ind w:left="0"/>
        <w:jc w:val="both"/>
      </w:pPr>
      <w:r>
        <w:rPr>
          <w:rFonts w:ascii="Times New Roman"/>
          <w:b w:val="false"/>
          <w:i w:val="false"/>
          <w:color w:val="000000"/>
          <w:sz w:val="28"/>
        </w:rPr>
        <w:t>
      4) конкурс процесінің жариялылығы және айқындылығы;</w:t>
      </w:r>
    </w:p>
    <w:bookmarkEnd w:id="225"/>
    <w:bookmarkStart w:name="z207" w:id="226"/>
    <w:p>
      <w:pPr>
        <w:spacing w:after="0"/>
        <w:ind w:left="0"/>
        <w:jc w:val="both"/>
      </w:pPr>
      <w:r>
        <w:rPr>
          <w:rFonts w:ascii="Times New Roman"/>
          <w:b w:val="false"/>
          <w:i w:val="false"/>
          <w:color w:val="000000"/>
          <w:sz w:val="28"/>
        </w:rPr>
        <w:t>
      5) отандық тауарларды өндірушілерге қолдау көрсету.</w:t>
      </w:r>
    </w:p>
    <w:bookmarkEnd w:id="226"/>
    <w:bookmarkStart w:name="z208" w:id="227"/>
    <w:p>
      <w:pPr>
        <w:spacing w:after="0"/>
        <w:ind w:left="0"/>
        <w:jc w:val="both"/>
      </w:pPr>
      <w:r>
        <w:rPr>
          <w:rFonts w:ascii="Times New Roman"/>
          <w:b w:val="false"/>
          <w:i w:val="false"/>
          <w:color w:val="000000"/>
          <w:sz w:val="28"/>
        </w:rPr>
        <w:t>
      4. Тауарларды сатып алу процесі мыналарды қамтиды:</w:t>
      </w:r>
    </w:p>
    <w:bookmarkEnd w:id="227"/>
    <w:bookmarkStart w:name="z209" w:id="228"/>
    <w:p>
      <w:pPr>
        <w:spacing w:after="0"/>
        <w:ind w:left="0"/>
        <w:jc w:val="both"/>
      </w:pPr>
      <w:r>
        <w:rPr>
          <w:rFonts w:ascii="Times New Roman"/>
          <w:b w:val="false"/>
          <w:i w:val="false"/>
          <w:color w:val="000000"/>
          <w:sz w:val="28"/>
        </w:rPr>
        <w:t>
      1) тауарларды сатып алу жоспарын қалыптастыру және бекіту;</w:t>
      </w:r>
    </w:p>
    <w:bookmarkEnd w:id="228"/>
    <w:bookmarkStart w:name="z210" w:id="229"/>
    <w:p>
      <w:pPr>
        <w:spacing w:after="0"/>
        <w:ind w:left="0"/>
        <w:jc w:val="both"/>
      </w:pPr>
      <w:r>
        <w:rPr>
          <w:rFonts w:ascii="Times New Roman"/>
          <w:b w:val="false"/>
          <w:i w:val="false"/>
          <w:color w:val="000000"/>
          <w:sz w:val="28"/>
        </w:rPr>
        <w:t>
      2) тауарларды жеткізушілерді таңдау және олармен шарт жасасу;</w:t>
      </w:r>
    </w:p>
    <w:bookmarkEnd w:id="229"/>
    <w:bookmarkStart w:name="z211" w:id="230"/>
    <w:p>
      <w:pPr>
        <w:spacing w:after="0"/>
        <w:ind w:left="0"/>
        <w:jc w:val="both"/>
      </w:pPr>
      <w:r>
        <w:rPr>
          <w:rFonts w:ascii="Times New Roman"/>
          <w:b w:val="false"/>
          <w:i w:val="false"/>
          <w:color w:val="000000"/>
          <w:sz w:val="28"/>
        </w:rPr>
        <w:t>
      3) шартты орындау.</w:t>
      </w:r>
    </w:p>
    <w:bookmarkEnd w:id="230"/>
    <w:p>
      <w:pPr>
        <w:spacing w:after="0"/>
        <w:ind w:left="0"/>
        <w:jc w:val="both"/>
      </w:pPr>
      <w:r>
        <w:rPr>
          <w:rFonts w:ascii="Times New Roman"/>
          <w:b w:val="false"/>
          <w:i w:val="false"/>
          <w:color w:val="000000"/>
          <w:sz w:val="28"/>
        </w:rPr>
        <w:t>
      Тауарларды сатып алудың бекітілген жоспарында көзделмеген тауарларды сатып алуға жол берілмейді.</w:t>
      </w:r>
    </w:p>
    <w:bookmarkStart w:name="z212" w:id="231"/>
    <w:p>
      <w:pPr>
        <w:spacing w:after="0"/>
        <w:ind w:left="0"/>
        <w:jc w:val="left"/>
      </w:pPr>
      <w:r>
        <w:rPr>
          <w:rFonts w:ascii="Times New Roman"/>
          <w:b/>
          <w:i w:val="false"/>
          <w:color w:val="000000"/>
        </w:rPr>
        <w:t xml:space="preserve"> 2. Тауарларды сатып алу жоспары</w:t>
      </w:r>
    </w:p>
    <w:bookmarkEnd w:id="231"/>
    <w:bookmarkStart w:name="z213" w:id="232"/>
    <w:p>
      <w:pPr>
        <w:spacing w:after="0"/>
        <w:ind w:left="0"/>
        <w:jc w:val="both"/>
      </w:pPr>
      <w:r>
        <w:rPr>
          <w:rFonts w:ascii="Times New Roman"/>
          <w:b w:val="false"/>
          <w:i w:val="false"/>
          <w:color w:val="000000"/>
          <w:sz w:val="28"/>
        </w:rPr>
        <w:t>
      5. Конкурсты ұйымдастырушы немесе МКҚК, ШЖҚМК ұйымдық-құқықтық 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p>
    <w:bookmarkEnd w:id="232"/>
    <w:p>
      <w:pPr>
        <w:spacing w:after="0"/>
        <w:ind w:left="0"/>
        <w:jc w:val="both"/>
      </w:pPr>
      <w:r>
        <w:rPr>
          <w:rFonts w:ascii="Times New Roman"/>
          <w:b w:val="false"/>
          <w:i w:val="false"/>
          <w:color w:val="000000"/>
          <w:sz w:val="28"/>
        </w:rPr>
        <w:t>
      Тауарларды сатып алу жоспарын конкурсты ұйымдастырушы тиісті бюджет бекітілген күнінен бастап он жұмыс күні ішінде бекітеді.</w:t>
      </w:r>
    </w:p>
    <w:p>
      <w:pPr>
        <w:spacing w:after="0"/>
        <w:ind w:left="0"/>
        <w:jc w:val="both"/>
      </w:pPr>
      <w:r>
        <w:rPr>
          <w:rFonts w:ascii="Times New Roman"/>
          <w:b w:val="false"/>
          <w:i w:val="false"/>
          <w:color w:val="000000"/>
          <w:sz w:val="28"/>
        </w:rP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p>
    <w:bookmarkStart w:name="z214" w:id="233"/>
    <w:p>
      <w:pPr>
        <w:spacing w:after="0"/>
        <w:ind w:left="0"/>
        <w:jc w:val="both"/>
      </w:pPr>
      <w:r>
        <w:rPr>
          <w:rFonts w:ascii="Times New Roman"/>
          <w:b w:val="false"/>
          <w:i w:val="false"/>
          <w:color w:val="000000"/>
          <w:sz w:val="28"/>
        </w:rPr>
        <w:t>
      6. Тауарларды сатып алу жоспары конкурсты ұйымдастырушының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p>
    <w:bookmarkEnd w:id="233"/>
    <w:bookmarkStart w:name="z215" w:id="234"/>
    <w:p>
      <w:pPr>
        <w:spacing w:after="0"/>
        <w:ind w:left="0"/>
        <w:jc w:val="both"/>
      </w:pPr>
      <w:r>
        <w:rPr>
          <w:rFonts w:ascii="Times New Roman"/>
          <w:b w:val="false"/>
          <w:i w:val="false"/>
          <w:color w:val="000000"/>
          <w:sz w:val="28"/>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bookmarkEnd w:id="234"/>
    <w:bookmarkStart w:name="z216" w:id="235"/>
    <w:p>
      <w:pPr>
        <w:spacing w:after="0"/>
        <w:ind w:left="0"/>
        <w:jc w:val="both"/>
      </w:pPr>
      <w:r>
        <w:rPr>
          <w:rFonts w:ascii="Times New Roman"/>
          <w:b w:val="false"/>
          <w:i w:val="false"/>
          <w:color w:val="000000"/>
          <w:sz w:val="28"/>
        </w:rPr>
        <w:t>
      8. Тауарларды сатып алу туралы шешімді тауарларды сатып алудың бекітілген жоспарының негізінде конкурстық комиссия немесе МКҚК, ШЖҚМК ұйымдық-құқықтық нысанында құрылған мектепке дейінгі білім беру ұйымының басшысы қабылдайды.</w:t>
      </w:r>
    </w:p>
    <w:bookmarkEnd w:id="235"/>
    <w:bookmarkStart w:name="z217" w:id="236"/>
    <w:p>
      <w:pPr>
        <w:spacing w:after="0"/>
        <w:ind w:left="0"/>
        <w:jc w:val="both"/>
      </w:pPr>
      <w:r>
        <w:rPr>
          <w:rFonts w:ascii="Times New Roman"/>
          <w:b w:val="false"/>
          <w:i w:val="false"/>
          <w:color w:val="000000"/>
          <w:sz w:val="28"/>
        </w:rPr>
        <w:t>
      9. Тауарларды сатып алу жоспарына өзгерістер және (немесе) толықтырулар енгізуге жол беріледі.</w:t>
      </w:r>
    </w:p>
    <w:bookmarkEnd w:id="236"/>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Start w:name="z218" w:id="237"/>
    <w:p>
      <w:pPr>
        <w:spacing w:after="0"/>
        <w:ind w:left="0"/>
        <w:jc w:val="both"/>
      </w:pPr>
      <w:r>
        <w:rPr>
          <w:rFonts w:ascii="Times New Roman"/>
          <w:b w:val="false"/>
          <w:i w:val="false"/>
          <w:color w:val="000000"/>
          <w:sz w:val="28"/>
        </w:rPr>
        <w:t>
      10.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bookmarkEnd w:id="237"/>
    <w:bookmarkStart w:name="z219" w:id="238"/>
    <w:p>
      <w:pPr>
        <w:spacing w:after="0"/>
        <w:ind w:left="0"/>
        <w:jc w:val="left"/>
      </w:pPr>
      <w:r>
        <w:rPr>
          <w:rFonts w:ascii="Times New Roman"/>
          <w:b/>
          <w:i w:val="false"/>
          <w:color w:val="000000"/>
        </w:rPr>
        <w:t xml:space="preserve"> 3. Мемлекеттік мекемелердің ұйымдық-құқықтық нысанында құрылған</w:t>
      </w:r>
      <w:r>
        <w:br/>
      </w:r>
      <w:r>
        <w:rPr>
          <w:rFonts w:ascii="Times New Roman"/>
          <w:b/>
          <w:i w:val="false"/>
          <w:color w:val="000000"/>
        </w:rPr>
        <w:t>мектепке дейінгі білім беру ұйымдарында, сондай-ақ</w:t>
      </w:r>
      <w:r>
        <w:br/>
      </w:r>
      <w:r>
        <w:rPr>
          <w:rFonts w:ascii="Times New Roman"/>
          <w:b/>
          <w:i w:val="false"/>
          <w:color w:val="000000"/>
        </w:rPr>
        <w:t>жетім балалар мен ата-аналарының қамқорлығынсыз қалған</w:t>
      </w:r>
      <w:r>
        <w:br/>
      </w:r>
      <w:r>
        <w:rPr>
          <w:rFonts w:ascii="Times New Roman"/>
          <w:b/>
          <w:i w:val="false"/>
          <w:color w:val="000000"/>
        </w:rPr>
        <w:t>балаларға арналған білім беру ұйымдарында тауарларды</w:t>
      </w:r>
      <w:r>
        <w:br/>
      </w:r>
      <w:r>
        <w:rPr>
          <w:rFonts w:ascii="Times New Roman"/>
          <w:b/>
          <w:i w:val="false"/>
          <w:color w:val="000000"/>
        </w:rPr>
        <w:t>жеткізушіні таңдау жөніндегі конкурсты ұйымдастыру және</w:t>
      </w:r>
      <w:r>
        <w:br/>
      </w:r>
      <w:r>
        <w:rPr>
          <w:rFonts w:ascii="Times New Roman"/>
          <w:b/>
          <w:i w:val="false"/>
          <w:color w:val="000000"/>
        </w:rPr>
        <w:t>өткізу тәртібі</w:t>
      </w:r>
    </w:p>
    <w:bookmarkEnd w:id="238"/>
    <w:bookmarkStart w:name="z220" w:id="239"/>
    <w:p>
      <w:pPr>
        <w:spacing w:after="0"/>
        <w:ind w:left="0"/>
        <w:jc w:val="both"/>
      </w:pPr>
      <w:r>
        <w:rPr>
          <w:rFonts w:ascii="Times New Roman"/>
          <w:b w:val="false"/>
          <w:i w:val="false"/>
          <w:color w:val="000000"/>
          <w:sz w:val="28"/>
        </w:rPr>
        <w:t>
      11. ММ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сатып алуды конкурстық негізде конкурсты ұйымдастырушы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беру ұйымдары бойынша лоттар бөлінісінде өткізеді.</w:t>
      </w:r>
    </w:p>
    <w:bookmarkEnd w:id="239"/>
    <w:p>
      <w:pPr>
        <w:spacing w:after="0"/>
        <w:ind w:left="0"/>
        <w:jc w:val="both"/>
      </w:pPr>
      <w:r>
        <w:rPr>
          <w:rFonts w:ascii="Times New Roman"/>
          <w:b w:val="false"/>
          <w:i w:val="false"/>
          <w:color w:val="000000"/>
          <w:sz w:val="28"/>
        </w:rP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мөлшерінде отандық тауар өндірушілерден сатып алу туралы талаптарды қарастырады.</w:t>
      </w:r>
    </w:p>
    <w:bookmarkStart w:name="z221" w:id="240"/>
    <w:p>
      <w:pPr>
        <w:spacing w:after="0"/>
        <w:ind w:left="0"/>
        <w:jc w:val="both"/>
      </w:pPr>
      <w:r>
        <w:rPr>
          <w:rFonts w:ascii="Times New Roman"/>
          <w:b w:val="false"/>
          <w:i w:val="false"/>
          <w:color w:val="000000"/>
          <w:sz w:val="28"/>
        </w:rPr>
        <w:t>
      12. Тауарларды сатып алу рәсімі мынадай жүйелі іс-шараларды орындауды көздейді:</w:t>
      </w:r>
    </w:p>
    <w:bookmarkEnd w:id="240"/>
    <w:bookmarkStart w:name="z222" w:id="241"/>
    <w:p>
      <w:pPr>
        <w:spacing w:after="0"/>
        <w:ind w:left="0"/>
        <w:jc w:val="both"/>
      </w:pPr>
      <w:r>
        <w:rPr>
          <w:rFonts w:ascii="Times New Roman"/>
          <w:b w:val="false"/>
          <w:i w:val="false"/>
          <w:color w:val="000000"/>
          <w:sz w:val="28"/>
        </w:rPr>
        <w:t>
      1) конкурстық құжаттаманы бекіту;</w:t>
      </w:r>
    </w:p>
    <w:bookmarkEnd w:id="241"/>
    <w:bookmarkStart w:name="z223" w:id="242"/>
    <w:p>
      <w:pPr>
        <w:spacing w:after="0"/>
        <w:ind w:left="0"/>
        <w:jc w:val="both"/>
      </w:pPr>
      <w:r>
        <w:rPr>
          <w:rFonts w:ascii="Times New Roman"/>
          <w:b w:val="false"/>
          <w:i w:val="false"/>
          <w:color w:val="000000"/>
          <w:sz w:val="28"/>
        </w:rPr>
        <w:t>
      2) конкурстық комиссия құрамын қалыптастыру және бекіту;</w:t>
      </w:r>
    </w:p>
    <w:bookmarkEnd w:id="242"/>
    <w:bookmarkStart w:name="z224" w:id="243"/>
    <w:p>
      <w:pPr>
        <w:spacing w:after="0"/>
        <w:ind w:left="0"/>
        <w:jc w:val="both"/>
      </w:pPr>
      <w:r>
        <w:rPr>
          <w:rFonts w:ascii="Times New Roman"/>
          <w:b w:val="false"/>
          <w:i w:val="false"/>
          <w:color w:val="000000"/>
          <w:sz w:val="28"/>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тауарларды сатып алу рәсімін жүзеге асыру туралы хабардар ету;</w:t>
      </w:r>
    </w:p>
    <w:bookmarkEnd w:id="243"/>
    <w:bookmarkStart w:name="z225" w:id="244"/>
    <w:p>
      <w:pPr>
        <w:spacing w:after="0"/>
        <w:ind w:left="0"/>
        <w:jc w:val="both"/>
      </w:pPr>
      <w:r>
        <w:rPr>
          <w:rFonts w:ascii="Times New Roman"/>
          <w:b w:val="false"/>
          <w:i w:val="false"/>
          <w:color w:val="000000"/>
          <w:sz w:val="28"/>
        </w:rPr>
        <w:t>
      4) әлеуетті өнім берушілерден конкурсқа қатысуға құжаттарын қабылдау;</w:t>
      </w:r>
    </w:p>
    <w:bookmarkEnd w:id="244"/>
    <w:bookmarkStart w:name="z226" w:id="245"/>
    <w:p>
      <w:pPr>
        <w:spacing w:after="0"/>
        <w:ind w:left="0"/>
        <w:jc w:val="both"/>
      </w:pPr>
      <w:r>
        <w:rPr>
          <w:rFonts w:ascii="Times New Roman"/>
          <w:b w:val="false"/>
          <w:i w:val="false"/>
          <w:color w:val="000000"/>
          <w:sz w:val="28"/>
        </w:rPr>
        <w:t>
      5) комиссияның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245"/>
    <w:bookmarkStart w:name="z227" w:id="246"/>
    <w:p>
      <w:pPr>
        <w:spacing w:after="0"/>
        <w:ind w:left="0"/>
        <w:jc w:val="both"/>
      </w:pPr>
      <w:r>
        <w:rPr>
          <w:rFonts w:ascii="Times New Roman"/>
          <w:b w:val="false"/>
          <w:i w:val="false"/>
          <w:color w:val="000000"/>
          <w:sz w:val="28"/>
        </w:rPr>
        <w:t>
      6) тауарлардың жеткізілімі туралы шарт жасасу.</w:t>
      </w:r>
    </w:p>
    <w:bookmarkEnd w:id="246"/>
    <w:bookmarkStart w:name="z228" w:id="247"/>
    <w:p>
      <w:pPr>
        <w:spacing w:after="0"/>
        <w:ind w:left="0"/>
        <w:jc w:val="both"/>
      </w:pPr>
      <w:r>
        <w:rPr>
          <w:rFonts w:ascii="Times New Roman"/>
          <w:b w:val="false"/>
          <w:i w:val="false"/>
          <w:color w:val="000000"/>
          <w:sz w:val="28"/>
        </w:rPr>
        <w:t>
      13. Конкурстық комиссия төрағадан, төраға орынбасарынан және комиссияның мүшелерінен тұрады. Комиссия мүшелерінің жалпы саны тақ санды құрайды, бірақ жеті адамнан кем болмауы керек.</w:t>
      </w:r>
    </w:p>
    <w:bookmarkEnd w:id="247"/>
    <w:p>
      <w:pPr>
        <w:spacing w:after="0"/>
        <w:ind w:left="0"/>
        <w:jc w:val="both"/>
      </w:pPr>
      <w:r>
        <w:rPr>
          <w:rFonts w:ascii="Times New Roman"/>
          <w:b w:val="false"/>
          <w:i w:val="false"/>
          <w:color w:val="000000"/>
          <w:sz w:val="28"/>
        </w:rPr>
        <w:t xml:space="preserve">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w:t>
      </w:r>
      <w:r>
        <w:rPr>
          <w:rFonts w:ascii="Times New Roman"/>
          <w:b w:val="false"/>
          <w:i w:val="false"/>
          <w:color w:val="000000"/>
          <w:sz w:val="28"/>
        </w:rPr>
        <w:t>бөлімшелерінің</w:t>
      </w:r>
      <w:r>
        <w:rPr>
          <w:rFonts w:ascii="Times New Roman"/>
          <w:b w:val="false"/>
          <w:i w:val="false"/>
          <w:color w:val="000000"/>
          <w:sz w:val="28"/>
        </w:rPr>
        <w:t xml:space="preserve"> өкілдері, үкіметтік емес ұйымдардың және ата-аналар жұртшылығының өкілдері келісім бойынша конкурстық комиссия құрамына енгізіледі.</w:t>
      </w:r>
    </w:p>
    <w:p>
      <w:pPr>
        <w:spacing w:after="0"/>
        <w:ind w:left="0"/>
        <w:jc w:val="both"/>
      </w:pPr>
      <w:r>
        <w:rPr>
          <w:rFonts w:ascii="Times New Roman"/>
          <w:b w:val="false"/>
          <w:i w:val="false"/>
          <w:color w:val="000000"/>
          <w:sz w:val="28"/>
        </w:rPr>
        <w:t>
      Егер конкурсты ұйымдастырушы білім беру органы болған жағдайда ММ ұйымдық-құқықтық нысанында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p>
    <w:bookmarkStart w:name="z229" w:id="248"/>
    <w:p>
      <w:pPr>
        <w:spacing w:after="0"/>
        <w:ind w:left="0"/>
        <w:jc w:val="both"/>
      </w:pPr>
      <w:r>
        <w:rPr>
          <w:rFonts w:ascii="Times New Roman"/>
          <w:b w:val="false"/>
          <w:i w:val="false"/>
          <w:color w:val="000000"/>
          <w:sz w:val="28"/>
        </w:rPr>
        <w:t>
      14. ММ ұйымдық-құқықтық нысанында құрылған 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p>
    <w:bookmarkEnd w:id="248"/>
    <w:p>
      <w:pPr>
        <w:spacing w:after="0"/>
        <w:ind w:left="0"/>
        <w:jc w:val="both"/>
      </w:pPr>
      <w:r>
        <w:rPr>
          <w:rFonts w:ascii="Times New Roman"/>
          <w:b w:val="false"/>
          <w:i w:val="false"/>
          <w:color w:val="000000"/>
          <w:sz w:val="28"/>
        </w:rPr>
        <w:t>
      Комиссия төрағасы комиссияның жұмысын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p>
    <w:bookmarkStart w:name="z230" w:id="249"/>
    <w:p>
      <w:pPr>
        <w:spacing w:after="0"/>
        <w:ind w:left="0"/>
        <w:jc w:val="both"/>
      </w:pPr>
      <w:r>
        <w:rPr>
          <w:rFonts w:ascii="Times New Roman"/>
          <w:b w:val="false"/>
          <w:i w:val="false"/>
          <w:color w:val="000000"/>
          <w:sz w:val="28"/>
        </w:rPr>
        <w:t>
      15. ММ ұйымдық-құқықтық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p>
    <w:bookmarkEnd w:id="249"/>
    <w:p>
      <w:pPr>
        <w:spacing w:after="0"/>
        <w:ind w:left="0"/>
        <w:jc w:val="both"/>
      </w:pPr>
      <w:r>
        <w:rPr>
          <w:rFonts w:ascii="Times New Roman"/>
          <w:b w:val="false"/>
          <w:i w:val="false"/>
          <w:color w:val="000000"/>
          <w:sz w:val="28"/>
        </w:rP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арналған білім беру ұйымдары басшыларының ішінен сайланады.</w:t>
      </w:r>
    </w:p>
    <w:bookmarkStart w:name="z231" w:id="250"/>
    <w:p>
      <w:pPr>
        <w:spacing w:after="0"/>
        <w:ind w:left="0"/>
        <w:jc w:val="both"/>
      </w:pPr>
      <w:r>
        <w:rPr>
          <w:rFonts w:ascii="Times New Roman"/>
          <w:b w:val="false"/>
          <w:i w:val="false"/>
          <w:color w:val="000000"/>
          <w:sz w:val="28"/>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p>
    <w:bookmarkEnd w:id="250"/>
    <w:bookmarkStart w:name="z232" w:id="251"/>
    <w:p>
      <w:pPr>
        <w:spacing w:after="0"/>
        <w:ind w:left="0"/>
        <w:jc w:val="both"/>
      </w:pPr>
      <w:r>
        <w:rPr>
          <w:rFonts w:ascii="Times New Roman"/>
          <w:b w:val="false"/>
          <w:i w:val="false"/>
          <w:color w:val="000000"/>
          <w:sz w:val="28"/>
        </w:rPr>
        <w:t>
      17. Комиссия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p>
    <w:bookmarkEnd w:id="251"/>
    <w:bookmarkStart w:name="z233" w:id="252"/>
    <w:p>
      <w:pPr>
        <w:spacing w:after="0"/>
        <w:ind w:left="0"/>
        <w:jc w:val="both"/>
      </w:pPr>
      <w:r>
        <w:rPr>
          <w:rFonts w:ascii="Times New Roman"/>
          <w:b w:val="false"/>
          <w:i w:val="false"/>
          <w:color w:val="000000"/>
          <w:sz w:val="28"/>
        </w:rPr>
        <w:t>
      18.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52"/>
    <w:p>
      <w:pPr>
        <w:spacing w:after="0"/>
        <w:ind w:left="0"/>
        <w:jc w:val="both"/>
      </w:pPr>
      <w:r>
        <w:rPr>
          <w:rFonts w:ascii="Times New Roman"/>
          <w:b w:val="false"/>
          <w:i w:val="false"/>
          <w:color w:val="000000"/>
          <w:sz w:val="28"/>
        </w:rPr>
        <w:t>
      Комиссия отырысы өткізілмей қатысуға арналған өтінімдерді қарауға жол берілмейді.</w:t>
      </w:r>
    </w:p>
    <w:bookmarkStart w:name="z234" w:id="253"/>
    <w:p>
      <w:pPr>
        <w:spacing w:after="0"/>
        <w:ind w:left="0"/>
        <w:jc w:val="both"/>
      </w:pPr>
      <w:r>
        <w:rPr>
          <w:rFonts w:ascii="Times New Roman"/>
          <w:b w:val="false"/>
          <w:i w:val="false"/>
          <w:color w:val="000000"/>
          <w:sz w:val="28"/>
        </w:rPr>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p>
    <w:bookmarkEnd w:id="253"/>
    <w:bookmarkStart w:name="z235" w:id="254"/>
    <w:p>
      <w:pPr>
        <w:spacing w:after="0"/>
        <w:ind w:left="0"/>
        <w:jc w:val="both"/>
      </w:pPr>
      <w:r>
        <w:rPr>
          <w:rFonts w:ascii="Times New Roman"/>
          <w:b w:val="false"/>
          <w:i w:val="false"/>
          <w:color w:val="000000"/>
          <w:sz w:val="28"/>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p>
    <w:bookmarkEnd w:id="254"/>
    <w:p>
      <w:pPr>
        <w:spacing w:after="0"/>
        <w:ind w:left="0"/>
        <w:jc w:val="both"/>
      </w:pPr>
      <w:r>
        <w:rPr>
          <w:rFonts w:ascii="Times New Roman"/>
          <w:b w:val="false"/>
          <w:i w:val="false"/>
          <w:color w:val="000000"/>
          <w:sz w:val="28"/>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Start w:name="z236" w:id="255"/>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p>
    <w:bookmarkEnd w:id="255"/>
    <w:bookmarkStart w:name="z237" w:id="256"/>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алынатын тауарлардың тізбесін;</w:t>
      </w:r>
    </w:p>
    <w:bookmarkEnd w:id="256"/>
    <w:bookmarkStart w:name="z238" w:id="257"/>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p>
    <w:bookmarkEnd w:id="257"/>
    <w:bookmarkStart w:name="z239" w:id="258"/>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258"/>
    <w:bookmarkStart w:name="z240" w:id="259"/>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259"/>
    <w:bookmarkStart w:name="z241" w:id="260"/>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bookmarkEnd w:id="260"/>
    <w:bookmarkStart w:name="z242" w:id="261"/>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қамтитын конкурстық құжаттаманы әзірлейді және бекітеді.</w:t>
      </w:r>
    </w:p>
    <w:bookmarkEnd w:id="261"/>
    <w:bookmarkStart w:name="z243" w:id="262"/>
    <w:p>
      <w:pPr>
        <w:spacing w:after="0"/>
        <w:ind w:left="0"/>
        <w:jc w:val="both"/>
      </w:pPr>
      <w:r>
        <w:rPr>
          <w:rFonts w:ascii="Times New Roman"/>
          <w:b w:val="false"/>
          <w:i w:val="false"/>
          <w:color w:val="000000"/>
          <w:sz w:val="28"/>
        </w:rPr>
        <w:t>
      22.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p>
    <w:bookmarkEnd w:id="262"/>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Start w:name="z244" w:id="263"/>
    <w:p>
      <w:pPr>
        <w:spacing w:after="0"/>
        <w:ind w:left="0"/>
        <w:jc w:val="both"/>
      </w:pPr>
      <w:r>
        <w:rPr>
          <w:rFonts w:ascii="Times New Roman"/>
          <w:b w:val="false"/>
          <w:i w:val="false"/>
          <w:color w:val="000000"/>
          <w:sz w:val="28"/>
        </w:rPr>
        <w:t>
      23.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p>
    <w:bookmarkEnd w:id="263"/>
    <w:bookmarkStart w:name="z245" w:id="264"/>
    <w:p>
      <w:pPr>
        <w:spacing w:after="0"/>
        <w:ind w:left="0"/>
        <w:jc w:val="both"/>
      </w:pPr>
      <w:r>
        <w:rPr>
          <w:rFonts w:ascii="Times New Roman"/>
          <w:b w:val="false"/>
          <w:i w:val="false"/>
          <w:color w:val="000000"/>
          <w:sz w:val="28"/>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bookmarkEnd w:id="264"/>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Start w:name="z246" w:id="265"/>
    <w:p>
      <w:pPr>
        <w:spacing w:after="0"/>
        <w:ind w:left="0"/>
        <w:jc w:val="both"/>
      </w:pPr>
      <w:r>
        <w:rPr>
          <w:rFonts w:ascii="Times New Roman"/>
          <w:b w:val="false"/>
          <w:i w:val="false"/>
          <w:color w:val="000000"/>
          <w:sz w:val="28"/>
        </w:rPr>
        <w:t>
      25.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265"/>
    <w:bookmarkStart w:name="z247" w:id="266"/>
    <w:p>
      <w:pPr>
        <w:spacing w:after="0"/>
        <w:ind w:left="0"/>
        <w:jc w:val="both"/>
      </w:pPr>
      <w:r>
        <w:rPr>
          <w:rFonts w:ascii="Times New Roman"/>
          <w:b w:val="false"/>
          <w:i w:val="false"/>
          <w:color w:val="000000"/>
          <w:sz w:val="28"/>
        </w:rPr>
        <w:t>
      26.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66"/>
    <w:bookmarkStart w:name="z248" w:id="267"/>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67"/>
    <w:bookmarkStart w:name="z249" w:id="268"/>
    <w:p>
      <w:pPr>
        <w:spacing w:after="0"/>
        <w:ind w:left="0"/>
        <w:jc w:val="both"/>
      </w:pPr>
      <w:r>
        <w:rPr>
          <w:rFonts w:ascii="Times New Roman"/>
          <w:b w:val="false"/>
          <w:i w:val="false"/>
          <w:color w:val="000000"/>
          <w:sz w:val="28"/>
        </w:rPr>
        <w:t>
      2) құқықтық қабілетін және қабілеттілігін растайтын құжаттар:</w:t>
      </w:r>
    </w:p>
    <w:bookmarkEnd w:id="268"/>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заңнамада белгіленген тәртіппен бекітілген жарғы көшірмесі;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жеке кәсіпкер ретінде мемлекеттік тіркеу туралы куәлік көшірмесі;</w:t>
      </w:r>
    </w:p>
    <w:p>
      <w:pPr>
        <w:spacing w:after="0"/>
        <w:ind w:left="0"/>
        <w:jc w:val="both"/>
      </w:pPr>
      <w:r>
        <w:rPr>
          <w:rFonts w:ascii="Times New Roman"/>
          <w:b w:val="false"/>
          <w:i w:val="false"/>
          <w:color w:val="000000"/>
          <w:sz w:val="28"/>
        </w:rPr>
        <w:t>
      жеке басты куәландыратын құжат көшірмесі;</w:t>
      </w:r>
    </w:p>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Start w:name="z250" w:id="269"/>
    <w:p>
      <w:pPr>
        <w:spacing w:after="0"/>
        <w:ind w:left="0"/>
        <w:jc w:val="both"/>
      </w:pPr>
      <w:r>
        <w:rPr>
          <w:rFonts w:ascii="Times New Roman"/>
          <w:b w:val="false"/>
          <w:i w:val="false"/>
          <w:color w:val="000000"/>
          <w:sz w:val="28"/>
        </w:rPr>
        <w:t>
      3) төлем қабілеттілігін растайтын құжаттар:</w:t>
      </w:r>
    </w:p>
    <w:bookmarkEnd w:id="269"/>
    <w:p>
      <w:pPr>
        <w:spacing w:after="0"/>
        <w:ind w:left="0"/>
        <w:jc w:val="both"/>
      </w:pP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Start w:name="z251" w:id="270"/>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w:t>
      </w:r>
    </w:p>
    <w:bookmarkEnd w:id="270"/>
    <w:bookmarkStart w:name="z252" w:id="271"/>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w:t>
      </w:r>
    </w:p>
    <w:bookmarkEnd w:id="271"/>
    <w:bookmarkStart w:name="z253" w:id="272"/>
    <w:p>
      <w:pPr>
        <w:spacing w:after="0"/>
        <w:ind w:left="0"/>
        <w:jc w:val="both"/>
      </w:pPr>
      <w:r>
        <w:rPr>
          <w:rFonts w:ascii="Times New Roman"/>
          <w:b w:val="false"/>
          <w:i w:val="false"/>
          <w:color w:val="000000"/>
          <w:sz w:val="28"/>
        </w:rPr>
        <w:t>
      27.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272"/>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Start w:name="z254" w:id="273"/>
    <w:p>
      <w:pPr>
        <w:spacing w:after="0"/>
        <w:ind w:left="0"/>
        <w:jc w:val="both"/>
      </w:pPr>
      <w:r>
        <w:rPr>
          <w:rFonts w:ascii="Times New Roman"/>
          <w:b w:val="false"/>
          <w:i w:val="false"/>
          <w:color w:val="000000"/>
          <w:sz w:val="28"/>
        </w:rPr>
        <w:t>
      28.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p>
    <w:bookmarkEnd w:id="273"/>
    <w:bookmarkStart w:name="z255" w:id="274"/>
    <w:p>
      <w:pPr>
        <w:spacing w:after="0"/>
        <w:ind w:left="0"/>
        <w:jc w:val="both"/>
      </w:pPr>
      <w:r>
        <w:rPr>
          <w:rFonts w:ascii="Times New Roman"/>
          <w:b w:val="false"/>
          <w:i w:val="false"/>
          <w:color w:val="000000"/>
          <w:sz w:val="28"/>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74"/>
    <w:p>
      <w:pPr>
        <w:spacing w:after="0"/>
        <w:ind w:left="0"/>
        <w:jc w:val="both"/>
      </w:pPr>
      <w:r>
        <w:rPr>
          <w:rFonts w:ascii="Times New Roman"/>
          <w:b w:val="false"/>
          <w:i w:val="false"/>
          <w:color w:val="000000"/>
          <w:sz w:val="28"/>
        </w:rP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Start w:name="z256" w:id="275"/>
    <w:p>
      <w:pPr>
        <w:spacing w:after="0"/>
        <w:ind w:left="0"/>
        <w:jc w:val="both"/>
      </w:pPr>
      <w:r>
        <w:rPr>
          <w:rFonts w:ascii="Times New Roman"/>
          <w:b w:val="false"/>
          <w:i w:val="false"/>
          <w:color w:val="000000"/>
          <w:sz w:val="28"/>
        </w:rPr>
        <w:t>
      30.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75"/>
    <w:bookmarkStart w:name="z257" w:id="276"/>
    <w:p>
      <w:pPr>
        <w:spacing w:after="0"/>
        <w:ind w:left="0"/>
        <w:jc w:val="both"/>
      </w:pPr>
      <w:r>
        <w:rPr>
          <w:rFonts w:ascii="Times New Roman"/>
          <w:b w:val="false"/>
          <w:i w:val="false"/>
          <w:color w:val="000000"/>
          <w:sz w:val="28"/>
        </w:rPr>
        <w:t>
      31.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76"/>
    <w:bookmarkStart w:name="z258" w:id="277"/>
    <w:p>
      <w:pPr>
        <w:spacing w:after="0"/>
        <w:ind w:left="0"/>
        <w:jc w:val="both"/>
      </w:pPr>
      <w:r>
        <w:rPr>
          <w:rFonts w:ascii="Times New Roman"/>
          <w:b w:val="false"/>
          <w:i w:val="false"/>
          <w:color w:val="000000"/>
          <w:sz w:val="28"/>
        </w:rPr>
        <w:t>
      32.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77"/>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Start w:name="z259" w:id="278"/>
    <w:p>
      <w:pPr>
        <w:spacing w:after="0"/>
        <w:ind w:left="0"/>
        <w:jc w:val="both"/>
      </w:pPr>
      <w:r>
        <w:rPr>
          <w:rFonts w:ascii="Times New Roman"/>
          <w:b w:val="false"/>
          <w:i w:val="false"/>
          <w:color w:val="000000"/>
          <w:sz w:val="28"/>
        </w:rPr>
        <w:t xml:space="preserve">
      33.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78"/>
    <w:bookmarkStart w:name="z260" w:id="279"/>
    <w:p>
      <w:pPr>
        <w:spacing w:after="0"/>
        <w:ind w:left="0"/>
        <w:jc w:val="both"/>
      </w:pPr>
      <w:r>
        <w:rPr>
          <w:rFonts w:ascii="Times New Roman"/>
          <w:b w:val="false"/>
          <w:i w:val="false"/>
          <w:color w:val="000000"/>
          <w:sz w:val="28"/>
        </w:rPr>
        <w:t>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79"/>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Start w:name="z261" w:id="280"/>
    <w:p>
      <w:pPr>
        <w:spacing w:after="0"/>
        <w:ind w:left="0"/>
        <w:jc w:val="both"/>
      </w:pPr>
      <w:r>
        <w:rPr>
          <w:rFonts w:ascii="Times New Roman"/>
          <w:b w:val="false"/>
          <w:i w:val="false"/>
          <w:color w:val="000000"/>
          <w:sz w:val="28"/>
        </w:rPr>
        <w:t>
      35.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80"/>
    <w:bookmarkStart w:name="z262" w:id="281"/>
    <w:p>
      <w:pPr>
        <w:spacing w:after="0"/>
        <w:ind w:left="0"/>
        <w:jc w:val="both"/>
      </w:pPr>
      <w:r>
        <w:rPr>
          <w:rFonts w:ascii="Times New Roman"/>
          <w:b w:val="false"/>
          <w:i w:val="false"/>
          <w:color w:val="000000"/>
          <w:sz w:val="28"/>
        </w:rPr>
        <w:t>
      36.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81"/>
    <w:bookmarkStart w:name="z263" w:id="282"/>
    <w:p>
      <w:pPr>
        <w:spacing w:after="0"/>
        <w:ind w:left="0"/>
        <w:jc w:val="both"/>
      </w:pPr>
      <w:r>
        <w:rPr>
          <w:rFonts w:ascii="Times New Roman"/>
          <w:b w:val="false"/>
          <w:i w:val="false"/>
          <w:color w:val="000000"/>
          <w:sz w:val="28"/>
        </w:rPr>
        <w:t>
      37.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82"/>
    <w:bookmarkStart w:name="z264" w:id="283"/>
    <w:p>
      <w:pPr>
        <w:spacing w:after="0"/>
        <w:ind w:left="0"/>
        <w:jc w:val="both"/>
      </w:pPr>
      <w:r>
        <w:rPr>
          <w:rFonts w:ascii="Times New Roman"/>
          <w:b w:val="false"/>
          <w:i w:val="false"/>
          <w:color w:val="000000"/>
          <w:sz w:val="28"/>
        </w:rPr>
        <w:t xml:space="preserve">
      38.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p>
    <w:bookmarkEnd w:id="283"/>
    <w:p>
      <w:pPr>
        <w:spacing w:after="0"/>
        <w:ind w:left="0"/>
        <w:jc w:val="both"/>
      </w:pPr>
      <w:r>
        <w:rPr>
          <w:rFonts w:ascii="Times New Roman"/>
          <w:b w:val="false"/>
          <w:i w:val="false"/>
          <w:color w:val="000000"/>
          <w:sz w:val="28"/>
        </w:rPr>
        <w:t>
      Конкурсқа қатысуға рұқсат беру туралы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Start w:name="z265" w:id="284"/>
    <w:p>
      <w:pPr>
        <w:spacing w:after="0"/>
        <w:ind w:left="0"/>
        <w:jc w:val="both"/>
      </w:pPr>
      <w:r>
        <w:rPr>
          <w:rFonts w:ascii="Times New Roman"/>
          <w:b w:val="false"/>
          <w:i w:val="false"/>
          <w:color w:val="000000"/>
          <w:sz w:val="28"/>
        </w:rPr>
        <w:t>
      39.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p>
    <w:bookmarkEnd w:id="284"/>
    <w:bookmarkStart w:name="z266" w:id="285"/>
    <w:p>
      <w:pPr>
        <w:spacing w:after="0"/>
        <w:ind w:left="0"/>
        <w:jc w:val="both"/>
      </w:pPr>
      <w:r>
        <w:rPr>
          <w:rFonts w:ascii="Times New Roman"/>
          <w:b w:val="false"/>
          <w:i w:val="false"/>
          <w:color w:val="000000"/>
          <w:sz w:val="28"/>
        </w:rPr>
        <w:t>
      40. Егер неғұрлым үздік сипаттамалары бар тауарлар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85"/>
    <w:bookmarkStart w:name="z267" w:id="286"/>
    <w:p>
      <w:pPr>
        <w:spacing w:after="0"/>
        <w:ind w:left="0"/>
        <w:jc w:val="both"/>
      </w:pPr>
      <w:r>
        <w:rPr>
          <w:rFonts w:ascii="Times New Roman"/>
          <w:b w:val="false"/>
          <w:i w:val="false"/>
          <w:color w:val="000000"/>
          <w:sz w:val="28"/>
        </w:rPr>
        <w:t>
      41. Конкурстық құжаттама талаптарына және біліктілік талаптарына сәйкес келетін әлеуетті өнім беруші конкурс жеңімпазы болып танылады.</w:t>
      </w:r>
    </w:p>
    <w:bookmarkEnd w:id="286"/>
    <w:bookmarkStart w:name="z268" w:id="287"/>
    <w:p>
      <w:pPr>
        <w:spacing w:after="0"/>
        <w:ind w:left="0"/>
        <w:jc w:val="both"/>
      </w:pPr>
      <w:r>
        <w:rPr>
          <w:rFonts w:ascii="Times New Roman"/>
          <w:b w:val="false"/>
          <w:i w:val="false"/>
          <w:color w:val="000000"/>
          <w:sz w:val="28"/>
        </w:rPr>
        <w:t xml:space="preserve">
      42.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тауарларды жеткізушіні таңдау өлшемшарттары қолданылады. Бұл жағдайда, барынша көп балл жинаған 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p>
    <w:bookmarkEnd w:id="287"/>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Start w:name="z269" w:id="288"/>
    <w:p>
      <w:pPr>
        <w:spacing w:after="0"/>
        <w:ind w:left="0"/>
        <w:jc w:val="both"/>
      </w:pPr>
      <w:r>
        <w:rPr>
          <w:rFonts w:ascii="Times New Roman"/>
          <w:b w:val="false"/>
          <w:i w:val="false"/>
          <w:color w:val="000000"/>
          <w:sz w:val="28"/>
        </w:rPr>
        <w:t>
      43.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p>
    <w:bookmarkEnd w:id="288"/>
    <w:bookmarkStart w:name="z270" w:id="289"/>
    <w:p>
      <w:pPr>
        <w:spacing w:after="0"/>
        <w:ind w:left="0"/>
        <w:jc w:val="both"/>
      </w:pPr>
      <w:r>
        <w:rPr>
          <w:rFonts w:ascii="Times New Roman"/>
          <w:b w:val="false"/>
          <w:i w:val="false"/>
          <w:color w:val="000000"/>
          <w:sz w:val="28"/>
        </w:rPr>
        <w:t xml:space="preserve">
      44.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89"/>
    <w:p>
      <w:pPr>
        <w:spacing w:after="0"/>
        <w:ind w:left="0"/>
        <w:jc w:val="both"/>
      </w:pPr>
      <w:r>
        <w:rPr>
          <w:rFonts w:ascii="Times New Roman"/>
          <w:b w:val="false"/>
          <w:i w:val="false"/>
          <w:color w:val="000000"/>
          <w:sz w:val="28"/>
        </w:rPr>
        <w:t>
      Конкурс қорытындылары туралы хаттама тауарлардың жеткізілімі туралы шарт жасасуға негіз болып табылады.</w:t>
      </w:r>
    </w:p>
    <w:p>
      <w:pPr>
        <w:spacing w:after="0"/>
        <w:ind w:left="0"/>
        <w:jc w:val="both"/>
      </w:pPr>
      <w:r>
        <w:rPr>
          <w:rFonts w:ascii="Times New Roman"/>
          <w:b w:val="false"/>
          <w:i w:val="false"/>
          <w:color w:val="000000"/>
          <w:sz w:val="28"/>
        </w:rP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p>
    <w:bookmarkStart w:name="z271" w:id="290"/>
    <w:p>
      <w:pPr>
        <w:spacing w:after="0"/>
        <w:ind w:left="0"/>
        <w:jc w:val="both"/>
      </w:pPr>
      <w:r>
        <w:rPr>
          <w:rFonts w:ascii="Times New Roman"/>
          <w:b w:val="false"/>
          <w:i w:val="false"/>
          <w:color w:val="000000"/>
          <w:sz w:val="28"/>
        </w:rPr>
        <w:t>
      45. Конкурсты ұйымдастырушы өнім беруші шартты орындауды қамтамасыз етуді енгізгеннен кейін екі жұмыс күні ішінде тауарлар жеткізілімінің шартын әлеуетті өнім берушіге жолдайды.</w:t>
      </w:r>
    </w:p>
    <w:bookmarkEnd w:id="290"/>
    <w:bookmarkStart w:name="z272" w:id="291"/>
    <w:p>
      <w:pPr>
        <w:spacing w:after="0"/>
        <w:ind w:left="0"/>
        <w:jc w:val="both"/>
      </w:pPr>
      <w:r>
        <w:rPr>
          <w:rFonts w:ascii="Times New Roman"/>
          <w:b w:val="false"/>
          <w:i w:val="false"/>
          <w:color w:val="000000"/>
          <w:sz w:val="28"/>
        </w:rPr>
        <w:t>
      46. Өнім беруші шартты алған күнінен бастап бес жұмыс күні ішінде қол қойылған тауарлар жеткізілімінің шартын конкурсты ұйымдастырушыға қайтарады.</w:t>
      </w:r>
    </w:p>
    <w:bookmarkEnd w:id="291"/>
    <w:bookmarkStart w:name="z273" w:id="292"/>
    <w:p>
      <w:pPr>
        <w:spacing w:after="0"/>
        <w:ind w:left="0"/>
        <w:jc w:val="both"/>
      </w:pPr>
      <w:r>
        <w:rPr>
          <w:rFonts w:ascii="Times New Roman"/>
          <w:b w:val="false"/>
          <w:i w:val="false"/>
          <w:color w:val="000000"/>
          <w:sz w:val="28"/>
        </w:rPr>
        <w:t>
      47. Егер әлеуетті өнім беруші осы мерзім ішінде шартқа қол қоймаса, ол шартты қол қоюдан жалтарған деп есептеледі.</w:t>
      </w:r>
    </w:p>
    <w:bookmarkEnd w:id="292"/>
    <w:bookmarkStart w:name="z274" w:id="293"/>
    <w:p>
      <w:pPr>
        <w:spacing w:after="0"/>
        <w:ind w:left="0"/>
        <w:jc w:val="both"/>
      </w:pPr>
      <w:r>
        <w:rPr>
          <w:rFonts w:ascii="Times New Roman"/>
          <w:b w:val="false"/>
          <w:i w:val="false"/>
          <w:color w:val="000000"/>
          <w:sz w:val="28"/>
        </w:rPr>
        <w:t>
      48.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93"/>
    <w:p>
      <w:pPr>
        <w:spacing w:after="0"/>
        <w:ind w:left="0"/>
        <w:jc w:val="both"/>
      </w:pPr>
      <w:r>
        <w:rPr>
          <w:rFonts w:ascii="Times New Roman"/>
          <w:b w:val="false"/>
          <w:i w:val="false"/>
          <w:color w:val="000000"/>
          <w:sz w:val="28"/>
        </w:rPr>
        <w:t>
      Шарт бюджетті орындау жөніндегі орталық уәкілетті органның аумақтық бөлімшелерінде міндетті түрде тіркелгеннен кейін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5" w:id="294"/>
    <w:p>
      <w:pPr>
        <w:spacing w:after="0"/>
        <w:ind w:left="0"/>
        <w:jc w:val="both"/>
      </w:pPr>
      <w:r>
        <w:rPr>
          <w:rFonts w:ascii="Times New Roman"/>
          <w:b w:val="false"/>
          <w:i w:val="false"/>
          <w:color w:val="000000"/>
          <w:sz w:val="28"/>
        </w:rPr>
        <w:t>
      49. Шарттық міндеттемелерді орындау процесінде туындайтын барлық даулар Қазақстан Республикасының азаматтық заңнамасына сәйкес шешіледі.</w:t>
      </w:r>
    </w:p>
    <w:bookmarkEnd w:id="294"/>
    <w:bookmarkStart w:name="z276" w:id="295"/>
    <w:p>
      <w:pPr>
        <w:spacing w:after="0"/>
        <w:ind w:left="0"/>
        <w:jc w:val="both"/>
      </w:pPr>
      <w:r>
        <w:rPr>
          <w:rFonts w:ascii="Times New Roman"/>
          <w:b w:val="false"/>
          <w:i w:val="false"/>
          <w:color w:val="000000"/>
          <w:sz w:val="28"/>
        </w:rPr>
        <w:t>
      50. Конкурс қорытындыларын шығарғанға дейінгі кезеңге қажеттілікке сәйкес тауарларды жеткізуге қажеттілік болған жағдайда, конкурсты ұйымдастырушы тиісті тауарларды жеткізушіні тарту туралы шешім қабылдайды.</w:t>
      </w:r>
    </w:p>
    <w:bookmarkEnd w:id="295"/>
    <w:p>
      <w:pPr>
        <w:spacing w:after="0"/>
        <w:ind w:left="0"/>
        <w:jc w:val="both"/>
      </w:pPr>
      <w:r>
        <w:rPr>
          <w:rFonts w:ascii="Times New Roman"/>
          <w:b w:val="false"/>
          <w:i w:val="false"/>
          <w:color w:val="000000"/>
          <w:sz w:val="28"/>
        </w:rPr>
        <w:t>
      Аталған шешімді қабылдаған жағдайда конкурсты ұйымдастырушы тауарларды жеткізу үшін тауарларды жеткізушіге сұрату жібереді.</w:t>
      </w:r>
    </w:p>
    <w:bookmarkStart w:name="z277" w:id="296"/>
    <w:p>
      <w:pPr>
        <w:spacing w:after="0"/>
        <w:ind w:left="0"/>
        <w:jc w:val="both"/>
      </w:pPr>
      <w:r>
        <w:rPr>
          <w:rFonts w:ascii="Times New Roman"/>
          <w:b w:val="false"/>
          <w:i w:val="false"/>
          <w:color w:val="000000"/>
          <w:sz w:val="28"/>
        </w:rPr>
        <w:t>
      51. Тауарларды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p>
    <w:bookmarkEnd w:id="296"/>
    <w:bookmarkStart w:name="z278" w:id="297"/>
    <w:p>
      <w:pPr>
        <w:spacing w:after="0"/>
        <w:ind w:left="0"/>
        <w:jc w:val="both"/>
      </w:pPr>
      <w:r>
        <w:rPr>
          <w:rFonts w:ascii="Times New Roman"/>
          <w:b w:val="false"/>
          <w:i w:val="false"/>
          <w:color w:val="000000"/>
          <w:sz w:val="28"/>
        </w:rPr>
        <w:t>
      52. Конкурсты ұйымдастырушы тауарларды жеткізушіден хат алғаннан кейін бір жұмыс күн ішінде тауарларды жеткізушіге қол қойылған тауарлар жеткізілімінің шартын жібереді.</w:t>
      </w:r>
    </w:p>
    <w:bookmarkEnd w:id="297"/>
    <w:bookmarkStart w:name="z279" w:id="298"/>
    <w:p>
      <w:pPr>
        <w:spacing w:after="0"/>
        <w:ind w:left="0"/>
        <w:jc w:val="both"/>
      </w:pPr>
      <w:r>
        <w:rPr>
          <w:rFonts w:ascii="Times New Roman"/>
          <w:b w:val="false"/>
          <w:i w:val="false"/>
          <w:color w:val="000000"/>
          <w:sz w:val="28"/>
        </w:rPr>
        <w:t>
      53. Өнім беруші шартты алған күнінен бастап бір жұмыс күні ішінде қол қойылған тауарлар жеткізілімінің шартын конкурсты ұйымдастырушыға қайтарады.</w:t>
      </w:r>
    </w:p>
    <w:bookmarkEnd w:id="298"/>
    <w:bookmarkStart w:name="z280" w:id="299"/>
    <w:p>
      <w:pPr>
        <w:spacing w:after="0"/>
        <w:ind w:left="0"/>
        <w:jc w:val="both"/>
      </w:pPr>
      <w:r>
        <w:rPr>
          <w:rFonts w:ascii="Times New Roman"/>
          <w:b w:val="false"/>
          <w:i w:val="false"/>
          <w:color w:val="000000"/>
          <w:sz w:val="28"/>
        </w:rPr>
        <w:t>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тауарларды жеткізуші туралы ақпарат жариялайды.</w:t>
      </w:r>
    </w:p>
    <w:bookmarkEnd w:id="299"/>
    <w:bookmarkStart w:name="z281" w:id="300"/>
    <w:p>
      <w:pPr>
        <w:spacing w:after="0"/>
        <w:ind w:left="0"/>
        <w:jc w:val="both"/>
      </w:pPr>
      <w:r>
        <w:rPr>
          <w:rFonts w:ascii="Times New Roman"/>
          <w:b w:val="false"/>
          <w:i w:val="false"/>
          <w:color w:val="000000"/>
          <w:sz w:val="28"/>
        </w:rPr>
        <w:t>
      55. Конкурсты ұйымдастырушы:</w:t>
      </w:r>
    </w:p>
    <w:bookmarkEnd w:id="300"/>
    <w:bookmarkStart w:name="z282" w:id="301"/>
    <w:p>
      <w:pPr>
        <w:spacing w:after="0"/>
        <w:ind w:left="0"/>
        <w:jc w:val="both"/>
      </w:pPr>
      <w:r>
        <w:rPr>
          <w:rFonts w:ascii="Times New Roman"/>
          <w:b w:val="false"/>
          <w:i w:val="false"/>
          <w:color w:val="000000"/>
          <w:sz w:val="28"/>
        </w:rPr>
        <w:t>
      1) ұсынылған өтінімдер болмаған;</w:t>
      </w:r>
    </w:p>
    <w:bookmarkEnd w:id="301"/>
    <w:bookmarkStart w:name="z283" w:id="302"/>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302"/>
    <w:bookmarkStart w:name="z284" w:id="303"/>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303"/>
    <w:bookmarkStart w:name="z285" w:id="304"/>
    <w:p>
      <w:pPr>
        <w:spacing w:after="0"/>
        <w:ind w:left="0"/>
        <w:jc w:val="both"/>
      </w:pPr>
      <w:r>
        <w:rPr>
          <w:rFonts w:ascii="Times New Roman"/>
          <w:b w:val="false"/>
          <w:i w:val="false"/>
          <w:color w:val="000000"/>
          <w:sz w:val="28"/>
        </w:rPr>
        <w:t xml:space="preserve">
      56.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қайта өткізу туралы жариялайды.</w:t>
      </w:r>
    </w:p>
    <w:bookmarkEnd w:id="304"/>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жеңімпазынан кейін көп балл жинаған әлеуетті өнім берушімен шарт жасасу туралы шешім қабылдайды.</w:t>
      </w:r>
    </w:p>
    <w:bookmarkStart w:name="z286" w:id="305"/>
    <w:p>
      <w:pPr>
        <w:spacing w:after="0"/>
        <w:ind w:left="0"/>
        <w:jc w:val="both"/>
      </w:pPr>
      <w:r>
        <w:rPr>
          <w:rFonts w:ascii="Times New Roman"/>
          <w:b w:val="false"/>
          <w:i w:val="false"/>
          <w:color w:val="000000"/>
          <w:sz w:val="28"/>
        </w:rPr>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жеткізетін өнім берушіні тарту туралы шешім қабылдайды.</w:t>
      </w:r>
    </w:p>
    <w:bookmarkEnd w:id="305"/>
    <w:p>
      <w:pPr>
        <w:spacing w:after="0"/>
        <w:ind w:left="0"/>
        <w:jc w:val="both"/>
      </w:pPr>
      <w:r>
        <w:rPr>
          <w:rFonts w:ascii="Times New Roman"/>
          <w:b w:val="false"/>
          <w:i w:val="false"/>
          <w:color w:val="000000"/>
          <w:sz w:val="28"/>
        </w:rPr>
        <w:t>
      Өнім берушіні тарту осы Қағидалардың 51, 52, 53, 54-тармақтарының ұқсастығы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7" w:id="306"/>
    <w:p>
      <w:pPr>
        <w:spacing w:after="0"/>
        <w:ind w:left="0"/>
        <w:jc w:val="left"/>
      </w:pPr>
      <w:r>
        <w:rPr>
          <w:rFonts w:ascii="Times New Roman"/>
          <w:b/>
          <w:i w:val="false"/>
          <w:color w:val="000000"/>
        </w:rPr>
        <w:t xml:space="preserve"> 4. Мемлекеттік коммуналдық қазыналық кәсіпорындардың,</w:t>
      </w:r>
      <w:r>
        <w:br/>
      </w:r>
      <w:r>
        <w:rPr>
          <w:rFonts w:ascii="Times New Roman"/>
          <w:b/>
          <w:i w:val="false"/>
          <w:color w:val="000000"/>
        </w:rPr>
        <w:t>шаруашылық жүргізу құқығындағы мемлекеттік кәсіпорын</w:t>
      </w:r>
      <w:r>
        <w:br/>
      </w:r>
      <w:r>
        <w:rPr>
          <w:rFonts w:ascii="Times New Roman"/>
          <w:b/>
          <w:i w:val="false"/>
          <w:color w:val="000000"/>
        </w:rPr>
        <w:t>ұйымдық-құқықтық нысанында құрылған мектепке дейінгі</w:t>
      </w:r>
      <w:r>
        <w:br/>
      </w:r>
      <w:r>
        <w:rPr>
          <w:rFonts w:ascii="Times New Roman"/>
          <w:b/>
          <w:i w:val="false"/>
          <w:color w:val="000000"/>
        </w:rPr>
        <w:t>білім беру ұйымдарында тауарларды сатып алу</w:t>
      </w:r>
    </w:p>
    <w:bookmarkEnd w:id="306"/>
    <w:bookmarkStart w:name="z288" w:id="307"/>
    <w:p>
      <w:pPr>
        <w:spacing w:after="0"/>
        <w:ind w:left="0"/>
        <w:jc w:val="both"/>
      </w:pPr>
      <w:r>
        <w:rPr>
          <w:rFonts w:ascii="Times New Roman"/>
          <w:b w:val="false"/>
          <w:i w:val="false"/>
          <w:color w:val="000000"/>
          <w:sz w:val="28"/>
        </w:rPr>
        <w:t>
      58. МКҚК, ШЖҚМК ұйымдық-құқықтық нысанында құрылған мектепке дейінгі білім беру ұйымдарында тауарларды сатып алу Қазақстан Республикасының азаматтық заңнамасына сәйкес тауарларды жеткізушілермен тікелей тауарлар жеткізілімінің шартын жасасу жолымен жүзеге асырылады.</w:t>
      </w:r>
    </w:p>
    <w:bookmarkEnd w:id="307"/>
    <w:bookmarkStart w:name="z289" w:id="308"/>
    <w:p>
      <w:pPr>
        <w:spacing w:after="0"/>
        <w:ind w:left="0"/>
        <w:jc w:val="both"/>
      </w:pPr>
      <w:r>
        <w:rPr>
          <w:rFonts w:ascii="Times New Roman"/>
          <w:b w:val="false"/>
          <w:i w:val="false"/>
          <w:color w:val="000000"/>
          <w:sz w:val="28"/>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p>
    <w:bookmarkEnd w:id="308"/>
    <w:bookmarkStart w:name="z290" w:id="309"/>
    <w:p>
      <w:pPr>
        <w:spacing w:after="0"/>
        <w:ind w:left="0"/>
        <w:jc w:val="both"/>
      </w:pPr>
      <w:r>
        <w:rPr>
          <w:rFonts w:ascii="Times New Roman"/>
          <w:b w:val="false"/>
          <w:i w:val="false"/>
          <w:color w:val="000000"/>
          <w:sz w:val="28"/>
        </w:rPr>
        <w:t>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үш жұмыс күні ішінде:</w:t>
      </w:r>
    </w:p>
    <w:bookmarkEnd w:id="309"/>
    <w:bookmarkStart w:name="z291" w:id="310"/>
    <w:p>
      <w:pPr>
        <w:spacing w:after="0"/>
        <w:ind w:left="0"/>
        <w:jc w:val="both"/>
      </w:pPr>
      <w:r>
        <w:rPr>
          <w:rFonts w:ascii="Times New Roman"/>
          <w:b w:val="false"/>
          <w:i w:val="false"/>
          <w:color w:val="000000"/>
          <w:sz w:val="28"/>
        </w:rPr>
        <w:t>
      1) құқықтық қабілетін және қабілеттілігін растайтын құжаттарды:</w:t>
      </w:r>
    </w:p>
    <w:bookmarkEnd w:id="310"/>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заңнамада белгіленген тәртіппен бекітілген жарғы көшірмесі;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жеке кәсіпкер ретінде мемлекеттік тіркеу туралы куәлік көшірмесі;</w:t>
      </w:r>
    </w:p>
    <w:p>
      <w:pPr>
        <w:spacing w:after="0"/>
        <w:ind w:left="0"/>
        <w:jc w:val="both"/>
      </w:pPr>
      <w:r>
        <w:rPr>
          <w:rFonts w:ascii="Times New Roman"/>
          <w:b w:val="false"/>
          <w:i w:val="false"/>
          <w:color w:val="000000"/>
          <w:sz w:val="28"/>
        </w:rPr>
        <w:t>
      жеке басты куәландыратын құжат көшірмесі;</w:t>
      </w:r>
    </w:p>
    <w:bookmarkStart w:name="z292" w:id="311"/>
    <w:p>
      <w:pPr>
        <w:spacing w:after="0"/>
        <w:ind w:left="0"/>
        <w:jc w:val="both"/>
      </w:pPr>
      <w:r>
        <w:rPr>
          <w:rFonts w:ascii="Times New Roman"/>
          <w:b w:val="false"/>
          <w:i w:val="false"/>
          <w:color w:val="000000"/>
          <w:sz w:val="28"/>
        </w:rPr>
        <w:t>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заңнамасының талаптарына сәйкес болады.</w:t>
      </w:r>
    </w:p>
    <w:bookmarkEnd w:id="311"/>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293" w:id="312"/>
    <w:p>
      <w:pPr>
        <w:spacing w:after="0"/>
        <w:ind w:left="0"/>
        <w:jc w:val="both"/>
      </w:pPr>
      <w:r>
        <w:rPr>
          <w:rFonts w:ascii="Times New Roman"/>
          <w:b w:val="false"/>
          <w:i w:val="false"/>
          <w:color w:val="000000"/>
          <w:sz w:val="28"/>
        </w:rPr>
        <w:t>
      61. МКҚК, ШЖҚМК ұйымдық-құқықтық нысанында құрылған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p>
    <w:bookmarkEnd w:id="312"/>
    <w:bookmarkStart w:name="z294" w:id="313"/>
    <w:p>
      <w:pPr>
        <w:spacing w:after="0"/>
        <w:ind w:left="0"/>
        <w:jc w:val="both"/>
      </w:pPr>
      <w:r>
        <w:rPr>
          <w:rFonts w:ascii="Times New Roman"/>
          <w:b w:val="false"/>
          <w:i w:val="false"/>
          <w:color w:val="000000"/>
          <w:sz w:val="28"/>
        </w:rPr>
        <w:t>
      62. Өнім беруші шартты алған күнінен бастап бір жұмыс 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p>
    <w:bookmarkEnd w:id="313"/>
    <w:p>
      <w:pPr>
        <w:spacing w:after="0"/>
        <w:ind w:left="0"/>
        <w:jc w:val="both"/>
      </w:pPr>
      <w:r>
        <w:rPr>
          <w:rFonts w:ascii="Times New Roman"/>
          <w:b w:val="false"/>
          <w:i w:val="false"/>
          <w:color w:val="000000"/>
          <w:sz w:val="28"/>
        </w:rPr>
        <w:t>
      Егер өнім беруші белгіленген мерзімде қол қойылған шартты ұсынбаса, МКҚК, ШЖҚМК ұйымдық-құқықтық нысанында құрылған мектепке дейінгі білім беру ұйымының басшысы осы өнім берушіге жолданған шарттың жобасын кері қайтаруға және басқа өнім берушіге сұрату жіберуге құқылы.</w:t>
      </w:r>
    </w:p>
    <w:bookmarkStart w:name="z295" w:id="314"/>
    <w:p>
      <w:pPr>
        <w:spacing w:after="0"/>
        <w:ind w:left="0"/>
        <w:jc w:val="both"/>
      </w:pPr>
      <w:r>
        <w:rPr>
          <w:rFonts w:ascii="Times New Roman"/>
          <w:b w:val="false"/>
          <w:i w:val="false"/>
          <w:color w:val="000000"/>
          <w:sz w:val="28"/>
        </w:rPr>
        <w:t>
      63. МКҚК, ШЖҚМК ұйымдық-құқықтық нысанында құрылған мектепке дейінгі 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314"/>
    <w:bookmarkStart w:name="z296" w:id="315"/>
    <w:p>
      <w:pPr>
        <w:spacing w:after="0"/>
        <w:ind w:left="0"/>
        <w:jc w:val="both"/>
      </w:pPr>
      <w:r>
        <w:rPr>
          <w:rFonts w:ascii="Times New Roman"/>
          <w:b w:val="false"/>
          <w:i w:val="false"/>
          <w:color w:val="000000"/>
          <w:sz w:val="28"/>
        </w:rPr>
        <w:t>
      64. Тауарлар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p>
    <w:bookmarkEnd w:id="315"/>
    <w:bookmarkStart w:name="z297" w:id="316"/>
    <w:p>
      <w:pPr>
        <w:spacing w:after="0"/>
        <w:ind w:left="0"/>
        <w:jc w:val="both"/>
      </w:pPr>
      <w:r>
        <w:rPr>
          <w:rFonts w:ascii="Times New Roman"/>
          <w:b w:val="false"/>
          <w:i w:val="false"/>
          <w:color w:val="000000"/>
          <w:sz w:val="28"/>
        </w:rPr>
        <w:t>
      65. Тауарлар жеткiзiлiмiнің шарты бiр жылға, бiр жылдан астам мерзiмге (ұзақ мерзiмдi шарт) немесе тараптардың келiсiмiнде көзделген өзге де мерзiмге жасалуы мүмкiн.</w:t>
      </w:r>
    </w:p>
    <w:bookmarkEnd w:id="316"/>
    <w:bookmarkStart w:name="z298" w:id="317"/>
    <w:p>
      <w:pPr>
        <w:spacing w:after="0"/>
        <w:ind w:left="0"/>
        <w:jc w:val="both"/>
      </w:pPr>
      <w:r>
        <w:rPr>
          <w:rFonts w:ascii="Times New Roman"/>
          <w:b w:val="false"/>
          <w:i w:val="false"/>
          <w:color w:val="000000"/>
          <w:sz w:val="28"/>
        </w:rPr>
        <w:t>
      66. Тауарлар жеткізілімінің шартын орындау процесінде туындайтын барлық даулар Қазақстан Республикасының азаматтық заңнамасына сәйкес шешіледі.</w:t>
      </w:r>
    </w:p>
    <w:bookmarkEnd w:id="317"/>
    <w:bookmarkStart w:name="z299" w:id="318"/>
    <w:p>
      <w:pPr>
        <w:spacing w:after="0"/>
        <w:ind w:left="0"/>
        <w:jc w:val="left"/>
      </w:pPr>
      <w:r>
        <w:rPr>
          <w:rFonts w:ascii="Times New Roman"/>
          <w:b/>
          <w:i w:val="false"/>
          <w:color w:val="000000"/>
        </w:rPr>
        <w:t xml:space="preserve"> Қорытынды ережелер</w:t>
      </w:r>
    </w:p>
    <w:bookmarkEnd w:id="318"/>
    <w:bookmarkStart w:name="z300" w:id="319"/>
    <w:p>
      <w:pPr>
        <w:spacing w:after="0"/>
        <w:ind w:left="0"/>
        <w:jc w:val="both"/>
      </w:pPr>
      <w:r>
        <w:rPr>
          <w:rFonts w:ascii="Times New Roman"/>
          <w:b w:val="false"/>
          <w:i w:val="false"/>
          <w:color w:val="000000"/>
          <w:sz w:val="28"/>
        </w:rPr>
        <w:t>
      67. Осы қағидалардың сақталуын бақылауды баланың құқықтарын қорғау саласындағы уәкілетті орган мен мемлекеттік аудит және қаржылық бақылау органдары жүзеге асырады.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(Тапсырыс берушінің толық атауын</w:t>
      </w:r>
    </w:p>
    <w:p>
      <w:pPr>
        <w:spacing w:after="0"/>
        <w:ind w:left="0"/>
        <w:jc w:val="both"/>
      </w:pPr>
      <w:r>
        <w:rPr>
          <w:rFonts w:ascii="Times New Roman"/>
          <w:b w:val="false"/>
          <w:i w:val="false"/>
          <w:color w:val="000000"/>
          <w:sz w:val="28"/>
        </w:rPr>
        <w:t>
      және оның лауазымды адамының тегін,</w:t>
      </w:r>
    </w:p>
    <w:p>
      <w:pPr>
        <w:spacing w:after="0"/>
        <w:ind w:left="0"/>
        <w:jc w:val="both"/>
      </w:pPr>
      <w:r>
        <w:rPr>
          <w:rFonts w:ascii="Times New Roman"/>
          <w:b w:val="false"/>
          <w:i w:val="false"/>
          <w:color w:val="000000"/>
          <w:sz w:val="28"/>
        </w:rPr>
        <w:t>
      атын, әкесінің атын (бар болса) көрсету)</w:t>
      </w:r>
    </w:p>
    <w:bookmarkStart w:name="z302" w:id="320"/>
    <w:p>
      <w:pPr>
        <w:spacing w:after="0"/>
        <w:ind w:left="0"/>
        <w:jc w:val="left"/>
      </w:pPr>
      <w:r>
        <w:rPr>
          <w:rFonts w:ascii="Times New Roman"/>
          <w:b/>
          <w:i w:val="false"/>
          <w:color w:val="000000"/>
        </w:rPr>
        <w:t xml:space="preserve"> Тауарларды сатып алу жоспары</w:t>
      </w:r>
    </w:p>
    <w:bookmarkEnd w:id="320"/>
    <w:p>
      <w:pPr>
        <w:spacing w:after="0"/>
        <w:ind w:left="0"/>
        <w:jc w:val="both"/>
      </w:pPr>
      <w:r>
        <w:rPr>
          <w:rFonts w:ascii="Times New Roman"/>
          <w:b w:val="false"/>
          <w:i w:val="false"/>
          <w:color w:val="000000"/>
          <w:sz w:val="28"/>
        </w:rPr>
        <w:t>
      Тапсырыс берушінің БСН-і ____________________________________________</w:t>
      </w:r>
    </w:p>
    <w:p>
      <w:pPr>
        <w:spacing w:after="0"/>
        <w:ind w:left="0"/>
        <w:jc w:val="both"/>
      </w:pPr>
      <w:r>
        <w:rPr>
          <w:rFonts w:ascii="Times New Roman"/>
          <w:b w:val="false"/>
          <w:i w:val="false"/>
          <w:color w:val="000000"/>
          <w:sz w:val="28"/>
        </w:rPr>
        <w:t>
      Тапсырыс берушінің атауы (мемлекеттік тілде) ________________________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_____________________________</w:t>
      </w:r>
    </w:p>
    <w:p>
      <w:pPr>
        <w:spacing w:after="0"/>
        <w:ind w:left="0"/>
        <w:jc w:val="both"/>
      </w:pPr>
      <w:r>
        <w:rPr>
          <w:rFonts w:ascii="Times New Roman"/>
          <w:b w:val="false"/>
          <w:i w:val="false"/>
          <w:color w:val="000000"/>
          <w:sz w:val="28"/>
        </w:rPr>
        <w:t>
      Қаржы жылы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53"/>
        <w:gridCol w:w="2086"/>
        <w:gridCol w:w="2086"/>
        <w:gridCol w:w="2927"/>
        <w:gridCol w:w="2611"/>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мемлекеттік тілдегі 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орыс тіліндегі 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мемлекеттік тілдегі сипаттамасы (сипаты)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орыс тіліндегі сипаттамасы (сипаты)</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910"/>
        <w:gridCol w:w="2489"/>
        <w:gridCol w:w="1616"/>
        <w:gridCol w:w="1617"/>
        <w:gridCol w:w="2586"/>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орны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2-қосымша</w:t>
            </w:r>
          </w:p>
        </w:tc>
      </w:tr>
    </w:tbl>
    <w:bookmarkStart w:name="z304" w:id="321"/>
    <w:p>
      <w:pPr>
        <w:spacing w:after="0"/>
        <w:ind w:left="0"/>
        <w:jc w:val="left"/>
      </w:pPr>
      <w:r>
        <w:rPr>
          <w:rFonts w:ascii="Times New Roman"/>
          <w:b/>
          <w:i w:val="false"/>
          <w:color w:val="000000"/>
        </w:rPr>
        <w:t xml:space="preserve"> Мемлекеттік мекемелердің ұйымдық-құқықтық нысанында құрылған</w:t>
      </w:r>
      <w:r>
        <w:br/>
      </w:r>
      <w:r>
        <w:rPr>
          <w:rFonts w:ascii="Times New Roman"/>
          <w:b/>
          <w:i w:val="false"/>
          <w:color w:val="000000"/>
        </w:rPr>
        <w:t>мектепке дейінгі білім беру ұйымдарында, жетім балалар</w:t>
      </w:r>
      <w:r>
        <w:br/>
      </w:r>
      <w:r>
        <w:rPr>
          <w:rFonts w:ascii="Times New Roman"/>
          <w:b/>
          <w:i w:val="false"/>
          <w:color w:val="000000"/>
        </w:rPr>
        <w:t>мен ата-аналарының қамқорлығынсыз қалған балаларға</w:t>
      </w:r>
      <w:r>
        <w:br/>
      </w:r>
      <w:r>
        <w:rPr>
          <w:rFonts w:ascii="Times New Roman"/>
          <w:b/>
          <w:i w:val="false"/>
          <w:color w:val="000000"/>
        </w:rPr>
        <w:t>арналған білім беру ұйымдарында тәрбиеленуші және білім</w:t>
      </w:r>
      <w:r>
        <w:br/>
      </w:r>
      <w:r>
        <w:rPr>
          <w:rFonts w:ascii="Times New Roman"/>
          <w:b/>
          <w:i w:val="false"/>
          <w:color w:val="000000"/>
        </w:rPr>
        <w:t>алушы балаларды тамақтандыруды қамтамасыз етуге</w:t>
      </w:r>
      <w:r>
        <w:br/>
      </w:r>
      <w:r>
        <w:rPr>
          <w:rFonts w:ascii="Times New Roman"/>
          <w:b/>
          <w:i w:val="false"/>
          <w:color w:val="000000"/>
        </w:rPr>
        <w:t>байланысты тауарларды сатып алу жөніндегі үлгілік</w:t>
      </w:r>
      <w:r>
        <w:br/>
      </w:r>
      <w:r>
        <w:rPr>
          <w:rFonts w:ascii="Times New Roman"/>
          <w:b/>
          <w:i w:val="false"/>
          <w:color w:val="000000"/>
        </w:rPr>
        <w:t>конкурстық құжаттама</w:t>
      </w:r>
    </w:p>
    <w:bookmarkEnd w:id="3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 атауын көрсету)</w:t>
      </w:r>
    </w:p>
    <w:p>
      <w:pPr>
        <w:spacing w:after="0"/>
        <w:ind w:left="0"/>
        <w:jc w:val="both"/>
      </w:pPr>
      <w:r>
        <w:rPr>
          <w:rFonts w:ascii="Times New Roman"/>
          <w:b w:val="false"/>
          <w:i w:val="false"/>
          <w:color w:val="000000"/>
          <w:sz w:val="28"/>
        </w:rPr>
        <w:t>
      Конкурсты ұйымдастырушы ___________________________________ (тапсырыс</w:t>
      </w:r>
    </w:p>
    <w:p>
      <w:pPr>
        <w:spacing w:after="0"/>
        <w:ind w:left="0"/>
        <w:jc w:val="both"/>
      </w:pPr>
      <w:r>
        <w:rPr>
          <w:rFonts w:ascii="Times New Roman"/>
          <w:b w:val="false"/>
          <w:i w:val="false"/>
          <w:color w:val="000000"/>
          <w:sz w:val="28"/>
        </w:rPr>
        <w:t>
      берушінің толық атауын, орналасқан жерін, БСН, банкті деректемелерін,</w:t>
      </w:r>
    </w:p>
    <w:p>
      <w:pPr>
        <w:spacing w:after="0"/>
        <w:ind w:left="0"/>
        <w:jc w:val="both"/>
      </w:pPr>
      <w:r>
        <w:rPr>
          <w:rFonts w:ascii="Times New Roman"/>
          <w:b w:val="false"/>
          <w:i w:val="false"/>
          <w:color w:val="000000"/>
          <w:sz w:val="28"/>
        </w:rPr>
        <w:t>
      байланыс телефондарын, электрондық және почта мекенжайын көрсету)</w:t>
      </w:r>
    </w:p>
    <w:p>
      <w:pPr>
        <w:spacing w:after="0"/>
        <w:ind w:left="0"/>
        <w:jc w:val="both"/>
      </w:pPr>
      <w:r>
        <w:rPr>
          <w:rFonts w:ascii="Times New Roman"/>
          <w:b w:val="false"/>
          <w:i w:val="false"/>
          <w:color w:val="000000"/>
          <w:sz w:val="28"/>
        </w:rPr>
        <w:t>
      1. Жалпы ережелер</w:t>
      </w:r>
    </w:p>
    <w:bookmarkStart w:name="z369" w:id="322"/>
    <w:p>
      <w:pPr>
        <w:spacing w:after="0"/>
        <w:ind w:left="0"/>
        <w:jc w:val="both"/>
      </w:pPr>
      <w:r>
        <w:rPr>
          <w:rFonts w:ascii="Times New Roman"/>
          <w:b w:val="false"/>
          <w:i w:val="false"/>
          <w:color w:val="000000"/>
          <w:sz w:val="28"/>
        </w:rPr>
        <w:t>
      1. Конкурс тауарларды жеткізушіні таңдау мақсатында өткізіледі (тауардың атын көрсету қажет).</w:t>
      </w:r>
    </w:p>
    <w:bookmarkEnd w:id="322"/>
    <w:bookmarkStart w:name="z370" w:id="323"/>
    <w:p>
      <w:pPr>
        <w:spacing w:after="0"/>
        <w:ind w:left="0"/>
        <w:jc w:val="both"/>
      </w:pPr>
      <w:r>
        <w:rPr>
          <w:rFonts w:ascii="Times New Roman"/>
          <w:b w:val="false"/>
          <w:i w:val="false"/>
          <w:color w:val="000000"/>
          <w:sz w:val="28"/>
        </w:rPr>
        <w:t>
      2. Тауарды сатып алу жөніндегі осы конкурс (лот) үшін бөлінген сома ____ теңгені құрайды (тауарларды) лоттарға бөлген жағдайда, әрбір лот үшін сома жеке көрсетіледі).</w:t>
      </w:r>
    </w:p>
    <w:bookmarkEnd w:id="323"/>
    <w:bookmarkStart w:name="z371" w:id="324"/>
    <w:p>
      <w:pPr>
        <w:spacing w:after="0"/>
        <w:ind w:left="0"/>
        <w:jc w:val="both"/>
      </w:pPr>
      <w:r>
        <w:rPr>
          <w:rFonts w:ascii="Times New Roman"/>
          <w:b w:val="false"/>
          <w:i w:val="false"/>
          <w:color w:val="000000"/>
          <w:sz w:val="28"/>
        </w:rPr>
        <w:t>
      3. Осы конкурстық құжаттама мыналарды:</w:t>
      </w:r>
    </w:p>
    <w:bookmarkEnd w:id="324"/>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алынатын тауарлардың тізбесін;</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арналған өтінімді;</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қамтиды.</w:t>
      </w:r>
    </w:p>
    <w:bookmarkStart w:name="z372" w:id="325"/>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325"/>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p>
    <w:p>
      <w:pPr>
        <w:spacing w:after="0"/>
        <w:ind w:left="0"/>
        <w:jc w:val="both"/>
      </w:pPr>
      <w:r>
        <w:rPr>
          <w:rFonts w:ascii="Times New Roman"/>
          <w:b w:val="false"/>
          <w:i w:val="false"/>
          <w:color w:val="000000"/>
          <w:sz w:val="28"/>
        </w:rP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p>
      <w:pPr>
        <w:spacing w:after="0"/>
        <w:ind w:left="0"/>
        <w:jc w:val="both"/>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1-қосымша</w:t>
            </w:r>
          </w:p>
        </w:tc>
      </w:tr>
    </w:tbl>
    <w:p>
      <w:pPr>
        <w:spacing w:after="0"/>
        <w:ind w:left="0"/>
        <w:jc w:val="both"/>
      </w:pPr>
      <w:r>
        <w:rPr>
          <w:rFonts w:ascii="Times New Roman"/>
          <w:b w:val="false"/>
          <w:i w:val="false"/>
          <w:color w:val="000000"/>
          <w:sz w:val="28"/>
        </w:rPr>
        <w:t>
      нысан</w:t>
      </w:r>
    </w:p>
    <w:bookmarkStart w:name="z306" w:id="326"/>
    <w:p>
      <w:pPr>
        <w:spacing w:after="0"/>
        <w:ind w:left="0"/>
        <w:jc w:val="left"/>
      </w:pPr>
      <w:r>
        <w:rPr>
          <w:rFonts w:ascii="Times New Roman"/>
          <w:b/>
          <w:i w:val="false"/>
          <w:color w:val="000000"/>
        </w:rPr>
        <w:t xml:space="preserve"> Сатып алынатын тауарлардың тізбесі</w:t>
      </w:r>
    </w:p>
    <w:bookmarkEnd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 </w:t>
      </w:r>
      <w:r>
        <w:rPr>
          <w:rFonts w:ascii="Times New Roman"/>
          <w:b w:val="false"/>
          <w:i w:val="false"/>
          <w:color w:val="000000"/>
          <w:sz w:val="28"/>
        </w:rPr>
        <w:t>сатып алу бойынша конкурс</w:t>
      </w:r>
    </w:p>
    <w:p>
      <w:pPr>
        <w:spacing w:after="0"/>
        <w:ind w:left="0"/>
        <w:jc w:val="both"/>
      </w:pPr>
      <w:r>
        <w:rPr>
          <w:rFonts w:ascii="Times New Roman"/>
          <w:b w:val="false"/>
          <w:i w:val="false"/>
          <w:color w:val="000000"/>
          <w:sz w:val="28"/>
        </w:rPr>
        <w:t xml:space="preserve">
      (толық атауын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88"/>
        <w:gridCol w:w="7946"/>
        <w:gridCol w:w="1089"/>
        <w:gridCol w:w="108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5793"/>
        <w:gridCol w:w="6507"/>
      </w:tblGrid>
      <w:tr>
        <w:trPr>
          <w:trHeight w:val="30" w:hRule="atLeast"/>
        </w:trPr>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p>
          <w:p>
            <w:pPr>
              <w:spacing w:after="20"/>
              <w:ind w:left="20"/>
              <w:jc w:val="both"/>
            </w:pPr>
            <w:r>
              <w:rPr>
                <w:rFonts w:ascii="Times New Roman"/>
                <w:b w:val="false"/>
                <w:i w:val="false"/>
                <w:color w:val="000000"/>
                <w:sz w:val="20"/>
              </w:rPr>
              <w:t>
/___________ /__________________</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М.О.</w:t>
            </w:r>
          </w:p>
        </w:tc>
        <w:tc>
          <w:tcPr>
            <w:tcW w:w="6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қолы________________________________</w:t>
            </w:r>
          </w:p>
          <w:p>
            <w:pPr>
              <w:spacing w:after="20"/>
              <w:ind w:left="20"/>
              <w:jc w:val="both"/>
            </w:pPr>
            <w:r>
              <w:rPr>
                <w:rFonts w:ascii="Times New Roman"/>
                <w:b w:val="false"/>
                <w:i w:val="false"/>
                <w:color w:val="000000"/>
                <w:sz w:val="20"/>
              </w:rPr>
              <w:t>
/____________ /_________________</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2-қосымша</w:t>
            </w:r>
          </w:p>
        </w:tc>
      </w:tr>
    </w:tbl>
    <w:p>
      <w:pPr>
        <w:spacing w:after="0"/>
        <w:ind w:left="0"/>
        <w:jc w:val="both"/>
      </w:pPr>
      <w:r>
        <w:rPr>
          <w:rFonts w:ascii="Times New Roman"/>
          <w:b w:val="false"/>
          <w:i w:val="false"/>
          <w:color w:val="000000"/>
          <w:sz w:val="28"/>
        </w:rPr>
        <w:t>
      нысан</w:t>
      </w:r>
    </w:p>
    <w:bookmarkStart w:name="z308" w:id="327"/>
    <w:p>
      <w:pPr>
        <w:spacing w:after="0"/>
        <w:ind w:left="0"/>
        <w:jc w:val="left"/>
      </w:pPr>
      <w:r>
        <w:rPr>
          <w:rFonts w:ascii="Times New Roman"/>
          <w:b/>
          <w:i w:val="false"/>
          <w:color w:val="000000"/>
        </w:rPr>
        <w:t xml:space="preserve"> Мемлекеттік мекемелердің ұйымдық-құқықтық нысанында құрылған</w:t>
      </w:r>
      <w:r>
        <w:br/>
      </w:r>
      <w:r>
        <w:rPr>
          <w:rFonts w:ascii="Times New Roman"/>
          <w:b/>
          <w:i w:val="false"/>
          <w:color w:val="000000"/>
        </w:rPr>
        <w:t>мектепке дейінгі білім беру ұйымдарында, жетім балалар</w:t>
      </w:r>
      <w:r>
        <w:br/>
      </w:r>
      <w:r>
        <w:rPr>
          <w:rFonts w:ascii="Times New Roman"/>
          <w:b/>
          <w:i w:val="false"/>
          <w:color w:val="000000"/>
        </w:rPr>
        <w:t>мен ата-аналарының қамқорлығынсыз қалған балаларға</w:t>
      </w:r>
      <w:r>
        <w:br/>
      </w:r>
      <w:r>
        <w:rPr>
          <w:rFonts w:ascii="Times New Roman"/>
          <w:b/>
          <w:i w:val="false"/>
          <w:color w:val="000000"/>
        </w:rPr>
        <w:t>арналған білім беру ұйымдарында тәрбиеленуші және білім</w:t>
      </w:r>
      <w:r>
        <w:br/>
      </w:r>
      <w:r>
        <w:rPr>
          <w:rFonts w:ascii="Times New Roman"/>
          <w:b/>
          <w:i w:val="false"/>
          <w:color w:val="000000"/>
        </w:rPr>
        <w:t>алушы балаларды тамақтандыруды қамтамасыз етуге</w:t>
      </w:r>
      <w:r>
        <w:br/>
      </w:r>
      <w:r>
        <w:rPr>
          <w:rFonts w:ascii="Times New Roman"/>
          <w:b/>
          <w:i w:val="false"/>
          <w:color w:val="000000"/>
        </w:rPr>
        <w:t>байланысты тауарларды сатып алу жөніндегі үлгілік</w:t>
      </w:r>
      <w:r>
        <w:br/>
      </w:r>
      <w:r>
        <w:rPr>
          <w:rFonts w:ascii="Times New Roman"/>
          <w:b/>
          <w:i w:val="false"/>
          <w:color w:val="000000"/>
        </w:rPr>
        <w:t>конкурстық құжаттамаға техникалық тапсырма</w:t>
      </w:r>
    </w:p>
    <w:bookmarkEnd w:id="327"/>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pPr>
        <w:spacing w:after="0"/>
        <w:ind w:left="0"/>
        <w:jc w:val="both"/>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Сатып алынатын өнімдер тамақ өнімдерінің қауіпсіздігі туралы Қазақстан Республикасының заңнамасының талаптарына сәйкес болуы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430" w:id="328"/>
    <w:p>
      <w:pPr>
        <w:spacing w:after="0"/>
        <w:ind w:left="0"/>
        <w:jc w:val="both"/>
      </w:pPr>
      <w:r>
        <w:rPr>
          <w:rFonts w:ascii="Times New Roman"/>
          <w:b w:val="false"/>
          <w:i w:val="false"/>
          <w:color w:val="000000"/>
          <w:sz w:val="28"/>
        </w:rPr>
        <w:t>
      Тауарларды жеткізуші әлеуетті өнім берушінің өтінімдері, егер:</w:t>
      </w:r>
    </w:p>
    <w:bookmarkEnd w:id="328"/>
    <w:bookmarkStart w:name="z73" w:id="329"/>
    <w:p>
      <w:pPr>
        <w:spacing w:after="0"/>
        <w:ind w:left="0"/>
        <w:jc w:val="both"/>
      </w:pPr>
      <w:r>
        <w:rPr>
          <w:rFonts w:ascii="Times New Roman"/>
          <w:b w:val="false"/>
          <w:i w:val="false"/>
          <w:color w:val="000000"/>
          <w:sz w:val="28"/>
        </w:rPr>
        <w:t xml:space="preserve">
      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тұрса;</w:t>
      </w:r>
    </w:p>
    <w:bookmarkEnd w:id="329"/>
    <w:bookmarkStart w:name="z74" w:id="330"/>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0"/>
    <w:p>
      <w:pPr>
        <w:spacing w:after="0"/>
        <w:ind w:left="0"/>
        <w:jc w:val="both"/>
      </w:pPr>
      <w:r>
        <w:rPr>
          <w:rFonts w:ascii="Times New Roman"/>
          <w:b w:val="false"/>
          <w:i w:val="false"/>
          <w:color w:val="000000"/>
          <w:sz w:val="28"/>
        </w:rPr>
        <w:t>
      3) Қазақстан Республикасының резиденті болып табылмаса;</w:t>
      </w:r>
    </w:p>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Білім беру ұйымы басшысының қолы 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3-қосымша</w:t>
            </w:r>
          </w:p>
        </w:tc>
      </w:tr>
    </w:tbl>
    <w:p>
      <w:pPr>
        <w:spacing w:after="0"/>
        <w:ind w:left="0"/>
        <w:jc w:val="both"/>
      </w:pPr>
      <w:r>
        <w:rPr>
          <w:rFonts w:ascii="Times New Roman"/>
          <w:b w:val="false"/>
          <w:i w:val="false"/>
          <w:color w:val="000000"/>
          <w:sz w:val="28"/>
        </w:rPr>
        <w:t>
      нысан</w:t>
      </w:r>
    </w:p>
    <w:bookmarkStart w:name="z310" w:id="331"/>
    <w:p>
      <w:pPr>
        <w:spacing w:after="0"/>
        <w:ind w:left="0"/>
        <w:jc w:val="left"/>
      </w:pPr>
      <w:r>
        <w:rPr>
          <w:rFonts w:ascii="Times New Roman"/>
          <w:b/>
          <w:i w:val="false"/>
          <w:color w:val="000000"/>
        </w:rPr>
        <w:t xml:space="preserve"> Конкурсқа қатысуға өтінім</w:t>
      </w:r>
    </w:p>
    <w:bookmarkEnd w:id="331"/>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сатып алу туралы" 2015 жылғы 4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3" w:id="332"/>
    <w:p>
      <w:pPr>
        <w:spacing w:after="0"/>
        <w:ind w:left="0"/>
        <w:jc w:val="both"/>
      </w:pPr>
      <w:r>
        <w:rPr>
          <w:rFonts w:ascii="Times New Roman"/>
          <w:b w:val="false"/>
          <w:i w:val="false"/>
          <w:color w:val="000000"/>
          <w:sz w:val="28"/>
        </w:rPr>
        <w:t>
      2. ____________________________________________________________</w:t>
      </w:r>
    </w:p>
    <w:bookmarkEnd w:id="332"/>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_______________________________________________________</w:t>
      </w:r>
    </w:p>
    <w:p>
      <w:pPr>
        <w:spacing w:after="0"/>
        <w:ind w:left="0"/>
        <w:jc w:val="both"/>
      </w:pPr>
      <w:r>
        <w:rPr>
          <w:rFonts w:ascii="Times New Roman"/>
          <w:b w:val="false"/>
          <w:i w:val="false"/>
          <w:color w:val="000000"/>
          <w:sz w:val="28"/>
        </w:rPr>
        <w:t>
      (конкурстың толық атауы)</w:t>
      </w:r>
    </w:p>
    <w:p>
      <w:pPr>
        <w:spacing w:after="0"/>
        <w:ind w:left="0"/>
        <w:jc w:val="both"/>
      </w:pPr>
      <w:r>
        <w:rPr>
          <w:rFonts w:ascii="Times New Roman"/>
          <w:b w:val="false"/>
          <w:i w:val="false"/>
          <w:color w:val="000000"/>
          <w:sz w:val="28"/>
        </w:rPr>
        <w:t>
      конкурсқа әлеуетті өнім беруші ретінде қатысуға ниет білдіреді және</w:t>
      </w:r>
    </w:p>
    <w:p>
      <w:pPr>
        <w:spacing w:after="0"/>
        <w:ind w:left="0"/>
        <w:jc w:val="both"/>
      </w:pPr>
      <w:r>
        <w:rPr>
          <w:rFonts w:ascii="Times New Roman"/>
          <w:b w:val="false"/>
          <w:i w:val="false"/>
          <w:color w:val="000000"/>
          <w:sz w:val="28"/>
        </w:rPr>
        <w:t>
      конкурстық құжаттамада көзделген талаптар мен шарттарға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Тауарларды жеткізуге келісім береді.</w:t>
      </w:r>
    </w:p>
    <w:bookmarkStart w:name="z374" w:id="333"/>
    <w:p>
      <w:pPr>
        <w:spacing w:after="0"/>
        <w:ind w:left="0"/>
        <w:jc w:val="both"/>
      </w:pPr>
      <w:r>
        <w:rPr>
          <w:rFonts w:ascii="Times New Roman"/>
          <w:b w:val="false"/>
          <w:i w:val="false"/>
          <w:color w:val="000000"/>
          <w:sz w:val="28"/>
        </w:rPr>
        <w:t>
      3. __________________________________________________________________</w:t>
      </w:r>
    </w:p>
    <w:bookmarkEnd w:id="333"/>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Start w:name="z375" w:id="334"/>
    <w:p>
      <w:pPr>
        <w:spacing w:after="0"/>
        <w:ind w:left="0"/>
        <w:jc w:val="both"/>
      </w:pPr>
      <w:r>
        <w:rPr>
          <w:rFonts w:ascii="Times New Roman"/>
          <w:b w:val="false"/>
          <w:i w:val="false"/>
          <w:color w:val="000000"/>
          <w:sz w:val="28"/>
        </w:rPr>
        <w:t>
      4. __________________________________________________________________</w:t>
      </w:r>
    </w:p>
    <w:bookmarkEnd w:id="334"/>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w:t>
      </w:r>
    </w:p>
    <w:p>
      <w:pPr>
        <w:spacing w:after="0"/>
        <w:ind w:left="0"/>
        <w:jc w:val="both"/>
      </w:pPr>
      <w:r>
        <w:rPr>
          <w:rFonts w:ascii="Times New Roman"/>
          <w:b w:val="false"/>
          <w:i w:val="false"/>
          <w:color w:val="000000"/>
          <w:sz w:val="28"/>
        </w:rPr>
        <w:t>
      және конкурстық комиссияға өзінің құқықтық қабілеті, біліктілігі,</w:t>
      </w:r>
    </w:p>
    <w:p>
      <w:pPr>
        <w:spacing w:after="0"/>
        <w:ind w:left="0"/>
        <w:jc w:val="both"/>
      </w:pPr>
      <w:r>
        <w:rPr>
          <w:rFonts w:ascii="Times New Roman"/>
          <w:b w:val="false"/>
          <w:i w:val="false"/>
          <w:color w:val="000000"/>
          <w:sz w:val="28"/>
        </w:rPr>
        <w:t>
      сапалық және _______________________________ жеткізілетін тауарлардың</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өзге де сипаттамалары туралы дұрыс емес мәліметтерді бергені үшін</w:t>
      </w:r>
    </w:p>
    <w:p>
      <w:pPr>
        <w:spacing w:after="0"/>
        <w:ind w:left="0"/>
        <w:jc w:val="both"/>
      </w:pPr>
      <w:r>
        <w:rPr>
          <w:rFonts w:ascii="Times New Roman"/>
          <w:b w:val="false"/>
          <w:i w:val="false"/>
          <w:color w:val="000000"/>
          <w:sz w:val="28"/>
        </w:rPr>
        <w:t>
      жауапкершілігі, сондай-ақ Қазақстан Республикасының қолданыстағы</w:t>
      </w:r>
    </w:p>
    <w:p>
      <w:pPr>
        <w:spacing w:after="0"/>
        <w:ind w:left="0"/>
        <w:jc w:val="both"/>
      </w:pPr>
      <w:r>
        <w:rPr>
          <w:rFonts w:ascii="Times New Roman"/>
          <w:b w:val="false"/>
          <w:i w:val="false"/>
          <w:color w:val="000000"/>
          <w:sz w:val="28"/>
        </w:rPr>
        <w:t>
      заңнамасында көзделген өзге де шектеулерді сақтауы туралы хабардар</w:t>
      </w:r>
    </w:p>
    <w:p>
      <w:pPr>
        <w:spacing w:after="0"/>
        <w:ind w:left="0"/>
        <w:jc w:val="both"/>
      </w:pPr>
      <w:r>
        <w:rPr>
          <w:rFonts w:ascii="Times New Roman"/>
          <w:b w:val="false"/>
          <w:i w:val="false"/>
          <w:color w:val="000000"/>
          <w:sz w:val="28"/>
        </w:rPr>
        <w:t>
      етілгендігін растайды.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w:t>
      </w:r>
    </w:p>
    <w:p>
      <w:pPr>
        <w:spacing w:after="0"/>
        <w:ind w:left="0"/>
        <w:jc w:val="both"/>
      </w:pPr>
      <w:r>
        <w:rPr>
          <w:rFonts w:ascii="Times New Roman"/>
          <w:b w:val="false"/>
          <w:i w:val="false"/>
          <w:color w:val="000000"/>
          <w:sz w:val="28"/>
        </w:rPr>
        <w:t>
      мұндай дұрыс емес мәліметтерді бергені үшін өзіне толық</w:t>
      </w:r>
    </w:p>
    <w:p>
      <w:pPr>
        <w:spacing w:after="0"/>
        <w:ind w:left="0"/>
        <w:jc w:val="both"/>
      </w:pPr>
      <w:r>
        <w:rPr>
          <w:rFonts w:ascii="Times New Roman"/>
          <w:b w:val="false"/>
          <w:i w:val="false"/>
          <w:color w:val="000000"/>
          <w:sz w:val="28"/>
        </w:rPr>
        <w:t>
      жауапкершілікті қабылдайды.</w:t>
      </w:r>
    </w:p>
    <w:bookmarkStart w:name="z376" w:id="335"/>
    <w:p>
      <w:pPr>
        <w:spacing w:after="0"/>
        <w:ind w:left="0"/>
        <w:jc w:val="both"/>
      </w:pPr>
      <w:r>
        <w:rPr>
          <w:rFonts w:ascii="Times New Roman"/>
          <w:b w:val="false"/>
          <w:i w:val="false"/>
          <w:color w:val="000000"/>
          <w:sz w:val="28"/>
        </w:rPr>
        <w:t>
      5. Осы конкурстық өтінім ________________ күн ішінде қолданылады.</w:t>
      </w:r>
    </w:p>
    <w:bookmarkEnd w:id="335"/>
    <w:bookmarkStart w:name="z377" w:id="336"/>
    <w:p>
      <w:pPr>
        <w:spacing w:after="0"/>
        <w:ind w:left="0"/>
        <w:jc w:val="both"/>
      </w:pPr>
      <w:r>
        <w:rPr>
          <w:rFonts w:ascii="Times New Roman"/>
          <w:b w:val="false"/>
          <w:i w:val="false"/>
          <w:color w:val="000000"/>
          <w:sz w:val="28"/>
        </w:rPr>
        <w:t>
      6. ________________________________________________________________</w:t>
      </w:r>
    </w:p>
    <w:bookmarkEnd w:id="336"/>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жеңімпаз деп танылған жағдайда, біз шарттың орындалуын қамтамасыз</w:t>
      </w:r>
    </w:p>
    <w:p>
      <w:pPr>
        <w:spacing w:after="0"/>
        <w:ind w:left="0"/>
        <w:jc w:val="both"/>
      </w:pPr>
      <w:r>
        <w:rPr>
          <w:rFonts w:ascii="Times New Roman"/>
          <w:b w:val="false"/>
          <w:i w:val="false"/>
          <w:color w:val="000000"/>
          <w:sz w:val="28"/>
        </w:rPr>
        <w:t>
      етуді шарттың жалпы сомасының үш пайызын құрайтын сомада енгізуге</w:t>
      </w:r>
    </w:p>
    <w:p>
      <w:pPr>
        <w:spacing w:after="0"/>
        <w:ind w:left="0"/>
        <w:jc w:val="both"/>
      </w:pPr>
      <w:r>
        <w:rPr>
          <w:rFonts w:ascii="Times New Roman"/>
          <w:b w:val="false"/>
          <w:i w:val="false"/>
          <w:color w:val="000000"/>
          <w:sz w:val="28"/>
        </w:rPr>
        <w:t>
      міндеттенеміз.</w:t>
      </w:r>
    </w:p>
    <w:bookmarkStart w:name="z378" w:id="337"/>
    <w:p>
      <w:pPr>
        <w:spacing w:after="0"/>
        <w:ind w:left="0"/>
        <w:jc w:val="both"/>
      </w:pPr>
      <w:r>
        <w:rPr>
          <w:rFonts w:ascii="Times New Roman"/>
          <w:b w:val="false"/>
          <w:i w:val="false"/>
          <w:color w:val="000000"/>
          <w:sz w:val="28"/>
        </w:rPr>
        <w:t>
      7. Конкурсқа қатысуға өтінім біздің арамыздағы міндетті шарттың</w:t>
      </w:r>
    </w:p>
    <w:bookmarkEnd w:id="337"/>
    <w:p>
      <w:pPr>
        <w:spacing w:after="0"/>
        <w:ind w:left="0"/>
        <w:jc w:val="both"/>
      </w:pPr>
      <w:r>
        <w:rPr>
          <w:rFonts w:ascii="Times New Roman"/>
          <w:b w:val="false"/>
          <w:i w:val="false"/>
          <w:color w:val="000000"/>
          <w:sz w:val="28"/>
        </w:rPr>
        <w:t>
      рөлін атқарады.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4-қосымша</w:t>
            </w:r>
          </w:p>
        </w:tc>
      </w:tr>
    </w:tbl>
    <w:p>
      <w:pPr>
        <w:spacing w:after="0"/>
        <w:ind w:left="0"/>
        <w:jc w:val="both"/>
      </w:pPr>
      <w:r>
        <w:rPr>
          <w:rFonts w:ascii="Times New Roman"/>
          <w:b w:val="false"/>
          <w:i w:val="false"/>
          <w:color w:val="000000"/>
          <w:sz w:val="28"/>
        </w:rPr>
        <w:t>
      нысан</w:t>
      </w:r>
    </w:p>
    <w:bookmarkStart w:name="z312" w:id="338"/>
    <w:p>
      <w:pPr>
        <w:spacing w:after="0"/>
        <w:ind w:left="0"/>
        <w:jc w:val="left"/>
      </w:pPr>
      <w:r>
        <w:rPr>
          <w:rFonts w:ascii="Times New Roman"/>
          <w:b/>
          <w:i w:val="false"/>
          <w:color w:val="000000"/>
        </w:rPr>
        <w:t xml:space="preserve"> Конкурсқа қатысуға өтінім</w:t>
      </w:r>
    </w:p>
    <w:bookmarkEnd w:id="338"/>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"Мемлекеттік сатып алу туралы" 2015 жылғы 4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9" w:id="339"/>
    <w:p>
      <w:pPr>
        <w:spacing w:after="0"/>
        <w:ind w:left="0"/>
        <w:jc w:val="both"/>
      </w:pPr>
      <w:r>
        <w:rPr>
          <w:rFonts w:ascii="Times New Roman"/>
          <w:b w:val="false"/>
          <w:i w:val="false"/>
          <w:color w:val="000000"/>
          <w:sz w:val="28"/>
        </w:rPr>
        <w:t>
      2. ____________________________________________________________</w:t>
      </w:r>
    </w:p>
    <w:bookmarkEnd w:id="339"/>
    <w:p>
      <w:pPr>
        <w:spacing w:after="0"/>
        <w:ind w:left="0"/>
        <w:jc w:val="both"/>
      </w:pPr>
      <w:r>
        <w:rPr>
          <w:rFonts w:ascii="Times New Roman"/>
          <w:b w:val="false"/>
          <w:i w:val="false"/>
          <w:color w:val="000000"/>
          <w:sz w:val="28"/>
        </w:rPr>
        <w:t>
      (жеке тұлғаның тегі, аты, әкесінің аты (бар болса)көрсетіледі)</w:t>
      </w:r>
    </w:p>
    <w:p>
      <w:pPr>
        <w:spacing w:after="0"/>
        <w:ind w:left="0"/>
        <w:jc w:val="both"/>
      </w:pPr>
      <w:r>
        <w:rPr>
          <w:rFonts w:ascii="Times New Roman"/>
          <w:b w:val="false"/>
          <w:i w:val="false"/>
          <w:color w:val="000000"/>
          <w:sz w:val="28"/>
        </w:rPr>
        <w:t>
      осы өтініммен конкурсқа (конкурстың толық атауын көрсету) әлеуетті</w:t>
      </w:r>
    </w:p>
    <w:p>
      <w:pPr>
        <w:spacing w:after="0"/>
        <w:ind w:left="0"/>
        <w:jc w:val="both"/>
      </w:pPr>
      <w:r>
        <w:rPr>
          <w:rFonts w:ascii="Times New Roman"/>
          <w:b w:val="false"/>
          <w:i w:val="false"/>
          <w:color w:val="000000"/>
          <w:sz w:val="28"/>
        </w:rPr>
        <w:t>
      өнім беруші ретінде қатысуға ниет білдіреді және конкурстық</w:t>
      </w:r>
    </w:p>
    <w:p>
      <w:pPr>
        <w:spacing w:after="0"/>
        <w:ind w:left="0"/>
        <w:jc w:val="both"/>
      </w:pPr>
      <w:r>
        <w:rPr>
          <w:rFonts w:ascii="Times New Roman"/>
          <w:b w:val="false"/>
          <w:i w:val="false"/>
          <w:color w:val="000000"/>
          <w:sz w:val="28"/>
        </w:rPr>
        <w:t>
      құжаттамада көзделген талаптар мен шарттарға сәйкес тауарларды</w:t>
      </w:r>
    </w:p>
    <w:p>
      <w:pPr>
        <w:spacing w:after="0"/>
        <w:ind w:left="0"/>
        <w:jc w:val="both"/>
      </w:pPr>
      <w:r>
        <w:rPr>
          <w:rFonts w:ascii="Times New Roman"/>
          <w:b w:val="false"/>
          <w:i w:val="false"/>
          <w:color w:val="000000"/>
          <w:sz w:val="28"/>
        </w:rPr>
        <w:t>
      жеткізуге (қажеттісін көрсету керек) келісім білдіреді.</w:t>
      </w:r>
    </w:p>
    <w:bookmarkStart w:name="z380" w:id="340"/>
    <w:p>
      <w:pPr>
        <w:spacing w:after="0"/>
        <w:ind w:left="0"/>
        <w:jc w:val="both"/>
      </w:pPr>
      <w:r>
        <w:rPr>
          <w:rFonts w:ascii="Times New Roman"/>
          <w:b w:val="false"/>
          <w:i w:val="false"/>
          <w:color w:val="000000"/>
          <w:sz w:val="28"/>
        </w:rPr>
        <w:t>
      3. ____________________________________________________________</w:t>
      </w:r>
    </w:p>
    <w:bookmarkEnd w:id="340"/>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Start w:name="z381" w:id="341"/>
    <w:p>
      <w:pPr>
        <w:spacing w:after="0"/>
        <w:ind w:left="0"/>
        <w:jc w:val="both"/>
      </w:pPr>
      <w:r>
        <w:rPr>
          <w:rFonts w:ascii="Times New Roman"/>
          <w:b w:val="false"/>
          <w:i w:val="false"/>
          <w:color w:val="000000"/>
          <w:sz w:val="28"/>
        </w:rPr>
        <w:t>
      4._____________________________________________________________</w:t>
      </w:r>
    </w:p>
    <w:bookmarkEnd w:id="341"/>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w:t>
      </w:r>
    </w:p>
    <w:p>
      <w:pPr>
        <w:spacing w:after="0"/>
        <w:ind w:left="0"/>
        <w:jc w:val="both"/>
      </w:pPr>
      <w:r>
        <w:rPr>
          <w:rFonts w:ascii="Times New Roman"/>
          <w:b w:val="false"/>
          <w:i w:val="false"/>
          <w:color w:val="000000"/>
          <w:sz w:val="28"/>
        </w:rPr>
        <w:t>
      өзінің құқығы, біліктілігі, сапалық және өзге де сипаттамалары туралы</w:t>
      </w:r>
    </w:p>
    <w:p>
      <w:pPr>
        <w:spacing w:after="0"/>
        <w:ind w:left="0"/>
        <w:jc w:val="both"/>
      </w:pPr>
      <w:r>
        <w:rPr>
          <w:rFonts w:ascii="Times New Roman"/>
          <w:b w:val="false"/>
          <w:i w:val="false"/>
          <w:color w:val="000000"/>
          <w:sz w:val="28"/>
        </w:rPr>
        <w:t>
      (қажеттісін көрсету) дұрыс емес мәліметтер бергені үшін</w:t>
      </w:r>
    </w:p>
    <w:p>
      <w:pPr>
        <w:spacing w:after="0"/>
        <w:ind w:left="0"/>
        <w:jc w:val="both"/>
      </w:pPr>
      <w:r>
        <w:rPr>
          <w:rFonts w:ascii="Times New Roman"/>
          <w:b w:val="false"/>
          <w:i w:val="false"/>
          <w:color w:val="000000"/>
          <w:sz w:val="28"/>
        </w:rPr>
        <w:t>
      жауапкершілігі, сондай-ақ Қазақстан Республикасының қолданыстағы</w:t>
      </w:r>
    </w:p>
    <w:p>
      <w:pPr>
        <w:spacing w:after="0"/>
        <w:ind w:left="0"/>
        <w:jc w:val="both"/>
      </w:pPr>
      <w:r>
        <w:rPr>
          <w:rFonts w:ascii="Times New Roman"/>
          <w:b w:val="false"/>
          <w:i w:val="false"/>
          <w:color w:val="000000"/>
          <w:sz w:val="28"/>
        </w:rPr>
        <w:t>
      заңнамасында көзделген өзге де шектеулерді сақтауы туралы хабардар</w:t>
      </w:r>
    </w:p>
    <w:p>
      <w:pPr>
        <w:spacing w:after="0"/>
        <w:ind w:left="0"/>
        <w:jc w:val="both"/>
      </w:pPr>
      <w:r>
        <w:rPr>
          <w:rFonts w:ascii="Times New Roman"/>
          <w:b w:val="false"/>
          <w:i w:val="false"/>
          <w:color w:val="000000"/>
          <w:sz w:val="28"/>
        </w:rPr>
        <w:t>
      етілгендігін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құжаттарды</w:t>
      </w:r>
    </w:p>
    <w:p>
      <w:pPr>
        <w:spacing w:after="0"/>
        <w:ind w:left="0"/>
        <w:jc w:val="both"/>
      </w:pPr>
      <w:r>
        <w:rPr>
          <w:rFonts w:ascii="Times New Roman"/>
          <w:b w:val="false"/>
          <w:i w:val="false"/>
          <w:color w:val="000000"/>
          <w:sz w:val="28"/>
        </w:rPr>
        <w:t>
      мұндай дұрыс емес мәліметтер бергені үшін өзіне толық жауапкершілікті</w:t>
      </w:r>
    </w:p>
    <w:p>
      <w:pPr>
        <w:spacing w:after="0"/>
        <w:ind w:left="0"/>
        <w:jc w:val="both"/>
      </w:pPr>
      <w:r>
        <w:rPr>
          <w:rFonts w:ascii="Times New Roman"/>
          <w:b w:val="false"/>
          <w:i w:val="false"/>
          <w:color w:val="000000"/>
          <w:sz w:val="28"/>
        </w:rPr>
        <w:t>
      қабылдайды.</w:t>
      </w:r>
    </w:p>
    <w:bookmarkStart w:name="z382" w:id="342"/>
    <w:p>
      <w:pPr>
        <w:spacing w:after="0"/>
        <w:ind w:left="0"/>
        <w:jc w:val="both"/>
      </w:pPr>
      <w:r>
        <w:rPr>
          <w:rFonts w:ascii="Times New Roman"/>
          <w:b w:val="false"/>
          <w:i w:val="false"/>
          <w:color w:val="000000"/>
          <w:sz w:val="28"/>
        </w:rPr>
        <w:t>
      5. Осы конкурстық өтінім ______________ күн ішінде қолданылады.</w:t>
      </w:r>
    </w:p>
    <w:bookmarkEnd w:id="342"/>
    <w:bookmarkStart w:name="z383" w:id="343"/>
    <w:p>
      <w:pPr>
        <w:spacing w:after="0"/>
        <w:ind w:left="0"/>
        <w:jc w:val="both"/>
      </w:pPr>
      <w:r>
        <w:rPr>
          <w:rFonts w:ascii="Times New Roman"/>
          <w:b w:val="false"/>
          <w:i w:val="false"/>
          <w:color w:val="000000"/>
          <w:sz w:val="28"/>
        </w:rPr>
        <w:t>
      6.____________________________________________________________</w:t>
      </w:r>
    </w:p>
    <w:bookmarkEnd w:id="343"/>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конкурстың жеңімпазы деп танылған жағдайда, біз шарттың атқарылуын</w:t>
      </w:r>
    </w:p>
    <w:p>
      <w:pPr>
        <w:spacing w:after="0"/>
        <w:ind w:left="0"/>
        <w:jc w:val="both"/>
      </w:pPr>
      <w:r>
        <w:rPr>
          <w:rFonts w:ascii="Times New Roman"/>
          <w:b w:val="false"/>
          <w:i w:val="false"/>
          <w:color w:val="000000"/>
          <w:sz w:val="28"/>
        </w:rPr>
        <w:t>
      қамтамасыз етуді шарттың жалпы сомасының үш пайызын құрайтын сомада</w:t>
      </w:r>
    </w:p>
    <w:p>
      <w:pPr>
        <w:spacing w:after="0"/>
        <w:ind w:left="0"/>
        <w:jc w:val="both"/>
      </w:pPr>
      <w:r>
        <w:rPr>
          <w:rFonts w:ascii="Times New Roman"/>
          <w:b w:val="false"/>
          <w:i w:val="false"/>
          <w:color w:val="000000"/>
          <w:sz w:val="28"/>
        </w:rPr>
        <w:t>
      енгізуді міндеттенеміз (егер де конкурстық құжаттамада шарттың</w:t>
      </w:r>
    </w:p>
    <w:p>
      <w:pPr>
        <w:spacing w:after="0"/>
        <w:ind w:left="0"/>
        <w:jc w:val="both"/>
      </w:pPr>
      <w:r>
        <w:rPr>
          <w:rFonts w:ascii="Times New Roman"/>
          <w:b w:val="false"/>
          <w:i w:val="false"/>
          <w:color w:val="000000"/>
          <w:sz w:val="28"/>
        </w:rPr>
        <w:t>
      орындалуын қамтамасыз етуді енгізу көзделген болса көрсетіледі).</w:t>
      </w:r>
    </w:p>
    <w:bookmarkStart w:name="z384" w:id="344"/>
    <w:p>
      <w:pPr>
        <w:spacing w:after="0"/>
        <w:ind w:left="0"/>
        <w:jc w:val="both"/>
      </w:pPr>
      <w:r>
        <w:rPr>
          <w:rFonts w:ascii="Times New Roman"/>
          <w:b w:val="false"/>
          <w:i w:val="false"/>
          <w:color w:val="000000"/>
          <w:sz w:val="28"/>
        </w:rPr>
        <w:t>
      7. Конкурсқа қатысуға өтінім біздің арамыздағы міндетті шарттың</w:t>
      </w:r>
    </w:p>
    <w:bookmarkEnd w:id="344"/>
    <w:p>
      <w:pPr>
        <w:spacing w:after="0"/>
        <w:ind w:left="0"/>
        <w:jc w:val="both"/>
      </w:pPr>
      <w:r>
        <w:rPr>
          <w:rFonts w:ascii="Times New Roman"/>
          <w:b w:val="false"/>
          <w:i w:val="false"/>
          <w:color w:val="000000"/>
          <w:sz w:val="28"/>
        </w:rPr>
        <w:t>
      рөлін атқарады.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5-қосымша</w:t>
            </w:r>
          </w:p>
        </w:tc>
      </w:tr>
    </w:tbl>
    <w:p>
      <w:pPr>
        <w:spacing w:after="0"/>
        <w:ind w:left="0"/>
        <w:jc w:val="both"/>
      </w:pPr>
      <w:r>
        <w:rPr>
          <w:rFonts w:ascii="Times New Roman"/>
          <w:b w:val="false"/>
          <w:i w:val="false"/>
          <w:color w:val="000000"/>
          <w:sz w:val="28"/>
        </w:rPr>
        <w:t>
      нысан</w:t>
      </w:r>
    </w:p>
    <w:bookmarkStart w:name="z314" w:id="345"/>
    <w:p>
      <w:pPr>
        <w:spacing w:after="0"/>
        <w:ind w:left="0"/>
        <w:jc w:val="left"/>
      </w:pPr>
      <w:r>
        <w:rPr>
          <w:rFonts w:ascii="Times New Roman"/>
          <w:b/>
          <w:i w:val="false"/>
          <w:color w:val="000000"/>
        </w:rPr>
        <w:t xml:space="preserve"> Әлеуетті өнім берушінің қызметкерлерінің біліктілігі</w:t>
      </w:r>
      <w:r>
        <w:br/>
      </w:r>
      <w:r>
        <w:rPr>
          <w:rFonts w:ascii="Times New Roman"/>
          <w:b/>
          <w:i w:val="false"/>
          <w:color w:val="000000"/>
        </w:rPr>
        <w:t>туралы мәліметтер</w:t>
      </w:r>
    </w:p>
    <w:bookmarkEnd w:id="345"/>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Конкурста сатып алынатын, әлеуетті өнім берушінің соңғы он</w:t>
      </w:r>
    </w:p>
    <w:p>
      <w:pPr>
        <w:spacing w:after="0"/>
        <w:ind w:left="0"/>
        <w:jc w:val="both"/>
      </w:pPr>
      <w:r>
        <w:rPr>
          <w:rFonts w:ascii="Times New Roman"/>
          <w:b w:val="false"/>
          <w:i w:val="false"/>
          <w:color w:val="000000"/>
          <w:sz w:val="28"/>
        </w:rPr>
        <w:t>
      жыл ішінде жеткізген (шығарған) осындай тауарлардың көлемі (болған</w:t>
      </w:r>
    </w:p>
    <w:p>
      <w:pPr>
        <w:spacing w:after="0"/>
        <w:ind w:left="0"/>
        <w:jc w:val="both"/>
      </w:pPr>
      <w:r>
        <w:rPr>
          <w:rFonts w:ascii="Times New Roman"/>
          <w:b w:val="false"/>
          <w:i w:val="false"/>
          <w:color w:val="000000"/>
          <w:sz w:val="28"/>
        </w:rPr>
        <w:t>
      кезде), теңгемен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Ұсынымдар туралы мәліметтер, олар болған кезде. Басқа заңды</w:t>
      </w:r>
    </w:p>
    <w:p>
      <w:pPr>
        <w:spacing w:after="0"/>
        <w:ind w:left="0"/>
        <w:jc w:val="both"/>
      </w:pPr>
      <w:r>
        <w:rPr>
          <w:rFonts w:ascii="Times New Roman"/>
          <w:b w:val="false"/>
          <w:i w:val="false"/>
          <w:color w:val="000000"/>
          <w:sz w:val="28"/>
        </w:rPr>
        <w:t>
      және (немесе) жеке тұлғалардың ұсыным хаттарын, пікірлерін тізбелеп</w:t>
      </w:r>
    </w:p>
    <w:p>
      <w:pPr>
        <w:spacing w:after="0"/>
        <w:ind w:left="0"/>
        <w:jc w:val="both"/>
      </w:pPr>
      <w:r>
        <w:rPr>
          <w:rFonts w:ascii="Times New Roman"/>
          <w:b w:val="false"/>
          <w:i w:val="false"/>
          <w:color w:val="000000"/>
          <w:sz w:val="28"/>
        </w:rPr>
        <w:t>
      көрсету және қоса беру қажет.______________________________________.</w:t>
      </w:r>
    </w:p>
    <w:p>
      <w:pPr>
        <w:spacing w:after="0"/>
        <w:ind w:left="0"/>
        <w:jc w:val="both"/>
      </w:pPr>
      <w:r>
        <w:rPr>
          <w:rFonts w:ascii="Times New Roman"/>
          <w:b w:val="false"/>
          <w:i w:val="false"/>
          <w:color w:val="000000"/>
          <w:sz w:val="28"/>
        </w:rPr>
        <w:t>
      Біліктілік туралы барлық мәліметтердің дәйектілігін растаймын.</w:t>
      </w:r>
    </w:p>
    <w:p>
      <w:pPr>
        <w:spacing w:after="0"/>
        <w:ind w:left="0"/>
        <w:jc w:val="both"/>
      </w:pPr>
      <w:r>
        <w:rPr>
          <w:rFonts w:ascii="Times New Roman"/>
          <w:b w:val="false"/>
          <w:i w:val="false"/>
          <w:color w:val="000000"/>
          <w:sz w:val="28"/>
        </w:rPr>
        <w:t>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6-қосымша</w:t>
            </w:r>
          </w:p>
        </w:tc>
      </w:tr>
    </w:tbl>
    <w:bookmarkStart w:name="z316" w:id="346"/>
    <w:p>
      <w:pPr>
        <w:spacing w:after="0"/>
        <w:ind w:left="0"/>
        <w:jc w:val="left"/>
      </w:pPr>
      <w:r>
        <w:rPr>
          <w:rFonts w:ascii="Times New Roman"/>
          <w:b/>
          <w:i w:val="false"/>
          <w:color w:val="000000"/>
        </w:rPr>
        <w:t xml:space="preserve"> Тауарларды жеткізушіні таңдау өлшемшарттары</w:t>
      </w:r>
    </w:p>
    <w:bookmarkEnd w:id="346"/>
    <w:p>
      <w:pPr>
        <w:spacing w:after="0"/>
        <w:ind w:left="0"/>
        <w:jc w:val="both"/>
      </w:pPr>
      <w:r>
        <w:rPr>
          <w:rFonts w:ascii="Times New Roman"/>
          <w:b w:val="false"/>
          <w:i w:val="false"/>
          <w:color w:val="ff0000"/>
          <w:sz w:val="28"/>
        </w:rPr>
        <w:t xml:space="preserve">
      Ескерту. 6-қосымшаға өзгеріс енгізілді – ҚР Білім және ғылым министрінің м.а. 22.02.2017 </w:t>
      </w:r>
      <w:r>
        <w:rPr>
          <w:rFonts w:ascii="Times New Roman"/>
          <w:b w:val="false"/>
          <w:i w:val="false"/>
          <w:color w:val="ff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5033"/>
        <w:gridCol w:w="2920"/>
        <w:gridCol w:w="3583"/>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2 балдан, бірақ кемінде 10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(кемінде 3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85-90%-ға дейін өнімдер</w:t>
            </w:r>
          </w:p>
          <w:p>
            <w:pPr>
              <w:spacing w:after="20"/>
              <w:ind w:left="20"/>
              <w:jc w:val="both"/>
            </w:pPr>
            <w:r>
              <w:rPr>
                <w:rFonts w:ascii="Times New Roman"/>
                <w:b w:val="false"/>
                <w:i w:val="false"/>
                <w:color w:val="000000"/>
                <w:sz w:val="20"/>
              </w:rPr>
              <w:t>
(2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100% -ға дейін өнімдер</w:t>
            </w:r>
          </w:p>
          <w:p>
            <w:pPr>
              <w:spacing w:after="20"/>
              <w:ind w:left="20"/>
              <w:jc w:val="both"/>
            </w:pPr>
            <w:r>
              <w:rPr>
                <w:rFonts w:ascii="Times New Roman"/>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(2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(кемінде 3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p>
          <w:p>
            <w:pPr>
              <w:spacing w:after="20"/>
              <w:ind w:left="20"/>
              <w:jc w:val="both"/>
            </w:pPr>
            <w:r>
              <w:rPr>
                <w:rFonts w:ascii="Times New Roman"/>
                <w:b w:val="false"/>
                <w:i w:val="false"/>
                <w:color w:val="000000"/>
                <w:sz w:val="20"/>
              </w:rPr>
              <w:t>
(2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p>
          <w:p>
            <w:pPr>
              <w:spacing w:after="20"/>
              <w:ind w:left="20"/>
              <w:jc w:val="both"/>
            </w:pPr>
            <w:r>
              <w:rPr>
                <w:rFonts w:ascii="Times New Roman"/>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сипаттамаға 1 балдан, бірақ кемінде</w:t>
            </w:r>
          </w:p>
          <w:p>
            <w:pPr>
              <w:spacing w:after="20"/>
              <w:ind w:left="20"/>
              <w:jc w:val="both"/>
            </w:pPr>
            <w:r>
              <w:rPr>
                <w:rFonts w:ascii="Times New Roman"/>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(3 балл)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8-тармақ жетім балалар мен ата-аналарының қамқорлығынсыз</w:t>
      </w:r>
    </w:p>
    <w:p>
      <w:pPr>
        <w:spacing w:after="0"/>
        <w:ind w:left="0"/>
        <w:jc w:val="both"/>
      </w:pPr>
      <w:r>
        <w:rPr>
          <w:rFonts w:ascii="Times New Roman"/>
          <w:b w:val="false"/>
          <w:i w:val="false"/>
          <w:color w:val="000000"/>
          <w:sz w:val="28"/>
        </w:rPr>
        <w:t>
      қалған балаларға арналған ұйымдарда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ұйымдық</w:t>
            </w:r>
            <w:r>
              <w:br/>
            </w:r>
            <w:r>
              <w:rPr>
                <w:rFonts w:ascii="Times New Roman"/>
                <w:b w:val="false"/>
                <w:i w:val="false"/>
                <w:color w:val="000000"/>
                <w:sz w:val="20"/>
              </w:rPr>
              <w:t>-құқықтық нысанында құрылған мектепке</w:t>
            </w:r>
            <w:r>
              <w:br/>
            </w:r>
            <w:r>
              <w:rPr>
                <w:rFonts w:ascii="Times New Roman"/>
                <w:b w:val="false"/>
                <w:i w:val="false"/>
                <w:color w:val="000000"/>
                <w:sz w:val="20"/>
              </w:rPr>
              <w:t>дейінгі білім беру ұйымдарында, жетім</w:t>
            </w:r>
            <w:r>
              <w:br/>
            </w:r>
            <w:r>
              <w:rPr>
                <w:rFonts w:ascii="Times New Roman"/>
                <w:b w:val="false"/>
                <w:i w:val="false"/>
                <w:color w:val="000000"/>
                <w:sz w:val="20"/>
              </w:rPr>
              <w:t>балалар мен ата-аналарының</w:t>
            </w:r>
            <w:r>
              <w:br/>
            </w:r>
            <w:r>
              <w:rPr>
                <w:rFonts w:ascii="Times New Roman"/>
                <w:b w:val="false"/>
                <w:i w:val="false"/>
                <w:color w:val="000000"/>
                <w:sz w:val="20"/>
              </w:rPr>
              <w:t>қамқорлығынсыз қалған балаларға арналған</w:t>
            </w:r>
            <w:r>
              <w:br/>
            </w:r>
            <w:r>
              <w:rPr>
                <w:rFonts w:ascii="Times New Roman"/>
                <w:b w:val="false"/>
                <w:i w:val="false"/>
                <w:color w:val="000000"/>
                <w:sz w:val="20"/>
              </w:rPr>
              <w:t>білім беру ұйымдарында тәрбиеленуші және</w:t>
            </w:r>
            <w:r>
              <w:br/>
            </w:r>
            <w:r>
              <w:rPr>
                <w:rFonts w:ascii="Times New Roman"/>
                <w:b w:val="false"/>
                <w:i w:val="false"/>
                <w:color w:val="000000"/>
                <w:sz w:val="20"/>
              </w:rPr>
              <w:t>білім алушы балаларды тамақтандыруды</w:t>
            </w:r>
            <w:r>
              <w:br/>
            </w:r>
            <w:r>
              <w:rPr>
                <w:rFonts w:ascii="Times New Roman"/>
                <w:b w:val="false"/>
                <w:i w:val="false"/>
                <w:color w:val="000000"/>
                <w:sz w:val="20"/>
              </w:rPr>
              <w:t>қамтамасыз етуге байланысты тауарларды</w:t>
            </w:r>
            <w:r>
              <w:br/>
            </w:r>
            <w:r>
              <w:rPr>
                <w:rFonts w:ascii="Times New Roman"/>
                <w:b w:val="false"/>
                <w:i w:val="false"/>
                <w:color w:val="000000"/>
                <w:sz w:val="20"/>
              </w:rPr>
              <w:t>сатып алу жөніндегі үлгілік конкурстық</w:t>
            </w:r>
            <w:r>
              <w:br/>
            </w:r>
            <w:r>
              <w:rPr>
                <w:rFonts w:ascii="Times New Roman"/>
                <w:b w:val="false"/>
                <w:i w:val="false"/>
                <w:color w:val="000000"/>
                <w:sz w:val="20"/>
              </w:rPr>
              <w:t>құжаттамаға 7-қосымша</w:t>
            </w:r>
          </w:p>
        </w:tc>
      </w:tr>
    </w:tbl>
    <w:bookmarkStart w:name="z318" w:id="347"/>
    <w:p>
      <w:pPr>
        <w:spacing w:after="0"/>
        <w:ind w:left="0"/>
        <w:jc w:val="left"/>
      </w:pPr>
      <w:r>
        <w:rPr>
          <w:rFonts w:ascii="Times New Roman"/>
          <w:b/>
          <w:i w:val="false"/>
          <w:color w:val="000000"/>
        </w:rPr>
        <w:t xml:space="preserve"> Мемлекеттік мекемелердің ұйымдық-құқықтық нысанында құрылған</w:t>
      </w:r>
      <w:r>
        <w:br/>
      </w:r>
      <w:r>
        <w:rPr>
          <w:rFonts w:ascii="Times New Roman"/>
          <w:b/>
          <w:i w:val="false"/>
          <w:color w:val="000000"/>
        </w:rPr>
        <w:t>мектепке дейінгі білім беру ұйымдарында, жетім балалар</w:t>
      </w:r>
      <w:r>
        <w:br/>
      </w:r>
      <w:r>
        <w:rPr>
          <w:rFonts w:ascii="Times New Roman"/>
          <w:b/>
          <w:i w:val="false"/>
          <w:color w:val="000000"/>
        </w:rPr>
        <w:t>мен ата-аналарының қамқорлығынсыз қалған балаларға</w:t>
      </w:r>
      <w:r>
        <w:br/>
      </w:r>
      <w:r>
        <w:rPr>
          <w:rFonts w:ascii="Times New Roman"/>
          <w:b/>
          <w:i w:val="false"/>
          <w:color w:val="000000"/>
        </w:rPr>
        <w:t>арналған білім беру ұйымдарында тәрбиеленуші және білім</w:t>
      </w:r>
      <w:r>
        <w:br/>
      </w:r>
      <w:r>
        <w:rPr>
          <w:rFonts w:ascii="Times New Roman"/>
          <w:b/>
          <w:i w:val="false"/>
          <w:color w:val="000000"/>
        </w:rPr>
        <w:t>алушы балаларды тамақтандыруды қамтамасыз етуге</w:t>
      </w:r>
      <w:r>
        <w:br/>
      </w:r>
      <w:r>
        <w:rPr>
          <w:rFonts w:ascii="Times New Roman"/>
          <w:b/>
          <w:i w:val="false"/>
          <w:color w:val="000000"/>
        </w:rPr>
        <w:t>байланысты тауарлар жеткізілімінің үлгілік шарты</w:t>
      </w:r>
    </w:p>
    <w:bookmarkEnd w:id="347"/>
    <w:p>
      <w:pPr>
        <w:spacing w:after="0"/>
        <w:ind w:left="0"/>
        <w:jc w:val="both"/>
      </w:pPr>
      <w:r>
        <w:rPr>
          <w:rFonts w:ascii="Times New Roman"/>
          <w:b w:val="false"/>
          <w:i w:val="false"/>
          <w:color w:val="000000"/>
          <w:sz w:val="28"/>
        </w:rPr>
        <w:t>
      ___________________________        "___" ____________  _______ ж.</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p>
    <w:p>
      <w:pPr>
        <w:spacing w:after="0"/>
        <w:ind w:left="0"/>
        <w:jc w:val="both"/>
      </w:pPr>
      <w:r>
        <w:rPr>
          <w:rFonts w:ascii="Times New Roman"/>
          <w:b w:val="false"/>
          <w:i w:val="false"/>
          <w:color w:val="000000"/>
          <w:sz w:val="28"/>
        </w:rPr>
        <w:t xml:space="preserve">
      (лауазымы,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p>
    <w:bookmarkStart w:name="z385" w:id="348"/>
    <w:p>
      <w:pPr>
        <w:spacing w:after="0"/>
        <w:ind w:left="0"/>
        <w:jc w:val="both"/>
      </w:pPr>
      <w:r>
        <w:rPr>
          <w:rFonts w:ascii="Times New Roman"/>
          <w:b w:val="false"/>
          <w:i w:val="false"/>
          <w:color w:val="000000"/>
          <w:sz w:val="28"/>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p>
    <w:bookmarkEnd w:id="348"/>
    <w:bookmarkStart w:name="z386" w:id="349"/>
    <w:p>
      <w:pPr>
        <w:spacing w:after="0"/>
        <w:ind w:left="0"/>
        <w:jc w:val="both"/>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349"/>
    <w:p>
      <w:pPr>
        <w:spacing w:after="0"/>
        <w:ind w:left="0"/>
        <w:jc w:val="both"/>
      </w:pPr>
      <w:r>
        <w:rPr>
          <w:rFonts w:ascii="Times New Roman"/>
          <w:b w:val="false"/>
          <w:i w:val="false"/>
          <w:color w:val="000000"/>
          <w:sz w:val="28"/>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p>
    <w:p>
      <w:pPr>
        <w:spacing w:after="0"/>
        <w:ind w:left="0"/>
        <w:jc w:val="both"/>
      </w:pPr>
      <w:r>
        <w:rPr>
          <w:rFonts w:ascii="Times New Roman"/>
          <w:b w:val="false"/>
          <w:i w:val="false"/>
          <w:color w:val="000000"/>
          <w:sz w:val="28"/>
        </w:rP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pPr>
        <w:spacing w:after="0"/>
        <w:ind w:left="0"/>
        <w:jc w:val="both"/>
      </w:pPr>
      <w:r>
        <w:rPr>
          <w:rFonts w:ascii="Times New Roman"/>
          <w:b w:val="false"/>
          <w:i w:val="false"/>
          <w:color w:val="000000"/>
          <w:sz w:val="28"/>
        </w:rP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p>
    <w:p>
      <w:pPr>
        <w:spacing w:after="0"/>
        <w:ind w:left="0"/>
        <w:jc w:val="both"/>
      </w:pPr>
      <w:r>
        <w:rPr>
          <w:rFonts w:ascii="Times New Roman"/>
          <w:b w:val="false"/>
          <w:i w:val="false"/>
          <w:color w:val="000000"/>
          <w:sz w:val="28"/>
        </w:rP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p>
    <w:p>
      <w:pPr>
        <w:spacing w:after="0"/>
        <w:ind w:left="0"/>
        <w:jc w:val="both"/>
      </w:pPr>
      <w:r>
        <w:rPr>
          <w:rFonts w:ascii="Times New Roman"/>
          <w:b w:val="false"/>
          <w:i w:val="false"/>
          <w:color w:val="000000"/>
          <w:sz w:val="28"/>
        </w:rP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Start w:name="z387" w:id="350"/>
    <w:p>
      <w:pPr>
        <w:spacing w:after="0"/>
        <w:ind w:left="0"/>
        <w:jc w:val="both"/>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50"/>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Шарттың орындалуын қамтамасыз ету.</w:t>
      </w:r>
    </w:p>
    <w:bookmarkStart w:name="z388" w:id="351"/>
    <w:p>
      <w:pPr>
        <w:spacing w:after="0"/>
        <w:ind w:left="0"/>
        <w:jc w:val="both"/>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p>
    <w:bookmarkEnd w:id="351"/>
    <w:bookmarkStart w:name="z389" w:id="352"/>
    <w:p>
      <w:pPr>
        <w:spacing w:after="0"/>
        <w:ind w:left="0"/>
        <w:jc w:val="both"/>
      </w:pPr>
      <w:r>
        <w:rPr>
          <w:rFonts w:ascii="Times New Roman"/>
          <w:b w:val="false"/>
          <w:i w:val="false"/>
          <w:color w:val="000000"/>
          <w:sz w:val="28"/>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52"/>
    <w:bookmarkStart w:name="z390" w:id="353"/>
    <w:p>
      <w:pPr>
        <w:spacing w:after="0"/>
        <w:ind w:left="0"/>
        <w:jc w:val="both"/>
      </w:pPr>
      <w:r>
        <w:rPr>
          <w:rFonts w:ascii="Times New Roman"/>
          <w:b w:val="false"/>
          <w:i w:val="false"/>
          <w:color w:val="000000"/>
          <w:sz w:val="28"/>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p>
    <w:bookmarkEnd w:id="353"/>
    <w:bookmarkStart w:name="z391" w:id="354"/>
    <w:p>
      <w:pPr>
        <w:spacing w:after="0"/>
        <w:ind w:left="0"/>
        <w:jc w:val="both"/>
      </w:pPr>
      <w:r>
        <w:rPr>
          <w:rFonts w:ascii="Times New Roman"/>
          <w:b w:val="false"/>
          <w:i w:val="false"/>
          <w:color w:val="000000"/>
          <w:sz w:val="28"/>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p>
    <w:bookmarkEnd w:id="354"/>
    <w:p>
      <w:pPr>
        <w:spacing w:after="0"/>
        <w:ind w:left="0"/>
        <w:jc w:val="both"/>
      </w:pPr>
      <w:r>
        <w:rPr>
          <w:rFonts w:ascii="Times New Roman"/>
          <w:b w:val="false"/>
          <w:i w:val="false"/>
          <w:color w:val="000000"/>
          <w:sz w:val="28"/>
        </w:rPr>
        <w:t>
      Ақы төлеу нысаны _______ (аударым, қолма-қол есеп айырысу)</w:t>
      </w:r>
    </w:p>
    <w:bookmarkStart w:name="z392" w:id="355"/>
    <w:p>
      <w:pPr>
        <w:spacing w:after="0"/>
        <w:ind w:left="0"/>
        <w:jc w:val="both"/>
      </w:pPr>
      <w:r>
        <w:rPr>
          <w:rFonts w:ascii="Times New Roman"/>
          <w:b w:val="false"/>
          <w:i w:val="false"/>
          <w:color w:val="000000"/>
          <w:sz w:val="28"/>
        </w:rPr>
        <w:t>
      8. Төлеу мерзімі ____________________________________________</w:t>
      </w:r>
    </w:p>
    <w:bookmarkEnd w:id="355"/>
    <w:bookmarkStart w:name="z393" w:id="356"/>
    <w:p>
      <w:pPr>
        <w:spacing w:after="0"/>
        <w:ind w:left="0"/>
        <w:jc w:val="both"/>
      </w:pPr>
      <w:r>
        <w:rPr>
          <w:rFonts w:ascii="Times New Roman"/>
          <w:b w:val="false"/>
          <w:i w:val="false"/>
          <w:color w:val="000000"/>
          <w:sz w:val="28"/>
        </w:rPr>
        <w:t>
      9. Ақы төлеу алдындағы қажеттi құжаттар:__________ (шот-фактура немесе қабылдау-беру актiсi).</w:t>
      </w:r>
    </w:p>
    <w:bookmarkEnd w:id="356"/>
    <w:bookmarkStart w:name="z394" w:id="357"/>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57"/>
    <w:bookmarkStart w:name="z395" w:id="358"/>
    <w:p>
      <w:pPr>
        <w:spacing w:after="0"/>
        <w:ind w:left="0"/>
        <w:jc w:val="both"/>
      </w:pPr>
      <w:r>
        <w:rPr>
          <w:rFonts w:ascii="Times New Roman"/>
          <w:b w:val="false"/>
          <w:i w:val="false"/>
          <w:color w:val="000000"/>
          <w:sz w:val="28"/>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p>
    <w:bookmarkEnd w:id="358"/>
    <w:bookmarkStart w:name="z396" w:id="359"/>
    <w:p>
      <w:pPr>
        <w:spacing w:after="0"/>
        <w:ind w:left="0"/>
        <w:jc w:val="both"/>
      </w:pPr>
      <w:r>
        <w:rPr>
          <w:rFonts w:ascii="Times New Roman"/>
          <w:b w:val="false"/>
          <w:i w:val="false"/>
          <w:color w:val="000000"/>
          <w:sz w:val="28"/>
        </w:rPr>
        <w:t>
      12. Тауарлардың құны _____ теңгені құрайды.</w:t>
      </w:r>
    </w:p>
    <w:bookmarkEnd w:id="359"/>
    <w:bookmarkStart w:name="z397" w:id="360"/>
    <w:p>
      <w:pPr>
        <w:spacing w:after="0"/>
        <w:ind w:left="0"/>
        <w:jc w:val="both"/>
      </w:pPr>
      <w:r>
        <w:rPr>
          <w:rFonts w:ascii="Times New Roman"/>
          <w:b w:val="false"/>
          <w:i w:val="false"/>
          <w:color w:val="000000"/>
          <w:sz w:val="28"/>
        </w:rPr>
        <w:t>
      13. Өнім берушімен тауарларды жеткізу Шартта белгіленген мерзімге сәйкес жүзеге асырылады.</w:t>
      </w:r>
    </w:p>
    <w:bookmarkEnd w:id="360"/>
    <w:bookmarkStart w:name="z398" w:id="361"/>
    <w:p>
      <w:pPr>
        <w:spacing w:after="0"/>
        <w:ind w:left="0"/>
        <w:jc w:val="both"/>
      </w:pPr>
      <w:r>
        <w:rPr>
          <w:rFonts w:ascii="Times New Roman"/>
          <w:b w:val="false"/>
          <w:i w:val="false"/>
          <w:color w:val="000000"/>
          <w:sz w:val="28"/>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bookmarkEnd w:id="361"/>
    <w:bookmarkStart w:name="z399" w:id="362"/>
    <w:p>
      <w:pPr>
        <w:spacing w:after="0"/>
        <w:ind w:left="0"/>
        <w:jc w:val="both"/>
      </w:pPr>
      <w:r>
        <w:rPr>
          <w:rFonts w:ascii="Times New Roman"/>
          <w:b w:val="false"/>
          <w:i w:val="false"/>
          <w:color w:val="000000"/>
          <w:sz w:val="28"/>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p>
    <w:bookmarkEnd w:id="362"/>
    <w:bookmarkStart w:name="z400" w:id="363"/>
    <w:p>
      <w:pPr>
        <w:spacing w:after="0"/>
        <w:ind w:left="0"/>
        <w:jc w:val="both"/>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363"/>
    <w:p>
      <w:pPr>
        <w:spacing w:after="0"/>
        <w:ind w:left="0"/>
        <w:jc w:val="both"/>
      </w:pPr>
      <w:r>
        <w:rPr>
          <w:rFonts w:ascii="Times New Roman"/>
          <w:b w:val="false"/>
          <w:i w:val="false"/>
          <w:color w:val="000000"/>
          <w:sz w:val="28"/>
        </w:rP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p>
    <w:p>
      <w:pPr>
        <w:spacing w:after="0"/>
        <w:ind w:left="0"/>
        <w:jc w:val="both"/>
      </w:pPr>
      <w:r>
        <w:rPr>
          <w:rFonts w:ascii="Times New Roman"/>
          <w:b w:val="false"/>
          <w:i w:val="false"/>
          <w:color w:val="000000"/>
          <w:sz w:val="28"/>
        </w:rPr>
        <w:t>
      2) егер Өнім беруші Шарт бойынша қандай да болмасын басқа да өзінің міндеттемелерін орындай алмаса осы Шартты бұзады.</w:t>
      </w:r>
    </w:p>
    <w:bookmarkStart w:name="z401" w:id="364"/>
    <w:p>
      <w:pPr>
        <w:spacing w:after="0"/>
        <w:ind w:left="0"/>
        <w:jc w:val="both"/>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64"/>
    <w:bookmarkStart w:name="z402" w:id="365"/>
    <w:p>
      <w:pPr>
        <w:spacing w:after="0"/>
        <w:ind w:left="0"/>
        <w:jc w:val="both"/>
      </w:pPr>
      <w:r>
        <w:rPr>
          <w:rFonts w:ascii="Times New Roman"/>
          <w:b w:val="false"/>
          <w:i w:val="false"/>
          <w:color w:val="000000"/>
          <w:sz w:val="28"/>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bookmarkEnd w:id="365"/>
    <w:bookmarkStart w:name="z403" w:id="366"/>
    <w:p>
      <w:pPr>
        <w:spacing w:after="0"/>
        <w:ind w:left="0"/>
        <w:jc w:val="both"/>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66"/>
    <w:bookmarkStart w:name="z404" w:id="367"/>
    <w:p>
      <w:pPr>
        <w:spacing w:after="0"/>
        <w:ind w:left="0"/>
        <w:jc w:val="both"/>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67"/>
    <w:bookmarkStart w:name="z405" w:id="368"/>
    <w:p>
      <w:pPr>
        <w:spacing w:after="0"/>
        <w:ind w:left="0"/>
        <w:jc w:val="both"/>
      </w:pPr>
      <w:r>
        <w:rPr>
          <w:rFonts w:ascii="Times New Roman"/>
          <w:b w:val="false"/>
          <w:i w:val="false"/>
          <w:color w:val="000000"/>
          <w:sz w:val="28"/>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bookmarkEnd w:id="368"/>
    <w:bookmarkStart w:name="z406" w:id="369"/>
    <w:p>
      <w:pPr>
        <w:spacing w:after="0"/>
        <w:ind w:left="0"/>
        <w:jc w:val="both"/>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69"/>
    <w:bookmarkStart w:name="z407" w:id="370"/>
    <w:p>
      <w:pPr>
        <w:spacing w:after="0"/>
        <w:ind w:left="0"/>
        <w:jc w:val="both"/>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bookmarkEnd w:id="370"/>
    <w:bookmarkStart w:name="z408" w:id="371"/>
    <w:p>
      <w:pPr>
        <w:spacing w:after="0"/>
        <w:ind w:left="0"/>
        <w:jc w:val="both"/>
      </w:pPr>
      <w:r>
        <w:rPr>
          <w:rFonts w:ascii="Times New Roman"/>
          <w:b w:val="false"/>
          <w:i w:val="false"/>
          <w:color w:val="000000"/>
          <w:sz w:val="28"/>
        </w:rPr>
        <w:t>
      24. Шарт мемлекеттік және орыс тiлдерiнде жасалады.</w:t>
      </w:r>
    </w:p>
    <w:bookmarkEnd w:id="371"/>
    <w:bookmarkStart w:name="z409" w:id="372"/>
    <w:p>
      <w:pPr>
        <w:spacing w:after="0"/>
        <w:ind w:left="0"/>
        <w:jc w:val="both"/>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bookmarkEnd w:id="372"/>
    <w:bookmarkStart w:name="z410" w:id="373"/>
    <w:p>
      <w:pPr>
        <w:spacing w:after="0"/>
        <w:ind w:left="0"/>
        <w:jc w:val="both"/>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73"/>
    <w:bookmarkStart w:name="z411" w:id="374"/>
    <w:p>
      <w:pPr>
        <w:spacing w:after="0"/>
        <w:ind w:left="0"/>
        <w:jc w:val="both"/>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374"/>
    <w:bookmarkStart w:name="z412" w:id="375"/>
    <w:p>
      <w:pPr>
        <w:spacing w:after="0"/>
        <w:ind w:left="0"/>
        <w:jc w:val="both"/>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375"/>
    <w:bookmarkStart w:name="z413" w:id="376"/>
    <w:p>
      <w:pPr>
        <w:spacing w:after="0"/>
        <w:ind w:left="0"/>
        <w:jc w:val="both"/>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bookmarkEnd w:id="376"/>
    <w:bookmarkStart w:name="z414" w:id="377"/>
    <w:p>
      <w:pPr>
        <w:spacing w:after="0"/>
        <w:ind w:left="0"/>
        <w:jc w:val="both"/>
      </w:pPr>
      <w:r>
        <w:rPr>
          <w:rFonts w:ascii="Times New Roman"/>
          <w:b w:val="false"/>
          <w:i w:val="false"/>
          <w:color w:val="000000"/>
          <w:sz w:val="28"/>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377"/>
    <w:p>
      <w:pPr>
        <w:spacing w:after="0"/>
        <w:ind w:left="0"/>
        <w:jc w:val="both"/>
      </w:pPr>
      <w:r>
        <w:rPr>
          <w:rFonts w:ascii="Times New Roman"/>
          <w:b w:val="false"/>
          <w:i w:val="false"/>
          <w:color w:val="000000"/>
          <w:sz w:val="28"/>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p>
    <w:bookmarkStart w:name="z415" w:id="378"/>
    <w:p>
      <w:pPr>
        <w:spacing w:after="0"/>
        <w:ind w:left="0"/>
        <w:jc w:val="both"/>
      </w:pPr>
      <w:r>
        <w:rPr>
          <w:rFonts w:ascii="Times New Roman"/>
          <w:b w:val="false"/>
          <w:i w:val="false"/>
          <w:color w:val="000000"/>
          <w:sz w:val="28"/>
        </w:rPr>
        <w:t>
      31. Тараптардың мекенжайлары мен деректемелері:</w:t>
      </w:r>
    </w:p>
    <w:bookmarkEnd w:id="378"/>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(телефоны, факс)                (телефоны, факс)</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both"/>
      </w:pPr>
      <w:r>
        <w:rPr>
          <w:rFonts w:ascii="Times New Roman"/>
          <w:b w:val="false"/>
          <w:i w:val="false"/>
          <w:color w:val="000000"/>
          <w:sz w:val="28"/>
        </w:rPr>
        <w:t xml:space="preserve">
      (тегі, аты, әкесінің аты          (тегі, аты, әкесінің аты (бар </w:t>
      </w:r>
    </w:p>
    <w:p>
      <w:pPr>
        <w:spacing w:after="0"/>
        <w:ind w:left="0"/>
        <w:jc w:val="both"/>
      </w:pPr>
      <w:r>
        <w:rPr>
          <w:rFonts w:ascii="Times New Roman"/>
          <w:b w:val="false"/>
          <w:i w:val="false"/>
          <w:color w:val="000000"/>
          <w:sz w:val="28"/>
        </w:rPr>
        <w:t xml:space="preserve">
      (бар болса)                        болса)                           </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 ____ж.   "___"_____________________ ____ж.</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Аумақтық қазынашылық органында тіркеу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320" w:id="379"/>
    <w:p>
      <w:pPr>
        <w:spacing w:after="0"/>
        <w:ind w:left="0"/>
        <w:jc w:val="left"/>
      </w:pPr>
      <w:r>
        <w:rPr>
          <w:rFonts w:ascii="Times New Roman"/>
          <w:b/>
          <w:i w:val="false"/>
          <w:color w:val="000000"/>
        </w:rPr>
        <w:t xml:space="preserve"> Конкурстық құжаттаманың көшірмесін алған адамдарды</w:t>
      </w:r>
      <w:r>
        <w:br/>
      </w:r>
      <w:r>
        <w:rPr>
          <w:rFonts w:ascii="Times New Roman"/>
          <w:b/>
          <w:i w:val="false"/>
          <w:color w:val="000000"/>
        </w:rPr>
        <w:t>тіркеу журналы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кәсіпкерлікті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 ата</w:t>
            </w:r>
            <w:r>
              <w:br/>
            </w:r>
            <w:r>
              <w:rPr>
                <w:rFonts w:ascii="Times New Roman"/>
                <w:b w:val="false"/>
                <w:i w:val="false"/>
                <w:color w:val="000000"/>
                <w:sz w:val="20"/>
              </w:rPr>
              <w:t>-аналарының қамқорлығынсыз қалған</w:t>
            </w:r>
            <w:r>
              <w:br/>
            </w:r>
            <w:r>
              <w:rPr>
                <w:rFonts w:ascii="Times New Roman"/>
                <w:b w:val="false"/>
                <w:i w:val="false"/>
                <w:color w:val="000000"/>
                <w:sz w:val="20"/>
              </w:rPr>
              <w:t>балаларға білім беру ұйымдарында</w:t>
            </w:r>
            <w:r>
              <w:br/>
            </w:r>
            <w:r>
              <w:rPr>
                <w:rFonts w:ascii="Times New Roman"/>
                <w:b w:val="false"/>
                <w:i w:val="false"/>
                <w:color w:val="000000"/>
                <w:sz w:val="20"/>
              </w:rPr>
              <w:t>тәрбиеленуші және білім алушы</w:t>
            </w:r>
            <w:r>
              <w:br/>
            </w:r>
            <w:r>
              <w:rPr>
                <w:rFonts w:ascii="Times New Roman"/>
                <w:b w:val="false"/>
                <w:i w:val="false"/>
                <w:color w:val="000000"/>
                <w:sz w:val="20"/>
              </w:rPr>
              <w:t>балаларды тамақтандыруды қамтамасыз</w:t>
            </w:r>
            <w:r>
              <w:br/>
            </w:r>
            <w:r>
              <w:rPr>
                <w:rFonts w:ascii="Times New Roman"/>
                <w:b w:val="false"/>
                <w:i w:val="false"/>
                <w:color w:val="000000"/>
                <w:sz w:val="20"/>
              </w:rPr>
              <w:t>етуге байланысты тауарларды сатып алу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bookmarkStart w:name="z322" w:id="380"/>
    <w:p>
      <w:pPr>
        <w:spacing w:after="0"/>
        <w:ind w:left="0"/>
        <w:jc w:val="left"/>
      </w:pPr>
      <w:r>
        <w:rPr>
          <w:rFonts w:ascii="Times New Roman"/>
          <w:b/>
          <w:i w:val="false"/>
          <w:color w:val="000000"/>
        </w:rPr>
        <w:t xml:space="preserve"> Конкурс туралы хабарландыру</w:t>
      </w:r>
    </w:p>
    <w:bookmarkEnd w:id="3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 пошталық және электрондық</w:t>
      </w:r>
    </w:p>
    <w:p>
      <w:pPr>
        <w:spacing w:after="0"/>
        <w:ind w:left="0"/>
        <w:jc w:val="both"/>
      </w:pPr>
      <w:r>
        <w:rPr>
          <w:rFonts w:ascii="Times New Roman"/>
          <w:b w:val="false"/>
          <w:i w:val="false"/>
          <w:color w:val="000000"/>
          <w:sz w:val="28"/>
        </w:rPr>
        <w:t>
      мекенжайлары)</w:t>
      </w:r>
    </w:p>
    <w:p>
      <w:pPr>
        <w:spacing w:after="0"/>
        <w:ind w:left="0"/>
        <w:jc w:val="both"/>
      </w:pPr>
      <w:r>
        <w:rPr>
          <w:rFonts w:ascii="Times New Roman"/>
          <w:b w:val="false"/>
          <w:i w:val="false"/>
          <w:color w:val="000000"/>
          <w:sz w:val="28"/>
        </w:rPr>
        <w:t>
      Мемлекеттік мекемелердің ұйымдық-құқықтық нысанында құрылған мектепке</w:t>
      </w:r>
    </w:p>
    <w:p>
      <w:pPr>
        <w:spacing w:after="0"/>
        <w:ind w:left="0"/>
        <w:jc w:val="both"/>
      </w:pPr>
      <w:r>
        <w:rPr>
          <w:rFonts w:ascii="Times New Roman"/>
          <w:b w:val="false"/>
          <w:i w:val="false"/>
          <w:color w:val="000000"/>
          <w:sz w:val="28"/>
        </w:rPr>
        <w:t>
      дейінгі білім беру ұйымдарында, жетім балалар мен ата-аналарының</w:t>
      </w:r>
    </w:p>
    <w:p>
      <w:pPr>
        <w:spacing w:after="0"/>
        <w:ind w:left="0"/>
        <w:jc w:val="both"/>
      </w:pPr>
      <w:r>
        <w:rPr>
          <w:rFonts w:ascii="Times New Roman"/>
          <w:b w:val="false"/>
          <w:i w:val="false"/>
          <w:color w:val="000000"/>
          <w:sz w:val="28"/>
        </w:rPr>
        <w:t>
      қамқорлығынсыз қалған балаларға білім беру ұйымдарында тәрбиеленуші</w:t>
      </w:r>
    </w:p>
    <w:p>
      <w:pPr>
        <w:spacing w:after="0"/>
        <w:ind w:left="0"/>
        <w:jc w:val="both"/>
      </w:pPr>
      <w:r>
        <w:rPr>
          <w:rFonts w:ascii="Times New Roman"/>
          <w:b w:val="false"/>
          <w:i w:val="false"/>
          <w:color w:val="000000"/>
          <w:sz w:val="28"/>
        </w:rPr>
        <w:t>
      және білім алушы балаларды тамақтандыруды қамтамасыз етуге байланысты</w:t>
      </w:r>
    </w:p>
    <w:p>
      <w:pPr>
        <w:spacing w:after="0"/>
        <w:ind w:left="0"/>
        <w:jc w:val="both"/>
      </w:pPr>
      <w:r>
        <w:rPr>
          <w:rFonts w:ascii="Times New Roman"/>
          <w:b w:val="false"/>
          <w:i w:val="false"/>
          <w:color w:val="000000"/>
          <w:sz w:val="28"/>
        </w:rPr>
        <w:t>
      тауарларды жеткізушіні таңдау бойынша конкурс өткізу туралы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тауарлардың атауы)</w:t>
      </w:r>
    </w:p>
    <w:p>
      <w:pPr>
        <w:spacing w:after="0"/>
        <w:ind w:left="0"/>
        <w:jc w:val="both"/>
      </w:pPr>
      <w:r>
        <w:rPr>
          <w:rFonts w:ascii="Times New Roman"/>
          <w:b w:val="false"/>
          <w:i w:val="false"/>
          <w:color w:val="000000"/>
          <w:sz w:val="28"/>
        </w:rPr>
        <w:t>
      Тауар _________________________________________________________</w:t>
      </w:r>
    </w:p>
    <w:p>
      <w:pPr>
        <w:spacing w:after="0"/>
        <w:ind w:left="0"/>
        <w:jc w:val="both"/>
      </w:pPr>
      <w:r>
        <w:rPr>
          <w:rFonts w:ascii="Times New Roman"/>
          <w:b w:val="false"/>
          <w:i w:val="false"/>
          <w:color w:val="000000"/>
          <w:sz w:val="28"/>
        </w:rPr>
        <w:t>
      (тауарларды жеткізу орны көрсетіледі)</w:t>
      </w:r>
    </w:p>
    <w:p>
      <w:pPr>
        <w:spacing w:after="0"/>
        <w:ind w:left="0"/>
        <w:jc w:val="both"/>
      </w:pPr>
      <w:r>
        <w:rPr>
          <w:rFonts w:ascii="Times New Roman"/>
          <w:b w:val="false"/>
          <w:i w:val="false"/>
          <w:color w:val="000000"/>
          <w:sz w:val="28"/>
        </w:rPr>
        <w:t>
            (конкурсты ұйымдастырушымен сатып алынатын тауарлардың толық</w:t>
      </w:r>
    </w:p>
    <w:p>
      <w:pPr>
        <w:spacing w:after="0"/>
        <w:ind w:left="0"/>
        <w:jc w:val="both"/>
      </w:pPr>
      <w:r>
        <w:rPr>
          <w:rFonts w:ascii="Times New Roman"/>
          <w:b w:val="false"/>
          <w:i w:val="false"/>
          <w:color w:val="000000"/>
          <w:sz w:val="28"/>
        </w:rPr>
        <w:t>
      тізбесі, оның саны және толық ерекшелігі конкурстық құжаттамада</w:t>
      </w:r>
    </w:p>
    <w:p>
      <w:pPr>
        <w:spacing w:after="0"/>
        <w:ind w:left="0"/>
        <w:jc w:val="both"/>
      </w:pPr>
      <w:r>
        <w:rPr>
          <w:rFonts w:ascii="Times New Roman"/>
          <w:b w:val="false"/>
          <w:i w:val="false"/>
          <w:color w:val="000000"/>
          <w:sz w:val="28"/>
        </w:rPr>
        <w:t>
      көрсетілуі туралы сілтемелерді көрсетуге жол беріледі) жеткізіледі.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сәйкес келетін барлық</w:t>
      </w:r>
    </w:p>
    <w:p>
      <w:pPr>
        <w:spacing w:after="0"/>
        <w:ind w:left="0"/>
        <w:jc w:val="both"/>
      </w:pPr>
      <w:r>
        <w:rPr>
          <w:rFonts w:ascii="Times New Roman"/>
          <w:b w:val="false"/>
          <w:i w:val="false"/>
          <w:color w:val="000000"/>
          <w:sz w:val="28"/>
        </w:rPr>
        <w:t>
      әлеуетті өнім берушілер конкурсқа жіберіледі.</w:t>
      </w:r>
    </w:p>
    <w:p>
      <w:pPr>
        <w:spacing w:after="0"/>
        <w:ind w:left="0"/>
        <w:jc w:val="both"/>
      </w:pPr>
      <w:r>
        <w:rPr>
          <w:rFonts w:ascii="Times New Roman"/>
          <w:b w:val="false"/>
          <w:i w:val="false"/>
          <w:color w:val="000000"/>
          <w:sz w:val="28"/>
        </w:rPr>
        <w:t>
      Конкурстық құжаттама көшірмелерінің топтамасын __________ жылғы</w:t>
      </w:r>
    </w:p>
    <w:p>
      <w:pPr>
        <w:spacing w:after="0"/>
        <w:ind w:left="0"/>
        <w:jc w:val="both"/>
      </w:pPr>
      <w:r>
        <w:rPr>
          <w:rFonts w:ascii="Times New Roman"/>
          <w:b w:val="false"/>
          <w:i w:val="false"/>
          <w:color w:val="000000"/>
          <w:sz w:val="28"/>
        </w:rPr>
        <w:t>
      "____" ___________ дейінгі мерзімді қоса алғанда (конкурстық</w:t>
      </w:r>
    </w:p>
    <w:p>
      <w:pPr>
        <w:spacing w:after="0"/>
        <w:ind w:left="0"/>
        <w:jc w:val="both"/>
      </w:pPr>
      <w:r>
        <w:rPr>
          <w:rFonts w:ascii="Times New Roman"/>
          <w:b w:val="false"/>
          <w:i w:val="false"/>
          <w:color w:val="000000"/>
          <w:sz w:val="28"/>
        </w:rPr>
        <w:t>
      өтінімдері бар конверттерді ашуға 24 сағат қалғанға дейін уақытын</w:t>
      </w:r>
    </w:p>
    <w:p>
      <w:pPr>
        <w:spacing w:after="0"/>
        <w:ind w:left="0"/>
        <w:jc w:val="both"/>
      </w:pPr>
      <w:r>
        <w:rPr>
          <w:rFonts w:ascii="Times New Roman"/>
          <w:b w:val="false"/>
          <w:i w:val="false"/>
          <w:color w:val="000000"/>
          <w:sz w:val="28"/>
        </w:rPr>
        <w:t>
      және күнін көрсету) мына мекенжай бойынша: _______, бөлме № __ сағат</w:t>
      </w:r>
    </w:p>
    <w:p>
      <w:pPr>
        <w:spacing w:after="0"/>
        <w:ind w:left="0"/>
        <w:jc w:val="both"/>
      </w:pPr>
      <w:r>
        <w:rPr>
          <w:rFonts w:ascii="Times New Roman"/>
          <w:b w:val="false"/>
          <w:i w:val="false"/>
          <w:color w:val="000000"/>
          <w:sz w:val="28"/>
        </w:rPr>
        <w:t>
      ____-дан ____-ге дейін және/немесе __________________________________</w:t>
      </w:r>
    </w:p>
    <w:p>
      <w:pPr>
        <w:spacing w:after="0"/>
        <w:ind w:left="0"/>
        <w:jc w:val="both"/>
      </w:pPr>
      <w:r>
        <w:rPr>
          <w:rFonts w:ascii="Times New Roman"/>
          <w:b w:val="false"/>
          <w:i w:val="false"/>
          <w:color w:val="000000"/>
          <w:sz w:val="28"/>
        </w:rPr>
        <w:t>
      интернет-ресурсынан алуға болады.</w:t>
      </w:r>
    </w:p>
    <w:p>
      <w:pPr>
        <w:spacing w:after="0"/>
        <w:ind w:left="0"/>
        <w:jc w:val="both"/>
      </w:pPr>
      <w:r>
        <w:rPr>
          <w:rFonts w:ascii="Times New Roman"/>
          <w:b w:val="false"/>
          <w:i w:val="false"/>
          <w:color w:val="000000"/>
          <w:sz w:val="28"/>
        </w:rPr>
        <w:t>
      Конвертке салынған конкурсқа қатысуға конкурстық өтінімдерді</w:t>
      </w:r>
    </w:p>
    <w:p>
      <w:pPr>
        <w:spacing w:after="0"/>
        <w:ind w:left="0"/>
        <w:jc w:val="both"/>
      </w:pPr>
      <w:r>
        <w:rPr>
          <w:rFonts w:ascii="Times New Roman"/>
          <w:b w:val="false"/>
          <w:i w:val="false"/>
          <w:color w:val="000000"/>
          <w:sz w:val="28"/>
        </w:rPr>
        <w:t>
      әлеуетті өнім берушілер _____________________________________________</w:t>
      </w:r>
    </w:p>
    <w:p>
      <w:pPr>
        <w:spacing w:after="0"/>
        <w:ind w:left="0"/>
        <w:jc w:val="both"/>
      </w:pPr>
      <w:r>
        <w:rPr>
          <w:rFonts w:ascii="Times New Roman"/>
          <w:b w:val="false"/>
          <w:i w:val="false"/>
          <w:color w:val="000000"/>
          <w:sz w:val="28"/>
        </w:rPr>
        <w:t>
                     (конкурсты ұйымдастырушының атауын көрсету керек) мына</w:t>
      </w:r>
    </w:p>
    <w:p>
      <w:pPr>
        <w:spacing w:after="0"/>
        <w:ind w:left="0"/>
        <w:jc w:val="both"/>
      </w:pPr>
      <w:r>
        <w:rPr>
          <w:rFonts w:ascii="Times New Roman"/>
          <w:b w:val="false"/>
          <w:i w:val="false"/>
          <w:color w:val="000000"/>
          <w:sz w:val="28"/>
        </w:rPr>
        <w:t>
      мекенжай бойынша ____________________________________________________</w:t>
      </w:r>
    </w:p>
    <w:p>
      <w:pPr>
        <w:spacing w:after="0"/>
        <w:ind w:left="0"/>
        <w:jc w:val="both"/>
      </w:pPr>
      <w:r>
        <w:rPr>
          <w:rFonts w:ascii="Times New Roman"/>
          <w:b w:val="false"/>
          <w:i w:val="false"/>
          <w:color w:val="000000"/>
          <w:sz w:val="28"/>
        </w:rPr>
        <w:t>
                      (толық мекенжайы, бөлменің № көрсету керек) жібереді.</w:t>
      </w:r>
    </w:p>
    <w:p>
      <w:pPr>
        <w:spacing w:after="0"/>
        <w:ind w:left="0"/>
        <w:jc w:val="both"/>
      </w:pPr>
      <w:r>
        <w:rPr>
          <w:rFonts w:ascii="Times New Roman"/>
          <w:b w:val="false"/>
          <w:i w:val="false"/>
          <w:color w:val="000000"/>
          <w:sz w:val="28"/>
        </w:rPr>
        <w:t>
      Конкурсқа қатысуға өтінімдер берудің соңғы мерзімі ____________</w:t>
      </w:r>
    </w:p>
    <w:p>
      <w:pPr>
        <w:spacing w:after="0"/>
        <w:ind w:left="0"/>
        <w:jc w:val="both"/>
      </w:pPr>
      <w:r>
        <w:rPr>
          <w:rFonts w:ascii="Times New Roman"/>
          <w:b w:val="false"/>
          <w:i w:val="false"/>
          <w:color w:val="000000"/>
          <w:sz w:val="28"/>
        </w:rPr>
        <w:t>
      (уақыты мен күнін көрсету керек) дейін.</w:t>
      </w:r>
    </w:p>
    <w:p>
      <w:pPr>
        <w:spacing w:after="0"/>
        <w:ind w:left="0"/>
        <w:jc w:val="both"/>
      </w:pPr>
      <w:r>
        <w:rPr>
          <w:rFonts w:ascii="Times New Roman"/>
          <w:b w:val="false"/>
          <w:i w:val="false"/>
          <w:color w:val="000000"/>
          <w:sz w:val="28"/>
        </w:rPr>
        <w:t>
      Конкурсқа қатысуға өтінімдер бар конверттер _______ (уақыты мен</w:t>
      </w:r>
    </w:p>
    <w:p>
      <w:pPr>
        <w:spacing w:after="0"/>
        <w:ind w:left="0"/>
        <w:jc w:val="both"/>
      </w:pPr>
      <w:r>
        <w:rPr>
          <w:rFonts w:ascii="Times New Roman"/>
          <w:b w:val="false"/>
          <w:i w:val="false"/>
          <w:color w:val="000000"/>
          <w:sz w:val="28"/>
        </w:rPr>
        <w:t>
      күні көрсетілсін) мына мекенжай бойынша ___________________ (толық</w:t>
      </w:r>
    </w:p>
    <w:p>
      <w:pPr>
        <w:spacing w:after="0"/>
        <w:ind w:left="0"/>
        <w:jc w:val="both"/>
      </w:pPr>
      <w:r>
        <w:rPr>
          <w:rFonts w:ascii="Times New Roman"/>
          <w:b w:val="false"/>
          <w:i w:val="false"/>
          <w:color w:val="000000"/>
          <w:sz w:val="28"/>
        </w:rPr>
        <w:t>
      мекенжайы, бөлменің №, уақыты мен күні көрсетілсін) ашылады.</w:t>
      </w:r>
    </w:p>
    <w:p>
      <w:pPr>
        <w:spacing w:after="0"/>
        <w:ind w:left="0"/>
        <w:jc w:val="both"/>
      </w:pPr>
      <w:r>
        <w:rPr>
          <w:rFonts w:ascii="Times New Roman"/>
          <w:b w:val="false"/>
          <w:i w:val="false"/>
          <w:color w:val="000000"/>
          <w:sz w:val="28"/>
        </w:rPr>
        <w:t>
      Қосымша ақпарат пен анықтаманы мына телефон арқылы алуға</w:t>
      </w:r>
    </w:p>
    <w:p>
      <w:pPr>
        <w:spacing w:after="0"/>
        <w:ind w:left="0"/>
        <w:jc w:val="both"/>
      </w:pPr>
      <w:r>
        <w:rPr>
          <w:rFonts w:ascii="Times New Roman"/>
          <w:b w:val="false"/>
          <w:i w:val="false"/>
          <w:color w:val="000000"/>
          <w:sz w:val="28"/>
        </w:rPr>
        <w:t>
      болады: ________________________(телефон нөмірін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bookmarkStart w:name="z324" w:id="381"/>
    <w:p>
      <w:pPr>
        <w:spacing w:after="0"/>
        <w:ind w:left="0"/>
        <w:jc w:val="left"/>
      </w:pPr>
      <w:r>
        <w:rPr>
          <w:rFonts w:ascii="Times New Roman"/>
          <w:b/>
          <w:i w:val="false"/>
          <w:color w:val="000000"/>
        </w:rPr>
        <w:t xml:space="preserve"> Конверттерді ашу хаттамасы</w:t>
      </w:r>
    </w:p>
    <w:bookmarkEnd w:id="381"/>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bookmarkStart w:name="z416" w:id="382"/>
    <w:p>
      <w:pPr>
        <w:spacing w:after="0"/>
        <w:ind w:left="0"/>
        <w:jc w:val="both"/>
      </w:pPr>
      <w:r>
        <w:rPr>
          <w:rFonts w:ascii="Times New Roman"/>
          <w:b w:val="false"/>
          <w:i w:val="false"/>
          <w:color w:val="000000"/>
          <w:sz w:val="28"/>
        </w:rPr>
        <w:t>
      1. Мынадай құрамдағы конкурстық комиссия: _______________</w:t>
      </w:r>
    </w:p>
    <w:bookmarkEnd w:id="382"/>
    <w:p>
      <w:pPr>
        <w:spacing w:after="0"/>
        <w:ind w:left="0"/>
        <w:jc w:val="both"/>
      </w:pPr>
      <w:r>
        <w:rPr>
          <w:rFonts w:ascii="Times New Roman"/>
          <w:b w:val="false"/>
          <w:i w:val="false"/>
          <w:color w:val="000000"/>
          <w:sz w:val="28"/>
        </w:rPr>
        <w:t>
      (конкурстық комиссия төрағасының, оның орынбасарының, мүшелерінің</w:t>
      </w:r>
    </w:p>
    <w:p>
      <w:pPr>
        <w:spacing w:after="0"/>
        <w:ind w:left="0"/>
        <w:jc w:val="both"/>
      </w:pPr>
      <w:r>
        <w:rPr>
          <w:rFonts w:ascii="Times New Roman"/>
          <w:b w:val="false"/>
          <w:i w:val="false"/>
          <w:color w:val="000000"/>
          <w:sz w:val="28"/>
        </w:rPr>
        <w:t>
      тегі, аты, әкесінің аты (бар болса), лауазымы, конкурсқа қатысуға</w:t>
      </w:r>
    </w:p>
    <w:p>
      <w:pPr>
        <w:spacing w:after="0"/>
        <w:ind w:left="0"/>
        <w:jc w:val="both"/>
      </w:pPr>
      <w:r>
        <w:rPr>
          <w:rFonts w:ascii="Times New Roman"/>
          <w:b w:val="false"/>
          <w:i w:val="false"/>
          <w:color w:val="000000"/>
          <w:sz w:val="28"/>
        </w:rPr>
        <w:t>
      өтінімдерді ашу күні, уақыты мен орны көрсетіледі) конкурсқа қатысуға</w:t>
      </w:r>
    </w:p>
    <w:p>
      <w:pPr>
        <w:spacing w:after="0"/>
        <w:ind w:left="0"/>
        <w:jc w:val="both"/>
      </w:pPr>
      <w:r>
        <w:rPr>
          <w:rFonts w:ascii="Times New Roman"/>
          <w:b w:val="false"/>
          <w:i w:val="false"/>
          <w:color w:val="000000"/>
          <w:sz w:val="28"/>
        </w:rPr>
        <w:t>
      өтінімдер бар конверттерді ашу рәсімін жүргізді.</w:t>
      </w:r>
    </w:p>
    <w:bookmarkStart w:name="z417" w:id="383"/>
    <w:p>
      <w:pPr>
        <w:spacing w:after="0"/>
        <w:ind w:left="0"/>
        <w:jc w:val="both"/>
      </w:pPr>
      <w:r>
        <w:rPr>
          <w:rFonts w:ascii="Times New Roman"/>
          <w:b w:val="false"/>
          <w:i w:val="false"/>
          <w:color w:val="000000"/>
          <w:sz w:val="28"/>
        </w:rPr>
        <w:t>
      2. Конкурстық құжаттаманың көшірмесі мынадай әлеуетті өнім</w:t>
      </w:r>
    </w:p>
    <w:bookmarkEnd w:id="383"/>
    <w:p>
      <w:pPr>
        <w:spacing w:after="0"/>
        <w:ind w:left="0"/>
        <w:jc w:val="both"/>
      </w:pPr>
      <w:r>
        <w:rPr>
          <w:rFonts w:ascii="Times New Roman"/>
          <w:b w:val="false"/>
          <w:i w:val="false"/>
          <w:color w:val="000000"/>
          <w:sz w:val="28"/>
        </w:rPr>
        <w:t>
      берушілерге берілді:___________ (конкурстық құжаттаманың көшірмесі</w:t>
      </w:r>
    </w:p>
    <w:p>
      <w:pPr>
        <w:spacing w:after="0"/>
        <w:ind w:left="0"/>
        <w:jc w:val="both"/>
      </w:pPr>
      <w:r>
        <w:rPr>
          <w:rFonts w:ascii="Times New Roman"/>
          <w:b w:val="false"/>
          <w:i w:val="false"/>
          <w:color w:val="000000"/>
          <w:sz w:val="28"/>
        </w:rPr>
        <w:t>
      берілген барлық әлеуетті өнім берушілердің атауы, мекенжайы)</w:t>
      </w:r>
    </w:p>
    <w:bookmarkStart w:name="z418" w:id="384"/>
    <w:p>
      <w:pPr>
        <w:spacing w:after="0"/>
        <w:ind w:left="0"/>
        <w:jc w:val="both"/>
      </w:pPr>
      <w:r>
        <w:rPr>
          <w:rFonts w:ascii="Times New Roman"/>
          <w:b w:val="false"/>
          <w:i w:val="false"/>
          <w:color w:val="000000"/>
          <w:sz w:val="28"/>
        </w:rPr>
        <w:t>
      3. Мынадай әлеуетті өнім берушілердің _______________________</w:t>
      </w:r>
    </w:p>
    <w:bookmarkEnd w:id="384"/>
    <w:p>
      <w:pPr>
        <w:spacing w:after="0"/>
        <w:ind w:left="0"/>
        <w:jc w:val="both"/>
      </w:pPr>
      <w:r>
        <w:rPr>
          <w:rFonts w:ascii="Times New Roman"/>
          <w:b w:val="false"/>
          <w:i w:val="false"/>
          <w:color w:val="000000"/>
          <w:sz w:val="28"/>
        </w:rPr>
        <w:t>
      конкурсқа қатысуға өтінімдері (конкурсқа қатысуға өтінімдерді берудің</w:t>
      </w:r>
    </w:p>
    <w:p>
      <w:pPr>
        <w:spacing w:after="0"/>
        <w:ind w:left="0"/>
        <w:jc w:val="both"/>
      </w:pPr>
      <w:r>
        <w:rPr>
          <w:rFonts w:ascii="Times New Roman"/>
          <w:b w:val="false"/>
          <w:i w:val="false"/>
          <w:color w:val="000000"/>
          <w:sz w:val="28"/>
        </w:rPr>
        <w:t>
      түпкілікті мерзімі өткеннен кейін конкурсқа қатысуға өтінімдерді</w:t>
      </w:r>
    </w:p>
    <w:p>
      <w:pPr>
        <w:spacing w:after="0"/>
        <w:ind w:left="0"/>
        <w:jc w:val="both"/>
      </w:pPr>
      <w:r>
        <w:rPr>
          <w:rFonts w:ascii="Times New Roman"/>
          <w:b w:val="false"/>
          <w:i w:val="false"/>
          <w:color w:val="000000"/>
          <w:sz w:val="28"/>
        </w:rPr>
        <w:t>
      ұсынған барлық әлеуетті өнім берушілердің атауы, мекенжайы</w:t>
      </w:r>
    </w:p>
    <w:p>
      <w:pPr>
        <w:spacing w:after="0"/>
        <w:ind w:left="0"/>
        <w:jc w:val="both"/>
      </w:pPr>
      <w:r>
        <w:rPr>
          <w:rFonts w:ascii="Times New Roman"/>
          <w:b w:val="false"/>
          <w:i w:val="false"/>
          <w:color w:val="000000"/>
          <w:sz w:val="28"/>
        </w:rPr>
        <w:t>
      көрсетіледі) __________________________ негізінде ашылмай қайтарылды.</w:t>
      </w:r>
    </w:p>
    <w:p>
      <w:pPr>
        <w:spacing w:after="0"/>
        <w:ind w:left="0"/>
        <w:jc w:val="both"/>
      </w:pPr>
      <w:r>
        <w:rPr>
          <w:rFonts w:ascii="Times New Roman"/>
          <w:b w:val="false"/>
          <w:i w:val="false"/>
          <w:color w:val="000000"/>
          <w:sz w:val="28"/>
        </w:rPr>
        <w:t>
      (ашылмау себебі көрсетілсін)</w:t>
      </w:r>
    </w:p>
    <w:bookmarkStart w:name="z419" w:id="385"/>
    <w:p>
      <w:pPr>
        <w:spacing w:after="0"/>
        <w:ind w:left="0"/>
        <w:jc w:val="both"/>
      </w:pPr>
      <w:r>
        <w:rPr>
          <w:rFonts w:ascii="Times New Roman"/>
          <w:b w:val="false"/>
          <w:i w:val="false"/>
          <w:color w:val="000000"/>
          <w:sz w:val="28"/>
        </w:rPr>
        <w:t>
      4. Белгіленген мерзімде конкурстық өтінімдерді берудің соңғы</w:t>
      </w:r>
    </w:p>
    <w:bookmarkEnd w:id="385"/>
    <w:p>
      <w:pPr>
        <w:spacing w:after="0"/>
        <w:ind w:left="0"/>
        <w:jc w:val="both"/>
      </w:pPr>
      <w:r>
        <w:rPr>
          <w:rFonts w:ascii="Times New Roman"/>
          <w:b w:val="false"/>
          <w:i w:val="false"/>
          <w:color w:val="000000"/>
          <w:sz w:val="28"/>
        </w:rPr>
        <w:t>
      мерзімі өткенге дейін конкурстық өтінімді ұсынған мынадай әлеуетті</w:t>
      </w:r>
    </w:p>
    <w:p>
      <w:pPr>
        <w:spacing w:after="0"/>
        <w:ind w:left="0"/>
        <w:jc w:val="both"/>
      </w:pPr>
      <w:r>
        <w:rPr>
          <w:rFonts w:ascii="Times New Roman"/>
          <w:b w:val="false"/>
          <w:i w:val="false"/>
          <w:color w:val="000000"/>
          <w:sz w:val="28"/>
        </w:rPr>
        <w:t>
      өнім берушілердің конкурсқа қатысуға өтінімдері: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өтінімдерді берудің соңғы мерзімі өткенге дейін</w:t>
      </w:r>
    </w:p>
    <w:p>
      <w:pPr>
        <w:spacing w:after="0"/>
        <w:ind w:left="0"/>
        <w:jc w:val="both"/>
      </w:pPr>
      <w:r>
        <w:rPr>
          <w:rFonts w:ascii="Times New Roman"/>
          <w:b w:val="false"/>
          <w:i w:val="false"/>
          <w:color w:val="000000"/>
          <w:sz w:val="28"/>
        </w:rPr>
        <w:t>
      конкурстық өтінімдер ұсынған барлық әлеуетті өнім берушілердің</w:t>
      </w:r>
    </w:p>
    <w:p>
      <w:pPr>
        <w:spacing w:after="0"/>
        <w:ind w:left="0"/>
        <w:jc w:val="both"/>
      </w:pPr>
      <w:r>
        <w:rPr>
          <w:rFonts w:ascii="Times New Roman"/>
          <w:b w:val="false"/>
          <w:i w:val="false"/>
          <w:color w:val="000000"/>
          <w:sz w:val="28"/>
        </w:rPr>
        <w:t>
      атауы, мекенжайы, конкурсқа қатысуға өтінімді беру уақыты)</w:t>
      </w:r>
    </w:p>
    <w:p>
      <w:pPr>
        <w:spacing w:after="0"/>
        <w:ind w:left="0"/>
        <w:jc w:val="both"/>
      </w:pPr>
      <w:r>
        <w:rPr>
          <w:rFonts w:ascii="Times New Roman"/>
          <w:b w:val="false"/>
          <w:i w:val="false"/>
          <w:color w:val="000000"/>
          <w:sz w:val="28"/>
        </w:rPr>
        <w:t>
      ашылды және конкурстық өтінімдерді ашу кезінде барлық қатысушы және</w:t>
      </w:r>
    </w:p>
    <w:p>
      <w:pPr>
        <w:spacing w:after="0"/>
        <w:ind w:left="0"/>
        <w:jc w:val="both"/>
      </w:pPr>
      <w:r>
        <w:rPr>
          <w:rFonts w:ascii="Times New Roman"/>
          <w:b w:val="false"/>
          <w:i w:val="false"/>
          <w:color w:val="000000"/>
          <w:sz w:val="28"/>
        </w:rPr>
        <w:t>
      комиссия конкурсқа қатысуға рұқсат берген адамдарға жарияланған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(конкурстық өтінімді құрайтын құжаттардың бар немесе жоқтығы</w:t>
      </w:r>
    </w:p>
    <w:p>
      <w:pPr>
        <w:spacing w:after="0"/>
        <w:ind w:left="0"/>
        <w:jc w:val="both"/>
      </w:pPr>
      <w:r>
        <w:rPr>
          <w:rFonts w:ascii="Times New Roman"/>
          <w:b w:val="false"/>
          <w:i w:val="false"/>
          <w:color w:val="000000"/>
          <w:sz w:val="28"/>
        </w:rPr>
        <w:t>
      туралы ақпарат және конкурстық өтінімдер ашылған кезде жарияланған</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қамтиды.</w:t>
      </w:r>
    </w:p>
    <w:bookmarkStart w:name="z420" w:id="386"/>
    <w:p>
      <w:pPr>
        <w:spacing w:after="0"/>
        <w:ind w:left="0"/>
        <w:jc w:val="both"/>
      </w:pPr>
      <w:r>
        <w:rPr>
          <w:rFonts w:ascii="Times New Roman"/>
          <w:b w:val="false"/>
          <w:i w:val="false"/>
          <w:color w:val="000000"/>
          <w:sz w:val="28"/>
        </w:rPr>
        <w:t>
      5. Конкурстық өтінімдерді ашқан кезде мынадай әлеуетті өнім</w:t>
      </w:r>
    </w:p>
    <w:bookmarkEnd w:id="386"/>
    <w:p>
      <w:pPr>
        <w:spacing w:after="0"/>
        <w:ind w:left="0"/>
        <w:jc w:val="both"/>
      </w:pPr>
      <w:r>
        <w:rPr>
          <w:rFonts w:ascii="Times New Roman"/>
          <w:b w:val="false"/>
          <w:i w:val="false"/>
          <w:color w:val="000000"/>
          <w:sz w:val="28"/>
        </w:rPr>
        <w:t>
      берушілер қатысты (олар қатысқан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w:t>
      </w:r>
    </w:p>
    <w:p>
      <w:pPr>
        <w:spacing w:after="0"/>
        <w:ind w:left="0"/>
        <w:jc w:val="both"/>
      </w:pPr>
      <w:r>
        <w:rPr>
          <w:rFonts w:ascii="Times New Roman"/>
          <w:b w:val="false"/>
          <w:i w:val="false"/>
          <w:color w:val="000000"/>
          <w:sz w:val="28"/>
        </w:rPr>
        <w:t>
      әлеуетті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оның орынбасарының,</w:t>
      </w:r>
    </w:p>
    <w:p>
      <w:pPr>
        <w:spacing w:after="0"/>
        <w:ind w:left="0"/>
        <w:jc w:val="both"/>
      </w:pPr>
      <w:r>
        <w:rPr>
          <w:rFonts w:ascii="Times New Roman"/>
          <w:b w:val="false"/>
          <w:i w:val="false"/>
          <w:color w:val="000000"/>
          <w:sz w:val="28"/>
        </w:rPr>
        <w:t>
      мүшелерінің және хатшысының тегі, аты, әкесінің аты (бар болса),</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bookmarkStart w:name="z326" w:id="387"/>
    <w:p>
      <w:pPr>
        <w:spacing w:after="0"/>
        <w:ind w:left="0"/>
        <w:jc w:val="left"/>
      </w:pPr>
      <w:r>
        <w:rPr>
          <w:rFonts w:ascii="Times New Roman"/>
          <w:b/>
          <w:i w:val="false"/>
          <w:color w:val="000000"/>
        </w:rPr>
        <w:t xml:space="preserve"> Конкурсқа қатысуға рұқсат беру туралы</w:t>
      </w:r>
    </w:p>
    <w:bookmarkEnd w:id="387"/>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(конкурс атауы)</w:t>
      </w:r>
    </w:p>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bookmarkStart w:name="z421" w:id="388"/>
    <w:p>
      <w:pPr>
        <w:spacing w:after="0"/>
        <w:ind w:left="0"/>
        <w:jc w:val="both"/>
      </w:pPr>
      <w:r>
        <w:rPr>
          <w:rFonts w:ascii="Times New Roman"/>
          <w:b w:val="false"/>
          <w:i w:val="false"/>
          <w:color w:val="000000"/>
          <w:sz w:val="28"/>
        </w:rPr>
        <w:t>
            1. Мынадай құрамдағы конкурстық комиссия:</w:t>
      </w:r>
    </w:p>
    <w:bookmarkEnd w:id="38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(конкурстық комиссия төрағасының, оның орынбасарының, мүшелерінің</w:t>
      </w:r>
    </w:p>
    <w:p>
      <w:pPr>
        <w:spacing w:after="0"/>
        <w:ind w:left="0"/>
        <w:jc w:val="both"/>
      </w:pPr>
      <w:r>
        <w:rPr>
          <w:rFonts w:ascii="Times New Roman"/>
          <w:b w:val="false"/>
          <w:i w:val="false"/>
          <w:color w:val="000000"/>
          <w:sz w:val="28"/>
        </w:rPr>
        <w:t>
      фамилиясы, аты, әкесінің аты (бар болса) көрсетіледі) ____________________________ сатып алу бойынша конкурсқа қатысуға</w:t>
      </w:r>
    </w:p>
    <w:p>
      <w:pPr>
        <w:spacing w:after="0"/>
        <w:ind w:left="0"/>
        <w:jc w:val="both"/>
      </w:pPr>
      <w:r>
        <w:rPr>
          <w:rFonts w:ascii="Times New Roman"/>
          <w:b w:val="false"/>
          <w:i w:val="false"/>
          <w:color w:val="000000"/>
          <w:sz w:val="28"/>
        </w:rPr>
        <w:t>
      өтінімдерді қарады.</w:t>
      </w:r>
    </w:p>
    <w:bookmarkStart w:name="z422" w:id="389"/>
    <w:p>
      <w:pPr>
        <w:spacing w:after="0"/>
        <w:ind w:left="0"/>
        <w:jc w:val="both"/>
      </w:pPr>
      <w:r>
        <w:rPr>
          <w:rFonts w:ascii="Times New Roman"/>
          <w:b w:val="false"/>
          <w:i w:val="false"/>
          <w:color w:val="000000"/>
          <w:sz w:val="28"/>
        </w:rPr>
        <w:t>
      2. Конкурсқа қатысуға өтінімдер берудің соңғы мерзімі өткенге</w:t>
      </w:r>
    </w:p>
    <w:bookmarkEnd w:id="389"/>
    <w:p>
      <w:pPr>
        <w:spacing w:after="0"/>
        <w:ind w:left="0"/>
        <w:jc w:val="both"/>
      </w:pPr>
      <w:r>
        <w:rPr>
          <w:rFonts w:ascii="Times New Roman"/>
          <w:b w:val="false"/>
          <w:i w:val="false"/>
          <w:color w:val="000000"/>
          <w:sz w:val="28"/>
        </w:rPr>
        <w:t>
      дейін белгіленген мерзімде өтінім берген мынадай әлеуетті өнім</w:t>
      </w:r>
    </w:p>
    <w:p>
      <w:pPr>
        <w:spacing w:after="0"/>
        <w:ind w:left="0"/>
        <w:jc w:val="both"/>
      </w:pPr>
      <w:r>
        <w:rPr>
          <w:rFonts w:ascii="Times New Roman"/>
          <w:b w:val="false"/>
          <w:i w:val="false"/>
          <w:color w:val="000000"/>
          <w:sz w:val="28"/>
        </w:rPr>
        <w:t>
      берушілердің: ______________________________________________________</w:t>
      </w:r>
    </w:p>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w:t>
      </w:r>
    </w:p>
    <w:p>
      <w:pPr>
        <w:spacing w:after="0"/>
        <w:ind w:left="0"/>
        <w:jc w:val="both"/>
      </w:pPr>
      <w:r>
        <w:rPr>
          <w:rFonts w:ascii="Times New Roman"/>
          <w:b w:val="false"/>
          <w:i w:val="false"/>
          <w:color w:val="000000"/>
          <w:sz w:val="28"/>
        </w:rPr>
        <w:t>
      өтінімдер берген барлық әлеуетті өнім берушілердің атауы, мекенжайы,</w:t>
      </w:r>
    </w:p>
    <w:p>
      <w:pPr>
        <w:spacing w:after="0"/>
        <w:ind w:left="0"/>
        <w:jc w:val="both"/>
      </w:pPr>
      <w:r>
        <w:rPr>
          <w:rFonts w:ascii="Times New Roman"/>
          <w:b w:val="false"/>
          <w:i w:val="false"/>
          <w:color w:val="000000"/>
          <w:sz w:val="28"/>
        </w:rPr>
        <w:t>
      конкурсқа қатысуға өтінім берген уақыты, өтінім қамтитын құжаттар</w:t>
      </w:r>
    </w:p>
    <w:p>
      <w:pPr>
        <w:spacing w:after="0"/>
        <w:ind w:left="0"/>
        <w:jc w:val="both"/>
      </w:pPr>
      <w:r>
        <w:rPr>
          <w:rFonts w:ascii="Times New Roman"/>
          <w:b w:val="false"/>
          <w:i w:val="false"/>
          <w:color w:val="000000"/>
          <w:sz w:val="28"/>
        </w:rPr>
        <w:t>
      тізбесі, конкурстық құжаттамада көзделген қандай да бір құжаттың</w:t>
      </w:r>
    </w:p>
    <w:p>
      <w:pPr>
        <w:spacing w:after="0"/>
        <w:ind w:left="0"/>
        <w:jc w:val="both"/>
      </w:pPr>
      <w:r>
        <w:rPr>
          <w:rFonts w:ascii="Times New Roman"/>
          <w:b w:val="false"/>
          <w:i w:val="false"/>
          <w:color w:val="000000"/>
          <w:sz w:val="28"/>
        </w:rPr>
        <w:t>
      болуы болмауы туралы ақпарат, конкурсқа қатысуға өтінімдерді кері</w:t>
      </w:r>
    </w:p>
    <w:p>
      <w:pPr>
        <w:spacing w:after="0"/>
        <w:ind w:left="0"/>
        <w:jc w:val="both"/>
      </w:pPr>
      <w:r>
        <w:rPr>
          <w:rFonts w:ascii="Times New Roman"/>
          <w:b w:val="false"/>
          <w:i w:val="false"/>
          <w:color w:val="000000"/>
          <w:sz w:val="28"/>
        </w:rPr>
        <w:t>
      қайтару және өзгерту туралы және басқа ақпарат көрсетіледі) конкурсқа</w:t>
      </w:r>
    </w:p>
    <w:p>
      <w:pPr>
        <w:spacing w:after="0"/>
        <w:ind w:left="0"/>
        <w:jc w:val="both"/>
      </w:pPr>
      <w:r>
        <w:rPr>
          <w:rFonts w:ascii="Times New Roman"/>
          <w:b w:val="false"/>
          <w:i w:val="false"/>
          <w:color w:val="000000"/>
          <w:sz w:val="28"/>
        </w:rPr>
        <w:t>
      қатысуға өтінімдері конкурстық комиссия отырысының барлық</w:t>
      </w:r>
    </w:p>
    <w:p>
      <w:pPr>
        <w:spacing w:after="0"/>
        <w:ind w:left="0"/>
        <w:jc w:val="both"/>
      </w:pPr>
      <w:r>
        <w:rPr>
          <w:rFonts w:ascii="Times New Roman"/>
          <w:b w:val="false"/>
          <w:i w:val="false"/>
          <w:color w:val="000000"/>
          <w:sz w:val="28"/>
        </w:rPr>
        <w:t>
      қатысушыларына жарияланды.</w:t>
      </w:r>
    </w:p>
    <w:bookmarkStart w:name="z423" w:id="390"/>
    <w:p>
      <w:pPr>
        <w:spacing w:after="0"/>
        <w:ind w:left="0"/>
        <w:jc w:val="both"/>
      </w:pPr>
      <w:r>
        <w:rPr>
          <w:rFonts w:ascii="Times New Roman"/>
          <w:b w:val="false"/>
          <w:i w:val="false"/>
          <w:color w:val="000000"/>
          <w:sz w:val="28"/>
        </w:rPr>
        <w:t>
      3. Конкурсқа қатысуға арналған мынадай конкурстық өтінімдер</w:t>
      </w:r>
    </w:p>
    <w:bookmarkEnd w:id="390"/>
    <w:p>
      <w:pPr>
        <w:spacing w:after="0"/>
        <w:ind w:left="0"/>
        <w:jc w:val="both"/>
      </w:pPr>
      <w:r>
        <w:rPr>
          <w:rFonts w:ascii="Times New Roman"/>
          <w:b w:val="false"/>
          <w:i w:val="false"/>
          <w:color w:val="000000"/>
          <w:sz w:val="28"/>
        </w:rPr>
        <w:t>
      конкурсқа қатысуға жіберілмейді: __________________________________</w:t>
      </w:r>
    </w:p>
    <w:p>
      <w:pPr>
        <w:spacing w:after="0"/>
        <w:ind w:left="0"/>
        <w:jc w:val="both"/>
      </w:pPr>
      <w:r>
        <w:rPr>
          <w:rFonts w:ascii="Times New Roman"/>
          <w:b w:val="false"/>
          <w:i w:val="false"/>
          <w:color w:val="000000"/>
          <w:sz w:val="28"/>
        </w:rPr>
        <w:t>
      (конкурстық құжаттаманың талаптарына сәйкес келмейді себебінен</w:t>
      </w:r>
    </w:p>
    <w:p>
      <w:pPr>
        <w:spacing w:after="0"/>
        <w:ind w:left="0"/>
        <w:jc w:val="both"/>
      </w:pPr>
      <w:r>
        <w:rPr>
          <w:rFonts w:ascii="Times New Roman"/>
          <w:b w:val="false"/>
          <w:i w:val="false"/>
          <w:color w:val="000000"/>
          <w:sz w:val="28"/>
        </w:rPr>
        <w:t>
      конкурсқа қатысуға конкурстық өтінімдері қабылданбаған әлеуетті өнім</w:t>
      </w:r>
    </w:p>
    <w:bookmarkStart w:name="z424" w:id="391"/>
    <w:p>
      <w:pPr>
        <w:spacing w:after="0"/>
        <w:ind w:left="0"/>
        <w:jc w:val="both"/>
      </w:pPr>
      <w:r>
        <w:rPr>
          <w:rFonts w:ascii="Times New Roman"/>
          <w:b w:val="false"/>
          <w:i w:val="false"/>
          <w:color w:val="000000"/>
          <w:sz w:val="28"/>
        </w:rPr>
        <w:t>
      берушілер, әр лот бойынша бөлек (оның деректемелері) көрсетіледі)            4. Әлеуетті өнім берушілердің конкурстық құжаттаманың</w:t>
      </w:r>
    </w:p>
    <w:bookmarkEnd w:id="391"/>
    <w:p>
      <w:pPr>
        <w:spacing w:after="0"/>
        <w:ind w:left="0"/>
        <w:jc w:val="both"/>
      </w:pPr>
      <w:r>
        <w:rPr>
          <w:rFonts w:ascii="Times New Roman"/>
          <w:b w:val="false"/>
          <w:i w:val="false"/>
          <w:color w:val="000000"/>
          <w:sz w:val="28"/>
        </w:rPr>
        <w:t>
      талаптарына сәйкес келетін конкурстық өтінімдері___________________.</w:t>
      </w:r>
    </w:p>
    <w:p>
      <w:pPr>
        <w:spacing w:after="0"/>
        <w:ind w:left="0"/>
        <w:jc w:val="both"/>
      </w:pPr>
      <w:r>
        <w:rPr>
          <w:rFonts w:ascii="Times New Roman"/>
          <w:b w:val="false"/>
          <w:i w:val="false"/>
          <w:color w:val="000000"/>
          <w:sz w:val="28"/>
        </w:rPr>
        <w:t>
      (барлық әлеуетті өнім берушілердің тізбесі, әр лот бойынша бөлек</w:t>
      </w:r>
    </w:p>
    <w:p>
      <w:pPr>
        <w:spacing w:after="0"/>
        <w:ind w:left="0"/>
        <w:jc w:val="both"/>
      </w:pPr>
      <w:r>
        <w:rPr>
          <w:rFonts w:ascii="Times New Roman"/>
          <w:b w:val="false"/>
          <w:i w:val="false"/>
          <w:color w:val="000000"/>
          <w:sz w:val="28"/>
        </w:rPr>
        <w:t>
      (деректемелер) көрсетіледі)</w:t>
      </w:r>
    </w:p>
    <w:bookmarkStart w:name="z425" w:id="392"/>
    <w:p>
      <w:pPr>
        <w:spacing w:after="0"/>
        <w:ind w:left="0"/>
        <w:jc w:val="both"/>
      </w:pPr>
      <w:r>
        <w:rPr>
          <w:rFonts w:ascii="Times New Roman"/>
          <w:b w:val="false"/>
          <w:i w:val="false"/>
          <w:color w:val="000000"/>
          <w:sz w:val="28"/>
        </w:rPr>
        <w:t>
      5. Конкурстық комиссия конкурсқа қатысуға берілген өтінімдерді</w:t>
      </w:r>
    </w:p>
    <w:bookmarkEnd w:id="392"/>
    <w:p>
      <w:pPr>
        <w:spacing w:after="0"/>
        <w:ind w:left="0"/>
        <w:jc w:val="both"/>
      </w:pPr>
      <w:r>
        <w:rPr>
          <w:rFonts w:ascii="Times New Roman"/>
          <w:b w:val="false"/>
          <w:i w:val="false"/>
          <w:color w:val="000000"/>
          <w:sz w:val="28"/>
        </w:rPr>
        <w:t>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1) мынадай әлеуетті өнім берушілер конкурсқа қатысуға</w:t>
      </w:r>
    </w:p>
    <w:p>
      <w:pPr>
        <w:spacing w:after="0"/>
        <w:ind w:left="0"/>
        <w:jc w:val="both"/>
      </w:pPr>
      <w:r>
        <w:rPr>
          <w:rFonts w:ascii="Times New Roman"/>
          <w:b w:val="false"/>
          <w:i w:val="false"/>
          <w:color w:val="000000"/>
          <w:sz w:val="28"/>
        </w:rPr>
        <w:t>
      жіберілсін: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w:t>
      </w:r>
    </w:p>
    <w:p>
      <w:pPr>
        <w:spacing w:after="0"/>
        <w:ind w:left="0"/>
        <w:jc w:val="both"/>
      </w:pPr>
      <w:r>
        <w:rPr>
          <w:rFonts w:ascii="Times New Roman"/>
          <w:b w:val="false"/>
          <w:i w:val="false"/>
          <w:color w:val="000000"/>
          <w:sz w:val="28"/>
        </w:rPr>
        <w:t>
      тізбесін көрсету)</w:t>
      </w:r>
    </w:p>
    <w:p>
      <w:pPr>
        <w:spacing w:after="0"/>
        <w:ind w:left="0"/>
        <w:jc w:val="both"/>
      </w:pPr>
      <w:r>
        <w:rPr>
          <w:rFonts w:ascii="Times New Roman"/>
          <w:b w:val="false"/>
          <w:i w:val="false"/>
          <w:color w:val="000000"/>
          <w:sz w:val="28"/>
        </w:rPr>
        <w:t>
            2) мынадай әлеуетті өнім берушілер конкурсқа қатысуға</w:t>
      </w:r>
    </w:p>
    <w:p>
      <w:pPr>
        <w:spacing w:after="0"/>
        <w:ind w:left="0"/>
        <w:jc w:val="both"/>
      </w:pPr>
      <w:r>
        <w:rPr>
          <w:rFonts w:ascii="Times New Roman"/>
          <w:b w:val="false"/>
          <w:i w:val="false"/>
          <w:color w:val="000000"/>
          <w:sz w:val="28"/>
        </w:rPr>
        <w:t>
      жіберілмесін: 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w:t>
      </w:r>
    </w:p>
    <w:p>
      <w:pPr>
        <w:spacing w:after="0"/>
        <w:ind w:left="0"/>
        <w:jc w:val="both"/>
      </w:pPr>
      <w:r>
        <w:rPr>
          <w:rFonts w:ascii="Times New Roman"/>
          <w:b w:val="false"/>
          <w:i w:val="false"/>
          <w:color w:val="000000"/>
          <w:sz w:val="28"/>
        </w:rPr>
        <w:t>
      тізбесін және жәбермеу себебін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Білім және ғылым министрінің м.а. 22.02.2017 </w:t>
      </w:r>
      <w:r>
        <w:rPr>
          <w:rFonts w:ascii="Times New Roman"/>
          <w:b w:val="false"/>
          <w:i w:val="false"/>
          <w:color w:val="000000"/>
          <w:sz w:val="28"/>
        </w:rPr>
        <w:t>№ 76</w:t>
      </w:r>
      <w:r>
        <w:rPr>
          <w:rFonts w:ascii="Times New Roman"/>
          <w:b w:val="false"/>
          <w:i w:val="false"/>
          <w:color w:val="ff0000"/>
          <w:sz w:val="28"/>
        </w:rPr>
        <w:t xml:space="preserve"> (бұйрық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ұйымдарында, жетім балалар мен</w:t>
            </w:r>
            <w:r>
              <w:br/>
            </w:r>
            <w:r>
              <w:rPr>
                <w:rFonts w:ascii="Times New Roman"/>
                <w:b w:val="false"/>
                <w:i w:val="false"/>
                <w:color w:val="000000"/>
                <w:sz w:val="20"/>
              </w:rPr>
              <w:t>ата-аналарының қамқорлығынсыз</w:t>
            </w:r>
            <w:r>
              <w:br/>
            </w:r>
            <w:r>
              <w:rPr>
                <w:rFonts w:ascii="Times New Roman"/>
                <w:b w:val="false"/>
                <w:i w:val="false"/>
                <w:color w:val="000000"/>
                <w:sz w:val="20"/>
              </w:rPr>
              <w:t>қалған балаларға білім беру</w:t>
            </w:r>
            <w:r>
              <w:br/>
            </w:r>
            <w:r>
              <w:rPr>
                <w:rFonts w:ascii="Times New Roman"/>
                <w:b w:val="false"/>
                <w:i w:val="false"/>
                <w:color w:val="000000"/>
                <w:sz w:val="20"/>
              </w:rPr>
              <w:t>ұйымдарында тәрбиеленуші және</w:t>
            </w:r>
            <w:r>
              <w:br/>
            </w:r>
            <w:r>
              <w:rPr>
                <w:rFonts w:ascii="Times New Roman"/>
                <w:b w:val="false"/>
                <w:i w:val="false"/>
                <w:color w:val="000000"/>
                <w:sz w:val="20"/>
              </w:rPr>
              <w:t>білім алушы балаларды</w:t>
            </w:r>
            <w:r>
              <w:br/>
            </w:r>
            <w:r>
              <w:rPr>
                <w:rFonts w:ascii="Times New Roman"/>
                <w:b w:val="false"/>
                <w:i w:val="false"/>
                <w:color w:val="000000"/>
                <w:sz w:val="20"/>
              </w:rPr>
              <w:t>тамақтандыруды қамтамасыз етуге</w:t>
            </w:r>
            <w:r>
              <w:br/>
            </w:r>
            <w:r>
              <w:rPr>
                <w:rFonts w:ascii="Times New Roman"/>
                <w:b w:val="false"/>
                <w:i w:val="false"/>
                <w:color w:val="000000"/>
                <w:sz w:val="20"/>
              </w:rPr>
              <w:t>байланысты тауарларды сатып алу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328" w:id="393"/>
    <w:p>
      <w:pPr>
        <w:spacing w:after="0"/>
        <w:ind w:left="0"/>
        <w:jc w:val="left"/>
      </w:pPr>
      <w:r>
        <w:rPr>
          <w:rFonts w:ascii="Times New Roman"/>
          <w:b/>
          <w:i w:val="false"/>
          <w:color w:val="000000"/>
        </w:rPr>
        <w:t xml:space="preserve"> Конкурс қорытындылары туралы хаттама</w:t>
      </w:r>
    </w:p>
    <w:bookmarkEnd w:id="393"/>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1. Мынадай құрамдағы конкурстық комиссия: ____________________.</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2. Мынадай әлеуетті өнім берушілердің өтінімдері конкурсқа</w:t>
      </w:r>
    </w:p>
    <w:p>
      <w:pPr>
        <w:spacing w:after="0"/>
        <w:ind w:left="0"/>
        <w:jc w:val="both"/>
      </w:pPr>
      <w:r>
        <w:rPr>
          <w:rFonts w:ascii="Times New Roman"/>
          <w:b w:val="false"/>
          <w:i w:val="false"/>
          <w:color w:val="000000"/>
          <w:sz w:val="28"/>
        </w:rPr>
        <w:t>
      қатысуға жіберілді: _______________________________________________.</w:t>
      </w:r>
    </w:p>
    <w:p>
      <w:pPr>
        <w:spacing w:after="0"/>
        <w:ind w:left="0"/>
        <w:jc w:val="both"/>
      </w:pPr>
      <w:r>
        <w:rPr>
          <w:rFonts w:ascii="Times New Roman"/>
          <w:b w:val="false"/>
          <w:i w:val="false"/>
          <w:color w:val="000000"/>
          <w:sz w:val="28"/>
        </w:rPr>
        <w:t>
      (рұқсат беру туралы хаттамаға сәйкес конкурсқа жіберілген</w:t>
      </w:r>
    </w:p>
    <w:p>
      <w:pPr>
        <w:spacing w:after="0"/>
        <w:ind w:left="0"/>
        <w:jc w:val="both"/>
      </w:pPr>
      <w:r>
        <w:rPr>
          <w:rFonts w:ascii="Times New Roman"/>
          <w:b w:val="false"/>
          <w:i w:val="false"/>
          <w:color w:val="000000"/>
          <w:sz w:val="28"/>
        </w:rPr>
        <w:t>
      әлеуетті өнім берушілердің конкурсқа қатысуға өтінімдерін көрсету)</w:t>
      </w:r>
    </w:p>
    <w:p>
      <w:pPr>
        <w:spacing w:after="0"/>
        <w:ind w:left="0"/>
        <w:jc w:val="both"/>
      </w:pPr>
      <w:r>
        <w:rPr>
          <w:rFonts w:ascii="Times New Roman"/>
          <w:b w:val="false"/>
          <w:i w:val="false"/>
          <w:color w:val="000000"/>
          <w:sz w:val="28"/>
        </w:rPr>
        <w:t>
      3. Конкурстық комиссия өлшемшарттарға сәйкес қарастыру</w:t>
      </w:r>
    </w:p>
    <w:p>
      <w:pPr>
        <w:spacing w:after="0"/>
        <w:ind w:left="0"/>
        <w:jc w:val="both"/>
      </w:pPr>
      <w:r>
        <w:rPr>
          <w:rFonts w:ascii="Times New Roman"/>
          <w:b w:val="false"/>
          <w:i w:val="false"/>
          <w:color w:val="000000"/>
          <w:sz w:val="28"/>
        </w:rPr>
        <w:t>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жеңімпазы ретінде ______________________________</w:t>
      </w:r>
    </w:p>
    <w:p>
      <w:pPr>
        <w:spacing w:after="0"/>
        <w:ind w:left="0"/>
        <w:jc w:val="both"/>
      </w:pPr>
      <w:r>
        <w:rPr>
          <w:rFonts w:ascii="Times New Roman"/>
          <w:b w:val="false"/>
          <w:i w:val="false"/>
          <w:color w:val="000000"/>
          <w:sz w:val="28"/>
        </w:rPr>
        <w:t>
      (конкурсқа қатысушының атауы мен орналасқан жерін, сондай-ақ ол</w:t>
      </w:r>
    </w:p>
    <w:p>
      <w:pPr>
        <w:spacing w:after="0"/>
        <w:ind w:left="0"/>
        <w:jc w:val="both"/>
      </w:pPr>
      <w:r>
        <w:rPr>
          <w:rFonts w:ascii="Times New Roman"/>
          <w:b w:val="false"/>
          <w:i w:val="false"/>
          <w:color w:val="000000"/>
          <w:sz w:val="28"/>
        </w:rPr>
        <w:t>
      жеңімпаз деп танылған шарттарды көрсету) танылсын;</w:t>
      </w:r>
    </w:p>
    <w:p>
      <w:pPr>
        <w:spacing w:after="0"/>
        <w:ind w:left="0"/>
        <w:jc w:val="both"/>
      </w:pPr>
      <w:r>
        <w:rPr>
          <w:rFonts w:ascii="Times New Roman"/>
          <w:b w:val="false"/>
          <w:i w:val="false"/>
          <w:color w:val="000000"/>
          <w:sz w:val="28"/>
        </w:rPr>
        <w:t>
      2) конкурс ___________________________________________________</w:t>
      </w:r>
    </w:p>
    <w:p>
      <w:pPr>
        <w:spacing w:after="0"/>
        <w:ind w:left="0"/>
        <w:jc w:val="both"/>
      </w:pPr>
      <w:r>
        <w:rPr>
          <w:rFonts w:ascii="Times New Roman"/>
          <w:b w:val="false"/>
          <w:i w:val="false"/>
          <w:color w:val="000000"/>
          <w:sz w:val="28"/>
        </w:rPr>
        <w:t>
                 (конкурс атауы және конкурсты өткізілмеді деп тану себебі</w:t>
      </w:r>
    </w:p>
    <w:p>
      <w:pPr>
        <w:spacing w:after="0"/>
        <w:ind w:left="0"/>
        <w:jc w:val="both"/>
      </w:pPr>
      <w:r>
        <w:rPr>
          <w:rFonts w:ascii="Times New Roman"/>
          <w:b w:val="false"/>
          <w:i w:val="false"/>
          <w:color w:val="000000"/>
          <w:sz w:val="28"/>
        </w:rPr>
        <w:t>
      көрсетіледі) өткізілмеді деп танылсын.</w:t>
      </w:r>
    </w:p>
    <w:p>
      <w:pPr>
        <w:spacing w:after="0"/>
        <w:ind w:left="0"/>
        <w:jc w:val="both"/>
      </w:pPr>
      <w:r>
        <w:rPr>
          <w:rFonts w:ascii="Times New Roman"/>
          <w:b w:val="false"/>
          <w:i w:val="false"/>
          <w:color w:val="000000"/>
          <w:sz w:val="28"/>
        </w:rPr>
        <w:t>
      Егер конкурсқа қатысушылардың конкурстық өтінімдерін қарастыру</w:t>
      </w:r>
    </w:p>
    <w:p>
      <w:pPr>
        <w:spacing w:after="0"/>
        <w:ind w:left="0"/>
        <w:jc w:val="both"/>
      </w:pPr>
      <w:r>
        <w:rPr>
          <w:rFonts w:ascii="Times New Roman"/>
          <w:b w:val="false"/>
          <w:i w:val="false"/>
          <w:color w:val="000000"/>
          <w:sz w:val="28"/>
        </w:rPr>
        <w:t>
      кезінде конкурс жеңімпазы анықталмаса немесе барлық конкурстық</w:t>
      </w:r>
    </w:p>
    <w:p>
      <w:pPr>
        <w:spacing w:after="0"/>
        <w:ind w:left="0"/>
        <w:jc w:val="both"/>
      </w:pPr>
      <w:r>
        <w:rPr>
          <w:rFonts w:ascii="Times New Roman"/>
          <w:b w:val="false"/>
          <w:i w:val="false"/>
          <w:color w:val="000000"/>
          <w:sz w:val="28"/>
        </w:rPr>
        <w:t>
      өтінімдер қабылданбаса, тиісті себебін көрсету;</w:t>
      </w:r>
    </w:p>
    <w:p>
      <w:pPr>
        <w:spacing w:after="0"/>
        <w:ind w:left="0"/>
        <w:jc w:val="both"/>
      </w:pPr>
      <w:r>
        <w:rPr>
          <w:rFonts w:ascii="Times New Roman"/>
          <w:b w:val="false"/>
          <w:i w:val="false"/>
          <w:color w:val="000000"/>
          <w:sz w:val="28"/>
        </w:rPr>
        <w:t>
      3) Конкурсты ұйымдастырушы ___________________________________</w:t>
      </w:r>
    </w:p>
    <w:p>
      <w:pPr>
        <w:spacing w:after="0"/>
        <w:ind w:left="0"/>
        <w:jc w:val="both"/>
      </w:pPr>
      <w:r>
        <w:rPr>
          <w:rFonts w:ascii="Times New Roman"/>
          <w:b w:val="false"/>
          <w:i w:val="false"/>
          <w:color w:val="000000"/>
          <w:sz w:val="28"/>
        </w:rPr>
        <w:t>
                                    (атауын және орналасқан жерін көрсету)</w:t>
      </w:r>
    </w:p>
    <w:p>
      <w:pPr>
        <w:spacing w:after="0"/>
        <w:ind w:left="0"/>
        <w:jc w:val="both"/>
      </w:pPr>
      <w:r>
        <w:rPr>
          <w:rFonts w:ascii="Times New Roman"/>
          <w:b w:val="false"/>
          <w:i w:val="false"/>
          <w:color w:val="000000"/>
          <w:sz w:val="28"/>
        </w:rPr>
        <w:t>
      _____ жылға дейінгі мерзімде _______________________________________</w:t>
      </w:r>
    </w:p>
    <w:p>
      <w:pPr>
        <w:spacing w:after="0"/>
        <w:ind w:left="0"/>
        <w:jc w:val="both"/>
      </w:pPr>
      <w:r>
        <w:rPr>
          <w:rFonts w:ascii="Times New Roman"/>
          <w:b w:val="false"/>
          <w:i w:val="false"/>
          <w:color w:val="000000"/>
          <w:sz w:val="28"/>
        </w:rPr>
        <w:t>
      (конкурс жеңімпазының атауын көрсету) - мен тауарлар жеткізілімінің шартын жасассын;</w:t>
      </w:r>
    </w:p>
    <w:p>
      <w:pPr>
        <w:spacing w:after="0"/>
        <w:ind w:left="0"/>
        <w:jc w:val="both"/>
      </w:pPr>
      <w:r>
        <w:rPr>
          <w:rFonts w:ascii="Times New Roman"/>
          <w:b w:val="false"/>
          <w:i w:val="false"/>
          <w:color w:val="000000"/>
          <w:sz w:val="28"/>
        </w:rPr>
        <w:t>
      4) Конкурсты ұйымдастырушы ___________________________________</w:t>
      </w:r>
    </w:p>
    <w:p>
      <w:pPr>
        <w:spacing w:after="0"/>
        <w:ind w:left="0"/>
        <w:jc w:val="both"/>
      </w:pPr>
      <w:r>
        <w:rPr>
          <w:rFonts w:ascii="Times New Roman"/>
          <w:b w:val="false"/>
          <w:i w:val="false"/>
          <w:color w:val="000000"/>
          <w:sz w:val="28"/>
        </w:rPr>
        <w:t>
      (конкурсты ұйымдастарушының атауын көрсету) аталған конкурс</w:t>
      </w:r>
    </w:p>
    <w:p>
      <w:pPr>
        <w:spacing w:after="0"/>
        <w:ind w:left="0"/>
        <w:jc w:val="both"/>
      </w:pPr>
      <w:r>
        <w:rPr>
          <w:rFonts w:ascii="Times New Roman"/>
          <w:b w:val="false"/>
          <w:i w:val="false"/>
          <w:color w:val="000000"/>
          <w:sz w:val="28"/>
        </w:rPr>
        <w:t>
      қорытындылары туралы хаттаманың мәтінін конкурсты ұйымдастырушының</w:t>
      </w:r>
    </w:p>
    <w:p>
      <w:pPr>
        <w:spacing w:after="0"/>
        <w:ind w:left="0"/>
        <w:jc w:val="both"/>
      </w:pPr>
      <w:r>
        <w:rPr>
          <w:rFonts w:ascii="Times New Roman"/>
          <w:b w:val="false"/>
          <w:i w:val="false"/>
          <w:color w:val="000000"/>
          <w:sz w:val="28"/>
        </w:rPr>
        <w:t>
      немесе конкурсты ұйымдастырушының жеке интернет-ресурсы болмаған</w:t>
      </w:r>
    </w:p>
    <w:p>
      <w:pPr>
        <w:spacing w:after="0"/>
        <w:ind w:left="0"/>
        <w:jc w:val="both"/>
      </w:pPr>
      <w:r>
        <w:rPr>
          <w:rFonts w:ascii="Times New Roman"/>
          <w:b w:val="false"/>
          <w:i w:val="false"/>
          <w:color w:val="000000"/>
          <w:sz w:val="28"/>
        </w:rPr>
        <w:t>
      жағдайда білім беру органының интернет-ресурсында орналастырсын.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Конкустық комиссия төрағасының, төраға орынбасарының, мүшелерімен</w:t>
      </w:r>
    </w:p>
    <w:p>
      <w:pPr>
        <w:spacing w:after="0"/>
        <w:ind w:left="0"/>
        <w:jc w:val="both"/>
      </w:pPr>
      <w:r>
        <w:rPr>
          <w:rFonts w:ascii="Times New Roman"/>
          <w:b w:val="false"/>
          <w:i w:val="false"/>
          <w:color w:val="000000"/>
          <w:sz w:val="28"/>
        </w:rPr>
        <w:t>
      хатшысының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