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22a4f" w14:textId="2422a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Статистикалық жұмыстардың 2016 жылға арналған жоспарын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23 қазандағы № 678 бұйрығы. Қазақстан Республикасының Әділет министрлігінде 2016 жылы 6 қаңтарда № 12818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Статистикалық жұмыстардың 2016 жылға арналған </w:t>
      </w:r>
      <w:r>
        <w:rPr>
          <w:rFonts w:ascii="Times New Roman"/>
          <w:b w:val="false"/>
          <w:i w:val="false"/>
          <w:color w:val="000000"/>
          <w:sz w:val="28"/>
        </w:rPr>
        <w:t>жоспары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Статистика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мемлекеттiк тiркелгеннен кейiн күнтiзбелiк он күн iшiнде оның көшірмесін мерзімді баспасөз басылымдарында және «Әділет» ақпараттық-құқықтық жүйесінде ресми жариялануға жіберілуін;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Ұлттық экономика министрлігінің және Қазақстан Республикасы Ұлттық экономика министрлігі Статистика комитетінің интернет-ресурстарында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2016 жылғы 1 қаңтардан бастап қолданысқа енгізіледі және ресми жариялауға жатады.</w:t>
      </w:r>
    </w:p>
    <w:bookmarkEnd w:id="0"/>
    <w:p>
      <w:pPr>
        <w:spacing w:after="0"/>
        <w:ind w:left="0"/>
        <w:jc w:val="both"/>
      </w:pPr>
      <w:r>
        <w:rPr>
          <w:rFonts w:ascii="Times New Roman"/>
          <w:b w:val="false"/>
          <w:i/>
          <w:color w:val="000000"/>
          <w:sz w:val="28"/>
        </w:rPr>
        <w:t>      Министр                                   Е. Досаев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Ауыл шаруашылығы министрi</w:t>
      </w:r>
      <w:r>
        <w:br/>
      </w:r>
      <w:r>
        <w:rPr>
          <w:rFonts w:ascii="Times New Roman"/>
          <w:b w:val="false"/>
          <w:i w:val="false"/>
          <w:color w:val="000000"/>
          <w:sz w:val="28"/>
        </w:rPr>
        <w:t>
</w:t>
      </w:r>
      <w:r>
        <w:rPr>
          <w:rFonts w:ascii="Times New Roman"/>
          <w:b w:val="false"/>
          <w:i/>
          <w:color w:val="000000"/>
          <w:sz w:val="28"/>
        </w:rPr>
        <w:t>      А. Мамытбеков ______________</w:t>
      </w:r>
      <w:r>
        <w:br/>
      </w:r>
      <w:r>
        <w:rPr>
          <w:rFonts w:ascii="Times New Roman"/>
          <w:b w:val="false"/>
          <w:i w:val="false"/>
          <w:color w:val="000000"/>
          <w:sz w:val="28"/>
        </w:rPr>
        <w:t>
</w:t>
      </w:r>
      <w:r>
        <w:rPr>
          <w:rFonts w:ascii="Times New Roman"/>
          <w:b w:val="false"/>
          <w:i/>
          <w:color w:val="000000"/>
          <w:sz w:val="28"/>
        </w:rPr>
        <w:t>      2015 жылғы 24 қараша</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Әділет министрi</w:t>
      </w:r>
      <w:r>
        <w:br/>
      </w:r>
      <w:r>
        <w:rPr>
          <w:rFonts w:ascii="Times New Roman"/>
          <w:b w:val="false"/>
          <w:i w:val="false"/>
          <w:color w:val="000000"/>
          <w:sz w:val="28"/>
        </w:rPr>
        <w:t>
</w:t>
      </w:r>
      <w:r>
        <w:rPr>
          <w:rFonts w:ascii="Times New Roman"/>
          <w:b w:val="false"/>
          <w:i/>
          <w:color w:val="000000"/>
          <w:sz w:val="28"/>
        </w:rPr>
        <w:t>      Б. Имашев ______________</w:t>
      </w:r>
      <w:r>
        <w:br/>
      </w:r>
      <w:r>
        <w:rPr>
          <w:rFonts w:ascii="Times New Roman"/>
          <w:b w:val="false"/>
          <w:i w:val="false"/>
          <w:color w:val="000000"/>
          <w:sz w:val="28"/>
        </w:rPr>
        <w:t>
</w:t>
      </w:r>
      <w:r>
        <w:rPr>
          <w:rFonts w:ascii="Times New Roman"/>
          <w:b w:val="false"/>
          <w:i/>
          <w:color w:val="000000"/>
          <w:sz w:val="28"/>
        </w:rPr>
        <w:t>      2015 жылғы "___"__________</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Әділет министрiнің міндетін атқарушы</w:t>
      </w:r>
      <w:r>
        <w:br/>
      </w:r>
      <w:r>
        <w:rPr>
          <w:rFonts w:ascii="Times New Roman"/>
          <w:b w:val="false"/>
          <w:i w:val="false"/>
          <w:color w:val="000000"/>
          <w:sz w:val="28"/>
        </w:rPr>
        <w:t>
</w:t>
      </w:r>
      <w:r>
        <w:rPr>
          <w:rFonts w:ascii="Times New Roman"/>
          <w:b w:val="false"/>
          <w:i/>
          <w:color w:val="000000"/>
          <w:sz w:val="28"/>
        </w:rPr>
        <w:t>      З. Баймолдина ______________</w:t>
      </w:r>
      <w:r>
        <w:br/>
      </w:r>
      <w:r>
        <w:rPr>
          <w:rFonts w:ascii="Times New Roman"/>
          <w:b w:val="false"/>
          <w:i w:val="false"/>
          <w:color w:val="000000"/>
          <w:sz w:val="28"/>
        </w:rPr>
        <w:t>
</w:t>
      </w:r>
      <w:r>
        <w:rPr>
          <w:rFonts w:ascii="Times New Roman"/>
          <w:b w:val="false"/>
          <w:i/>
          <w:color w:val="000000"/>
          <w:sz w:val="28"/>
        </w:rPr>
        <w:t>      2015 жылғы 26 қараша</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r>
        <w:br/>
      </w:r>
      <w:r>
        <w:rPr>
          <w:rFonts w:ascii="Times New Roman"/>
          <w:b w:val="false"/>
          <w:i w:val="false"/>
          <w:color w:val="000000"/>
          <w:sz w:val="28"/>
        </w:rPr>
        <w:t>
</w:t>
      </w:r>
      <w:r>
        <w:rPr>
          <w:rFonts w:ascii="Times New Roman"/>
          <w:b w:val="false"/>
          <w:i/>
          <w:color w:val="000000"/>
          <w:sz w:val="28"/>
        </w:rPr>
        <w:t>      А. Дауылбаев ______________</w:t>
      </w:r>
      <w:r>
        <w:br/>
      </w:r>
      <w:r>
        <w:rPr>
          <w:rFonts w:ascii="Times New Roman"/>
          <w:b w:val="false"/>
          <w:i w:val="false"/>
          <w:color w:val="000000"/>
          <w:sz w:val="28"/>
        </w:rPr>
        <w:t>
</w:t>
      </w:r>
      <w:r>
        <w:rPr>
          <w:rFonts w:ascii="Times New Roman"/>
          <w:b w:val="false"/>
          <w:i/>
          <w:color w:val="000000"/>
          <w:sz w:val="28"/>
        </w:rPr>
        <w:t>      2015 жылғы 3 желтоқсан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Білім және </w:t>
      </w:r>
      <w:r>
        <w:br/>
      </w:r>
      <w:r>
        <w:rPr>
          <w:rFonts w:ascii="Times New Roman"/>
          <w:b w:val="false"/>
          <w:i w:val="false"/>
          <w:color w:val="000000"/>
          <w:sz w:val="28"/>
        </w:rPr>
        <w:t>
</w:t>
      </w:r>
      <w:r>
        <w:rPr>
          <w:rFonts w:ascii="Times New Roman"/>
          <w:b w:val="false"/>
          <w:i/>
          <w:color w:val="000000"/>
          <w:sz w:val="28"/>
        </w:rPr>
        <w:t>      ғылым министрiнің міндетін атқарушы</w:t>
      </w:r>
      <w:r>
        <w:br/>
      </w:r>
      <w:r>
        <w:rPr>
          <w:rFonts w:ascii="Times New Roman"/>
          <w:b w:val="false"/>
          <w:i w:val="false"/>
          <w:color w:val="000000"/>
          <w:sz w:val="28"/>
        </w:rPr>
        <w:t>
</w:t>
      </w:r>
      <w:r>
        <w:rPr>
          <w:rFonts w:ascii="Times New Roman"/>
          <w:b w:val="false"/>
          <w:i/>
          <w:color w:val="000000"/>
          <w:sz w:val="28"/>
        </w:rPr>
        <w:t>      Т. Балықбаев ______________</w:t>
      </w:r>
      <w:r>
        <w:br/>
      </w:r>
      <w:r>
        <w:rPr>
          <w:rFonts w:ascii="Times New Roman"/>
          <w:b w:val="false"/>
          <w:i w:val="false"/>
          <w:color w:val="000000"/>
          <w:sz w:val="28"/>
        </w:rPr>
        <w:t>
</w:t>
      </w:r>
      <w:r>
        <w:rPr>
          <w:rFonts w:ascii="Times New Roman"/>
          <w:b w:val="false"/>
          <w:i/>
          <w:color w:val="000000"/>
          <w:sz w:val="28"/>
        </w:rPr>
        <w:t>      2015 жылғы 3 қараша</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және </w:t>
      </w:r>
      <w:r>
        <w:br/>
      </w:r>
      <w:r>
        <w:rPr>
          <w:rFonts w:ascii="Times New Roman"/>
          <w:b w:val="false"/>
          <w:i w:val="false"/>
          <w:color w:val="000000"/>
          <w:sz w:val="28"/>
        </w:rPr>
        <w:t>
</w:t>
      </w:r>
      <w:r>
        <w:rPr>
          <w:rFonts w:ascii="Times New Roman"/>
          <w:b w:val="false"/>
          <w:i/>
          <w:color w:val="000000"/>
          <w:sz w:val="28"/>
        </w:rPr>
        <w:t>      әлеуметтік даму министрi</w:t>
      </w:r>
      <w:r>
        <w:br/>
      </w:r>
      <w:r>
        <w:rPr>
          <w:rFonts w:ascii="Times New Roman"/>
          <w:b w:val="false"/>
          <w:i w:val="false"/>
          <w:color w:val="000000"/>
          <w:sz w:val="28"/>
        </w:rPr>
        <w:t>
</w:t>
      </w:r>
      <w:r>
        <w:rPr>
          <w:rFonts w:ascii="Times New Roman"/>
          <w:b w:val="false"/>
          <w:i/>
          <w:color w:val="000000"/>
          <w:sz w:val="28"/>
        </w:rPr>
        <w:t>      Т. Дүйсенова ______________</w:t>
      </w:r>
      <w:r>
        <w:br/>
      </w:r>
      <w:r>
        <w:rPr>
          <w:rFonts w:ascii="Times New Roman"/>
          <w:b w:val="false"/>
          <w:i w:val="false"/>
          <w:color w:val="000000"/>
          <w:sz w:val="28"/>
        </w:rPr>
        <w:t>
</w:t>
      </w:r>
      <w:r>
        <w:rPr>
          <w:rFonts w:ascii="Times New Roman"/>
          <w:b w:val="false"/>
          <w:i/>
          <w:color w:val="000000"/>
          <w:sz w:val="28"/>
        </w:rPr>
        <w:t>      2015 жылғы 6 қараша</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Инвестициялар және даму министрi</w:t>
      </w:r>
      <w:r>
        <w:br/>
      </w:r>
      <w:r>
        <w:rPr>
          <w:rFonts w:ascii="Times New Roman"/>
          <w:b w:val="false"/>
          <w:i w:val="false"/>
          <w:color w:val="000000"/>
          <w:sz w:val="28"/>
        </w:rPr>
        <w:t>
</w:t>
      </w:r>
      <w:r>
        <w:rPr>
          <w:rFonts w:ascii="Times New Roman"/>
          <w:b w:val="false"/>
          <w:i/>
          <w:color w:val="000000"/>
          <w:sz w:val="28"/>
        </w:rPr>
        <w:t>      Ә. Исекешев ______________</w:t>
      </w:r>
      <w:r>
        <w:br/>
      </w:r>
      <w:r>
        <w:rPr>
          <w:rFonts w:ascii="Times New Roman"/>
          <w:b w:val="false"/>
          <w:i w:val="false"/>
          <w:color w:val="000000"/>
          <w:sz w:val="28"/>
        </w:rPr>
        <w:t>
</w:t>
      </w:r>
      <w:r>
        <w:rPr>
          <w:rFonts w:ascii="Times New Roman"/>
          <w:b w:val="false"/>
          <w:i/>
          <w:color w:val="000000"/>
          <w:sz w:val="28"/>
        </w:rPr>
        <w:t>      2015 жылғы 28 қазан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Қаржы министрi</w:t>
      </w:r>
      <w:r>
        <w:br/>
      </w:r>
      <w:r>
        <w:rPr>
          <w:rFonts w:ascii="Times New Roman"/>
          <w:b w:val="false"/>
          <w:i w:val="false"/>
          <w:color w:val="000000"/>
          <w:sz w:val="28"/>
        </w:rPr>
        <w:t>
</w:t>
      </w:r>
      <w:r>
        <w:rPr>
          <w:rFonts w:ascii="Times New Roman"/>
          <w:b w:val="false"/>
          <w:i/>
          <w:color w:val="000000"/>
          <w:sz w:val="28"/>
        </w:rPr>
        <w:t>      Б. Сұлтанов ______________</w:t>
      </w:r>
      <w:r>
        <w:br/>
      </w:r>
      <w:r>
        <w:rPr>
          <w:rFonts w:ascii="Times New Roman"/>
          <w:b w:val="false"/>
          <w:i w:val="false"/>
          <w:color w:val="000000"/>
          <w:sz w:val="28"/>
        </w:rPr>
        <w:t>
</w:t>
      </w:r>
      <w:r>
        <w:rPr>
          <w:rFonts w:ascii="Times New Roman"/>
          <w:b w:val="false"/>
          <w:i/>
          <w:color w:val="000000"/>
          <w:sz w:val="28"/>
        </w:rPr>
        <w:t>      2015 жылғы 17 қараша</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Мәдениет және спорт министрi</w:t>
      </w:r>
      <w:r>
        <w:br/>
      </w:r>
      <w:r>
        <w:rPr>
          <w:rFonts w:ascii="Times New Roman"/>
          <w:b w:val="false"/>
          <w:i w:val="false"/>
          <w:color w:val="000000"/>
          <w:sz w:val="28"/>
        </w:rPr>
        <w:t>
</w:t>
      </w:r>
      <w:r>
        <w:rPr>
          <w:rFonts w:ascii="Times New Roman"/>
          <w:b w:val="false"/>
          <w:i/>
          <w:color w:val="000000"/>
          <w:sz w:val="28"/>
        </w:rPr>
        <w:t>      А. Мұхамедиұлы ______________</w:t>
      </w:r>
      <w:r>
        <w:br/>
      </w:r>
      <w:r>
        <w:rPr>
          <w:rFonts w:ascii="Times New Roman"/>
          <w:b w:val="false"/>
          <w:i w:val="false"/>
          <w:color w:val="000000"/>
          <w:sz w:val="28"/>
        </w:rPr>
        <w:t>
</w:t>
      </w:r>
      <w:r>
        <w:rPr>
          <w:rFonts w:ascii="Times New Roman"/>
          <w:b w:val="false"/>
          <w:i/>
          <w:color w:val="000000"/>
          <w:sz w:val="28"/>
        </w:rPr>
        <w:t>      2015 жылғы 4 қараша</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Банкінің төрағасы </w:t>
      </w:r>
      <w:r>
        <w:br/>
      </w:r>
      <w:r>
        <w:rPr>
          <w:rFonts w:ascii="Times New Roman"/>
          <w:b w:val="false"/>
          <w:i w:val="false"/>
          <w:color w:val="000000"/>
          <w:sz w:val="28"/>
        </w:rPr>
        <w:t>
</w:t>
      </w:r>
      <w:r>
        <w:rPr>
          <w:rFonts w:ascii="Times New Roman"/>
          <w:b w:val="false"/>
          <w:i/>
          <w:color w:val="000000"/>
          <w:sz w:val="28"/>
        </w:rPr>
        <w:t xml:space="preserve">      Д. Ақышев ______________ </w:t>
      </w:r>
      <w:r>
        <w:br/>
      </w:r>
      <w:r>
        <w:rPr>
          <w:rFonts w:ascii="Times New Roman"/>
          <w:b w:val="false"/>
          <w:i w:val="false"/>
          <w:color w:val="000000"/>
          <w:sz w:val="28"/>
        </w:rPr>
        <w:t>
</w:t>
      </w:r>
      <w:r>
        <w:rPr>
          <w:rFonts w:ascii="Times New Roman"/>
          <w:b w:val="false"/>
          <w:i/>
          <w:color w:val="000000"/>
          <w:sz w:val="28"/>
        </w:rPr>
        <w:t>      2015 жылғы 2 желтоқсан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 Ұлттық</w:t>
      </w:r>
      <w:r>
        <w:br/>
      </w:r>
      <w:r>
        <w:rPr>
          <w:rFonts w:ascii="Times New Roman"/>
          <w:b w:val="false"/>
          <w:i w:val="false"/>
          <w:color w:val="000000"/>
          <w:sz w:val="28"/>
        </w:rPr>
        <w:t>
</w:t>
      </w:r>
      <w:r>
        <w:rPr>
          <w:rFonts w:ascii="Times New Roman"/>
          <w:b w:val="false"/>
          <w:i/>
          <w:color w:val="000000"/>
          <w:sz w:val="28"/>
        </w:rPr>
        <w:t xml:space="preserve">      қауіпсіздік комитетінің төрағасы </w:t>
      </w:r>
      <w:r>
        <w:br/>
      </w:r>
      <w:r>
        <w:rPr>
          <w:rFonts w:ascii="Times New Roman"/>
          <w:b w:val="false"/>
          <w:i w:val="false"/>
          <w:color w:val="000000"/>
          <w:sz w:val="28"/>
        </w:rPr>
        <w:t>
</w:t>
      </w:r>
      <w:r>
        <w:rPr>
          <w:rFonts w:ascii="Times New Roman"/>
          <w:b w:val="false"/>
          <w:i/>
          <w:color w:val="000000"/>
          <w:sz w:val="28"/>
        </w:rPr>
        <w:t>      Н. Әбіқаев ______________</w:t>
      </w:r>
      <w:r>
        <w:br/>
      </w:r>
      <w:r>
        <w:rPr>
          <w:rFonts w:ascii="Times New Roman"/>
          <w:b w:val="false"/>
          <w:i w:val="false"/>
          <w:color w:val="000000"/>
          <w:sz w:val="28"/>
        </w:rPr>
        <w:t>
</w:t>
      </w:r>
      <w:r>
        <w:rPr>
          <w:rFonts w:ascii="Times New Roman"/>
          <w:b w:val="false"/>
          <w:i/>
          <w:color w:val="000000"/>
          <w:sz w:val="28"/>
        </w:rPr>
        <w:t>      2015 жылғы 11 қараша</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Ішкі істер министрi</w:t>
      </w:r>
      <w:r>
        <w:br/>
      </w:r>
      <w:r>
        <w:rPr>
          <w:rFonts w:ascii="Times New Roman"/>
          <w:b w:val="false"/>
          <w:i w:val="false"/>
          <w:color w:val="000000"/>
          <w:sz w:val="28"/>
        </w:rPr>
        <w:t>
</w:t>
      </w:r>
      <w:r>
        <w:rPr>
          <w:rFonts w:ascii="Times New Roman"/>
          <w:b w:val="false"/>
          <w:i/>
          <w:color w:val="000000"/>
          <w:sz w:val="28"/>
        </w:rPr>
        <w:t>      Қ. Қасымов ______________</w:t>
      </w:r>
      <w:r>
        <w:br/>
      </w:r>
      <w:r>
        <w:rPr>
          <w:rFonts w:ascii="Times New Roman"/>
          <w:b w:val="false"/>
          <w:i w:val="false"/>
          <w:color w:val="000000"/>
          <w:sz w:val="28"/>
        </w:rPr>
        <w:t>
</w:t>
      </w:r>
      <w:r>
        <w:rPr>
          <w:rFonts w:ascii="Times New Roman"/>
          <w:b w:val="false"/>
          <w:i/>
          <w:color w:val="000000"/>
          <w:sz w:val="28"/>
        </w:rPr>
        <w:t>      2015 жылғы 9 қараша</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Энергетика министрi</w:t>
      </w:r>
      <w:r>
        <w:br/>
      </w:r>
      <w:r>
        <w:rPr>
          <w:rFonts w:ascii="Times New Roman"/>
          <w:b w:val="false"/>
          <w:i w:val="false"/>
          <w:color w:val="000000"/>
          <w:sz w:val="28"/>
        </w:rPr>
        <w:t>
</w:t>
      </w:r>
      <w:r>
        <w:rPr>
          <w:rFonts w:ascii="Times New Roman"/>
          <w:b w:val="false"/>
          <w:i/>
          <w:color w:val="000000"/>
          <w:sz w:val="28"/>
        </w:rPr>
        <w:t>      В. Школьник ____________</w:t>
      </w:r>
      <w:r>
        <w:br/>
      </w:r>
      <w:r>
        <w:rPr>
          <w:rFonts w:ascii="Times New Roman"/>
          <w:b w:val="false"/>
          <w:i w:val="false"/>
          <w:color w:val="000000"/>
          <w:sz w:val="28"/>
        </w:rPr>
        <w:t>
</w:t>
      </w:r>
      <w:r>
        <w:rPr>
          <w:rFonts w:ascii="Times New Roman"/>
          <w:b w:val="false"/>
          <w:i/>
          <w:color w:val="000000"/>
          <w:sz w:val="28"/>
        </w:rPr>
        <w:t>      2015 жылғы 23 қараша</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25 қазандағы   </w:t>
      </w:r>
      <w:r>
        <w:br/>
      </w:r>
      <w:r>
        <w:rPr>
          <w:rFonts w:ascii="Times New Roman"/>
          <w:b w:val="false"/>
          <w:i w:val="false"/>
          <w:color w:val="000000"/>
          <w:sz w:val="28"/>
        </w:rPr>
        <w:t xml:space="preserve">
№ 678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Статистикалық жұмыстардың 2016 жылға арналған жоспары </w:t>
      </w:r>
    </w:p>
    <w:bookmarkEnd w:id="2"/>
    <w:bookmarkStart w:name="z11" w:id="3"/>
    <w:p>
      <w:pPr>
        <w:spacing w:after="0"/>
        <w:ind w:left="0"/>
        <w:jc w:val="left"/>
      </w:pPr>
      <w:r>
        <w:rPr>
          <w:rFonts w:ascii="Times New Roman"/>
          <w:b/>
          <w:i w:val="false"/>
          <w:color w:val="000000"/>
        </w:rPr>
        <w:t xml:space="preserve"> 
1-бөлім. Статистикалық байқаулар</w:t>
      </w:r>
    </w:p>
    <w:bookmarkEnd w:id="3"/>
    <w:bookmarkStart w:name="z12" w:id="4"/>
    <w:p>
      <w:pPr>
        <w:spacing w:after="0"/>
        <w:ind w:left="0"/>
        <w:jc w:val="left"/>
      </w:pPr>
      <w:r>
        <w:rPr>
          <w:rFonts w:ascii="Times New Roman"/>
          <w:b/>
          <w:i w:val="false"/>
          <w:color w:val="000000"/>
        </w:rPr>
        <w:t xml:space="preserve"> 
1. Жалпымемлекеттік статистикалық байқаулар </w:t>
      </w:r>
    </w:p>
    <w:bookmarkEnd w:id="4"/>
    <w:bookmarkStart w:name="z13" w:id="5"/>
    <w:p>
      <w:pPr>
        <w:spacing w:after="0"/>
        <w:ind w:left="0"/>
        <w:jc w:val="left"/>
      </w:pPr>
      <w:r>
        <w:rPr>
          <w:rFonts w:ascii="Times New Roman"/>
          <w:b/>
          <w:i w:val="false"/>
          <w:color w:val="000000"/>
        </w:rPr>
        <w:t xml:space="preserve"> 
Кәсіпорындар статистикасы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4993"/>
        <w:gridCol w:w="3413"/>
        <w:gridCol w:w="1744"/>
        <w:gridCol w:w="1675"/>
        <w:gridCol w:w="1533"/>
      </w:tblGrid>
      <w:tr>
        <w:trPr>
          <w:trHeight w:val="1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нысанның атауы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байқаудың атауы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алғашқы деректерді ұсыну мерзімдері</w:t>
            </w:r>
          </w:p>
        </w:tc>
      </w:tr>
      <w:tr>
        <w:trPr>
          <w:trHeight w:val="1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кәсіпорындарға пікіртерім жүргізу (индексі 1-НП)</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кәсіпорындарға пікіртерім жүргізу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мемлекеттік тіркелген күнінен бастап күнтізбелік 30 күн ішінде</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 туралы есеп (индексі 1-СР)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 туралы есеп</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қазан</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қожалықтарындағы мал мен құстың, ауыл шаруашылығы техникасының және құрылыстардың болуы туралы мәліметтер (индексі 6-ж (фермер)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қожалықтарындағы мал мен құстың, ауыл шаруашылығы техникасының және құрылыстардың болуы туралы мәліметтер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20-күні</w:t>
            </w:r>
          </w:p>
        </w:tc>
      </w:tr>
      <w:tr>
        <w:trPr>
          <w:trHeight w:val="12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шаруашылықтарында мал мен құстың, ауыл шаруашылығы техникасының және құрылыстардың болуы туралы мәліметтер (индексі 7-ж (халық)</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шаруашылықтарында мал мен құстың, ауыл шаруашылығы техникасының және құрылыстардың болуы туралы мәліметтер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20-күні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қожалықтарында жер алқаптарының және егістік алаңдарының болуы туралы мәліметтер (индексі 6-р (фермер)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қожалықтарында жер алқаптарының және егістік алаңдарының болуы туралы мәліметтер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шілде</w:t>
            </w:r>
          </w:p>
        </w:tc>
      </w:tr>
      <w:tr>
        <w:trPr>
          <w:trHeight w:val="5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шаруашылықтарында пайдаланылатын жер алқаптарының болуы туралы мәліметтер (индексі 7-р (халық)</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шаруашылықтарында пайдаланылатын жер алқаптарының болуы туралы мәліметтер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шілде</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аңшылық және балық шаруашылығы статистикасы</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шаруашылығының жағдайы туралы есеп (индексі 24-сх)</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шаруашылығының жағдайы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2-күні</w:t>
            </w:r>
          </w:p>
        </w:tc>
      </w:tr>
      <w:tr>
        <w:trPr>
          <w:trHeight w:val="3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шаруашылығының жағдайы туралы есеп (индексі 24-сх)</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шаруашылығының жағдайы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r>
      <w:tr>
        <w:trPr>
          <w:trHeight w:val="3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қолда бары және қозғалысы туралы (индексі 2-сх (астық)</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астықтың қолда бары және қозғалысы туралы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6-күні</w:t>
            </w:r>
          </w:p>
        </w:tc>
      </w:tr>
      <w:tr>
        <w:trPr>
          <w:trHeight w:val="3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пен аулау туралы (индексі 2-аңшылық)</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пен аулау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шаруа немесе фермер қожалықтарында және жұртшылық шаруашылықтарында мал шаруашылығы өнімдерін өндіру (индексі А-008)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шаруа немесе фермер қожалықтарында және жұртшылық шаруашылықтарында мал шаруашылығы өнімдерін өндіру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 наурыз,</w:t>
            </w:r>
            <w:r>
              <w:br/>
            </w:r>
            <w:r>
              <w:rPr>
                <w:rFonts w:ascii="Times New Roman"/>
                <w:b w:val="false"/>
                <w:i w:val="false"/>
                <w:color w:val="000000"/>
                <w:sz w:val="20"/>
              </w:rPr>
              <w:t>
</w:t>
            </w:r>
            <w:r>
              <w:rPr>
                <w:rFonts w:ascii="Times New Roman"/>
                <w:b w:val="false"/>
                <w:i w:val="false"/>
                <w:color w:val="000000"/>
                <w:sz w:val="20"/>
              </w:rPr>
              <w:t>11–25 маусым,</w:t>
            </w:r>
            <w:r>
              <w:br/>
            </w:r>
            <w:r>
              <w:rPr>
                <w:rFonts w:ascii="Times New Roman"/>
                <w:b w:val="false"/>
                <w:i w:val="false"/>
                <w:color w:val="000000"/>
                <w:sz w:val="20"/>
              </w:rPr>
              <w:t>
</w:t>
            </w:r>
            <w:r>
              <w:rPr>
                <w:rFonts w:ascii="Times New Roman"/>
                <w:b w:val="false"/>
                <w:i w:val="false"/>
                <w:color w:val="000000"/>
                <w:sz w:val="20"/>
              </w:rPr>
              <w:t>11–25 қыркүйек</w:t>
            </w:r>
            <w:r>
              <w:br/>
            </w:r>
            <w:r>
              <w:rPr>
                <w:rFonts w:ascii="Times New Roman"/>
                <w:b w:val="false"/>
                <w:i w:val="false"/>
                <w:color w:val="000000"/>
                <w:sz w:val="20"/>
              </w:rPr>
              <w:t>
</w:t>
            </w:r>
            <w:r>
              <w:rPr>
                <w:rFonts w:ascii="Times New Roman"/>
                <w:b w:val="false"/>
                <w:i w:val="false"/>
                <w:color w:val="000000"/>
                <w:sz w:val="20"/>
              </w:rPr>
              <w:t>және 11–25 желтоқсан аралықтарында</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және акваөсіру туралы (индексі 1-балық)</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аулау және акваөсіру туралы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ақпан</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дайындау және орман өсіру мен орман шаруашылығы жұмыстарын жүргізу туралы есеп (индексі 1-орман)</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дайындау және орман өсіру мен орман шаруашылығы жұмыстарын жүргізу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ақпан</w:t>
            </w:r>
          </w:p>
        </w:tc>
      </w:tr>
      <w:tr>
        <w:trPr>
          <w:trHeight w:val="4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құралымының қызметі туралы есеп (индексі 1-сх)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құралымының қызметі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наурыз</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Себілген егістіктің қорытындысы туралы есеп (индексі 4-сх)</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себілген егістіктің қорытындысы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дақылдарды себуді аяқтағаннан кейін 5 күн ішінде</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түсімін жинау туралы (индексі 29-сх)</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түсімін жинау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қараша</w:t>
            </w:r>
          </w:p>
        </w:tc>
      </w:tr>
      <w:tr>
        <w:trPr>
          <w:trHeight w:val="4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дақылдың түсімділігін зерттеу сауалнамасы (индексі А-1 (түсімділік)</w:t>
            </w:r>
          </w:p>
        </w:tc>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дақылдың түсімділігін зерттеу</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шілдеден 1 қарашаға дейін</w:t>
            </w:r>
          </w:p>
        </w:tc>
      </w:tr>
      <w:tr>
        <w:trPr>
          <w:trHeight w:val="10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Түсімді жинау алдында ауылшаруашылық дақылының ылғалдылығын зертханалық анықтау бланкісі (индексі В-1)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9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Түсімді жинағаннан кейін ауылшаруашылық дақылының ылғалдылығын зертханалық анықтау бланкісі (индексі В-2)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9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шаруа немесе фермер қожалықтары мен жұртшылық шаруашылықтарындағы ауыл шаруашылығы дақылдарының түсімін жинау туралы (индексі А-005)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шаруа немесе фермер қожалықтары мен жұртшылық шаруашылықтарындағы ауыл шаруашылығы дақылдарының түсімін жинау туралы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 жинау аяқталғаннан кейін 2 апта ішінде</w:t>
            </w:r>
          </w:p>
        </w:tc>
      </w:tr>
      <w:tr>
        <w:trPr>
          <w:trHeight w:val="8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кәсіпорындарында құрылыстар мен имараттардың болуы (индексі 49-сх)</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кәсіпорындарында құрылыстар мен имараттардың болуы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наурыз</w:t>
            </w:r>
          </w:p>
        </w:tc>
      </w:tr>
      <w:tr>
        <w:trPr>
          <w:trHeight w:val="6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 тұқымдарының қолда бары және қозғалысы туралы (индексі 3-сх (майлы)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 тұқымдарының қолда бары және қозғалысы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3-күні</w:t>
            </w:r>
          </w:p>
        </w:tc>
      </w:tr>
      <w:tr>
        <w:trPr>
          <w:trHeight w:val="8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Сервистік-дайындау орталықтарының қызметі туралы</w:t>
            </w:r>
          </w:p>
          <w:p>
            <w:pPr>
              <w:spacing w:after="20"/>
              <w:ind w:left="20"/>
              <w:jc w:val="both"/>
            </w:pPr>
            <w:r>
              <w:rPr>
                <w:rFonts w:ascii="Times New Roman"/>
                <w:b w:val="false"/>
                <w:i w:val="false"/>
                <w:color w:val="000000"/>
                <w:sz w:val="20"/>
              </w:rPr>
              <w:t>(индексі 1-СЗЦ)</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сервистік-дайындау орталықтарының қызметі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25-күні</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өндірісінің статистикасы</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К?сіпорынның өнім (тауар, қызмет) өндіру ж?не жөнелту туралы есебі (индексі 1-П)</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(тауарлар, қызметтер) өндіру және жөнелту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1-күні</w:t>
            </w:r>
          </w:p>
        </w:tc>
      </w:tr>
      <w:tr>
        <w:trPr>
          <w:trHeight w:val="5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К?сіпорынның өнім (тауар, қызмет) өндіру ж?не жөнелту туралы есебі (индексі 1-П)</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(тауарлар, қызметтер) өндіру және жөнелту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25-күні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К?сіпорынның өнім (тауар, қызмет) өндіру және жөнелту туралы есебі (индексі 1-П)</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(тауарлар, қызметтер) өндіру және жөнелту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наурыз</w:t>
            </w:r>
          </w:p>
        </w:tc>
      </w:tr>
      <w:tr>
        <w:trPr>
          <w:trHeight w:val="4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қуаттар теңгерімі</w:t>
            </w:r>
          </w:p>
          <w:p>
            <w:pPr>
              <w:spacing w:after="20"/>
              <w:ind w:left="20"/>
              <w:jc w:val="both"/>
            </w:pPr>
            <w:r>
              <w:rPr>
                <w:rFonts w:ascii="Times New Roman"/>
                <w:b w:val="false"/>
                <w:i w:val="false"/>
                <w:color w:val="000000"/>
                <w:sz w:val="20"/>
              </w:rPr>
              <w:t>(индексі БМ)</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қуаттар теңгерімі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r>
      <w:tr>
        <w:trPr>
          <w:trHeight w:val="4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тауар нарықтары статистикасы</w:t>
            </w:r>
          </w:p>
        </w:tc>
      </w:tr>
      <w:tr>
        <w:trPr>
          <w:trHeight w:val="3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желісі туралы есеп (индексі 1-ГАЗ)</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желілері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ақпан</w:t>
            </w:r>
          </w:p>
        </w:tc>
      </w:tr>
      <w:tr>
        <w:trPr>
          <w:trHeight w:val="4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станциялары мен қазандықтардың жұмысы туралы есеп (индексі 6-ТП)</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электр станциялары мен қазандықтардың жұмысы туралы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наурыз</w:t>
            </w:r>
          </w:p>
        </w:tc>
      </w:tr>
      <w:tr>
        <w:trPr>
          <w:trHeight w:val="4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теңгерім (индексі 1-ТЭБ)</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теңгерім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r>
      <w:tr>
        <w:trPr>
          <w:trHeight w:val="4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статистикасы</w:t>
            </w:r>
          </w:p>
        </w:tc>
      </w:tr>
      <w:tr>
        <w:trPr>
          <w:trHeight w:val="4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қалдықтарды жинау және шығару туралы есеп (индексі 1-қалдықтар)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қалдықтарды жинау және шығару туралы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мамыр</w:t>
            </w:r>
          </w:p>
        </w:tc>
      </w:tr>
      <w:tr>
        <w:trPr>
          <w:trHeight w:val="4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сұрыптау, кәдеге жарату және сақтауға беру туралы есеп (индексі 2- қалдықтар)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сұрыптау, кәдеге жарату және сақтауға беру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мамыр</w:t>
            </w:r>
          </w:p>
        </w:tc>
      </w:tr>
      <w:tr>
        <w:trPr>
          <w:trHeight w:val="4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 қорғау туралы есеп (индексі 2-ТП (ауа)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 қорғау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r>
      <w:tr>
        <w:trPr>
          <w:trHeight w:val="4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қорғауға жұмсалған шығындар туралы есеп (индексі 4-ОС)</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қорғауға жұмсалған шығындар туралы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ақпан </w:t>
            </w:r>
          </w:p>
        </w:tc>
      </w:tr>
      <w:tr>
        <w:trPr>
          <w:trHeight w:val="4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кәріз және олардың жеке желілерінің жұмыстары туралы есеп  (индексі 1-ВК)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кәріз және олардың жеке желілерінің жұмыстары туралы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ақпан</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статистикасы </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салынған инвестициялар туралы есеп (индексі 1-инвест)</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салынған инвестициялар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2-күні</w:t>
            </w:r>
          </w:p>
        </w:tc>
      </w:tr>
      <w:tr>
        <w:trPr>
          <w:trHeight w:val="5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қызмет туралы есеп </w:t>
            </w:r>
            <w:r>
              <w:br/>
            </w:r>
            <w:r>
              <w:rPr>
                <w:rFonts w:ascii="Times New Roman"/>
                <w:b w:val="false"/>
                <w:i w:val="false"/>
                <w:color w:val="000000"/>
                <w:sz w:val="20"/>
              </w:rPr>
              <w:t>
</w:t>
            </w:r>
            <w:r>
              <w:rPr>
                <w:rFonts w:ascii="Times New Roman"/>
                <w:b w:val="false"/>
                <w:i w:val="false"/>
                <w:color w:val="000000"/>
                <w:sz w:val="20"/>
              </w:rPr>
              <w:t>(индексі 1-инвест)</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r>
      <w:tr>
        <w:trPr>
          <w:trHeight w:val="5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статистикасы </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құрылыс салушылардың объектілерді пайдалануға беруі туралы есеп (индексі 1-ИС)</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құрылыс салушылардың объектілерді пайдалануға беруі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p>
          <w:p>
            <w:pPr>
              <w:spacing w:after="20"/>
              <w:ind w:left="20"/>
              <w:jc w:val="both"/>
            </w:pPr>
            <w:r>
              <w:rPr>
                <w:rFonts w:ascii="Times New Roman"/>
                <w:b w:val="false"/>
                <w:i w:val="false"/>
                <w:color w:val="000000"/>
                <w:sz w:val="20"/>
              </w:rPr>
              <w:t>2-күні</w:t>
            </w:r>
          </w:p>
        </w:tc>
      </w:tr>
      <w:tr>
        <w:trPr>
          <w:trHeight w:val="6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құрылыс салушылардың объектілерді пайдалануға беруі туралы есеп (индексі 1-ИС)</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құрылыс салушылардың объектілерді пайдалануға беруі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пайдалануға беру туралы есеп (индексі 2-КС)</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пайдалануға беру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2-күні</w:t>
            </w:r>
          </w:p>
        </w:tc>
      </w:tr>
      <w:tr>
        <w:trPr>
          <w:trHeight w:val="42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пайдалануға беру туралы есеп (индексі 2-КС)</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пайдалануға беру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r>
      <w:tr>
        <w:trPr>
          <w:trHeight w:val="6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құрылыс жұмыстары (көрсетілген қызметтер) туралы есеп (индексі 1-КС)</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құрылыс жұмыстары (көрсетілген қызметтер)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4-күні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құрылыс жұмыстары (көрсетілген қызметтер) туралы есеп (индексі 1-КС)</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құрылыс жұмыстары (көрсетілген қызметтер)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r>
      <w:tr>
        <w:trPr>
          <w:trHeight w:val="6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жұмыстарын жүргізе бастағанына хабарлама туралы сауалнама (индексі F-001)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жұмыстарын жүргізе бастағанына хабарлама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10-күні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бойынша құрылыс барысы және объектіні пайдалануға беру туралы сауалнама (индексі F-004)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 бойынша құрылыс барысын ж?не объектілерді пайдалануға беру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сауда статистикасы</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 туралы есеп (индексі 12-сауда)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базарлар туралы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ақпан</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биржасының қызметі туралы есеп (индексі 1-биржа)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биржасының қызметі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өткізу туралы есеп (индексі 2-сауда)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өткізу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3-күні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Автожанармай құю және газ құю станцияларының қызметі туралы есеп (индексі G-003)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автожанармай құю және газ құю станцияларының қызметі туралы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қызметтерді өткізу туралы есеп (индексі 1-ВТ)</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қызметтерді өткізу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коммерция туралы есеп</w:t>
            </w:r>
          </w:p>
          <w:p>
            <w:pPr>
              <w:spacing w:after="20"/>
              <w:ind w:left="20"/>
              <w:jc w:val="both"/>
            </w:pPr>
            <w:r>
              <w:rPr>
                <w:rFonts w:ascii="Times New Roman"/>
                <w:b w:val="false"/>
                <w:i w:val="false"/>
                <w:color w:val="000000"/>
                <w:sz w:val="20"/>
              </w:rPr>
              <w:t>(индексі Э-коммерция)</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коммерция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ақпан</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сауда статистикасы</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одаққа мүше мемлекеттермен тауарлардың өзара саудасы туралы есеп (индексі 1-ТС)</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Еуразиялық экономикалық одаққа мүше мемлекеттермен тауарлардың өзара саудасы туралы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3-күні</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статистикасы</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және қалалық электр көлігінің жұмысы туралы есеп (индексі 1-ТР (авто, электр)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және қалалық электр көлігінің жұмысы туралы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жұмысы туралы есеп (индексі 1-көлік)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жұмысы туралы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2-күні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желісінің пайдаланымдылық ұзындығы және теміржол көлігінің жұмысы туралы есеп (индексі 1-ЖД)</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желісінің пайдаланымдылық ұзындығы және теміржол көлігінің жұмысы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көлігінің жылжымалы құрамы туралы есеп (индексі 2-ЖД)</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көлігінің жылжымалы құрамы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теміржол көлігінің қызметтері туралы есеп (индексі 2-ТР (жд)</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теміржол көлігінің қызметтері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және құбырлардың ұзындығы бойынша құбыр көлігінің қызметтері туралы есеп (индексі 2-ТР (құбыр)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және құбырлардың ұзындығы бойынша құбыр көлігінің қызметтері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ішкі су көлігінің қызметтері туралы есеп (индексі 2-ТР (ішкі су)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ішкі су көлігінің қызметтері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кемелерінің бары және қатынас түрлері бойынша теңіз көлігінің қызметтері туралы есеп (индексі 2-ТР (теңіз)</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кемелерінің бары және қатынас түрлері бойынша теңіз көлігінің қызметтері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?уе көлігінің қызметтері және жұмысы туралы есеп (индексі 2-ТР (әуе)</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әуе көлігінің қызметтері және жұмысы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автомобиль және қалалық электр көлігінің қызметтері туралы есеп (индексі 2-ТР (авто, электр)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автомобиль және қалалық электр көлігінің қызметтері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көлік қызметтері кәсіпорындарының қызмет көрсетулері туралы есеп (индексі 2-ТР (қосалқы қызмет)</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көлік қызметтері кәсіпорындарының қызмет көрсетулері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көлігінің жылжымалы құрамы және кеме жүзетін ішкі су жолдарының ұзындығы туралы есеп (индексі 1-ТР (ішкі су)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көлігінің жылжымалы құрамы және кеме жүзетін ішкі су жолдарының ұзындығы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жүк және жолаушыларды автомобильдермен тасымалдауына іріктеме зерттеу сауалнамасы (индексі ТР-001) (әр респондент бір рет есепті жылдың апта ағымында бақылаудан өтеді)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жүк және жолаушыларды автомобильдермен тасымалдауына іріктеме зерттеу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аптадан кейін 9-шы күні</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статистикасы</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Пошталық және курьерлік қызмет және байланыс қызметтері туралы есеп (индексі 3-байланыс)</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пошталық және курьерлік қызмет және байланыс қызметтері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2-ші күні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және курьерлік қызметтің қызмет көрсетулері туралы есеп (индексі 1-байланыс)</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және курьерлік қызметтің қызмет көрсетулері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 туралы есеп (индексі 2-байланыс)</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қызметінің техникалық құралдары және сапасы туралы есеп (индексі 4-байланыс)</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қызметінің техникалық құралдары және сапасы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статистикасы</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көлемі туралы есеп (индексі 2-қызмет көрсету)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қызметтер көлемі туралы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25-күні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көлемі туралы есеп (индексі 2-қызмет көрсету)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қызметтер көлемі туралы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қызмет туралы есеп (индексі 1-лизинг)</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қызмет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статистикасы</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Хайуанаттар паркінің қызметі туралы есеп</w:t>
            </w:r>
            <w:r>
              <w:br/>
            </w:r>
            <w:r>
              <w:rPr>
                <w:rFonts w:ascii="Times New Roman"/>
                <w:b w:val="false"/>
                <w:i w:val="false"/>
                <w:color w:val="000000"/>
                <w:sz w:val="20"/>
              </w:rPr>
              <w:t>
</w:t>
            </w:r>
            <w:r>
              <w:rPr>
                <w:rFonts w:ascii="Times New Roman"/>
                <w:b w:val="false"/>
                <w:i w:val="false"/>
                <w:color w:val="000000"/>
                <w:sz w:val="20"/>
              </w:rPr>
              <w:t>(индексі 1-хайуанаттар паркі)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хайуанаттар парктерінің қызметі туралы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(цирк) қызметі туралы есеп (индексі 1-театр (цирк)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театрлар (цирктер) қызметі туралы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Ойын-сауық және демалыс саябағының қызметі туралы есеп (индексі 1-саябақ)</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ойын-сауық және демалыс саябақтарының қызметі туралы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 қызметі туралы есеп (индексі 1-мұражай)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мұражайлар қызметі туралы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типтес мәдениет мекемесінің қызметі туралы есеп (индексі 1-клуб)</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клуб типтес мәдениет мекемелерінің қызметі туралы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қызметі туралы есеп (индексі 1-кітапхана)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кітапханалар қызметі туралы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қаңтар</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 қызметі туралы есеп (индексі 1-концерт)</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концерт қызметі туралы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 көрсетуді және кинофильмдерді шығаруды жүзеге асыратын ұйымдардың қызметі туралы есеп (индексі 1-кино)</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кино көрсетуді және кинофильмдерді шығаруды жүзеге асыратын ұйымдардың қызметі туралы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статистикасы</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 орындарының қызметі туралы есеп (индексі 2-туризм)</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орналастыру орындарының қызметі туралы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25-күні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шаруашылықтарының сапарларға жұмсаған шығыстары бойынша зерттеу сауалнамасы (индексі Н-050)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 сапарларға жұмсаған шығыстары бойынша зерттеу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Келушілерді зерттеу сауалнамасы (индексі Н-060)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келушілерді зерттеу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екі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 5 шілде</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 статистикасы</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қызмет туралы есеп </w:t>
            </w:r>
            <w:r>
              <w:br/>
            </w:r>
            <w:r>
              <w:rPr>
                <w:rFonts w:ascii="Times New Roman"/>
                <w:b w:val="false"/>
                <w:i w:val="false"/>
                <w:color w:val="000000"/>
                <w:sz w:val="20"/>
              </w:rPr>
              <w:t>
</w:t>
            </w:r>
            <w:r>
              <w:rPr>
                <w:rFonts w:ascii="Times New Roman"/>
                <w:b w:val="false"/>
                <w:i w:val="false"/>
                <w:color w:val="000000"/>
                <w:sz w:val="20"/>
              </w:rPr>
              <w:t>(индексі 1-инновация)</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кәсіпорындардың инновациялық қызметі туралы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ақпан</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статистикасы</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және тәжірибелік-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және тәжірибелік-конструкторлық жұмыс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конструкторлық жұмыстар туралы есеп (индексі 1-ғылым)</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технологиялар статистикасы</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Кәсіпорындарда ақпараттық-коммуникациялық технологияларды пайдалану туралы есеп (индексі 3-ақпарат)</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кәсіпорындарда ақпараттық- коммуникациялық технологияларды пайдалану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 ақпараттық-коммуникациялық технологияларды пайдалануы бойынша зерттеу сауалнамасы (индексі Н-020)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шаруашылықтарының ақпараттық-коммуникациялық технологияларды пайдалануы туралы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жұмыспен қамту статистикасы</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бойынша есеп(индексі 1-Т)</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еңбектің негізгі көрсеткіштері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10-күні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бойынша есеп(индексі 1-Т)</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еңбектің негізгі көрсеткіштері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ақпан</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жекелеген лауазымдары мен кәсіптері бойынша жалақы мөлшері туралы есеп (индексі 2-Т (ПРОФ)</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жекелеген лауазымдары мен кәсіптері бойынша жалақы мөлшері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бір рет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қазан</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басқа да қолайсыз еңбек жағдайларында жұмыс істейтін қызметкерлердің саны туралы есеп (индексі 1-Т (Еңбек жағдайы)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басқа да қолайсыз еңбек жағдайларында жұмыс істейтін қызметкерлердің саны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және орта кәсіпорындардағы кадрларға қажеттілік және саны туралы есеп (индексі 1-Т (бос жұмыс орны)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және орта кәсіпорындардағы кадрларға қажеттілік және саны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жұмыспен қамтылуын іріктеп зерттеу сауалнамасы (индексі Т-001)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жұмыспен қамтылуын іріктеп зерттеу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қаңтар,15 ақпан, 21 наурыз, 18 сәуір, 16 мамыр, 20 маусым,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шілде, 15 тамыз, 19 қыркүйек, 17 қазан, 21 қараша, 19 желтоқсан</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Лайықты еңбек</w:t>
            </w:r>
          </w:p>
          <w:p>
            <w:pPr>
              <w:spacing w:after="20"/>
              <w:ind w:left="20"/>
              <w:jc w:val="both"/>
            </w:pPr>
            <w:r>
              <w:rPr>
                <w:rFonts w:ascii="Times New Roman"/>
                <w:b w:val="false"/>
                <w:i w:val="false"/>
                <w:color w:val="000000"/>
                <w:sz w:val="20"/>
              </w:rPr>
              <w:t>(индексі Т-004)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лайықты еңбек көрсеткіштері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қараша</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статистикасы</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 жылы тұтыну тауарлары мен ақылы көрсетілетін қызметтердің бағаларын тіркеу дәптері (индексі Ц-101)</w:t>
            </w:r>
            <w:r>
              <w:br/>
            </w:r>
            <w:r>
              <w:rPr>
                <w:rFonts w:ascii="Times New Roman"/>
                <w:b w:val="false"/>
                <w:i w:val="false"/>
                <w:color w:val="000000"/>
                <w:sz w:val="20"/>
              </w:rPr>
              <w:t>
</w:t>
            </w:r>
            <w:r>
              <w:rPr>
                <w:rFonts w:ascii="Times New Roman"/>
                <w:b w:val="false"/>
                <w:i w:val="false"/>
                <w:color w:val="000000"/>
                <w:sz w:val="20"/>
              </w:rPr>
              <w:t>Тұтыну тауарлары мен көрсетілетін қызметтердің бағаларын тіркеуге арналған деректерді енгізудің электрондық нысаны (индексі Ц-101э)</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бағасының индексін есептеу үшін тұтыну тауарлары мен ақылы көрсетілетін қызметтердің бағасы:</w:t>
            </w:r>
            <w:r>
              <w:br/>
            </w:r>
            <w:r>
              <w:rPr>
                <w:rFonts w:ascii="Times New Roman"/>
                <w:b w:val="false"/>
                <w:i w:val="false"/>
                <w:color w:val="000000"/>
                <w:sz w:val="20"/>
              </w:rPr>
              <w:t>
</w:t>
            </w:r>
            <w:r>
              <w:rPr>
                <w:rFonts w:ascii="Times New Roman"/>
                <w:b w:val="false"/>
                <w:i w:val="false"/>
                <w:color w:val="000000"/>
                <w:sz w:val="20"/>
              </w:rPr>
              <w:t>азық-түлік тауарлары</w:t>
            </w:r>
            <w:r>
              <w:br/>
            </w:r>
            <w:r>
              <w:rPr>
                <w:rFonts w:ascii="Times New Roman"/>
                <w:b w:val="false"/>
                <w:i w:val="false"/>
                <w:color w:val="000000"/>
                <w:sz w:val="20"/>
              </w:rPr>
              <w:t>
</w:t>
            </w:r>
            <w:r>
              <w:rPr>
                <w:rFonts w:ascii="Times New Roman"/>
                <w:b w:val="false"/>
                <w:i w:val="false"/>
                <w:color w:val="000000"/>
                <w:sz w:val="20"/>
              </w:rPr>
              <w:t>азық-түлік емес тауарлары</w:t>
            </w:r>
            <w:r>
              <w:br/>
            </w:r>
            <w:r>
              <w:rPr>
                <w:rFonts w:ascii="Times New Roman"/>
                <w:b w:val="false"/>
                <w:i w:val="false"/>
                <w:color w:val="000000"/>
                <w:sz w:val="20"/>
              </w:rPr>
              <w:t>
</w:t>
            </w:r>
            <w:r>
              <w:rPr>
                <w:rFonts w:ascii="Times New Roman"/>
                <w:b w:val="false"/>
                <w:i w:val="false"/>
                <w:color w:val="000000"/>
                <w:sz w:val="20"/>
              </w:rPr>
              <w:t>ақылы көрсетілетін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15-25-күндері 7-23-күндері 7-22-күндері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күнкөрістің ең төменгі деңгейі шамасының құрамына кіретін жекелеген азық-түлік тауарларының бағасы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18-22-күндері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жекелеген шекаралас қалаларындағы тамақ өнімдерінің бағасы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20-25-күндері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аудан орталықтарындағы тауарлар мен ақылы көрсетілетін қызметтердің бағасы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тоқсанның соңғы айының 18-22-күндері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қалалардағы әлеуметтік маңызы бар азық-түлік тауарларының бағасы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сейсенбі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салғастырулар бағдарламасы үшін арнайы тізбе бойынша тұтыну тауарлары мен көрсетілетін қызметтердің бағасы:</w:t>
            </w:r>
            <w:r>
              <w:br/>
            </w:r>
            <w:r>
              <w:rPr>
                <w:rFonts w:ascii="Times New Roman"/>
                <w:b w:val="false"/>
                <w:i w:val="false"/>
                <w:color w:val="000000"/>
                <w:sz w:val="20"/>
              </w:rPr>
              <w:t>
</w:t>
            </w:r>
            <w:r>
              <w:rPr>
                <w:rFonts w:ascii="Times New Roman"/>
                <w:b w:val="false"/>
                <w:i w:val="false"/>
                <w:color w:val="000000"/>
                <w:sz w:val="20"/>
              </w:rPr>
              <w:t>азық-түлік тауарлары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7-20-күндері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емес тауарлары және</w:t>
            </w:r>
          </w:p>
          <w:p>
            <w:pPr>
              <w:spacing w:after="20"/>
              <w:ind w:left="20"/>
              <w:jc w:val="both"/>
            </w:pPr>
            <w:r>
              <w:rPr>
                <w:rFonts w:ascii="Times New Roman"/>
                <w:b w:val="false"/>
                <w:i w:val="false"/>
                <w:color w:val="000000"/>
                <w:sz w:val="20"/>
              </w:rPr>
              <w:t>ақылы көрсетілетін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 жылы тұрғын үй бағаларын тіркеу дәптері (индексі 1-ЦРЖ)</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нарығындағы баға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20-күні</w:t>
            </w:r>
          </w:p>
        </w:tc>
      </w:tr>
      <w:tr>
        <w:trPr>
          <w:trHeight w:val="555"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кәсіпорынның өнеркәсіп өнімдеріне (тауарлары, көрсетілетін қызметтері) бағасы және өндірістік-техникалық мақсаттағы сатып алынған өнімдердің бағасы туралы есебі (индексі 1-ЦП)</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кәсіпорындардың өнеркәсіп өнімдеріне (тауарларына, көрсетілетін қызметтеріне) бағасы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p>
          <w:p>
            <w:pPr>
              <w:spacing w:after="20"/>
              <w:ind w:left="20"/>
              <w:jc w:val="both"/>
            </w:pPr>
            <w:r>
              <w:rPr>
                <w:rFonts w:ascii="Times New Roman"/>
                <w:b w:val="false"/>
                <w:i w:val="false"/>
                <w:color w:val="000000"/>
                <w:sz w:val="20"/>
              </w:rPr>
              <w:t>17-күні</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кәсіпорындарының өндірістік-техникалық мақсаттағы сатып алынған өнімдерінің бағасы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vMerge/>
            <w:tcBorders>
              <w:top w:val="nil"/>
              <w:left w:val="single" w:color="cfcfcf" w:sz="5"/>
              <w:bottom w:val="single" w:color="cfcfcf" w:sz="5"/>
              <w:right w:val="single" w:color="cfcfcf" w:sz="5"/>
            </w:tcBorders>
          </w:tcPr>
          <w:p/>
        </w:tc>
      </w:tr>
      <w:tr>
        <w:trPr>
          <w:trHeight w:val="42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өнімдердің экспорттық жеткізілімдері мен импорттық түсімдерінің бағасы туралы есеп (индексі 1-Ц (экспорт, импорт)</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өнімдердің экспорттық жеткізілімдерінің бағасы </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15-күні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өнімдердің импорттық түсімдерінің бағасы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сүрек және cоған байланысты көрсетілетін қызметтердің бағасы туралы есеп (индексі 1-ЦП (орман)</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өңделмеген сүрек және соған байланысты көрсетілетін қызметтердің бағасы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 23-күні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тауарлардың көтерме сауда (жеткізілім) бағасы туралы есеп (индексі 1-Ц (көтерме)</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өнімдердің, тауарлардың көтерме сауда (жеткізілім) бағасы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22-күні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жылжымайтын мүлікті жалға беру бағасы туралы есеп (индексі 1-Ц (жалға беру)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жылжымайтын мүлікті жалға беру бағасы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15-күні</w:t>
            </w:r>
          </w:p>
        </w:tc>
      </w:tr>
      <w:tr>
        <w:trPr>
          <w:trHeight w:val="7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көрсетілген байланыс қызметтерінің тарифтері туралы есеп (индексі 1-тариф (байланыс)</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көрсетілген байланыс қызметтерінің тарифтері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21-күні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көрсетілген пошталық қызметтердің тарифтері туралы есеп (индексі 1-тариф (пошта)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көрсетілген пошталық қызметтердің тарифтері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21-күні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көрсетілген курьерлік қызметтердің тарифтері туралы есеп (индексі 1-тариф (курьер)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көрсетілген курьерлік қызметтердің тарифтері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21-күні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кәсіпорындарының жүк тасымалдау тарифтері туралы есеп (индексі 1- тариф (әуе)</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кәсіпорындарының жүк тасымалдау тарифтері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15-күні</w:t>
            </w:r>
          </w:p>
        </w:tc>
      </w:tr>
      <w:tr>
        <w:trPr>
          <w:trHeight w:val="8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 кәсіпорындарының жүк тасымалдау тарифтері туралы есеп (индексі 1-тариф (теміржол)</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 кәсіпорындарының жүк тасымалдау тарифтері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15-күні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кәсіпорындарының жүк тасымалдау тарифтері туралы есеп (индексі 1-тариф (автомобиль)</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кәсіпорындарының жүк тасымалдау тарифтері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16-күні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көлігі кәсіпорындарының жүк тасымалдау тарифтері туралы есеп (индексі 1-тариф (құбыр)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көлігі кәсіпорындарының жүк тасымалдау тарифтері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15-күні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 кәсіпорындарының жүк тасымалдау тарифтері туралы есеп (индексі 1-тариф (ішкі су)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 кәсіпорындарының жүк тасымалдау тарифтері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15-күні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құрылыс материалдарының, бөлшектер мен конструкциялардың бағасы туралы есеп (индексі 1- ЦСМ)</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құрылыс материалдарының, бөлшектер мен конструкциялардың бағасы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20-күні</w:t>
            </w:r>
          </w:p>
        </w:tc>
      </w:tr>
      <w:tr>
        <w:trPr>
          <w:trHeight w:val="765"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ауылшаруашылық өнімінің және ауылшаруашылық құралымдарына көрсетілетін қызметтердің бағасы туралы есеп (индексі 1-ЦСХ)</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ауылшаруашылық өнімінің және ауылшаруашылық құралымдарына көрсетілетін қызметтердің бағасы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16-күні</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құралымдарына көрсетілетін қызметтердің бағасы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 16-күні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 жылы базарлардағы ауыл шаруашылығы өнімінің бағасын тіркеу дәптері (индексі Ц-200)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базарлардағы ауыл шаруашылығы өнімінің бағасын тіркеу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7-24-күні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және акваөсіру өнімінің бағасы туралы есеп (индексі 1-ЦП (балық)</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және акваөсіру өнімінің бағасы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 25-күні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 қорларының әлеуметтік маңызы бар азық-түлік тауарларын сатып алу және өткізу бағасы мен көлемі туралы есеп (индексі 1-СФ)</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 қорларының әлеуметтік маңызы бар азық-түлік тауарларын сатып алу және өткізу бағасы мен көлемі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қаржысы</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қаржы-шаруашылық қызметі туралы есеп (индексі 1-ПФ)</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кәсіпорынның қаржы-шаруашылық қызметі туралы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сәуір </w:t>
            </w:r>
          </w:p>
        </w:tc>
      </w:tr>
      <w:tr>
        <w:trPr>
          <w:trHeight w:val="6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қаржы-шаруашылық қызметі туралы есеп (индексі 1-ПФ)</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қаржы-шаруашылық қызметі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25-күні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Микрокредиттік қызмет туралы есеп (индексі 1-МКО)</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микрокредиттік қызмет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r>
      <w:tr>
        <w:trPr>
          <w:trHeight w:val="5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Микрокредиттік қызмет туралы есеп (индексі 1-МКО)</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микрокредиттік қызмет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25-күні</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кәсіпорын қызметі туралы есеп (индексі 2-МП)</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кәсіпорын қызметі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r>
      <w:tr>
        <w:trPr>
          <w:trHeight w:val="5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кәсіпорын қызметі туралы есеп (индексі 2-МП)</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кәсіпорын қызметі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25-күні</w:t>
            </w:r>
          </w:p>
        </w:tc>
      </w:tr>
      <w:tr>
        <w:trPr>
          <w:trHeight w:val="4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қорлар жағдайы туралы есеп (индексі 11)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қорлар жағдайы туралы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r>
      <w:tr>
        <w:trPr>
          <w:trHeight w:val="4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Дара кәсіпкердің қызметі туралы есеп (индексі 1-ИП)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кәсіпкердің қызметі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жылда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r>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Конъюнктуралық зерттеулер</w:t>
            </w:r>
          </w:p>
        </w:tc>
      </w:tr>
      <w:tr>
        <w:trPr>
          <w:trHeight w:val="7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кәсіпорындарының қызметін конъюнктуралық зерттеу сауалнамасы (индексі КП-001)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кәсіпорындарының қызметін конъюнктуралық зерттеу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 25-күні</w:t>
            </w:r>
          </w:p>
        </w:tc>
      </w:tr>
      <w:tr>
        <w:trPr>
          <w:trHeight w:val="7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кәсіпорындарының қызметін конъюнктуралық зерттеу сауалнамасы (индексі КС-001)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кәсіпорындарының қызметін конъюнктуралық зерттеу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 25-күні</w:t>
            </w:r>
          </w:p>
        </w:tc>
      </w:tr>
      <w:tr>
        <w:trPr>
          <w:trHeight w:val="7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ұйымдарының қызметін конъюнктуралық зерттеу сауалнамасы (индексі КС-002)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ұйымдарының қызметін конъюнктуралық зерттеу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 25-күні</w:t>
            </w:r>
          </w:p>
        </w:tc>
      </w:tr>
      <w:tr>
        <w:trPr>
          <w:trHeight w:val="7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кәсіпорындарының қызметін конъюнктуралық зерттеу сауалнамасы (индексі КСВ-1)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кәсіпорындарының қызметін конъюнктуралық зерттеу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 25-күні</w:t>
            </w:r>
          </w:p>
        </w:tc>
      </w:tr>
      <w:tr>
        <w:trPr>
          <w:trHeight w:val="5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кәсіпорындарының қызметін конъюнктуралық зерттеу сауалнамасы (индексі КТ-001)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кәсіпорындарының қызметін конъюнктуралық зерттеу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 25-күні</w:t>
            </w:r>
          </w:p>
        </w:tc>
      </w:tr>
      <w:tr>
        <w:trPr>
          <w:trHeight w:val="5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кәсіпорындарының қызметін конъюнктуралық зерттеу сауалнамасы (индексі КТР-1)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кәсіпорындарының қызметін конъюнктуралық зерттеу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 25-күні</w:t>
            </w:r>
          </w:p>
        </w:tc>
      </w:tr>
      <w:tr>
        <w:trPr>
          <w:trHeight w:val="5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ұйымдардың қызметін конъюнктуралық зерттеу сауалнамасы (индексі КТУ-001)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ұйымдардың қызметін конъюнктуралық зерттеу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 25-күні</w:t>
            </w:r>
          </w:p>
        </w:tc>
      </w:tr>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статистикасы</w:t>
            </w:r>
          </w:p>
        </w:tc>
      </w:tr>
      <w:tr>
        <w:trPr>
          <w:trHeight w:val="4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 беру туралы есеп (индексі 1-НК)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 беру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қазан </w:t>
            </w:r>
          </w:p>
        </w:tc>
      </w:tr>
      <w:tr>
        <w:trPr>
          <w:trHeight w:val="4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туралы есеп</w:t>
            </w:r>
            <w:r>
              <w:br/>
            </w:r>
            <w:r>
              <w:rPr>
                <w:rFonts w:ascii="Times New Roman"/>
                <w:b w:val="false"/>
                <w:i w:val="false"/>
                <w:color w:val="000000"/>
                <w:sz w:val="20"/>
              </w:rPr>
              <w:t>
</w:t>
            </w:r>
            <w:r>
              <w:rPr>
                <w:rFonts w:ascii="Times New Roman"/>
                <w:b w:val="false"/>
                <w:i w:val="false"/>
                <w:color w:val="000000"/>
                <w:sz w:val="20"/>
              </w:rPr>
              <w:t>(индексі 2-НК)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қазан </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есебі (индексі 3-НК)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қазан</w:t>
            </w:r>
          </w:p>
        </w:tc>
      </w:tr>
      <w:tr>
        <w:trPr>
          <w:trHeight w:val="5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қаржы-шаруашылық қызметінің негізгі көрсеткіштері туралы есеп (индексі Әлеуметтік қаржы (білім беру)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қаржы-шаруашылық қызметінің негізгі көрсеткіштері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w:t>
            </w:r>
          </w:p>
        </w:tc>
      </w:tr>
      <w:tr>
        <w:trPr>
          <w:trHeight w:val="5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көрсеткен қызметтерінің көлемі туралы есеп (индексі Білім беру қызметтері)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көрсеткен қызметтерінің көлемі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10-күні</w:t>
            </w:r>
          </w:p>
        </w:tc>
      </w:tr>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статистикасы</w:t>
            </w:r>
          </w:p>
        </w:tc>
      </w:tr>
      <w:tr>
        <w:trPr>
          <w:trHeight w:val="5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ұйымының қаржы-шаруашылық қызметінің негізгі көрсеткіштері туралы есеп (индексі Әлеуметтік қаржы (денсаулық сақтау)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(әлеуметтік қызмет) ұйымдарының қаржы-шаруашылық қызметінің негізгі көрсеткіштері туралы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w:t>
            </w:r>
          </w:p>
        </w:tc>
      </w:tr>
      <w:tr>
        <w:trPr>
          <w:trHeight w:val="5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мен әлеуметтік қызметтерді көрсету саласындағы көрсетілген қызметтердің көлемі туралы есеп (индексі Денсаулық сақтау қызметтері)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қызметтер көрсету саласында көрсетілген қызметтердің көлемі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p>
          <w:p>
            <w:pPr>
              <w:spacing w:after="20"/>
              <w:ind w:left="20"/>
              <w:jc w:val="both"/>
            </w:pPr>
            <w:r>
              <w:rPr>
                <w:rFonts w:ascii="Times New Roman"/>
                <w:b w:val="false"/>
                <w:i w:val="false"/>
                <w:color w:val="000000"/>
                <w:sz w:val="20"/>
              </w:rPr>
              <w:t>10-күні</w:t>
            </w:r>
          </w:p>
        </w:tc>
      </w:tr>
      <w:tr>
        <w:trPr>
          <w:trHeight w:val="5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Санаториялық-курорттық қызмет туралы есеп (индексі 1-санаторий)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санаториялық-курорттық қызмет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p>
        </w:tc>
      </w:tr>
      <w:tr>
        <w:trPr>
          <w:trHeight w:val="5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қызметімен байланысты жарақаттану және кәсіптік аурулар туралы есеп (индексі 7-ТПЗ)</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қызметімен байланысты жарақаттану және кәсіптік аурулар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ақпан</w:t>
            </w:r>
          </w:p>
        </w:tc>
      </w:tr>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статистикасы</w:t>
            </w:r>
          </w:p>
        </w:tc>
      </w:tr>
      <w:tr>
        <w:trPr>
          <w:trHeight w:val="5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көрсетілетін қызметтерді ұсыну жөніндегі ұйымның есебі (индексі 3-әлеуметтік қамсыздандыру)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көрсетілетін қызметтерді ұсыну жөніндегі ұйымдар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r>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 деңгейі статистикасы</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шығыстарды есепке алу күнделігі (индексі D 003)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шығыстары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w:t>
            </w:r>
            <w:r>
              <w:br/>
            </w:r>
            <w:r>
              <w:rPr>
                <w:rFonts w:ascii="Times New Roman"/>
                <w:b w:val="false"/>
                <w:i w:val="false"/>
                <w:color w:val="000000"/>
                <w:sz w:val="20"/>
              </w:rPr>
              <w:t>
</w:t>
            </w:r>
            <w:r>
              <w:rPr>
                <w:rFonts w:ascii="Times New Roman"/>
                <w:b w:val="false"/>
                <w:i w:val="false"/>
                <w:color w:val="000000"/>
                <w:sz w:val="20"/>
              </w:rPr>
              <w:t>14 сәуір,</w:t>
            </w:r>
            <w:r>
              <w:br/>
            </w:r>
            <w:r>
              <w:rPr>
                <w:rFonts w:ascii="Times New Roman"/>
                <w:b w:val="false"/>
                <w:i w:val="false"/>
                <w:color w:val="000000"/>
                <w:sz w:val="20"/>
              </w:rPr>
              <w:t>
</w:t>
            </w:r>
            <w:r>
              <w:rPr>
                <w:rFonts w:ascii="Times New Roman"/>
                <w:b w:val="false"/>
                <w:i w:val="false"/>
                <w:color w:val="000000"/>
                <w:sz w:val="20"/>
              </w:rPr>
              <w:t>14 шілде,</w:t>
            </w:r>
            <w:r>
              <w:br/>
            </w:r>
            <w:r>
              <w:rPr>
                <w:rFonts w:ascii="Times New Roman"/>
                <w:b w:val="false"/>
                <w:i w:val="false"/>
                <w:color w:val="000000"/>
                <w:sz w:val="20"/>
              </w:rPr>
              <w:t>
</w:t>
            </w:r>
            <w:r>
              <w:rPr>
                <w:rFonts w:ascii="Times New Roman"/>
                <w:b w:val="false"/>
                <w:i w:val="false"/>
                <w:color w:val="000000"/>
                <w:sz w:val="20"/>
              </w:rPr>
              <w:t>14 қазан</w:t>
            </w:r>
          </w:p>
        </w:tc>
      </w:tr>
      <w:tr>
        <w:trPr>
          <w:trHeight w:val="7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табыстары мен шығыстары бойынша тоқсан сайынғы сұрақнама (индексі D 004)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шығыстары мен табыстары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21 сәуір,</w:t>
            </w:r>
            <w:r>
              <w:br/>
            </w:r>
            <w:r>
              <w:rPr>
                <w:rFonts w:ascii="Times New Roman"/>
                <w:b w:val="false"/>
                <w:i w:val="false"/>
                <w:color w:val="000000"/>
                <w:sz w:val="20"/>
              </w:rPr>
              <w:t>
</w:t>
            </w:r>
            <w:r>
              <w:rPr>
                <w:rFonts w:ascii="Times New Roman"/>
                <w:b w:val="false"/>
                <w:i w:val="false"/>
                <w:color w:val="000000"/>
                <w:sz w:val="20"/>
              </w:rPr>
              <w:t>21 шілде,</w:t>
            </w:r>
            <w:r>
              <w:br/>
            </w:r>
            <w:r>
              <w:rPr>
                <w:rFonts w:ascii="Times New Roman"/>
                <w:b w:val="false"/>
                <w:i w:val="false"/>
                <w:color w:val="000000"/>
                <w:sz w:val="20"/>
              </w:rPr>
              <w:t>
</w:t>
            </w:r>
            <w:r>
              <w:rPr>
                <w:rFonts w:ascii="Times New Roman"/>
                <w:b w:val="false"/>
                <w:i w:val="false"/>
                <w:color w:val="000000"/>
                <w:sz w:val="20"/>
              </w:rPr>
              <w:t>21 қазан</w:t>
            </w:r>
          </w:p>
        </w:tc>
      </w:tr>
      <w:tr>
        <w:trPr>
          <w:trHeight w:val="7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сайынғы шығыстар мен табыстарды есепке алу журналы (индексі D 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5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сұхбатқа арналған сұрақнама (индексі D 006)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шаруашылықтарындағы жайластыру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желтоқсан</w:t>
            </w:r>
          </w:p>
        </w:tc>
      </w:tr>
      <w:tr>
        <w:trPr>
          <w:trHeight w:val="30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 құрамының бақылау карточкасы (индексі D 008)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құрамы туралы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21 сәуір,</w:t>
            </w:r>
            <w:r>
              <w:br/>
            </w:r>
            <w:r>
              <w:rPr>
                <w:rFonts w:ascii="Times New Roman"/>
                <w:b w:val="false"/>
                <w:i w:val="false"/>
                <w:color w:val="000000"/>
                <w:sz w:val="20"/>
              </w:rPr>
              <w:t>
</w:t>
            </w:r>
            <w:r>
              <w:rPr>
                <w:rFonts w:ascii="Times New Roman"/>
                <w:b w:val="false"/>
                <w:i w:val="false"/>
                <w:color w:val="000000"/>
                <w:sz w:val="20"/>
              </w:rPr>
              <w:t>21 шілде,</w:t>
            </w:r>
            <w:r>
              <w:br/>
            </w:r>
            <w:r>
              <w:rPr>
                <w:rFonts w:ascii="Times New Roman"/>
                <w:b w:val="false"/>
                <w:i w:val="false"/>
                <w:color w:val="000000"/>
                <w:sz w:val="20"/>
              </w:rPr>
              <w:t>
</w:t>
            </w:r>
            <w:r>
              <w:rPr>
                <w:rFonts w:ascii="Times New Roman"/>
                <w:b w:val="false"/>
                <w:i w:val="false"/>
                <w:color w:val="000000"/>
                <w:sz w:val="20"/>
              </w:rPr>
              <w:t>21 қазан</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әлеуметтік-демографиялық сипаттамалары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ақпан</w:t>
            </w:r>
          </w:p>
        </w:tc>
      </w:tr>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 статистикасы</w:t>
            </w:r>
          </w:p>
        </w:tc>
      </w:tr>
      <w:tr>
        <w:trPr>
          <w:trHeight w:val="4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құқық қорғау органдарына сенімділік деңгейі (индексі УДН)</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құқық қорғау органдарына сенімділік деңгейі бойынша іріктемелі зерттеу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қазан</w:t>
            </w:r>
          </w:p>
        </w:tc>
      </w:tr>
    </w:tbl>
    <w:bookmarkStart w:name="z14" w:id="6"/>
    <w:p>
      <w:pPr>
        <w:spacing w:after="0"/>
        <w:ind w:left="0"/>
        <w:jc w:val="left"/>
      </w:pPr>
      <w:r>
        <w:rPr>
          <w:rFonts w:ascii="Times New Roman"/>
          <w:b/>
          <w:i w:val="false"/>
          <w:color w:val="000000"/>
        </w:rPr>
        <w:t xml:space="preserve"> 
2. Ведомстволық статистикалық байқаулар</w:t>
      </w:r>
    </w:p>
    <w:bookmarkEnd w:id="6"/>
    <w:bookmarkStart w:name="z15" w:id="7"/>
    <w:p>
      <w:pPr>
        <w:spacing w:after="0"/>
        <w:ind w:left="0"/>
        <w:jc w:val="left"/>
      </w:pPr>
      <w:r>
        <w:rPr>
          <w:rFonts w:ascii="Times New Roman"/>
          <w:b/>
          <w:i w:val="false"/>
          <w:color w:val="000000"/>
        </w:rPr>
        <w:t xml:space="preserve"> 
Қазақстан Республикасы Ауыл шаруашылығы министрлігінің Су</w:t>
      </w:r>
      <w:r>
        <w:br/>
      </w:r>
      <w:r>
        <w:rPr>
          <w:rFonts w:ascii="Times New Roman"/>
          <w:b/>
          <w:i w:val="false"/>
          <w:color w:val="000000"/>
        </w:rPr>
        <w:t>
ресурстары комитеті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4932"/>
        <w:gridCol w:w="3510"/>
        <w:gridCol w:w="1783"/>
        <w:gridCol w:w="3187"/>
      </w:tblGrid>
      <w:tr>
        <w:trPr>
          <w:trHeight w:val="1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нысанның атауы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байқаудың атауы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алғашқы деректерді ұсыну мерзімдері</w:t>
            </w:r>
          </w:p>
        </w:tc>
      </w:tr>
      <w:tr>
        <w:trPr>
          <w:trHeight w:val="1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алу, пайдалану және суды бұру туралы есеп (индексі 2-ТП (сушар)</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алу, пайдалану және суды бұру туралы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сұрауда көрсетіледі, бірақ есепті жылдан кейінгі жылдың 1 сәуірінен ерте емес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Орман шаруашылығы және жануарлар дүниесі комитеті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орманға күтім жасау шаралары, сүрек босату, шырын ағызу және жанама орман пайдалану бойынша есеп (индексі 3 (жылдық)</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орманға күтім жасау шаралары, сүрек босату, шырын ағызу және жанама орман пайдалану туралы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ақпан</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мемлекеттік есебі және орман қорын мемлекеттік орман қорының санаттары және жерлер бойынша бөлу (индексі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мемлекеттік есебі және орман қорын мемлекеттік орман қорының санаттары және жерлер бойынша бөлу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ақпан</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көмкерген жерлердің алқаптары мен қорларын басым тұқымдар мен жас топтары бойынша бөлу туралы есеп (индексі 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көмкерген жерлердің алқаптары мен қорларын басым тұқымдар мен жас топтары бойынша бөлу туралы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бір рет</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Кеспеағаштардағы сүрек қалдықтары және ағаш кесілген жерлерді тазарту туралы (индексі 4-ОШ (орман шаруашылығы)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кеспеағаштардағы сүрек қалдықтары және ағаш кесілген жерлерді тазарту туралы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ақпан, 10 шілде </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дақылдарымен жұмыс туралы және орманды қалпына келтіру туралы есеп (индексі 8-ОШ)</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дақылдарымен жұмыс туралы және орманды қалпына келтіру туралы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Кеспеағаш қорын әзірлеу және беру, оның тұқымдық құрамы мен тауарлық құрылымы туралы есеп (индексі 13 ОШ (орман шаруашылығы)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кеспеағаш қорын әзірлеу және беру, оның тұқымдық құрамы мен тауарлық құрылымы туралы есеп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ақпан</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 тұқымдарының себу сапасы туралы есеп (индексі 17 ОШ (орман шаруашылығы)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 тұқымдарының себу сапасы туралы есеп</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өрттері туралы есеп (индексі 1 өрт (орман)</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өрттері туралы есеп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онкүндік</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9, 19, 29-күндері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заңнамасын бұзу туралы есеп (индексі 5 орманша)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заңнамасын бұзу туралы есеп</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1-күні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ресурстарын босату және орман табысының түсуі туралы есеп (индексі ОТ)</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ресурстарын босату және орман табысының түсуі туралы есеп</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10-күні</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және төлеу туралы есеп (индексі 3-тұрғын үй көмегі)</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көмегін тағайындау және төлеу туралы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15-күні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әлеуметтік қолдау және еңбек нарығындағы жағдай туралы есеп (индексі 2-Е (еңбек нарығы)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жұмыссыздарды әлеуметтік қолдау және еңбек нарығындағы жағдай туралы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10-күні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делдалдығы үшін өтініш берген азаматтардың саны туралы есеп (индексі 1-Е (жұмысқа орналастыру)</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делдалдығы үшін өтініш берген азаматтардың саны туралы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p>
          <w:p>
            <w:pPr>
              <w:spacing w:after="20"/>
              <w:ind w:left="20"/>
              <w:jc w:val="both"/>
            </w:pPr>
            <w:r>
              <w:rPr>
                <w:rFonts w:ascii="Times New Roman"/>
                <w:b w:val="false"/>
                <w:i w:val="false"/>
                <w:color w:val="000000"/>
                <w:sz w:val="20"/>
              </w:rPr>
              <w:t>2-күні</w:t>
            </w:r>
          </w:p>
        </w:tc>
      </w:tr>
      <w:tr>
        <w:trPr>
          <w:trHeight w:val="12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 жұмыссыздық жөніндегі мәлімет (қысқартылған және жұмыспен ішінара қамтылған қызметкерлер, жалақы бойынша берешек жөнінде) (индексі 3-ЕН (жасырын жұмыссыздық)</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 жұмыссыздық жөніндегі мәлімет (қысқартылған және жұмыспен ішінара қамтылған қызметкерлер, жалақы бойынша берешек жөнінде)</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p>
          <w:p>
            <w:pPr>
              <w:spacing w:after="20"/>
              <w:ind w:left="20"/>
              <w:jc w:val="both"/>
            </w:pPr>
            <w:r>
              <w:rPr>
                <w:rFonts w:ascii="Times New Roman"/>
                <w:b w:val="false"/>
                <w:i w:val="false"/>
                <w:color w:val="000000"/>
                <w:sz w:val="20"/>
              </w:rPr>
              <w:t>3-күні</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10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және мемлекет кепілдік берген, мемлекет кепілгерлігімен берілетін қарыздарды игеру және өтеу туралы есеп (индексі 1-ОПЗ)</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және мемлекет кепілдік берген, мемлекет кепілгерлігімен берілетін қарыздарды игеру және өтеу туралы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5-күні</w:t>
            </w:r>
          </w:p>
        </w:tc>
      </w:tr>
      <w:tr>
        <w:trPr>
          <w:trHeight w:val="6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министрлігінің Спорт және дене шынықтыру істері комитеті</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дене шынықтыруды және спортты дамыту туралы есеп (индексі 1-ФК)</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саласындағы негізгі көрсеткіштер туралы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15-күні</w:t>
            </w:r>
          </w:p>
        </w:tc>
      </w:tr>
      <w:tr>
        <w:trPr>
          <w:trHeight w:val="7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экономика министрлігінің </w:t>
            </w:r>
            <w:r>
              <w:br/>
            </w:r>
            <w:r>
              <w:rPr>
                <w:rFonts w:ascii="Times New Roman"/>
                <w:b w:val="false"/>
                <w:i w:val="false"/>
                <w:color w:val="000000"/>
                <w:sz w:val="20"/>
              </w:rPr>
              <w:t>
</w:t>
            </w:r>
            <w:r>
              <w:rPr>
                <w:rFonts w:ascii="Times New Roman"/>
                <w:b w:val="false"/>
                <w:i w:val="false"/>
                <w:color w:val="000000"/>
                <w:sz w:val="20"/>
              </w:rPr>
              <w:t>Құрылыс, тұрғын үй-коммуналдық шаруашылық істері және жер ресурстарын басқару комитеті</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жылғы 1 қарашадағы қолда бар жерлер және оларды санаттар, жер учаскесінің меншік иелері, жер пайдаланушылар және алқаптар бойынша бөлу туралы есеп (индексі 22)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жерлер және олардың санаттарға, жер учаскесінің меншік иелеріне, жер пайдаланушыларға және алқаптарға бөлінуі туралы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қазан</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жылғы 1 қарашадағы қолда бар суармалы жерлер және оларды санаттар, жер учаскесінің меншік иелері, жер пайдаланушылар және алқаптар бойынша бөлу туралы есеп (индексі 22-А)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суармалы жерлер және олардың санаттарға, жер учаскесінің меншік иелеріне, жер пайдаланушыларға және алқаптарға бөлінуі туралы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қазан</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еместерге қойылатын қаржылық талаптар және олардың алдындағы міндеттемелер туралы есеп (индексі 1-ТБ)</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еместерге қойылатын қаржылық талаптар және олардың алдындағы міндеттемелер туралы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екінші айдың 10-күнінен кешіктірмей</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еместерден алынған (резидент еместерге ұсынылған) көлік қызметтері туралы есеп (индексі 2-ТБ)</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еместерден алынған (резидент еместерге ұсынылған) көлік қызметтері туралы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30-нан кешіктірмей</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еместерден алынған (резидент еместерге ұсынылған) темір жол көлігі қызметтері туралы есеп (индексі 3-ТБ)</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еместерден алынған (резидент еместерге ұсынылған) темір жол көлігі қызметтері туралы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30-нан кешіктірмей</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көлік кәсіпорындарының атынан жүзеге асырылған операциялар туралы есеп (индексі 4-ТБ)</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көлік кәсіпорындарының атынан жүзеге асырылған операциялар туралы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30-нан кешіктірмей</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көлік кәсіпорындарына ұсынылған қызметтер туралы есеп (индексі 5-ТБ)</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көлік кәсіпорындарына ұсынылған қызметтер туралы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30-нан кешіктірмей</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еместерден алынған (резидент еместерге көрсетілген) байланыс қызметі туралы есеп (индексі 6-ТБ)</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еместерден алынған (резидент еместерге көрсетілген) байланыс қызметі туралы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30-нан кешіктірмей</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секторының сыртқы активтері мен міндеттемелерінің халықаралық операциялары туралы есеп (индексі 7-ТБ)</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секторының сыртқы активтері мен міндеттемелерінің халықаралық операциялары туралы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бірінші айдың 30-нан кешіктірмей</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өз қызметін жүзеге асыратын шетелдік заңды тұлғалардың филиалдарының сыртқы активтері және міндеттемелері туралы есебі (индексі 8-ТБ)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өз қызметін жүзеге асыратын шетелдік заңды тұлғалардың филиалдарының сыртқы активтері және міндеттемелері туралы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екінші айдың 10-нан кешіктірмей</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еместерге қойылатын қаржылық талаптардың және олардың алдындағы міндеттемелердің жай-күйі туралы есеп (индексі 9-ТБ)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еместерге қойылатын қаржылық талаптардың және олардың алдындағы міндеттемелердің жай-күйі туралы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20-нан кешіктірмей</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еместермен халықаралық операциялар туралы есеп (индексі 10-ТБ)</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еместермен халықаралық операциялар туралы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бірінші айдың 30-нан кешіктірмей</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сақтандыру» саласы бойынша резидент еместерді сақтандыру (қайта сақтандыру) және резидент еместердің тәуекелдерін қайта сақтандыру туралы есеп (индексі 11-ТБ-ЖС)</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сақтандыру» саласы бойынша резидент еместерді сақтандыру (қайта сақтандыру) және резидент еместердің тәуекелдерін қайта сақтандыру туралы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20-нан кешіктірмей</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саласы бойынша резидент еместерді сақтандыру (қайта сақтандыру) және резидент еместердің тәуекелдерін қайта сақтандыру туралы есеп (индексі 11-ТБ-ӨС)</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саласы бойынша резидент еместерді сақтандыру (қайта сақтандыру) және резидент еместердің тәуекелдерін қайта сақтандыру туралы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20-нан кешіктірмей</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мемлекет кепілдік берген сыртқы қарыздар және Қазақстан Республикасының кепілдемесімен тартылған қарыздар туралы есеп (индексі 14-ТБ)</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мемлекет кепілдік берген сыртқы қарыздар және Қазақстан Республикасының кепілдемесімен тартылған қарыздар туралы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бірінші айдың 30-нан кешіктірмей</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еместермен бағалы қағаздар бойынша халықаралық операциялар туралы есеп (индексі 15-ТБ)</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еместермен бағалы қағаздар бойынша халықаралық операциялар туралы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бірінші айдың 20-нан кешіктірмей</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шетел валютасының қозғалысы туралы есеп (индексі 16-ТБ)</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шетел валютасының қозғалысы туралы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15-нен кешіктірмей</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еместерге берілген кредиттер туралы есеп (индексі 17-ТБ)</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еместерге берілген кредиттер туралы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25-нен кешіктірмей</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еместерден тартылған қаржылық қарыздар және коммерциялық кредиттер туралы есеп (индексі 11-ОБ)</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еместерден тартылған қаржылық қарыздар және коммерциялық кредиттер туралы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10-нан кешіктірмей</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төлем балансы бойынша тексеру сауалнамасы (индексі ТБЗ-1)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кәсіпорындарды төлем балансы бойынша тексеру сауалнамасы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 анықтау бойынша бір жыл ішінде</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және олар бойынша сыйақы мөлшерлемелері туралы есеп (индексі 1-СБ)</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және олар бойынша сыйақы мөлшерлемелері туралы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айдың 8-ші (қоса алғанда) жұмыс күніне дейін </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және олар бойынша сыйақы мөлшерлемелері туралы есеп (индексі 2-СБ)</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және олар бойынша сыйақы мөлшерлемелері туралы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айдың 8-ші (қоса алғанда) жұмыс күніне дейін</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нақты берешек қалдығы туралы есеп (индексі 3-СБ)</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бойынша нақты берешек қалдығы туралы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айдың 8-ші (қоса алғанда) жұмыс күніне дейін</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 туралы есеп (индексі 4-СБ)</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қарыздар туралы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айдың 8-ші (қоса алғанда) жұмыс күніне дейін</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ағымдағы шоттары және олар бойынша сыйақы мөлшерлемелері туралы есеп (индексі 5-СБ)</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ағымдағы шоттары және олар бойынша сыйақы мөлшерлемелері туралы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айдың 7-ші (қоса алғанда) жұмыс күніне дейін</w:t>
            </w:r>
          </w:p>
        </w:tc>
      </w:tr>
      <w:tr>
        <w:trPr>
          <w:trHeight w:val="8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(фермер) қожалықтарына қарыздар және олар бойынша сыйақы мөлшерлемелері туралы есеп (индексі 7-СБ)</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(фермер) қожалықтарына қарыздар және олар бойынша сыйақы мөлшерлемелері туралы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айдың 9-шы (қоса алғанда) жұмыс күніне дейін</w:t>
            </w:r>
          </w:p>
        </w:tc>
      </w:tr>
      <w:tr>
        <w:trPr>
          <w:trHeight w:val="1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банкаралық қарыздары мен салымдары бойынша есеп (индексі 8-СБ)</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банкаралық қарыздары мен салымдары бойынша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сайынғы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аптаның 2-ші (қоса алғанда) жұмыс күніне дейін</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биржадан тыс операциялары туралы есеп (индексі 9-СБ)</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биржадан тыс операциялары туралы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күннен кейінгі жұмыс күні сағат: 17:00-ге дейін</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және банк операцияларының жекелеген түрлерін жүзеге асыратын ұйымдардың қолма-қол ақшасының айналымдары (кассалық айналымдары) туралы есеп (индексі 10-СБ)</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және банк операцияларының жекелеген түрлерін жүзеге асыратын ұйымдардың қолма-қол ақшасының айналымдары (кассалық айналымдары) туралы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5-ші жұмыс күні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секторлары бойынша талаптар мен міндеттемелер туралы есеп (индексі СО)</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секторлары бойынша талаптар мен міндеттемелер туралы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25-не (қоса алғанда) дейін</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қаржы ағындары және қорлары туралы есеп (индексі 11-СБ)</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қаржы ағындары және қорлары туралы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жылдың 31 наурызына (қоса алғанда) дейін</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 бойынша экономика секторларына қарай жіктелген талаптар мен міндеттемелер туралы есеп (индексі НПФ-СА)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 бойынша экономика секторларына қарай жіктелген талаптар мен міндеттемелер туралы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25-не (қоса алғанда) дейін</w:t>
            </w:r>
          </w:p>
        </w:tc>
      </w:tr>
      <w:tr>
        <w:trPr>
          <w:trHeight w:val="9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бойынша экономика секторларына қарай жіктелген талаптар мен міндеттемелер туралы есеп (индексі НПФ-ПА)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бойынша экономика секторларына қарай жіктелген талаптар мен міндеттемелер туралы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25-не (қоса алғанда) дейін</w:t>
            </w:r>
          </w:p>
        </w:tc>
      </w:tr>
    </w:tbl>
    <w:bookmarkStart w:name="z16" w:id="8"/>
    <w:p>
      <w:pPr>
        <w:spacing w:after="0"/>
        <w:ind w:left="0"/>
        <w:jc w:val="left"/>
      </w:pPr>
      <w:r>
        <w:rPr>
          <w:rFonts w:ascii="Times New Roman"/>
          <w:b/>
          <w:i w:val="false"/>
          <w:color w:val="000000"/>
        </w:rPr>
        <w:t xml:space="preserve"> 
2-бөлім. Статистикалық жарияланымдар</w:t>
      </w:r>
    </w:p>
    <w:bookmarkEnd w:id="8"/>
    <w:bookmarkStart w:name="z17" w:id="9"/>
    <w:p>
      <w:pPr>
        <w:spacing w:after="0"/>
        <w:ind w:left="0"/>
        <w:jc w:val="left"/>
      </w:pPr>
      <w:r>
        <w:rPr>
          <w:rFonts w:ascii="Times New Roman"/>
          <w:b/>
          <w:i w:val="false"/>
          <w:color w:val="000000"/>
        </w:rPr>
        <w:t xml:space="preserve"> 
1. Жалпымемлекеттік статистикалық жарияланымдар</w:t>
      </w:r>
    </w:p>
    <w:bookmarkEnd w:id="9"/>
    <w:bookmarkStart w:name="z18" w:id="10"/>
    <w:p>
      <w:pPr>
        <w:spacing w:after="0"/>
        <w:ind w:left="0"/>
        <w:jc w:val="left"/>
      </w:pPr>
      <w:r>
        <w:rPr>
          <w:rFonts w:ascii="Times New Roman"/>
          <w:b/>
          <w:i w:val="false"/>
          <w:color w:val="000000"/>
        </w:rPr>
        <w:t xml:space="preserve"> 
Ұлттық шоттар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3720"/>
        <w:gridCol w:w="2111"/>
        <w:gridCol w:w="1625"/>
        <w:gridCol w:w="1424"/>
        <w:gridCol w:w="1724"/>
        <w:gridCol w:w="2914"/>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жарияланымның атауы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Шығарылымның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статистикалық ақпаратты ұсыну мерзімдері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нысаны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Дереккөздер (статистикалық нысанның индексі, басқа деректер)</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экономикалық индикатор (алты негізгі сала бойынша)</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кесте бойынша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әлеуметтік- экономикалық дамуы» баяндамасының бөлімі</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статистиканың деректері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әдісімен 2016 жылғы жалпы ішкі өнім (жедел деректер)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мамыр,</w:t>
            </w:r>
            <w:r>
              <w:br/>
            </w:r>
            <w:r>
              <w:rPr>
                <w:rFonts w:ascii="Times New Roman"/>
                <w:b w:val="false"/>
                <w:i w:val="false"/>
                <w:color w:val="000000"/>
                <w:sz w:val="20"/>
              </w:rPr>
              <w:t>
</w:t>
            </w:r>
            <w:r>
              <w:rPr>
                <w:rFonts w:ascii="Times New Roman"/>
                <w:b w:val="false"/>
                <w:i w:val="false"/>
                <w:color w:val="000000"/>
                <w:sz w:val="20"/>
              </w:rPr>
              <w:t>18 тамыз,</w:t>
            </w:r>
            <w:r>
              <w:br/>
            </w:r>
            <w:r>
              <w:rPr>
                <w:rFonts w:ascii="Times New Roman"/>
                <w:b w:val="false"/>
                <w:i w:val="false"/>
                <w:color w:val="000000"/>
                <w:sz w:val="20"/>
              </w:rPr>
              <w:t>
</w:t>
            </w:r>
            <w:r>
              <w:rPr>
                <w:rFonts w:ascii="Times New Roman"/>
                <w:b w:val="false"/>
                <w:i w:val="false"/>
                <w:color w:val="000000"/>
                <w:sz w:val="20"/>
              </w:rPr>
              <w:t>17 қараша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24-сх, 1-П, 1-КС, 1-инвест, 1-ИС, 2-сауда, 1-көлік, 3-байланыс, бюджеттің орындалуы туралы есеп, қаржылық сектор бойынша кірістер мен шығыстар туралы есептер</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әдісімен 2016 жылғы жалпы ішкі өнім (есептік деректер)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маусым,</w:t>
            </w:r>
            <w:r>
              <w:br/>
            </w:r>
            <w:r>
              <w:rPr>
                <w:rFonts w:ascii="Times New Roman"/>
                <w:b w:val="false"/>
                <w:i w:val="false"/>
                <w:color w:val="000000"/>
                <w:sz w:val="20"/>
              </w:rPr>
              <w:t>
</w:t>
            </w:r>
            <w:r>
              <w:rPr>
                <w:rFonts w:ascii="Times New Roman"/>
                <w:b w:val="false"/>
                <w:i w:val="false"/>
                <w:color w:val="000000"/>
                <w:sz w:val="20"/>
              </w:rPr>
              <w:t>29 қыркүйек,</w:t>
            </w:r>
            <w:r>
              <w:br/>
            </w:r>
            <w:r>
              <w:rPr>
                <w:rFonts w:ascii="Times New Roman"/>
                <w:b w:val="false"/>
                <w:i w:val="false"/>
                <w:color w:val="000000"/>
                <w:sz w:val="20"/>
              </w:rPr>
              <w:t>
</w:t>
            </w:r>
            <w:r>
              <w:rPr>
                <w:rFonts w:ascii="Times New Roman"/>
                <w:b w:val="false"/>
                <w:i w:val="false"/>
                <w:color w:val="000000"/>
                <w:sz w:val="20"/>
              </w:rPr>
              <w:t>26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1-ПФ, 2-МП, 2-аңшылық, 1-орман, 1-балық, 1-сх, 24-сх, 29-сх, А-008, 1-П, 1-КС, 1-инвест, 1-ИС, 2-сауда, 1-көлік, 3-байланыс, 2-қызмет көрсету, Денсаулық сақтау қызметтері, Білім беру қызметтері, 1-Т, D 004, Т-001, бюджеттің орындалуы туралы есеп, қаржылық сектор бойынша кірістер мен шығыстар туралы есептер</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пайда болуы әдісімен 2016 жылғы жалпы ішкі өнім</w:t>
            </w:r>
            <w:r>
              <w:br/>
            </w:r>
            <w:r>
              <w:rPr>
                <w:rFonts w:ascii="Times New Roman"/>
                <w:b w:val="false"/>
                <w:i w:val="false"/>
                <w:color w:val="000000"/>
                <w:sz w:val="20"/>
              </w:rPr>
              <w:t>
</w:t>
            </w:r>
            <w:r>
              <w:rPr>
                <w:rFonts w:ascii="Times New Roman"/>
                <w:b w:val="false"/>
                <w:i w:val="false"/>
                <w:color w:val="000000"/>
                <w:sz w:val="20"/>
              </w:rPr>
              <w:t>(есептік деректер)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маусым,</w:t>
            </w:r>
            <w:r>
              <w:br/>
            </w:r>
            <w:r>
              <w:rPr>
                <w:rFonts w:ascii="Times New Roman"/>
                <w:b w:val="false"/>
                <w:i w:val="false"/>
                <w:color w:val="000000"/>
                <w:sz w:val="20"/>
              </w:rPr>
              <w:t>
</w:t>
            </w:r>
            <w:r>
              <w:rPr>
                <w:rFonts w:ascii="Times New Roman"/>
                <w:b w:val="false"/>
                <w:i w:val="false"/>
                <w:color w:val="000000"/>
                <w:sz w:val="20"/>
              </w:rPr>
              <w:t>29 қыркүйек,</w:t>
            </w:r>
            <w:r>
              <w:br/>
            </w:r>
            <w:r>
              <w:rPr>
                <w:rFonts w:ascii="Times New Roman"/>
                <w:b w:val="false"/>
                <w:i w:val="false"/>
                <w:color w:val="000000"/>
                <w:sz w:val="20"/>
              </w:rPr>
              <w:t>
</w:t>
            </w:r>
            <w:r>
              <w:rPr>
                <w:rFonts w:ascii="Times New Roman"/>
                <w:b w:val="false"/>
                <w:i w:val="false"/>
                <w:color w:val="000000"/>
                <w:sz w:val="20"/>
              </w:rPr>
              <w:t>26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1-ПФ, 2-МП, 2-аңшылық, 1-орман, 1-балық, 1-сх, 24-сх, 29-сх, А-008, 1-П, 1-КС, 1-инвест, 1-ИС, 2-сауда, 1-көлік, 3-байланыс, 2-қызмет көрсету, Денсаулық сақтау қызметтері, Білім беру қызметтері, 1-Т, D 004, Т-001, бюджеттің орындалуы туралы есеп, қаржылық сектор бойынша кірістер мен шығыстар туралы есептер</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тұтыну әдісімен 2016 жылғы жалпы ішкі өнім (есептік деректер)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шілде,</w:t>
            </w:r>
            <w:r>
              <w:br/>
            </w:r>
            <w:r>
              <w:rPr>
                <w:rFonts w:ascii="Times New Roman"/>
                <w:b w:val="false"/>
                <w:i w:val="false"/>
                <w:color w:val="000000"/>
                <w:sz w:val="20"/>
              </w:rPr>
              <w:t>
</w:t>
            </w:r>
            <w:r>
              <w:rPr>
                <w:rFonts w:ascii="Times New Roman"/>
                <w:b w:val="false"/>
                <w:i w:val="false"/>
                <w:color w:val="000000"/>
                <w:sz w:val="20"/>
              </w:rPr>
              <w:t>13 қазан,</w:t>
            </w:r>
            <w:r>
              <w:br/>
            </w:r>
            <w:r>
              <w:rPr>
                <w:rFonts w:ascii="Times New Roman"/>
                <w:b w:val="false"/>
                <w:i w:val="false"/>
                <w:color w:val="000000"/>
                <w:sz w:val="20"/>
              </w:rPr>
              <w:t>
</w:t>
            </w:r>
            <w:r>
              <w:rPr>
                <w:rFonts w:ascii="Times New Roman"/>
                <w:b w:val="false"/>
                <w:i w:val="false"/>
                <w:color w:val="000000"/>
                <w:sz w:val="20"/>
              </w:rPr>
              <w:t>30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1-ПФ, 2-МП, 1-инвест, 2-қызмет көрсету, Денсаулық сақтау қызметтері, Білім беру қызметтері, D 003, D 004, бюджеттің орындалуы туралы есеп, төлем балансы, кеден статистикасы, ҚР бойынша жер қойнауын пайдаланудағы инвестициялар туралы есеп, қаржылық сектор бойынша кірістер мен шығыстар туралы есептер</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Қазақстан Республикасының жалпы өңірлік өнімі</w:t>
            </w:r>
            <w:r>
              <w:br/>
            </w:r>
            <w:r>
              <w:rPr>
                <w:rFonts w:ascii="Times New Roman"/>
                <w:b w:val="false"/>
                <w:i w:val="false"/>
                <w:color w:val="000000"/>
                <w:sz w:val="20"/>
              </w:rPr>
              <w:t>
</w:t>
            </w:r>
            <w:r>
              <w:rPr>
                <w:rFonts w:ascii="Times New Roman"/>
                <w:b w:val="false"/>
                <w:i w:val="false"/>
                <w:color w:val="000000"/>
                <w:sz w:val="20"/>
              </w:rPr>
              <w:t>(есептік деректер)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шілде,</w:t>
            </w:r>
            <w:r>
              <w:br/>
            </w:r>
            <w:r>
              <w:rPr>
                <w:rFonts w:ascii="Times New Roman"/>
                <w:b w:val="false"/>
                <w:i w:val="false"/>
                <w:color w:val="000000"/>
                <w:sz w:val="20"/>
              </w:rPr>
              <w:t>
</w:t>
            </w:r>
            <w:r>
              <w:rPr>
                <w:rFonts w:ascii="Times New Roman"/>
                <w:b w:val="false"/>
                <w:i w:val="false"/>
                <w:color w:val="000000"/>
                <w:sz w:val="20"/>
              </w:rPr>
              <w:t>10 қазан,</w:t>
            </w:r>
            <w:r>
              <w:br/>
            </w:r>
            <w:r>
              <w:rPr>
                <w:rFonts w:ascii="Times New Roman"/>
                <w:b w:val="false"/>
                <w:i w:val="false"/>
                <w:color w:val="000000"/>
                <w:sz w:val="20"/>
              </w:rPr>
              <w:t>
</w:t>
            </w:r>
            <w:r>
              <w:rPr>
                <w:rFonts w:ascii="Times New Roman"/>
                <w:b w:val="false"/>
                <w:i w:val="false"/>
                <w:color w:val="000000"/>
                <w:sz w:val="20"/>
              </w:rPr>
              <w:t>30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1-ПФ, 2-МП, 2-аңшылық, 1-орман, 1-балық, 1-сх, 24-сх, 29-сх, А-008, 1-П, 1-КС, 1-инвест, 1-ИС, 2-сауда, 1-көлік, 3-байланыс, 2-қызмет көрсету, Денсаулық сақтау қызметтері, Білім беру қызметтері, 1-Т, D 004, Т-001, бюджеттің орындалуы туралы есеп, қаржылық сектор бойынша кірістер мен шығыстар туралы есептер</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әдісімен 2015 жылғы жалпы ішкі өнім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(айлық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ақпан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 1-КС, 1-инвест, 1-ИС, 2-сауда, 1-көлік, 3-байланыс, бюджеттің орындалуы туралы есеп, қаржылық сектор бойынша кірістер мен шығыстар туралы есептер</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мұнай-газ секторының үлесін бөлумен өндіріс әдісімен 2015 жылғы жалпы ішкі өнім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(тоқсандық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1-ПФ, 2-МП, 2-аңшылық, 1-орман, 1-балық, 1-сх, 24-сх, 29-сх, А-008, 1-П, 1-КС, 1-инвест, 1-ИС, 2-сауда, 1-көлік, 3-байланыс, 2-қызмет көрсету, Денсаулық сақтау қызметтері, Білім беру қызметтері, 1-Т, D 004, Т-001, бюджеттің орындалуы туралы есеп, қаржылық сектор бойынша кірістер мен шығыстар туралы есептер</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пайда болуы әдісімен 2015 жылғы жалпы ішкі өнім</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(тоқсандық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1-ПФ, 2-МП, 2-аңшылық, 1-орман, 1-балық, 1-сх, 24-сх, 29-сх, А-008, 1-П, 1-КС, 1-инвест, 1-ИС, 2-сауда, 1-көлік, 3-байланыс, 2-қызмет көрсету, Денсаулық сақтау қызметтері, Білім беру қызметтері, 1-Т, D 004, Т-001, бюджеттің орындалуы туралы есеп, қаржылық сектор бойынша кірістер мен шығыстар туралы есептер</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тұтыну әдісімен 2015 жылғы жалпы ішкі өнім</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(тоқсандық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1-ПФ, 2-МП, 1-инвест, 2-қызмет көрсету, Денсаулық сақтау қызметтері, Білім беру қызметтері,D 003, D 004, бюджеттің орындалуы туралы есеп, төлем балансы, кеден статистикасы, ҚР бойынша жер қойнауын пайдаланудағы инвестициялар туралы есеп, қаржылық сектор бойынша кірістер мен шығыстар туралы есептер</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2015 жылғы жалпы өңірлік өнімі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(тоқсандық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1-ПФ, 2-МП, 2-аңшылық, 1-орман, 1-балық, 1-сх, 24-сх, 29-сх, А-008, 1-П, 1-КС, 1-инвест, 1-ИС, 2-сауда, 1-көлік, 3-байланыс, 2-қызмет көрсету, Денсаулық сақтау қызметтері, Білім беру қызметтері, 1-Т, D 004, Т-001, бюджеттің орындалуы туралы есеп, қаржылық сектор бойынша кірістер мен шығыстар туралы есептер</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ЖІӨ-дегі мұнай-газ секторының үлесін бөле отырып өндіріс әдісімен 2015 жылғы жалпы ішкі өнім</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шілде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1-ПФ, 2-МП, 2-аңшылық, 1-орман, 1-балық, 24-сх, 29-сх, 1-сх, А-005, А-008, 8 сх (қызметтер), 1-П, 1-КС, 1-инвест, 1-ИС, 1-ВТ, 2-ТР (әуе), 2-ТР (құбыр), 2-ТР (ішкі су), 2-ТР (теңіз), 2-ТР (авто, электр), 2-ТР (қосалқы қызмет), 1-байланыс, 2-байланыс, 2-қызмет көрсету, Әлеуметтік қаржы (білім беру), Әлеуметтік қаржы (денсаулық сақтау), 1-Т, D 004, Т-001, бюджеттің орындалуы туралы есеп, қаржылық сектор бойынша кірістер мен шығыстар туралы есептер</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 қалыптастыру әдісімен 2015 жылғы жалпы ішкі өнім</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шілде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1-ПФ, 2-МП, 2-аңшылық, 1-орман, 1-балық, 24-сх, 29-сх, 1-сх, А-005, А-008, 8 сх (қызметтер), 1-П, 1-КС, 1-инвест, 1-ИС, 1-ВТ, 2-ТР (әуе), 2-ТР (құбыр), 2-ТР (ішкі су), 2-ТР (теңіз), 2-ТР (авто, электр), 2-ТР (қосалқы қызмет), 1-байланыс, 2-байланыс, 2-қызмет көрсету, Әлеуметтік қаржы (білім беру), Әлеуметтік қаржы (денсаулық сақтау), 1-Т, D 004, Т-001, бюджеттің орындалуы туралы есеп, қаржылық сектор бойынша кірістер мен шығыстар туралы есептер</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тұтыну әдісімен 2015 жылғы жалпы ішкі өнім</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қараша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1-ПФ, 2-МП, 11, 1-инвест, Әлеуметтік қаржы (білім беру), Әлеуметтік қаржы (денсаулық сақтау), 2-қызмет көрсету, 1-ВТ, бюджеттің орындалуы туралы есеп, төлем балансы, кеден статистикасы, ҚР бойынша жер қойнауын пайдаланудағы инвестициялар туралы есеп, қаржылық сектор бойынша кірістер мен шығыстар туралы есептер</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Бақыланбайтын экономиканы бөлумен Қазақстан Республикасының 2015 жылғы жалпы өңірлік өнімі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тамыз</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1-ПФ, 2-МП, 2-аңшылық, 1-орман, 1-балық, 24-сх, 29-сх, 1-сх, А-005, А-008, 8 сх (қызметтер), 1-П, 1-КС, 1-инвест, 1-ИС, 1-ВТ, 2-ТР (әуе), 2-ТР (құбыр), 2-ТР (ішкі су), 2-ТР (теңіз), 2-ТР (авто, электр), 2-ТР (қосалқы қызмет), 1-байланыс, 2-байланыс, 2-қызмет көрсету, Әлеуметтік қаржы (білім беру), Әлеуметтік қаржы (денсаулық сақтау), 1-Т, D 004, Т-001, бюджеттің орындалуы туралы есеп, қаржылық сектор бойынша кірістер мен шығыстар туралы есептер</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Қазақстан Республикасындағы туризмнің қосалқы шоты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мамыр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бюллетень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2-туризм, Н-050, 1-Т, 11, Н-060, Т-001, 2-қызмет көрсету, 1-ТР (бағыт), 2-ТР (теңіз), 2-ТР (авто, электр), 2-ТР (жд), 2-ТР (әуе), 2-ТР (ішкі су),ҰШЖ өндіріс шоты, «Ресурстар-Пайдалану» кестелері; әкімшілік дереккөздер: ИДМ (Республикалық және жергілікті бюджеттердің ұжымдық туристік тұтынуға шығыстары туралы деректері), ҰБ (Қазақстан Республикасының халықаралық қызметтер балансы)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экономиканың 2013 жылғы (түпкілікті есептеу), 2014 жылғы (нақтыланған есептеу), 2015 жылғы (есептік деректер бойынша) ұлттық шоттары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ҰШЖ көрсеткіштерінің есептеулері бойынша деректер</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Қазақстан Республикасы ұлттық байлығының элементтері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1-ПФ, 2-МП, 11, үй шаруашылықтарын зерттеу; «Қазақстанның негізгі қорлары» статистикалық жинағы, ҰБ статистикалық бюллетені, ҰБ, екінші деңгейлі банкілердің, басқа қаржылық ұйымдардың қаржылық операциялары туралы, банк жүйесі бойынша қаржылық активтер және қаржылық міндеттемелер есептері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«Ресурстар – Пайдалану» кестелері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қараша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1-ПФ, 2-МП, 11, 1-П, 1-КС, 1-инвест, 2-қызмет көрсету, 1-сх, 8-сх (қызмет көрсету), 24-сх, 2-аңшылық, 1-орман, 1-балық, 1-ВТ, 2-ТР (жд), 2-ТР (теңіз), 2-ТР (авто, электр), 2-ТР (құбыр), 2-ТР (ішкі су), 2-ТР (қосалқы қызмет), 2-ТР (әуе), 1-байланыс, 2-байланыс, Әлеуметтік қаржы (білім беру), Білім беру қызметтері, Әлеуметтік қаржы (денсаулық сақтау), Денсаулық сақтау қызметтері, 2-туризм, 3-ақпарат, D 003, D 004, қаржылық сектор бойынша кірістер мен шығыстар туралы есептер, бюджеттің орындалуы туралы есеп, төлем балансы, кеден статистикасы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«Шығындар – Шығарылым» кестелері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«Ресурстар-Пайдалану» кестелерінің деректері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ҰШЖ көрсеткіштері есептеулеріндегі номиналды алшақтықтарға талдау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1-ПФ, 2-МП, 2-аңшылық, 1-орман, 1-балық, 24-сх, 29-сх, 1-сх, А-005, А-008, 8 сх (қызметтер), 1-П, 1-КС, 1-инвест, 1-ИС, 1-ВТ, 2-ТР (әуе), 2-ТР (құбыр), 2-ТР (ішкі су), 2-ТР (теңіз), 2-ТР (авто, электр), 2-ТР (қосалқы қызмет),1-байланыс, 2-байланыс, 2-қызмет көрсету, Әлеуметтік қаржы (білім беру), Әлеуметтік қаржы (Денсаулық сақтау), 1-Т, үй шаруашылықтарын зерттеу, Т-001, бюджеттің орындалуы туралы есеп, қаржылық сектор бойынша кірістер мен шығыстар туралы есептер, сауда, көлік пен байланысты зерттеу, төлем балансы, кеден статистикасы, ҚР бойынша жер қойнауын пайдаланудағы инвестициялар туралы есеп</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ұйымдардың сұрақнамаларын толтыру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статистикасы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заңды тұлғалар және дара кәсіпкерлер санының негізгі көрсеткіштері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 10 ақпан, 10 наурыз, 10 сәуір, 10 мамыр, 10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шілде, 10 тамыз, 10 қыркүйек, 10 қазан, 10 қараша, 10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бизнес-тіркелім</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филиалдар мен өкілдіктерді қайта тіркеу/тіркеу туралы электронды хабарламалар бойынша статистикалық бизнес тіркелімді өзектендіру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дереккөз – Әділетминінің ЗТ МДҚ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есептен шығарылған дара кәсіпкерлер, соның ішінде шаруа немесе фермер қожалықтары туралы және салық есептілігін ұсынуды тоқтатқан салық төлеушілер туралы электронды хабарламалар бойынша статистикалық бизнес тіркелімді өзектендіру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МКК</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бизнес тіркелімде арнайы жағдай бойынша «4» ахуалдық кодын өзектендіру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бизнес-тіркелім</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берілген лицензиялар туралы мәліметтер бойынша статистикалық бизнес тіркелімді өзектендіру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ИДМ</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кәсіпорындарды зерттеу бойынша статистикалық бизнес тіркелімді өзектендіру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1-НП</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нысандардан статистикалық бизнес тіркелімді өзектендіру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1-ПФ, 2-МП, 1-Т, 1-ВТ, 2-қызмет көрсету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басына жіктемелік белгілерді статистикалық бизнес тіркелімде өзектендіру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1-СР</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Тізбелерді қалыптастыру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тоқсандық, жартыжылдық,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бизнес-тіркелім</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деректері бойынша статистикалық бизнес тіркелімді өзектендіру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ДСӘДМ</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істемейтін деп танылған салық төлеушілер тізімі бойынша статистикалық бизнес тіркелімді өзектендіру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МКК</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деректері бойынша ауылшаруашылық статистикалық тіркелімін өзектендіру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–АШМ</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филиалдар және өкілдіктер, дара кәсіпкерлер, соның ішінде шаруа немесе фермер қожалықтары бойынша ауылшаруашылық статистикалық тіркелімін өзектендіру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бизнес-тіркелім</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 (түсімділік) статистикалық нысаны бойынша жалпымемлекеттік статистикалық байқау жүргізу үшін заңды тұлғалардың, филиалдардың және өкілдіктердің, дара кәсіпкерлердің, соның ішінде шаруа немесе фермер қожалықтарының дәнді дақылдарға арналған егістік алқаптары туралы алдын ала деректер негізінде іріктемелі жиынтықты қалыптастыру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дереккөз –жергілікті атқарушы органдар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Бау-бақша серіктестіктері (саяжай кооперативтері) бойынша ауыл шаруашылық статистикалық тіркелімін өзектендіру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ҚТҮКШІжЖРБК</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және жұмыс істеп тұрған ауыл шаруашылық өнімдерін өндірушілер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тамыз</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статистикалық тіркелім</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филиалдар және өкілдіктер бойынша ауылшаруашылық статистикалық тіркелімін өзектендіру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24-сх (жыл), 4-сх (жыл)</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 соның ішінде шаруа немесе фермер қожалықтары бойынша ауылшаруашылық статистикалық тіркелімін өзектендіру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6-р (фермер)</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 соның ішінде шаруа немесе фермер қожалықтары бойынша ауылшаруашылық статистикалық тіркелімін өзектендіру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6-ж (фермер)</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үй шаруашылықтары бойынша ауылшаруашылық статистикалық тіркелімін өзектендіру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7-р (халық)</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үй шаруашылықтары бойынша ауылшаруашылық статистикалық тіркелімін өзектендіру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жартыжылдық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7-ж (халық)</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шағын және орта кәсіпкерліктері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шілде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2-МП, 1-ПФ</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шағын және орта кәсіпкерліктер мониторингі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қаңтар, 18 сәуір, 18 шілде, 17 қазан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2-МП, 24-сх, МКК ДК бойынша деректері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шағын кәсіпкерлік пен микрокредиттік ұйымдар қызметінің көрсеткіштері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қаңтар, 18 сәуір, 18 шілде, 17 қазан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1-МКО, 2-МП, 24-сх, МКК ДК бойынша деректері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аңшылық және балық шаруашылығы статистикасы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мал шаруашылығы дамуының негізгі көрсеткіштері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қаңтар, 11 ақпан, 11 наурыз, 11 сәуір, 11 мамыр, 13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шілде, 11 тамыз, 12 қыркүйек, 11 қазан, 11 қараша, 12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24-сх, А-008</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дәнді және бұршақты дақылдардың қолда бары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 15 ақпан, 16 наурыз, 15 сәуір, 16 мамыр, 15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 15 тамыз, 15 қыркүйек, 14 қазан, 15 қараша, 15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2-сх (астық)</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ауыл шаруашылық өнімдерінің (көрсетілетін қызметтерінің) жалпы шығарылымы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 12 ақпан, 14 наурыз, 12 сәуір, 12 мамыр, 13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 12 тамыз, 12 қыркүйек, 12 қазан, 14 қараша, 12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24-сх, А-008, 29-сх, А-005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мал шаруашылығы дамуының негізгі көрсеткіштері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24-сх, А-008, ауыл шаруашылығы тіркелімінің деректері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балық аулау және акваөсіру дамуының негізгі көрсеткіштері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1-балық</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орман шаруашылығы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наурыз</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1-орман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ауыл шаруашылығы құралымдарының қызметі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1-сх</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аңшылық шаруашылығы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ақпан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2-аңшылық</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2016 жылдың астығы үшін ауыл шаруашылығы дақылдарының егістік алқаптары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4-сх, ауыл шаруашылығы тіркелімінің деректері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ауыл шаруашылығы өнімдерінің (көрсетілетін қызметтерінің) жалпы шығарылымы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мамыр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24-сх, А-008, 29-сх, А-005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шаруашылығының негізгі өнімдерінің ресурстары мен пайдалану балансы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тамыз</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24-сх, А-008, 29-сх, А-005, 2-сх (астық), 3-сх (майлы), 1-балық, 1-сх</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майлы дақылдар тұқымдарының қолда бары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 15 сәуір,</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 17 қазан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3-сх (майлы)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Сервистік-дайындау орталықтарының қызметі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ақпан, 17 мамыр,</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тамаз, 17 қараша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1-СЗЦ</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ауыл шаруашылығы дақылдарын жалпы жинау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қаңтар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29-сх, А-005, А-1 (түсімділік)</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мал мен құсқа жұмсалған жемшөп шығыстары туралы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24-аш</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ауыл шаруашылығы өндірушілерінде құрылыстар мен имараттардың болуы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мамыр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49-аш, </w:t>
            </w:r>
          </w:p>
          <w:p>
            <w:pPr>
              <w:spacing w:after="20"/>
              <w:ind w:left="20"/>
              <w:jc w:val="both"/>
            </w:pPr>
            <w:r>
              <w:rPr>
                <w:rFonts w:ascii="Times New Roman"/>
                <w:b w:val="false"/>
                <w:i w:val="false"/>
                <w:color w:val="000000"/>
                <w:sz w:val="20"/>
              </w:rPr>
              <w:t>ауыл шаруашылығы тіркелімінің деректері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өндірісінің статистикасы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өнеркәсібі жұмысының негізгі көрсеткіштері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қаңтар,16 ақпан, 16 наурыз, 15 сәуір, 16 мамыр, 15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 15 тамыз, 15 қыркүйек, 14 қазан, 16 қараша, 15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 әзірлемелік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өнеркәсібі жұмысының қорытындылары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 12 ақпан, 14 наурыз, 13 сәуір, 13 мамыр, 13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шілде, 12 тамыз, 12 қыркүйек, 13 қазан, 14 қараша, 12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өнеркәсіп кәсіпорындарында өнімдерді жөнелту және олардың қалдықтары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қаңтар, 22 сәуір, 22 шілде, 24 қазан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өнеркәсібіндегі шағын кәсіпорындар (адам саны 50-ге дейін) жұмысының негізгі көрсеткіштері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наурыз, 6 маусым, 5 қыркүйек, 5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өнеркәсіптік емес кәсіпорындарының (ұйымдарының) теңгеріміндегі өнеркәсіп кәсіпорындары жұмысының негізгі көрсеткіштері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ақпан, 27 мамыр, 26 тамыз, 28 қараша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қуаттар теңгерімі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шілде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өнеркәсібі жұмысының негізгі көрсеткіштері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маусым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 әзірлемелік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өнеркәсібі жұмысының қорытындылары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маусым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өнеркәсібіндегі шағын кәсіпорындар (адам саны 50-ге дейін) жұмысының негізгі көрсеткіштері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маусым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өнеркәсіптік емес кәсіпорындарының (ұйымдарының) балансындағы өнеркәсіп кәсіпорындары жұмысының негізгі көрсеткіштері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маусым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қызметтің (негізгі емес) түрлері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маусым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тауар нарықтары статистикасы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газ желісі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1-ГАЗ</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электр станциялары мен қазандықтардың жұмысы туралы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мамыр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6-ТП</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отын-энергетикалық теңгерімі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шілде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ТЭБ</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өнімнің (тауарлардың) және шикізаттың жекелеген түрлерінің ресурстары мен пайдаланылуы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 22 ақпан, 21 наурыз, 20 сәуір, 20 мамыр, 20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шілде, 22 тамыз, 20 қыркүйек, 20 қазан, 21 қараша, 20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 24-сх, 1-ТС, МКК деректері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бөлінісінде тауарлардың (шикізаттардың, өнімдердің) аса маңызды түрлерінің ресурстары және пайдалану теңгерімі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 24-сх, 1-ТС, МКК деректері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бөлінісінде құрылыс материалдарының ресурстары және пайдалану теңгерімі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 1-ТС,</w:t>
            </w:r>
          </w:p>
          <w:p>
            <w:pPr>
              <w:spacing w:after="20"/>
              <w:ind w:left="20"/>
              <w:jc w:val="both"/>
            </w:pPr>
            <w:r>
              <w:rPr>
                <w:rFonts w:ascii="Times New Roman"/>
                <w:b w:val="false"/>
                <w:i w:val="false"/>
                <w:color w:val="000000"/>
                <w:sz w:val="20"/>
              </w:rPr>
              <w:t>МКК деректері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статистикасы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атмосфералық ауаны қорғаудың жай-күйі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маусым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ТП (ауа)</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қоршаған ортаны қорғауға жұмсалған шығындар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шілде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4-ОС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қалдықтарды жинау, шығару, сұрыптау және сақтауға беру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шілде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1-қалдықтар, 2-қалдықтар</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су құбыры және кәріз имараттарының жұмысы туралы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1-ВК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статистикасы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негізгі капиталға салынған инвестициялар туралы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 16 ақпан, 16 наурыз, 15 сәуір, 16 мамыр, 15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 15 тамыз, 15 қыркүйек, 17 қазан, 16 қараша, 15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 1-ИС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өңдеу өнеркәсібіндегі негізгі капиталға салынған инвестициялар туралы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қаңтар,19 ақпан, 24 наурыз, 21 сәуір, 20 мамыр, 20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шілде, 19 тамыз, 21 қыркүйек, 21 қазан, 21 қараша, 21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ақпарат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шаруашылығының негізгі капиталына салынған инвестициялар туралы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қаңтар, 23 ақпан, 24 наурыз, 22 сәуір, 23 мамыр, 23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шілде, 22 тамыз, 23 қыркүйек, 21 қазан, 21 қараша, 23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инвестициялық қызмет туралы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маусым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 1-ИС</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статистикасы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құрылыс жұмыстарының орындалуы және объектілерді пайдалануға беру туралы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 16 ақпан, 16 наурыз, 15 сәуір, 16 мамыр, 16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 16 тамыз, 16 қыркүйек, 17 қазан, 16 қараша, 15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1-КС, 2-КС, 1-ИС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құрылысшылардың объектілерді пайдалануға беруі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 16 ақпан, 16 наурыз, 15 сәуір, 16 мамыр, 16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 16 тамыз, 16 қыркүйек, 17 қазан, 16 қараша, 15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құрылысшылардың объектілерді пайдалануға беруі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маусым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тұрғын үйді пайдалануға беру туралы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қаңтар, 17 ақпан, 17 наурыз, 18 сәуір, 18 мамыр, 17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шілде, 17 тамыз, 19 қыркүйек, 19 қазан, 17 қараша, 19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2-КС, 1-ИС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қуаттарды пайдалануға беру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 25 сәуір, 25 шілде, 25 қазан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2-КС, 1-ИС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құрылыс жұмыстарының орындалуы және объектілерді пайдалануға беру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маусым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1-КС, 2-КС, 1-ИС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құрылыс-монтаж жұмыстарын жүргізе бастағанына хабарламалар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ақпан, 5 тамыз</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F-001</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хабарламалар бойынша объектілерді салу және оларды пайдалануға беру барысы туралы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сауда статистикасы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сауда базарларының қызметі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12-сауда</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тауар биржаларының қызметі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1-биржа</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тауарларды өткізу көлемі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қаңтар, 12 ақпан, 14 наурыз, 12 сәуір, 12 мамыр, 14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 12 тамыз, 12 қыркүйек, 12 қазан, 14 қараша, 12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2-сауда</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автожанармай құю және газ құю станцияларының қызметі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маусым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G-003</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тауарлар мен көрсетілетін қызметтерді өткізу көлемі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маусым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1-ВТ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электрондық коммерция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мамыр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Э-коммерция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және өзара сауда статистикасы</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ЕАЭО-ға мүше мемлекеттермен тауарлардың өзара саудасы және сыртқы саудасы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қаңтар, 16 ақпан, 17 наурыз, 18 сәуір, 16 мамыр, 15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шілде, 16 тамыз, 15 қыркүйек, 17 қазан, 15 қараша, 15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1-ТС, МКК деректері</w:t>
            </w:r>
          </w:p>
        </w:tc>
      </w:tr>
      <w:tr>
        <w:trPr>
          <w:trHeight w:val="171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ЕАЭО-ға мүше мемлекеттермен тауарлардың өзара саудасының және сыртқы саудасының деректерін өзектендіру (әкімшілік дереккөздері бойынша респонденттердің деректері мен тізімін өзектендіруді өткізу кезінде)</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өзектендіруді өткізу кезінде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1-ТС, МКК деректері</w:t>
            </w:r>
          </w:p>
        </w:tc>
      </w:tr>
      <w:tr>
        <w:trPr>
          <w:trHeight w:val="9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ЕАЭО-ға мүше мемлекеттермен тауарлардың өзара саудасы және сыртқы саудасы туралы (деректерді өзектендіруді өткізу кезінде)</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1-ТС, МКК деректері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статистикасы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көлік жұмысының негізгі көрсеткіштері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қаңтар,12 ақпан, 14 наурыз, 12 сәуір, 12 мамыр, 13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 12 тамыз, 12 қыркүйек, 12 қазан, 14 қараша, 12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p>
            <w:pPr>
              <w:spacing w:after="20"/>
              <w:ind w:left="20"/>
              <w:jc w:val="both"/>
            </w:pPr>
            <w:r>
              <w:rPr>
                <w:rFonts w:ascii="Times New Roman"/>
                <w:b w:val="false"/>
                <w:i w:val="false"/>
                <w:color w:val="000000"/>
                <w:sz w:val="20"/>
              </w:rPr>
              <w:t>әзірлемелік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1-көлік (1-ТР (авто, электр) қаңтар айының бюллетенінде, 1-ТР-001 (ішкі су) наурыз айының бюллетенінде</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көлік өнімдері және көрсетілген қызметтері (қатынас түрлері бойынша)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мамыр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(жд), -ТР (құбыр), 2-ТР (ішкі су), 2-ТР (теңіз), 2-ТР (әуе), 2-ТР (авто, электр), 2-ТР (қосалқы қызмет)</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теміржол көлігінің қызметі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мамыр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1-ЖД, 2-ЖД</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тіркелген автокөлік құралдарының қолда бары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қаңтар 12 ақпан, 14 наурыз, 12 сәуір, 12 мамыр, 13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 12 тамыз, 12 қыркүйек, 12 қазан, 14 қараша, 12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 әзірлемелік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деректер қоры, статистикалық тіркелімнің деректері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статистикасы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w:t>
            </w:r>
          </w:p>
          <w:p>
            <w:pPr>
              <w:spacing w:after="20"/>
              <w:ind w:left="20"/>
              <w:jc w:val="both"/>
            </w:pPr>
            <w:r>
              <w:rPr>
                <w:rFonts w:ascii="Times New Roman"/>
                <w:b w:val="false"/>
                <w:i w:val="false"/>
                <w:color w:val="000000"/>
                <w:sz w:val="20"/>
              </w:rPr>
              <w:t>байланыс, пошта және курьерлік қызмет кәсіпорындары жұмысының негізгі көрсеткіштері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қаңтар 12 ақпан, 14 наурыз, 12 сәуір, 12 мамыр, 13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 12 тамыз, 12 қыркүйек, 12 қазан, 14 қараша, 12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3-байланыс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байланыс, пошта және курьерлік қызмет кәсіпорындары жұмысының негізгі көрсеткіштері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мамыр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1-байланыс, 2-байланыс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байланыс кәсіпорындарының техникалық құралдары және қызметінің сапасы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4-байланыс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статистикасы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көрсетілген қызметтердің көлемі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мамыр, 29 тамыз, 25 қараша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2-қызмет көрсету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көрсетілген қызметтердің көлемі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маусым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2-қызмет көрсету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лизингтік қызмет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мамыр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1-лизинг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статистикасы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хайуанаттар парктерінің қызметі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1-хайуанаттар паркі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театрлардың қызметі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ақпан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1-театр (цирк)</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цирктердің қызметі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ақпан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1-театр (цирк)</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ойын-сауық және демалыс саябақтарының қызметі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ақпан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1-саябақ</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мұражайлардың қызметі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наурыз</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1-мұражай</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клуб типтес мәдениет мекемелерінің қызметі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наурыз</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1-клуб</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кітапханалардың қызметі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наурыз</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1-кітапхана</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концерт қызметі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1-концерт</w:t>
            </w:r>
          </w:p>
        </w:tc>
      </w:tr>
      <w:tr>
        <w:trPr>
          <w:trHeight w:val="10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кино көрсетуді және кинофильмдерді шығаруды жүзеге асыратын ұйымдардың қызметі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1-кино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статистикасы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орналастыру орындарының қызметі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6 маусым, 31 тамыз, 30 қараша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2-туризм</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үй шаруашылықтарының сапарларға жұмсаған шығыстары туралы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мамыр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Н-050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келушілерді іріктеп зерттеу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екі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наурыз, 7 қыркүйек</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 статистикасы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кәсіпорындардың инновациялық қызметі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мамыр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1-инновация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статистикасы</w:t>
            </w:r>
          </w:p>
        </w:tc>
      </w:tr>
      <w:tr>
        <w:trPr>
          <w:trHeight w:val="2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w:t>
            </w:r>
          </w:p>
          <w:p>
            <w:pPr>
              <w:spacing w:after="20"/>
              <w:ind w:left="20"/>
              <w:jc w:val="both"/>
            </w:pPr>
            <w:r>
              <w:rPr>
                <w:rFonts w:ascii="Times New Roman"/>
                <w:b w:val="false"/>
                <w:i w:val="false"/>
                <w:color w:val="000000"/>
                <w:sz w:val="20"/>
              </w:rPr>
              <w:t>ғылыми – зерттеу және тәжірибелік-конструкторлық жұмыстар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наурыз</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1-ғылым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технологиялар статистикасы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кәсіпорындарында ақпараттық-коммуникациялық технологияларды пайдалану туралы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ақпан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3-ақпарат</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үй шаруашылықтарының ақпараттық-коммуникациялық технологияларды пайдалануы туралы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наурыз</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жұмыспен қамту статистикасы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қызметкерлердің саны және жалақысы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24 қазан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 (тоқсандық)</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ірі және орта кәсіпорындары бойынша қызметкерлердің саны және жалақысы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24 қазан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 (тоқсандық)</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ірі және орта кәсіпорындардағы жұмыс күшінің бары және қозғалысы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қаңтар,</w:t>
            </w:r>
            <w:r>
              <w:br/>
            </w:r>
            <w:r>
              <w:rPr>
                <w:rFonts w:ascii="Times New Roman"/>
                <w:b w:val="false"/>
                <w:i w:val="false"/>
                <w:color w:val="000000"/>
                <w:sz w:val="20"/>
              </w:rPr>
              <w:t>
</w:t>
            </w:r>
            <w:r>
              <w:rPr>
                <w:rFonts w:ascii="Times New Roman"/>
                <w:b w:val="false"/>
                <w:i w:val="false"/>
                <w:color w:val="000000"/>
                <w:sz w:val="20"/>
              </w:rPr>
              <w:t>28 сәуір,</w:t>
            </w:r>
            <w:r>
              <w:br/>
            </w:r>
            <w:r>
              <w:rPr>
                <w:rFonts w:ascii="Times New Roman"/>
                <w:b w:val="false"/>
                <w:i w:val="false"/>
                <w:color w:val="000000"/>
                <w:sz w:val="20"/>
              </w:rPr>
              <w:t>
</w:t>
            </w:r>
            <w:r>
              <w:rPr>
                <w:rFonts w:ascii="Times New Roman"/>
                <w:b w:val="false"/>
                <w:i w:val="false"/>
                <w:color w:val="000000"/>
                <w:sz w:val="20"/>
              </w:rPr>
              <w:t>28 шілде,</w:t>
            </w:r>
            <w:r>
              <w:br/>
            </w:r>
            <w:r>
              <w:rPr>
                <w:rFonts w:ascii="Times New Roman"/>
                <w:b w:val="false"/>
                <w:i w:val="false"/>
                <w:color w:val="000000"/>
                <w:sz w:val="20"/>
              </w:rPr>
              <w:t>
</w:t>
            </w:r>
            <w:r>
              <w:rPr>
                <w:rFonts w:ascii="Times New Roman"/>
                <w:b w:val="false"/>
                <w:i w:val="false"/>
                <w:color w:val="000000"/>
                <w:sz w:val="20"/>
              </w:rPr>
              <w:t>28 қазан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 (тоқсандық)</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еңбек бойынша негізгі көрсеткіштер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мамыр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 (жылдық)</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ірі және орта кәсіпорындар бойынша еңбек жөніндегі негізгі көрсеткіштер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мамыр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 (жылдық)</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жұмыс күшін ұстауға жұмсалған шығындар құны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маусым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 (жылдық)</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жұмыс күшінің қозғалысы және қызметкерлердің күнтізбелік уақыт қорын пайдалануы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маусым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 (жылдық)</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меншік нысандары мен экономикалық қызмет түрлері бойынша қызметкерлердің саны және еңбекақы төлеу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маусым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 (жылдық)</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экономикалық қызметтің жекелеген түрлеріндегі кәсіптер (лауазымдар) бойынша қызметкерлердің жалақылары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бір рет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қаңтар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 (ПРОФ)</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экономикалық қызметтің жекелеген түрлері бойынша зиянды және басқа да қолайсыз еңбек жағдайларында жұмыс істейтін қызметкерлер саны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 (еңбек жағдайы)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ірі және орта кәсіпорындардағы кадрларға қажеттілік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 (бос жұмыс орны)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жалдамалы қызметкерлердің жалақысы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24 қазан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 (тоқсандық)</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еңбек құнының индексі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маусым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 (жылдық)</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еңбек нарығының негізгі индикаторлары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ақпан,</w:t>
            </w:r>
            <w:r>
              <w:br/>
            </w:r>
            <w:r>
              <w:rPr>
                <w:rFonts w:ascii="Times New Roman"/>
                <w:b w:val="false"/>
                <w:i w:val="false"/>
                <w:color w:val="000000"/>
                <w:sz w:val="20"/>
              </w:rPr>
              <w:t>
</w:t>
            </w:r>
            <w:r>
              <w:rPr>
                <w:rFonts w:ascii="Times New Roman"/>
                <w:b w:val="false"/>
                <w:i w:val="false"/>
                <w:color w:val="000000"/>
                <w:sz w:val="20"/>
              </w:rPr>
              <w:t xml:space="preserve">12 мамыр, </w:t>
            </w:r>
            <w:r>
              <w:br/>
            </w:r>
            <w:r>
              <w:rPr>
                <w:rFonts w:ascii="Times New Roman"/>
                <w:b w:val="false"/>
                <w:i w:val="false"/>
                <w:color w:val="000000"/>
                <w:sz w:val="20"/>
              </w:rPr>
              <w:t>
</w:t>
            </w:r>
            <w:r>
              <w:rPr>
                <w:rFonts w:ascii="Times New Roman"/>
                <w:b w:val="false"/>
                <w:i w:val="false"/>
                <w:color w:val="000000"/>
                <w:sz w:val="20"/>
              </w:rPr>
              <w:t>12 тамыз,</w:t>
            </w:r>
            <w:r>
              <w:br/>
            </w:r>
            <w:r>
              <w:rPr>
                <w:rFonts w:ascii="Times New Roman"/>
                <w:b w:val="false"/>
                <w:i w:val="false"/>
                <w:color w:val="000000"/>
                <w:sz w:val="20"/>
              </w:rPr>
              <w:t>
</w:t>
            </w:r>
            <w:r>
              <w:rPr>
                <w:rFonts w:ascii="Times New Roman"/>
                <w:b w:val="false"/>
                <w:i w:val="false"/>
                <w:color w:val="000000"/>
                <w:sz w:val="20"/>
              </w:rPr>
              <w:t>14 қараша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Т-001</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еңбек нарығының негізгі индикаторлары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Т-001</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еңбекке қабілетті жастағы халықтың экономикалық сипаттамасы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мамыр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Т-001</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бейресми жұмыспен қамтылған халық саны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Т-001</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лайықты еңбекті өлшеудің статистикалық көрсеткіштері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ақпан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Т-004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бөлінісінде Қазақстан Республикасының өңірлері бойынша еңбек нарығының негізгі индикаторлары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Т-001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еңбек нарығының жағдайы туралы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 xml:space="preserve">11 мамыр, </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10 қараша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Т-001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ХЕҰ, ХВҚ, Eуростат, БҰҰ ЕЭК, ТМД Статистикалық комитеті халықаралық ұйымдары мен статистикалық офистеріне арналған кестелік материалды (сұрақнамаларды) толтыру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сұраулардың </w:t>
            </w:r>
          </w:p>
          <w:p>
            <w:pPr>
              <w:spacing w:after="20"/>
              <w:ind w:left="20"/>
              <w:jc w:val="both"/>
            </w:pPr>
            <w:r>
              <w:rPr>
                <w:rFonts w:ascii="Times New Roman"/>
                <w:b w:val="false"/>
                <w:i w:val="false"/>
                <w:color w:val="000000"/>
                <w:sz w:val="20"/>
              </w:rPr>
              <w:t>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ХЕҰ (жыл сайын), ХВҚ (ай сайын, тоқсан сайын, жыл сайын), Eуростат (сұраудың түсуіне қарай), БҰҰ ЕЭК (сұраудың түсуіне қарай), ТМД Статкомитеті (сұраудың түсуіне қарай)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бөлінісінде Қазақстан Республикасының өңірлері бойынша еңбек нарығының негізгі индикаторлары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ақпан,</w:t>
            </w:r>
            <w:r>
              <w:br/>
            </w:r>
            <w:r>
              <w:rPr>
                <w:rFonts w:ascii="Times New Roman"/>
                <w:b w:val="false"/>
                <w:i w:val="false"/>
                <w:color w:val="000000"/>
                <w:sz w:val="20"/>
              </w:rPr>
              <w:t>
</w:t>
            </w:r>
            <w:r>
              <w:rPr>
                <w:rFonts w:ascii="Times New Roman"/>
                <w:b w:val="false"/>
                <w:i w:val="false"/>
                <w:color w:val="000000"/>
                <w:sz w:val="20"/>
              </w:rPr>
              <w:t>17 наурыз,</w:t>
            </w:r>
            <w:r>
              <w:br/>
            </w:r>
            <w:r>
              <w:rPr>
                <w:rFonts w:ascii="Times New Roman"/>
                <w:b w:val="false"/>
                <w:i w:val="false"/>
                <w:color w:val="000000"/>
                <w:sz w:val="20"/>
              </w:rPr>
              <w:t>
</w:t>
            </w:r>
            <w:r>
              <w:rPr>
                <w:rFonts w:ascii="Times New Roman"/>
                <w:b w:val="false"/>
                <w:i w:val="false"/>
                <w:color w:val="000000"/>
                <w:sz w:val="20"/>
              </w:rPr>
              <w:t>18 сәуір</w:t>
            </w:r>
            <w:r>
              <w:br/>
            </w:r>
            <w:r>
              <w:rPr>
                <w:rFonts w:ascii="Times New Roman"/>
                <w:b w:val="false"/>
                <w:i w:val="false"/>
                <w:color w:val="000000"/>
                <w:sz w:val="20"/>
              </w:rPr>
              <w:t>
</w:t>
            </w:r>
            <w:r>
              <w:rPr>
                <w:rFonts w:ascii="Times New Roman"/>
                <w:b w:val="false"/>
                <w:i w:val="false"/>
                <w:color w:val="000000"/>
                <w:sz w:val="20"/>
              </w:rPr>
              <w:t>17 мамыр,</w:t>
            </w:r>
            <w:r>
              <w:br/>
            </w:r>
            <w:r>
              <w:rPr>
                <w:rFonts w:ascii="Times New Roman"/>
                <w:b w:val="false"/>
                <w:i w:val="false"/>
                <w:color w:val="000000"/>
                <w:sz w:val="20"/>
              </w:rPr>
              <w:t>
</w:t>
            </w:r>
            <w:r>
              <w:rPr>
                <w:rFonts w:ascii="Times New Roman"/>
                <w:b w:val="false"/>
                <w:i w:val="false"/>
                <w:color w:val="000000"/>
                <w:sz w:val="20"/>
              </w:rPr>
              <w:t>17 маусым,</w:t>
            </w:r>
            <w:r>
              <w:br/>
            </w:r>
            <w:r>
              <w:rPr>
                <w:rFonts w:ascii="Times New Roman"/>
                <w:b w:val="false"/>
                <w:i w:val="false"/>
                <w:color w:val="000000"/>
                <w:sz w:val="20"/>
              </w:rPr>
              <w:t>
</w:t>
            </w:r>
            <w:r>
              <w:rPr>
                <w:rFonts w:ascii="Times New Roman"/>
                <w:b w:val="false"/>
                <w:i w:val="false"/>
                <w:color w:val="000000"/>
                <w:sz w:val="20"/>
              </w:rPr>
              <w:t>18 шілде,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тамыз,</w:t>
            </w:r>
            <w:r>
              <w:br/>
            </w:r>
            <w:r>
              <w:rPr>
                <w:rFonts w:ascii="Times New Roman"/>
                <w:b w:val="false"/>
                <w:i w:val="false"/>
                <w:color w:val="000000"/>
                <w:sz w:val="20"/>
              </w:rPr>
              <w:t>
</w:t>
            </w:r>
            <w:r>
              <w:rPr>
                <w:rFonts w:ascii="Times New Roman"/>
                <w:b w:val="false"/>
                <w:i w:val="false"/>
                <w:color w:val="000000"/>
                <w:sz w:val="20"/>
              </w:rPr>
              <w:t>16 қыркүйек,</w:t>
            </w:r>
            <w:r>
              <w:br/>
            </w:r>
            <w:r>
              <w:rPr>
                <w:rFonts w:ascii="Times New Roman"/>
                <w:b w:val="false"/>
                <w:i w:val="false"/>
                <w:color w:val="000000"/>
                <w:sz w:val="20"/>
              </w:rPr>
              <w:t>
</w:t>
            </w:r>
            <w:r>
              <w:rPr>
                <w:rFonts w:ascii="Times New Roman"/>
                <w:b w:val="false"/>
                <w:i w:val="false"/>
                <w:color w:val="000000"/>
                <w:sz w:val="20"/>
              </w:rPr>
              <w:t>17 қазан,</w:t>
            </w:r>
            <w:r>
              <w:br/>
            </w:r>
            <w:r>
              <w:rPr>
                <w:rFonts w:ascii="Times New Roman"/>
                <w:b w:val="false"/>
                <w:i w:val="false"/>
                <w:color w:val="000000"/>
                <w:sz w:val="20"/>
              </w:rPr>
              <w:t>
</w:t>
            </w:r>
            <w:r>
              <w:rPr>
                <w:rFonts w:ascii="Times New Roman"/>
                <w:b w:val="false"/>
                <w:i w:val="false"/>
                <w:color w:val="000000"/>
                <w:sz w:val="20"/>
              </w:rPr>
              <w:t>17 қараша,</w:t>
            </w:r>
            <w:r>
              <w:br/>
            </w:r>
            <w:r>
              <w:rPr>
                <w:rFonts w:ascii="Times New Roman"/>
                <w:b w:val="false"/>
                <w:i w:val="false"/>
                <w:color w:val="000000"/>
                <w:sz w:val="20"/>
              </w:rPr>
              <w:t>
</w:t>
            </w:r>
            <w:r>
              <w:rPr>
                <w:rFonts w:ascii="Times New Roman"/>
                <w:b w:val="false"/>
                <w:i w:val="false"/>
                <w:color w:val="000000"/>
                <w:sz w:val="20"/>
              </w:rPr>
              <w:t>19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статистикасы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инфляция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1 ақпан,</w:t>
            </w:r>
            <w:r>
              <w:br/>
            </w:r>
            <w:r>
              <w:rPr>
                <w:rFonts w:ascii="Times New Roman"/>
                <w:b w:val="false"/>
                <w:i w:val="false"/>
                <w:color w:val="000000"/>
                <w:sz w:val="20"/>
              </w:rPr>
              <w:t>
</w:t>
            </w:r>
            <w:r>
              <w:rPr>
                <w:rFonts w:ascii="Times New Roman"/>
                <w:b w:val="false"/>
                <w:i w:val="false"/>
                <w:color w:val="000000"/>
                <w:sz w:val="20"/>
              </w:rPr>
              <w:t>1 наурыз,</w:t>
            </w:r>
            <w:r>
              <w:br/>
            </w:r>
            <w:r>
              <w:rPr>
                <w:rFonts w:ascii="Times New Roman"/>
                <w:b w:val="false"/>
                <w:i w:val="false"/>
                <w:color w:val="000000"/>
                <w:sz w:val="20"/>
              </w:rPr>
              <w:t>
</w:t>
            </w:r>
            <w:r>
              <w:rPr>
                <w:rFonts w:ascii="Times New Roman"/>
                <w:b w:val="false"/>
                <w:i w:val="false"/>
                <w:color w:val="000000"/>
                <w:sz w:val="20"/>
              </w:rPr>
              <w:t>1 сәуір,</w:t>
            </w:r>
            <w:r>
              <w:br/>
            </w:r>
            <w:r>
              <w:rPr>
                <w:rFonts w:ascii="Times New Roman"/>
                <w:b w:val="false"/>
                <w:i w:val="false"/>
                <w:color w:val="000000"/>
                <w:sz w:val="20"/>
              </w:rPr>
              <w:t>
</w:t>
            </w:r>
            <w:r>
              <w:rPr>
                <w:rFonts w:ascii="Times New Roman"/>
                <w:b w:val="false"/>
                <w:i w:val="false"/>
                <w:color w:val="000000"/>
                <w:sz w:val="20"/>
              </w:rPr>
              <w:t>3 мамыр,</w:t>
            </w:r>
            <w:r>
              <w:br/>
            </w:r>
            <w:r>
              <w:rPr>
                <w:rFonts w:ascii="Times New Roman"/>
                <w:b w:val="false"/>
                <w:i w:val="false"/>
                <w:color w:val="000000"/>
                <w:sz w:val="20"/>
              </w:rPr>
              <w:t>
</w:t>
            </w:r>
            <w:r>
              <w:rPr>
                <w:rFonts w:ascii="Times New Roman"/>
                <w:b w:val="false"/>
                <w:i w:val="false"/>
                <w:color w:val="000000"/>
                <w:sz w:val="20"/>
              </w:rPr>
              <w:t>1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w:t>
            </w:r>
            <w:r>
              <w:br/>
            </w:r>
            <w:r>
              <w:rPr>
                <w:rFonts w:ascii="Times New Roman"/>
                <w:b w:val="false"/>
                <w:i w:val="false"/>
                <w:color w:val="000000"/>
                <w:sz w:val="20"/>
              </w:rPr>
              <w:t>
</w:t>
            </w:r>
            <w:r>
              <w:rPr>
                <w:rFonts w:ascii="Times New Roman"/>
                <w:b w:val="false"/>
                <w:i w:val="false"/>
                <w:color w:val="000000"/>
                <w:sz w:val="20"/>
              </w:rPr>
              <w:t>1 тамыз,</w:t>
            </w:r>
            <w:r>
              <w:br/>
            </w:r>
            <w:r>
              <w:rPr>
                <w:rFonts w:ascii="Times New Roman"/>
                <w:b w:val="false"/>
                <w:i w:val="false"/>
                <w:color w:val="000000"/>
                <w:sz w:val="20"/>
              </w:rPr>
              <w:t>
</w:t>
            </w:r>
            <w:r>
              <w:rPr>
                <w:rFonts w:ascii="Times New Roman"/>
                <w:b w:val="false"/>
                <w:i w:val="false"/>
                <w:color w:val="000000"/>
                <w:sz w:val="20"/>
              </w:rPr>
              <w:t>1 қыркүйек,</w:t>
            </w:r>
            <w:r>
              <w:br/>
            </w:r>
            <w:r>
              <w:rPr>
                <w:rFonts w:ascii="Times New Roman"/>
                <w:b w:val="false"/>
                <w:i w:val="false"/>
                <w:color w:val="000000"/>
                <w:sz w:val="20"/>
              </w:rPr>
              <w:t>
</w:t>
            </w:r>
            <w:r>
              <w:rPr>
                <w:rFonts w:ascii="Times New Roman"/>
                <w:b w:val="false"/>
                <w:i w:val="false"/>
                <w:color w:val="000000"/>
                <w:sz w:val="20"/>
              </w:rPr>
              <w:t>3 қазан,</w:t>
            </w:r>
            <w:r>
              <w:br/>
            </w:r>
            <w:r>
              <w:rPr>
                <w:rFonts w:ascii="Times New Roman"/>
                <w:b w:val="false"/>
                <w:i w:val="false"/>
                <w:color w:val="000000"/>
                <w:sz w:val="20"/>
              </w:rPr>
              <w:t>
</w:t>
            </w:r>
            <w:r>
              <w:rPr>
                <w:rFonts w:ascii="Times New Roman"/>
                <w:b w:val="false"/>
                <w:i w:val="false"/>
                <w:color w:val="000000"/>
                <w:sz w:val="20"/>
              </w:rPr>
              <w:t>1 қараша,</w:t>
            </w:r>
            <w:r>
              <w:br/>
            </w:r>
            <w:r>
              <w:rPr>
                <w:rFonts w:ascii="Times New Roman"/>
                <w:b w:val="false"/>
                <w:i w:val="false"/>
                <w:color w:val="000000"/>
                <w:sz w:val="20"/>
              </w:rPr>
              <w:t>
</w:t>
            </w:r>
            <w:r>
              <w:rPr>
                <w:rFonts w:ascii="Times New Roman"/>
                <w:b w:val="false"/>
                <w:i w:val="false"/>
                <w:color w:val="000000"/>
                <w:sz w:val="20"/>
              </w:rPr>
              <w:t>2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Ц-101, Ц-101э</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инфляция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Ц-101, Ц-101э</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өңірлеріндегі инфляция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1 ақпан,</w:t>
            </w:r>
            <w:r>
              <w:br/>
            </w:r>
            <w:r>
              <w:rPr>
                <w:rFonts w:ascii="Times New Roman"/>
                <w:b w:val="false"/>
                <w:i w:val="false"/>
                <w:color w:val="000000"/>
                <w:sz w:val="20"/>
              </w:rPr>
              <w:t>
</w:t>
            </w:r>
            <w:r>
              <w:rPr>
                <w:rFonts w:ascii="Times New Roman"/>
                <w:b w:val="false"/>
                <w:i w:val="false"/>
                <w:color w:val="000000"/>
                <w:sz w:val="20"/>
              </w:rPr>
              <w:t>1 наурыз,</w:t>
            </w:r>
            <w:r>
              <w:br/>
            </w:r>
            <w:r>
              <w:rPr>
                <w:rFonts w:ascii="Times New Roman"/>
                <w:b w:val="false"/>
                <w:i w:val="false"/>
                <w:color w:val="000000"/>
                <w:sz w:val="20"/>
              </w:rPr>
              <w:t>
</w:t>
            </w:r>
            <w:r>
              <w:rPr>
                <w:rFonts w:ascii="Times New Roman"/>
                <w:b w:val="false"/>
                <w:i w:val="false"/>
                <w:color w:val="000000"/>
                <w:sz w:val="20"/>
              </w:rPr>
              <w:t>1 сәуір,</w:t>
            </w:r>
            <w:r>
              <w:br/>
            </w:r>
            <w:r>
              <w:rPr>
                <w:rFonts w:ascii="Times New Roman"/>
                <w:b w:val="false"/>
                <w:i w:val="false"/>
                <w:color w:val="000000"/>
                <w:sz w:val="20"/>
              </w:rPr>
              <w:t>
</w:t>
            </w:r>
            <w:r>
              <w:rPr>
                <w:rFonts w:ascii="Times New Roman"/>
                <w:b w:val="false"/>
                <w:i w:val="false"/>
                <w:color w:val="000000"/>
                <w:sz w:val="20"/>
              </w:rPr>
              <w:t>3 мамыр,</w:t>
            </w:r>
            <w:r>
              <w:br/>
            </w:r>
            <w:r>
              <w:rPr>
                <w:rFonts w:ascii="Times New Roman"/>
                <w:b w:val="false"/>
                <w:i w:val="false"/>
                <w:color w:val="000000"/>
                <w:sz w:val="20"/>
              </w:rPr>
              <w:t>
</w:t>
            </w:r>
            <w:r>
              <w:rPr>
                <w:rFonts w:ascii="Times New Roman"/>
                <w:b w:val="false"/>
                <w:i w:val="false"/>
                <w:color w:val="000000"/>
                <w:sz w:val="20"/>
              </w:rPr>
              <w:t>1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w:t>
            </w:r>
            <w:r>
              <w:br/>
            </w:r>
            <w:r>
              <w:rPr>
                <w:rFonts w:ascii="Times New Roman"/>
                <w:b w:val="false"/>
                <w:i w:val="false"/>
                <w:color w:val="000000"/>
                <w:sz w:val="20"/>
              </w:rPr>
              <w:t>
</w:t>
            </w:r>
            <w:r>
              <w:rPr>
                <w:rFonts w:ascii="Times New Roman"/>
                <w:b w:val="false"/>
                <w:i w:val="false"/>
                <w:color w:val="000000"/>
                <w:sz w:val="20"/>
              </w:rPr>
              <w:t>1 тамыз,</w:t>
            </w:r>
            <w:r>
              <w:br/>
            </w:r>
            <w:r>
              <w:rPr>
                <w:rFonts w:ascii="Times New Roman"/>
                <w:b w:val="false"/>
                <w:i w:val="false"/>
                <w:color w:val="000000"/>
                <w:sz w:val="20"/>
              </w:rPr>
              <w:t>
</w:t>
            </w:r>
            <w:r>
              <w:rPr>
                <w:rFonts w:ascii="Times New Roman"/>
                <w:b w:val="false"/>
                <w:i w:val="false"/>
                <w:color w:val="000000"/>
                <w:sz w:val="20"/>
              </w:rPr>
              <w:t>1 қыркүйек,</w:t>
            </w:r>
            <w:r>
              <w:br/>
            </w:r>
            <w:r>
              <w:rPr>
                <w:rFonts w:ascii="Times New Roman"/>
                <w:b w:val="false"/>
                <w:i w:val="false"/>
                <w:color w:val="000000"/>
                <w:sz w:val="20"/>
              </w:rPr>
              <w:t>
</w:t>
            </w:r>
            <w:r>
              <w:rPr>
                <w:rFonts w:ascii="Times New Roman"/>
                <w:b w:val="false"/>
                <w:i w:val="false"/>
                <w:color w:val="000000"/>
                <w:sz w:val="20"/>
              </w:rPr>
              <w:t>3 қазан,</w:t>
            </w:r>
            <w:r>
              <w:br/>
            </w:r>
            <w:r>
              <w:rPr>
                <w:rFonts w:ascii="Times New Roman"/>
                <w:b w:val="false"/>
                <w:i w:val="false"/>
                <w:color w:val="000000"/>
                <w:sz w:val="20"/>
              </w:rPr>
              <w:t>
</w:t>
            </w:r>
            <w:r>
              <w:rPr>
                <w:rFonts w:ascii="Times New Roman"/>
                <w:b w:val="false"/>
                <w:i w:val="false"/>
                <w:color w:val="000000"/>
                <w:sz w:val="20"/>
              </w:rPr>
              <w:t>1 қараша,</w:t>
            </w:r>
            <w:r>
              <w:br/>
            </w:r>
            <w:r>
              <w:rPr>
                <w:rFonts w:ascii="Times New Roman"/>
                <w:b w:val="false"/>
                <w:i w:val="false"/>
                <w:color w:val="000000"/>
                <w:sz w:val="20"/>
              </w:rPr>
              <w:t>
</w:t>
            </w:r>
            <w:r>
              <w:rPr>
                <w:rFonts w:ascii="Times New Roman"/>
                <w:b w:val="false"/>
                <w:i w:val="false"/>
                <w:color w:val="000000"/>
                <w:sz w:val="20"/>
              </w:rPr>
              <w:t>2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Ц-101, Ц-101э</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өңірлеріндегі инфляция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Ц-101, Ц-101э</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 (Еуропалық экономикалық кеңістік) елдері мен ТМД мемлекеттеріндегі инфляция деңгейі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3 мамыр,</w:t>
            </w:r>
            <w:r>
              <w:br/>
            </w:r>
            <w:r>
              <w:rPr>
                <w:rFonts w:ascii="Times New Roman"/>
                <w:b w:val="false"/>
                <w:i w:val="false"/>
                <w:color w:val="000000"/>
                <w:sz w:val="20"/>
              </w:rPr>
              <w:t>
</w:t>
            </w:r>
            <w:r>
              <w:rPr>
                <w:rFonts w:ascii="Times New Roman"/>
                <w:b w:val="false"/>
                <w:i w:val="false"/>
                <w:color w:val="000000"/>
                <w:sz w:val="20"/>
              </w:rPr>
              <w:t>2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3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2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Ц-101, Ц-101э Еуростат, ТМД Статкомитетінің деректері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және шекаралас мемлекеттердегі инфляция деңгейі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16 мамыр,</w:t>
            </w:r>
            <w:r>
              <w:br/>
            </w:r>
            <w:r>
              <w:rPr>
                <w:rFonts w:ascii="Times New Roman"/>
                <w:b w:val="false"/>
                <w:i w:val="false"/>
                <w:color w:val="000000"/>
                <w:sz w:val="20"/>
              </w:rPr>
              <w:t>
</w:t>
            </w:r>
            <w:r>
              <w:rPr>
                <w:rFonts w:ascii="Times New Roman"/>
                <w:b w:val="false"/>
                <w:i w:val="false"/>
                <w:color w:val="000000"/>
                <w:sz w:val="20"/>
              </w:rPr>
              <w:t>15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17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Ц-101, Ц-101э,ТМД Статкомитетінің, статистикалық ақпаратпен алмасу деректері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w:t>
            </w:r>
          </w:p>
          <w:p>
            <w:pPr>
              <w:spacing w:after="20"/>
              <w:ind w:left="20"/>
              <w:jc w:val="both"/>
            </w:pPr>
            <w:r>
              <w:rPr>
                <w:rFonts w:ascii="Times New Roman"/>
                <w:b w:val="false"/>
                <w:i w:val="false"/>
                <w:color w:val="000000"/>
                <w:sz w:val="20"/>
              </w:rPr>
              <w:t>тұтыну бағасының индексіндегі жекелеген құрауыштардың үлесі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мамыр,</w:t>
            </w:r>
            <w:r>
              <w:br/>
            </w:r>
            <w:r>
              <w:rPr>
                <w:rFonts w:ascii="Times New Roman"/>
                <w:b w:val="false"/>
                <w:i w:val="false"/>
                <w:color w:val="000000"/>
                <w:sz w:val="20"/>
              </w:rPr>
              <w:t>
</w:t>
            </w:r>
            <w:r>
              <w:rPr>
                <w:rFonts w:ascii="Times New Roman"/>
                <w:b w:val="false"/>
                <w:i w:val="false"/>
                <w:color w:val="000000"/>
                <w:sz w:val="20"/>
              </w:rPr>
              <w:t>6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5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5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Ц-101, Ц-101э</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тұтыну бағасының индексі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4 ақпан,</w:t>
            </w:r>
            <w:r>
              <w:br/>
            </w:r>
            <w:r>
              <w:rPr>
                <w:rFonts w:ascii="Times New Roman"/>
                <w:b w:val="false"/>
                <w:i w:val="false"/>
                <w:color w:val="000000"/>
                <w:sz w:val="20"/>
              </w:rPr>
              <w:t>
</w:t>
            </w:r>
            <w:r>
              <w:rPr>
                <w:rFonts w:ascii="Times New Roman"/>
                <w:b w:val="false"/>
                <w:i w:val="false"/>
                <w:color w:val="000000"/>
                <w:sz w:val="20"/>
              </w:rPr>
              <w:t>4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4 мамыр,</w:t>
            </w:r>
            <w:r>
              <w:br/>
            </w:r>
            <w:r>
              <w:rPr>
                <w:rFonts w:ascii="Times New Roman"/>
                <w:b w:val="false"/>
                <w:i w:val="false"/>
                <w:color w:val="000000"/>
                <w:sz w:val="20"/>
              </w:rPr>
              <w:t>
</w:t>
            </w:r>
            <w:r>
              <w:rPr>
                <w:rFonts w:ascii="Times New Roman"/>
                <w:b w:val="false"/>
                <w:i w:val="false"/>
                <w:color w:val="000000"/>
                <w:sz w:val="20"/>
              </w:rPr>
              <w:t>3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шілде,</w:t>
            </w:r>
            <w:r>
              <w:br/>
            </w:r>
            <w:r>
              <w:rPr>
                <w:rFonts w:ascii="Times New Roman"/>
                <w:b w:val="false"/>
                <w:i w:val="false"/>
                <w:color w:val="000000"/>
                <w:sz w:val="20"/>
              </w:rPr>
              <w:t>
</w:t>
            </w:r>
            <w:r>
              <w:rPr>
                <w:rFonts w:ascii="Times New Roman"/>
                <w:b w:val="false"/>
                <w:i w:val="false"/>
                <w:color w:val="000000"/>
                <w:sz w:val="20"/>
              </w:rPr>
              <w:t>4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4 қараша,</w:t>
            </w:r>
            <w:r>
              <w:br/>
            </w:r>
            <w:r>
              <w:rPr>
                <w:rFonts w:ascii="Times New Roman"/>
                <w:b w:val="false"/>
                <w:i w:val="false"/>
                <w:color w:val="000000"/>
                <w:sz w:val="20"/>
              </w:rPr>
              <w:t>
</w:t>
            </w:r>
            <w:r>
              <w:rPr>
                <w:rFonts w:ascii="Times New Roman"/>
                <w:b w:val="false"/>
                <w:i w:val="false"/>
                <w:color w:val="000000"/>
                <w:sz w:val="20"/>
              </w:rPr>
              <w:t>5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Ц-101, Ц-101э</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орта есеппен жан басына шаққандағы ақшалай табысы әртүрлі деңгейдегі халық топтары үшін баға индексі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9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8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8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8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Ц-101, Ц-101э</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орта есеппен жан басына шаққандағы ақшалай табысы әртүрлі деңгейдегі халық топтары үшін баға индексі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7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7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7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7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Ц-101, Ц-101э</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орта есеппен жан басына шаққандағы ақшалай табысы әртүрлі деңгейдегі халық топтары үшін баға индексі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қаңтар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Ц-101, Ц-101э</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базалық инфляция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r>
              <w:br/>
            </w:r>
            <w:r>
              <w:rPr>
                <w:rFonts w:ascii="Times New Roman"/>
                <w:b w:val="false"/>
                <w:i w:val="false"/>
                <w:color w:val="000000"/>
                <w:sz w:val="20"/>
              </w:rPr>
              <w:t>
</w:t>
            </w: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10 наурыз,</w:t>
            </w:r>
            <w:r>
              <w:br/>
            </w:r>
            <w:r>
              <w:rPr>
                <w:rFonts w:ascii="Times New Roman"/>
                <w:b w:val="false"/>
                <w:i w:val="false"/>
                <w:color w:val="000000"/>
                <w:sz w:val="20"/>
              </w:rPr>
              <w:t>
</w:t>
            </w:r>
            <w:r>
              <w:rPr>
                <w:rFonts w:ascii="Times New Roman"/>
                <w:b w:val="false"/>
                <w:i w:val="false"/>
                <w:color w:val="000000"/>
                <w:sz w:val="20"/>
              </w:rPr>
              <w:t>11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10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шілде,</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10 қазан,</w:t>
            </w:r>
            <w:r>
              <w:br/>
            </w:r>
            <w:r>
              <w:rPr>
                <w:rFonts w:ascii="Times New Roman"/>
                <w:b w:val="false"/>
                <w:i w:val="false"/>
                <w:color w:val="000000"/>
                <w:sz w:val="20"/>
              </w:rPr>
              <w:t>
</w:t>
            </w:r>
            <w:r>
              <w:rPr>
                <w:rFonts w:ascii="Times New Roman"/>
                <w:b w:val="false"/>
                <w:i w:val="false"/>
                <w:color w:val="000000"/>
                <w:sz w:val="20"/>
              </w:rPr>
              <w:t>10 қараша,</w:t>
            </w:r>
            <w:r>
              <w:br/>
            </w:r>
            <w:r>
              <w:rPr>
                <w:rFonts w:ascii="Times New Roman"/>
                <w:b w:val="false"/>
                <w:i w:val="false"/>
                <w:color w:val="000000"/>
                <w:sz w:val="20"/>
              </w:rPr>
              <w:t>
</w:t>
            </w:r>
            <w:r>
              <w:rPr>
                <w:rFonts w:ascii="Times New Roman"/>
                <w:b w:val="false"/>
                <w:i w:val="false"/>
                <w:color w:val="000000"/>
                <w:sz w:val="20"/>
              </w:rPr>
              <w:t>12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Ц-101, Ц-101э</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базалық инфляция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қаңтар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Ц-101, Ц-101э</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ақылы көрсетілетін қызметтерге баға мен тарифтер индексі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мамыр,</w:t>
            </w:r>
            <w:r>
              <w:br/>
            </w:r>
            <w:r>
              <w:rPr>
                <w:rFonts w:ascii="Times New Roman"/>
                <w:b w:val="false"/>
                <w:i w:val="false"/>
                <w:color w:val="000000"/>
                <w:sz w:val="20"/>
              </w:rPr>
              <w:t>
</w:t>
            </w:r>
            <w:r>
              <w:rPr>
                <w:rFonts w:ascii="Times New Roman"/>
                <w:b w:val="false"/>
                <w:i w:val="false"/>
                <w:color w:val="000000"/>
                <w:sz w:val="20"/>
              </w:rPr>
              <w:t>6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5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5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Ц-101, Ц-101э</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тұтыну тауарларының жекелеген түрлеріне баға индексі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r>
              <w:br/>
            </w:r>
            <w:r>
              <w:rPr>
                <w:rFonts w:ascii="Times New Roman"/>
                <w:b w:val="false"/>
                <w:i w:val="false"/>
                <w:color w:val="000000"/>
                <w:sz w:val="20"/>
              </w:rPr>
              <w:t>
</w:t>
            </w:r>
            <w:r>
              <w:rPr>
                <w:rFonts w:ascii="Times New Roman"/>
                <w:b w:val="false"/>
                <w:i w:val="false"/>
                <w:color w:val="000000"/>
                <w:sz w:val="20"/>
              </w:rPr>
              <w:t>11 сәуір,</w:t>
            </w:r>
            <w:r>
              <w:br/>
            </w:r>
            <w:r>
              <w:rPr>
                <w:rFonts w:ascii="Times New Roman"/>
                <w:b w:val="false"/>
                <w:i w:val="false"/>
                <w:color w:val="000000"/>
                <w:sz w:val="20"/>
              </w:rPr>
              <w:t>
</w:t>
            </w:r>
            <w:r>
              <w:rPr>
                <w:rFonts w:ascii="Times New Roman"/>
                <w:b w:val="false"/>
                <w:i w:val="false"/>
                <w:color w:val="000000"/>
                <w:sz w:val="20"/>
              </w:rPr>
              <w:t>11 шілде,</w:t>
            </w:r>
            <w:r>
              <w:br/>
            </w:r>
            <w:r>
              <w:rPr>
                <w:rFonts w:ascii="Times New Roman"/>
                <w:b w:val="false"/>
                <w:i w:val="false"/>
                <w:color w:val="000000"/>
                <w:sz w:val="20"/>
              </w:rPr>
              <w:t>
</w:t>
            </w:r>
            <w:r>
              <w:rPr>
                <w:rFonts w:ascii="Times New Roman"/>
                <w:b w:val="false"/>
                <w:i w:val="false"/>
                <w:color w:val="000000"/>
                <w:sz w:val="20"/>
              </w:rPr>
              <w:t>10 қазан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Ц-101, Ц-101э</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бөлшек сауда бағасының индексі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мамыр,</w:t>
            </w:r>
            <w:r>
              <w:br/>
            </w:r>
            <w:r>
              <w:rPr>
                <w:rFonts w:ascii="Times New Roman"/>
                <w:b w:val="false"/>
                <w:i w:val="false"/>
                <w:color w:val="000000"/>
                <w:sz w:val="20"/>
              </w:rPr>
              <w:t>
</w:t>
            </w:r>
            <w:r>
              <w:rPr>
                <w:rFonts w:ascii="Times New Roman"/>
                <w:b w:val="false"/>
                <w:i w:val="false"/>
                <w:color w:val="000000"/>
                <w:sz w:val="20"/>
              </w:rPr>
              <w:t>6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5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5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Ц-101, Ц-101э</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негізгі азық-түлік тауарларына бөлшек сауда бағаcы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қаңтар,</w:t>
            </w:r>
            <w:r>
              <w:br/>
            </w:r>
            <w:r>
              <w:rPr>
                <w:rFonts w:ascii="Times New Roman"/>
                <w:b w:val="false"/>
                <w:i w:val="false"/>
                <w:color w:val="000000"/>
                <w:sz w:val="20"/>
              </w:rPr>
              <w:t>
</w:t>
            </w:r>
            <w:r>
              <w:rPr>
                <w:rFonts w:ascii="Times New Roman"/>
                <w:b w:val="false"/>
                <w:i w:val="false"/>
                <w:color w:val="000000"/>
                <w:sz w:val="20"/>
              </w:rPr>
              <w:t>26 ақпан,</w:t>
            </w:r>
            <w:r>
              <w:br/>
            </w:r>
            <w:r>
              <w:rPr>
                <w:rFonts w:ascii="Times New Roman"/>
                <w:b w:val="false"/>
                <w:i w:val="false"/>
                <w:color w:val="000000"/>
                <w:sz w:val="20"/>
              </w:rPr>
              <w:t>
</w:t>
            </w: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26 сәуір,</w:t>
            </w:r>
            <w:r>
              <w:br/>
            </w:r>
            <w:r>
              <w:rPr>
                <w:rFonts w:ascii="Times New Roman"/>
                <w:b w:val="false"/>
                <w:i w:val="false"/>
                <w:color w:val="000000"/>
                <w:sz w:val="20"/>
              </w:rPr>
              <w:t>
</w:t>
            </w:r>
            <w:r>
              <w:rPr>
                <w:rFonts w:ascii="Times New Roman"/>
                <w:b w:val="false"/>
                <w:i w:val="false"/>
                <w:color w:val="000000"/>
                <w:sz w:val="20"/>
              </w:rPr>
              <w:t>26 мамыр,</w:t>
            </w:r>
            <w:r>
              <w:br/>
            </w:r>
            <w:r>
              <w:rPr>
                <w:rFonts w:ascii="Times New Roman"/>
                <w:b w:val="false"/>
                <w:i w:val="false"/>
                <w:color w:val="000000"/>
                <w:sz w:val="20"/>
              </w:rPr>
              <w:t>
</w:t>
            </w:r>
            <w:r>
              <w:rPr>
                <w:rFonts w:ascii="Times New Roman"/>
                <w:b w:val="false"/>
                <w:i w:val="false"/>
                <w:color w:val="000000"/>
                <w:sz w:val="20"/>
              </w:rPr>
              <w:t>27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шілде,</w:t>
            </w:r>
            <w:r>
              <w:br/>
            </w:r>
            <w:r>
              <w:rPr>
                <w:rFonts w:ascii="Times New Roman"/>
                <w:b w:val="false"/>
                <w:i w:val="false"/>
                <w:color w:val="000000"/>
                <w:sz w:val="20"/>
              </w:rPr>
              <w:t>
</w:t>
            </w:r>
            <w:r>
              <w:rPr>
                <w:rFonts w:ascii="Times New Roman"/>
                <w:b w:val="false"/>
                <w:i w:val="false"/>
                <w:color w:val="000000"/>
                <w:sz w:val="20"/>
              </w:rPr>
              <w:t>26 тамыз,</w:t>
            </w:r>
            <w:r>
              <w:br/>
            </w:r>
            <w:r>
              <w:rPr>
                <w:rFonts w:ascii="Times New Roman"/>
                <w:b w:val="false"/>
                <w:i w:val="false"/>
                <w:color w:val="000000"/>
                <w:sz w:val="20"/>
              </w:rPr>
              <w:t>
</w:t>
            </w:r>
            <w:r>
              <w:rPr>
                <w:rFonts w:ascii="Times New Roman"/>
                <w:b w:val="false"/>
                <w:i w:val="false"/>
                <w:color w:val="000000"/>
                <w:sz w:val="20"/>
              </w:rPr>
              <w:t>26 қыркүйек,</w:t>
            </w:r>
            <w:r>
              <w:br/>
            </w:r>
            <w:r>
              <w:rPr>
                <w:rFonts w:ascii="Times New Roman"/>
                <w:b w:val="false"/>
                <w:i w:val="false"/>
                <w:color w:val="000000"/>
                <w:sz w:val="20"/>
              </w:rPr>
              <w:t>
</w:t>
            </w:r>
            <w:r>
              <w:rPr>
                <w:rFonts w:ascii="Times New Roman"/>
                <w:b w:val="false"/>
                <w:i w:val="false"/>
                <w:color w:val="000000"/>
                <w:sz w:val="20"/>
              </w:rPr>
              <w:t>26 қазан,</w:t>
            </w:r>
            <w:r>
              <w:br/>
            </w:r>
            <w:r>
              <w:rPr>
                <w:rFonts w:ascii="Times New Roman"/>
                <w:b w:val="false"/>
                <w:i w:val="false"/>
                <w:color w:val="000000"/>
                <w:sz w:val="20"/>
              </w:rPr>
              <w:t>
</w:t>
            </w:r>
            <w:r>
              <w:rPr>
                <w:rFonts w:ascii="Times New Roman"/>
                <w:b w:val="false"/>
                <w:i w:val="false"/>
                <w:color w:val="000000"/>
                <w:sz w:val="20"/>
              </w:rPr>
              <w:t>25 қараша,</w:t>
            </w:r>
            <w:r>
              <w:br/>
            </w:r>
            <w:r>
              <w:rPr>
                <w:rFonts w:ascii="Times New Roman"/>
                <w:b w:val="false"/>
                <w:i w:val="false"/>
                <w:color w:val="000000"/>
                <w:sz w:val="20"/>
              </w:rPr>
              <w:t>
</w:t>
            </w:r>
            <w:r>
              <w:rPr>
                <w:rFonts w:ascii="Times New Roman"/>
                <w:b w:val="false"/>
                <w:i w:val="false"/>
                <w:color w:val="000000"/>
                <w:sz w:val="20"/>
              </w:rPr>
              <w:t>26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Ц-101, Ц-101э</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ақылы көрсетілетін қызметтердің жекелеген түрлеріне баға және тарифтер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r>
              <w:br/>
            </w:r>
            <w:r>
              <w:rPr>
                <w:rFonts w:ascii="Times New Roman"/>
                <w:b w:val="false"/>
                <w:i w:val="false"/>
                <w:color w:val="000000"/>
                <w:sz w:val="20"/>
              </w:rPr>
              <w:t>
</w:t>
            </w: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6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6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6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Ц-101, Ц-101э</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негізгі азық-түлік емес тауарларға бөлшек сауда бағасы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9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8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8 қыркүйек,</w:t>
            </w:r>
            <w:r>
              <w:br/>
            </w:r>
            <w:r>
              <w:rPr>
                <w:rFonts w:ascii="Times New Roman"/>
                <w:b w:val="false"/>
                <w:i w:val="false"/>
                <w:color w:val="000000"/>
                <w:sz w:val="20"/>
              </w:rPr>
              <w:t>
</w:t>
            </w:r>
            <w:r>
              <w:rPr>
                <w:rFonts w:ascii="Times New Roman"/>
                <w:b w:val="false"/>
                <w:i w:val="false"/>
                <w:color w:val="000000"/>
                <w:sz w:val="20"/>
              </w:rPr>
              <w:t>10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8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Ц-101, Ц-101э</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мұнай және мұнайды қайта өңдеу өнімдеріне баға</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6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6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6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Ц-101, Ц-101э, 1-ЦП, 1-Ц (экспорт, импорт), 1-ТС, МКК деректері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жекелеген қалаларындағы, Қазақстанмен шекаралас мемлекеттердегі тамақ өнімдерінің бағасы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10 наурыз,11</w:t>
            </w:r>
            <w:r>
              <w:br/>
            </w:r>
            <w:r>
              <w:rPr>
                <w:rFonts w:ascii="Times New Roman"/>
                <w:b w:val="false"/>
                <w:i w:val="false"/>
                <w:color w:val="000000"/>
                <w:sz w:val="20"/>
              </w:rPr>
              <w:t>
</w:t>
            </w:r>
            <w:r>
              <w:rPr>
                <w:rFonts w:ascii="Times New Roman"/>
                <w:b w:val="false"/>
                <w:i w:val="false"/>
                <w:color w:val="000000"/>
                <w:sz w:val="20"/>
              </w:rPr>
              <w:t>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10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шілде,</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10 қазан,</w:t>
            </w:r>
            <w:r>
              <w:br/>
            </w:r>
            <w:r>
              <w:rPr>
                <w:rFonts w:ascii="Times New Roman"/>
                <w:b w:val="false"/>
                <w:i w:val="false"/>
                <w:color w:val="000000"/>
                <w:sz w:val="20"/>
              </w:rPr>
              <w:t>
</w:t>
            </w:r>
            <w:r>
              <w:rPr>
                <w:rFonts w:ascii="Times New Roman"/>
                <w:b w:val="false"/>
                <w:i w:val="false"/>
                <w:color w:val="000000"/>
                <w:sz w:val="20"/>
              </w:rPr>
              <w:t>10 қараша,</w:t>
            </w:r>
            <w:r>
              <w:br/>
            </w:r>
            <w:r>
              <w:rPr>
                <w:rFonts w:ascii="Times New Roman"/>
                <w:b w:val="false"/>
                <w:i w:val="false"/>
                <w:color w:val="000000"/>
                <w:sz w:val="20"/>
              </w:rPr>
              <w:t>
</w:t>
            </w:r>
            <w:r>
              <w:rPr>
                <w:rFonts w:ascii="Times New Roman"/>
                <w:b w:val="false"/>
                <w:i w:val="false"/>
                <w:color w:val="000000"/>
                <w:sz w:val="20"/>
              </w:rPr>
              <w:t>12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Ц-101, Ц-101э, 1-Т, статистикалық ақпараттармен алмасу бойынша деректер</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қалалары мен аудан орталықтарындағы тауарлар мен көрсетілетін қызметтерге бөлшек сауда бағасы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r>
              <w:br/>
            </w:r>
            <w:r>
              <w:rPr>
                <w:rFonts w:ascii="Times New Roman"/>
                <w:b w:val="false"/>
                <w:i w:val="false"/>
                <w:color w:val="000000"/>
                <w:sz w:val="20"/>
              </w:rPr>
              <w:t>
</w:t>
            </w:r>
            <w:r>
              <w:rPr>
                <w:rFonts w:ascii="Times New Roman"/>
                <w:b w:val="false"/>
                <w:i w:val="false"/>
                <w:color w:val="000000"/>
                <w:sz w:val="20"/>
              </w:rPr>
              <w:t>11 сәуір,</w:t>
            </w:r>
            <w:r>
              <w:br/>
            </w:r>
            <w:r>
              <w:rPr>
                <w:rFonts w:ascii="Times New Roman"/>
                <w:b w:val="false"/>
                <w:i w:val="false"/>
                <w:color w:val="000000"/>
                <w:sz w:val="20"/>
              </w:rPr>
              <w:t>
</w:t>
            </w:r>
            <w:r>
              <w:rPr>
                <w:rFonts w:ascii="Times New Roman"/>
                <w:b w:val="false"/>
                <w:i w:val="false"/>
                <w:color w:val="000000"/>
                <w:sz w:val="20"/>
              </w:rPr>
              <w:t>11 шілде,</w:t>
            </w:r>
            <w:r>
              <w:br/>
            </w:r>
            <w:r>
              <w:rPr>
                <w:rFonts w:ascii="Times New Roman"/>
                <w:b w:val="false"/>
                <w:i w:val="false"/>
                <w:color w:val="000000"/>
                <w:sz w:val="20"/>
              </w:rPr>
              <w:t>
</w:t>
            </w:r>
            <w:r>
              <w:rPr>
                <w:rFonts w:ascii="Times New Roman"/>
                <w:b w:val="false"/>
                <w:i w:val="false"/>
                <w:color w:val="000000"/>
                <w:sz w:val="20"/>
              </w:rPr>
              <w:t>10 қазан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Ц-101, Ц-101э</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тұрғын үй нарығындағы баға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7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7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7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7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1-ЦРЖ</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тұрғын үй нарығындағы баға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қаңтар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1-ЦРЖ</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w:t>
            </w:r>
          </w:p>
          <w:p>
            <w:pPr>
              <w:spacing w:after="20"/>
              <w:ind w:left="20"/>
              <w:jc w:val="both"/>
            </w:pPr>
            <w:r>
              <w:rPr>
                <w:rFonts w:ascii="Times New Roman"/>
                <w:b w:val="false"/>
                <w:i w:val="false"/>
                <w:color w:val="000000"/>
                <w:sz w:val="20"/>
              </w:rPr>
              <w:t xml:space="preserve">тұрғын үй нарығындағы баға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9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8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8 қыркүйек,</w:t>
            </w:r>
            <w:r>
              <w:br/>
            </w:r>
            <w:r>
              <w:rPr>
                <w:rFonts w:ascii="Times New Roman"/>
                <w:b w:val="false"/>
                <w:i w:val="false"/>
                <w:color w:val="000000"/>
                <w:sz w:val="20"/>
              </w:rPr>
              <w:t>
</w:t>
            </w:r>
            <w:r>
              <w:rPr>
                <w:rFonts w:ascii="Times New Roman"/>
                <w:b w:val="false"/>
                <w:i w:val="false"/>
                <w:color w:val="000000"/>
                <w:sz w:val="20"/>
              </w:rPr>
              <w:t>10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8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1-ЦРЖ</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әлеуметтік маңызы бар азық-түлік тауарларына бағаның өзгеруі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бейсенбі күні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Ц-101, Ц-101э</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өндіруші кәсіпорындардың өнеркәсіп өнімдері бағасының өзгеруі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1 наурыз,</w:t>
            </w:r>
            <w:r>
              <w:br/>
            </w:r>
            <w:r>
              <w:rPr>
                <w:rFonts w:ascii="Times New Roman"/>
                <w:b w:val="false"/>
                <w:i w:val="false"/>
                <w:color w:val="000000"/>
                <w:sz w:val="20"/>
              </w:rPr>
              <w:t>
</w:t>
            </w:r>
            <w:r>
              <w:rPr>
                <w:rFonts w:ascii="Times New Roman"/>
                <w:b w:val="false"/>
                <w:i w:val="false"/>
                <w:color w:val="000000"/>
                <w:sz w:val="20"/>
              </w:rPr>
              <w:t>1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1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w:t>
            </w:r>
            <w:r>
              <w:br/>
            </w:r>
            <w:r>
              <w:rPr>
                <w:rFonts w:ascii="Times New Roman"/>
                <w:b w:val="false"/>
                <w:i w:val="false"/>
                <w:color w:val="000000"/>
                <w:sz w:val="20"/>
              </w:rPr>
              <w:t>
</w:t>
            </w:r>
            <w:r>
              <w:rPr>
                <w:rFonts w:ascii="Times New Roman"/>
                <w:b w:val="false"/>
                <w:i w:val="false"/>
                <w:color w:val="000000"/>
                <w:sz w:val="20"/>
              </w:rPr>
              <w:t>1 тамыз,</w:t>
            </w:r>
            <w:r>
              <w:br/>
            </w:r>
            <w:r>
              <w:rPr>
                <w:rFonts w:ascii="Times New Roman"/>
                <w:b w:val="false"/>
                <w:i w:val="false"/>
                <w:color w:val="000000"/>
                <w:sz w:val="20"/>
              </w:rPr>
              <w:t>
</w:t>
            </w:r>
            <w:r>
              <w:rPr>
                <w:rFonts w:ascii="Times New Roman"/>
                <w:b w:val="false"/>
                <w:i w:val="false"/>
                <w:color w:val="000000"/>
                <w:sz w:val="20"/>
              </w:rPr>
              <w:t>1 қыркүйек,</w:t>
            </w:r>
            <w:r>
              <w:br/>
            </w:r>
            <w:r>
              <w:rPr>
                <w:rFonts w:ascii="Times New Roman"/>
                <w:b w:val="false"/>
                <w:i w:val="false"/>
                <w:color w:val="000000"/>
                <w:sz w:val="20"/>
              </w:rPr>
              <w:t>
</w:t>
            </w:r>
            <w:r>
              <w:rPr>
                <w:rFonts w:ascii="Times New Roman"/>
                <w:b w:val="false"/>
                <w:i w:val="false"/>
                <w:color w:val="000000"/>
                <w:sz w:val="20"/>
              </w:rPr>
              <w:t>3 қазан,</w:t>
            </w:r>
            <w:r>
              <w:br/>
            </w:r>
            <w:r>
              <w:rPr>
                <w:rFonts w:ascii="Times New Roman"/>
                <w:b w:val="false"/>
                <w:i w:val="false"/>
                <w:color w:val="000000"/>
                <w:sz w:val="20"/>
              </w:rPr>
              <w:t>
</w:t>
            </w:r>
            <w:r>
              <w:rPr>
                <w:rFonts w:ascii="Times New Roman"/>
                <w:b w:val="false"/>
                <w:i w:val="false"/>
                <w:color w:val="000000"/>
                <w:sz w:val="20"/>
              </w:rPr>
              <w:t>1 қараша,</w:t>
            </w:r>
            <w:r>
              <w:br/>
            </w:r>
            <w:r>
              <w:rPr>
                <w:rFonts w:ascii="Times New Roman"/>
                <w:b w:val="false"/>
                <w:i w:val="false"/>
                <w:color w:val="000000"/>
                <w:sz w:val="20"/>
              </w:rPr>
              <w:t>
</w:t>
            </w:r>
            <w:r>
              <w:rPr>
                <w:rFonts w:ascii="Times New Roman"/>
                <w:b w:val="false"/>
                <w:i w:val="false"/>
                <w:color w:val="000000"/>
                <w:sz w:val="20"/>
              </w:rPr>
              <w:t>2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1-ЦП, 1-Ц (экспорт, импорт)</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өндіруші кәсіпорындардың өнеркәсіп өнімдері бағасының өзгеруі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қаңтар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1-ЦП, 1-Ц (экспорт, импорт)</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өндіруші кәсіпорындардың өнеркәсіп өнімдерінің баға индексі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2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3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2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1-ЦП, 1-Ц (экспорт, импорт)</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өнеркәсіп өнімдеріне өндіруші кәсіпорындардың бағасы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3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3 мамыр,</w:t>
            </w:r>
            <w:r>
              <w:br/>
            </w:r>
            <w:r>
              <w:rPr>
                <w:rFonts w:ascii="Times New Roman"/>
                <w:b w:val="false"/>
                <w:i w:val="false"/>
                <w:color w:val="000000"/>
                <w:sz w:val="20"/>
              </w:rPr>
              <w:t>
</w:t>
            </w:r>
            <w:r>
              <w:rPr>
                <w:rFonts w:ascii="Times New Roman"/>
                <w:b w:val="false"/>
                <w:i w:val="false"/>
                <w:color w:val="000000"/>
                <w:sz w:val="20"/>
              </w:rPr>
              <w:t>3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шілде,</w:t>
            </w:r>
            <w:r>
              <w:br/>
            </w:r>
            <w:r>
              <w:rPr>
                <w:rFonts w:ascii="Times New Roman"/>
                <w:b w:val="false"/>
                <w:i w:val="false"/>
                <w:color w:val="000000"/>
                <w:sz w:val="20"/>
              </w:rPr>
              <w:t>
</w:t>
            </w:r>
            <w:r>
              <w:rPr>
                <w:rFonts w:ascii="Times New Roman"/>
                <w:b w:val="false"/>
                <w:i w:val="false"/>
                <w:color w:val="000000"/>
                <w:sz w:val="20"/>
              </w:rPr>
              <w:t>3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3 қазан,</w:t>
            </w:r>
            <w:r>
              <w:br/>
            </w:r>
            <w:r>
              <w:rPr>
                <w:rFonts w:ascii="Times New Roman"/>
                <w:b w:val="false"/>
                <w:i w:val="false"/>
                <w:color w:val="000000"/>
                <w:sz w:val="20"/>
              </w:rPr>
              <w:t>
</w:t>
            </w:r>
            <w:r>
              <w:rPr>
                <w:rFonts w:ascii="Times New Roman"/>
                <w:b w:val="false"/>
                <w:i w:val="false"/>
                <w:color w:val="000000"/>
                <w:sz w:val="20"/>
              </w:rPr>
              <w:t>3 қараша,</w:t>
            </w:r>
            <w:r>
              <w:br/>
            </w:r>
            <w:r>
              <w:rPr>
                <w:rFonts w:ascii="Times New Roman"/>
                <w:b w:val="false"/>
                <w:i w:val="false"/>
                <w:color w:val="000000"/>
                <w:sz w:val="20"/>
              </w:rPr>
              <w:t>
</w:t>
            </w:r>
            <w:r>
              <w:rPr>
                <w:rFonts w:ascii="Times New Roman"/>
                <w:b w:val="false"/>
                <w:i w:val="false"/>
                <w:color w:val="000000"/>
                <w:sz w:val="20"/>
              </w:rPr>
              <w:t>5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1-ЦП, 1-Ц (экспорт, импорт)</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өнеркәсіп өнімдерін өндірушілер бағасының базалық индексі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r>
              <w:br/>
            </w:r>
            <w:r>
              <w:rPr>
                <w:rFonts w:ascii="Times New Roman"/>
                <w:b w:val="false"/>
                <w:i w:val="false"/>
                <w:color w:val="000000"/>
                <w:sz w:val="20"/>
              </w:rPr>
              <w:t>
</w:t>
            </w: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10 наурыз,</w:t>
            </w:r>
            <w:r>
              <w:br/>
            </w:r>
            <w:r>
              <w:rPr>
                <w:rFonts w:ascii="Times New Roman"/>
                <w:b w:val="false"/>
                <w:i w:val="false"/>
                <w:color w:val="000000"/>
                <w:sz w:val="20"/>
              </w:rPr>
              <w:t>
</w:t>
            </w:r>
            <w:r>
              <w:rPr>
                <w:rFonts w:ascii="Times New Roman"/>
                <w:b w:val="false"/>
                <w:i w:val="false"/>
                <w:color w:val="000000"/>
                <w:sz w:val="20"/>
              </w:rPr>
              <w:t>11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10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шілде,</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10 қазан,</w:t>
            </w:r>
            <w:r>
              <w:br/>
            </w:r>
            <w:r>
              <w:rPr>
                <w:rFonts w:ascii="Times New Roman"/>
                <w:b w:val="false"/>
                <w:i w:val="false"/>
                <w:color w:val="000000"/>
                <w:sz w:val="20"/>
              </w:rPr>
              <w:t>
</w:t>
            </w:r>
            <w:r>
              <w:rPr>
                <w:rFonts w:ascii="Times New Roman"/>
                <w:b w:val="false"/>
                <w:i w:val="false"/>
                <w:color w:val="000000"/>
                <w:sz w:val="20"/>
              </w:rPr>
              <w:t>10 қараша,</w:t>
            </w:r>
            <w:r>
              <w:br/>
            </w:r>
            <w:r>
              <w:rPr>
                <w:rFonts w:ascii="Times New Roman"/>
                <w:b w:val="false"/>
                <w:i w:val="false"/>
                <w:color w:val="000000"/>
                <w:sz w:val="20"/>
              </w:rPr>
              <w:t>
</w:t>
            </w:r>
            <w:r>
              <w:rPr>
                <w:rFonts w:ascii="Times New Roman"/>
                <w:b w:val="false"/>
                <w:i w:val="false"/>
                <w:color w:val="000000"/>
                <w:sz w:val="20"/>
              </w:rPr>
              <w:t>12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1-ЦП</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өнеркәсіп өнімдерін өндірушілер бағасының базалық индексі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1-ЦП</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Еуро-аймақ елдерінде және ТМД мемлекеттеріндегі өнеркәсіп өнімін өндірушілер бағасының өзгеруі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қаңтар,</w:t>
            </w:r>
            <w:r>
              <w:br/>
            </w:r>
            <w:r>
              <w:rPr>
                <w:rFonts w:ascii="Times New Roman"/>
                <w:b w:val="false"/>
                <w:i w:val="false"/>
                <w:color w:val="000000"/>
                <w:sz w:val="20"/>
              </w:rPr>
              <w:t>
</w:t>
            </w: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10 наурыз,</w:t>
            </w:r>
            <w:r>
              <w:br/>
            </w:r>
            <w:r>
              <w:rPr>
                <w:rFonts w:ascii="Times New Roman"/>
                <w:b w:val="false"/>
                <w:i w:val="false"/>
                <w:color w:val="000000"/>
                <w:sz w:val="20"/>
              </w:rPr>
              <w:t>
</w:t>
            </w:r>
            <w:r>
              <w:rPr>
                <w:rFonts w:ascii="Times New Roman"/>
                <w:b w:val="false"/>
                <w:i w:val="false"/>
                <w:color w:val="000000"/>
                <w:sz w:val="20"/>
              </w:rPr>
              <w:t>11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10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шілде,</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10 қазан,</w:t>
            </w:r>
            <w:r>
              <w:br/>
            </w:r>
            <w:r>
              <w:rPr>
                <w:rFonts w:ascii="Times New Roman"/>
                <w:b w:val="false"/>
                <w:i w:val="false"/>
                <w:color w:val="000000"/>
                <w:sz w:val="20"/>
              </w:rPr>
              <w:t>
</w:t>
            </w:r>
            <w:r>
              <w:rPr>
                <w:rFonts w:ascii="Times New Roman"/>
                <w:b w:val="false"/>
                <w:i w:val="false"/>
                <w:color w:val="000000"/>
                <w:sz w:val="20"/>
              </w:rPr>
              <w:t>10 қараша,</w:t>
            </w:r>
            <w:r>
              <w:br/>
            </w:r>
            <w:r>
              <w:rPr>
                <w:rFonts w:ascii="Times New Roman"/>
                <w:b w:val="false"/>
                <w:i w:val="false"/>
                <w:color w:val="000000"/>
                <w:sz w:val="20"/>
              </w:rPr>
              <w:t>
</w:t>
            </w:r>
            <w:r>
              <w:rPr>
                <w:rFonts w:ascii="Times New Roman"/>
                <w:b w:val="false"/>
                <w:i w:val="false"/>
                <w:color w:val="000000"/>
                <w:sz w:val="20"/>
              </w:rPr>
              <w:t>12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1-ЦП, Еуростат және статистикалық ақпаратпен алмасу деректері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w:t>
            </w:r>
          </w:p>
          <w:p>
            <w:pPr>
              <w:spacing w:after="20"/>
              <w:ind w:left="20"/>
              <w:jc w:val="both"/>
            </w:pPr>
            <w:r>
              <w:rPr>
                <w:rFonts w:ascii="Times New Roman"/>
                <w:b w:val="false"/>
                <w:i w:val="false"/>
                <w:color w:val="000000"/>
                <w:sz w:val="20"/>
              </w:rPr>
              <w:t>орман шаруашылығы өнімі мен көрсетілетін қызметтеріне баға және баға индексі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4 шілде,</w:t>
            </w:r>
            <w:r>
              <w:br/>
            </w:r>
            <w:r>
              <w:rPr>
                <w:rFonts w:ascii="Times New Roman"/>
                <w:b w:val="false"/>
                <w:i w:val="false"/>
                <w:color w:val="000000"/>
                <w:sz w:val="20"/>
              </w:rPr>
              <w:t>
</w:t>
            </w:r>
            <w:r>
              <w:rPr>
                <w:rFonts w:ascii="Times New Roman"/>
                <w:b w:val="false"/>
                <w:i w:val="false"/>
                <w:color w:val="000000"/>
                <w:sz w:val="20"/>
              </w:rPr>
              <w:t>3 қазан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1-ЦП (орман)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өнеркәсіп кәсіпорындарының өндірістік-техникалық мақсаттағы өнімдерді сатып алу бағасы және бағасының индексі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4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4 мамыр,</w:t>
            </w:r>
            <w:r>
              <w:br/>
            </w:r>
            <w:r>
              <w:rPr>
                <w:rFonts w:ascii="Times New Roman"/>
                <w:b w:val="false"/>
                <w:i w:val="false"/>
                <w:color w:val="000000"/>
                <w:sz w:val="20"/>
              </w:rPr>
              <w:t>
</w:t>
            </w:r>
            <w:r>
              <w:rPr>
                <w:rFonts w:ascii="Times New Roman"/>
                <w:b w:val="false"/>
                <w:i w:val="false"/>
                <w:color w:val="000000"/>
                <w:sz w:val="20"/>
              </w:rPr>
              <w:t>6 маусым,</w:t>
            </w:r>
            <w:r>
              <w:br/>
            </w:r>
            <w:r>
              <w:rPr>
                <w:rFonts w:ascii="Times New Roman"/>
                <w:b w:val="false"/>
                <w:i w:val="false"/>
                <w:color w:val="000000"/>
                <w:sz w:val="20"/>
              </w:rPr>
              <w:t>
</w:t>
            </w:r>
            <w:r>
              <w:rPr>
                <w:rFonts w:ascii="Times New Roman"/>
                <w:b w:val="false"/>
                <w:i w:val="false"/>
                <w:color w:val="000000"/>
                <w:sz w:val="20"/>
              </w:rPr>
              <w:t>4 шілде,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4 қараша,</w:t>
            </w:r>
            <w:r>
              <w:br/>
            </w:r>
            <w:r>
              <w:rPr>
                <w:rFonts w:ascii="Times New Roman"/>
                <w:b w:val="false"/>
                <w:i w:val="false"/>
                <w:color w:val="000000"/>
                <w:sz w:val="20"/>
              </w:rPr>
              <w:t>
</w:t>
            </w:r>
            <w:r>
              <w:rPr>
                <w:rFonts w:ascii="Times New Roman"/>
                <w:b w:val="false"/>
                <w:i w:val="false"/>
                <w:color w:val="000000"/>
                <w:sz w:val="20"/>
              </w:rPr>
              <w:t>5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1-ЦП, 1-Ц (экспорт, импорт)</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көтерме саудада сату бағасының өзгеруі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мамыр,</w:t>
            </w:r>
            <w:r>
              <w:br/>
            </w:r>
            <w:r>
              <w:rPr>
                <w:rFonts w:ascii="Times New Roman"/>
                <w:b w:val="false"/>
                <w:i w:val="false"/>
                <w:color w:val="000000"/>
                <w:sz w:val="20"/>
              </w:rPr>
              <w:t>
</w:t>
            </w:r>
            <w:r>
              <w:rPr>
                <w:rFonts w:ascii="Times New Roman"/>
                <w:b w:val="false"/>
                <w:i w:val="false"/>
                <w:color w:val="000000"/>
                <w:sz w:val="20"/>
              </w:rPr>
              <w:t>6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5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5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 (көтерме)</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көтерме саудада сату бағасының өзгеруі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 (көтерме)</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тауарларды, өнімдерді көтерме саудада сату бағасының индексі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r>
              <w:br/>
            </w:r>
            <w:r>
              <w:rPr>
                <w:rFonts w:ascii="Times New Roman"/>
                <w:b w:val="false"/>
                <w:i w:val="false"/>
                <w:color w:val="000000"/>
                <w:sz w:val="20"/>
              </w:rPr>
              <w:t>
</w:t>
            </w:r>
            <w:r>
              <w:rPr>
                <w:rFonts w:ascii="Times New Roman"/>
                <w:b w:val="false"/>
                <w:i w:val="false"/>
                <w:color w:val="000000"/>
                <w:sz w:val="20"/>
              </w:rPr>
              <w:t>9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6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6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6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 (көтерме)</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өнімдерді, тауарларды көтерме саудада сату бағасы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9 ақпан,</w:t>
            </w:r>
            <w:r>
              <w:br/>
            </w:r>
            <w:r>
              <w:rPr>
                <w:rFonts w:ascii="Times New Roman"/>
                <w:b w:val="false"/>
                <w:i w:val="false"/>
                <w:color w:val="000000"/>
                <w:sz w:val="20"/>
              </w:rPr>
              <w:t>
</w:t>
            </w:r>
            <w:r>
              <w:rPr>
                <w:rFonts w:ascii="Times New Roman"/>
                <w:b w:val="false"/>
                <w:i w:val="false"/>
                <w:color w:val="000000"/>
                <w:sz w:val="20"/>
              </w:rPr>
              <w:t>9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8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8 қыркүйек,</w:t>
            </w:r>
            <w:r>
              <w:br/>
            </w:r>
            <w:r>
              <w:rPr>
                <w:rFonts w:ascii="Times New Roman"/>
                <w:b w:val="false"/>
                <w:i w:val="false"/>
                <w:color w:val="000000"/>
                <w:sz w:val="20"/>
              </w:rPr>
              <w:t>
</w:t>
            </w:r>
            <w:r>
              <w:rPr>
                <w:rFonts w:ascii="Times New Roman"/>
                <w:b w:val="false"/>
                <w:i w:val="false"/>
                <w:color w:val="000000"/>
                <w:sz w:val="20"/>
              </w:rPr>
              <w:t>10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8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 (көтерме)</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коммерциялық жылжымайтын мүлікті жалға беру бағасы және баға индексі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ақпан,</w:t>
            </w:r>
            <w:r>
              <w:br/>
            </w:r>
            <w:r>
              <w:rPr>
                <w:rFonts w:ascii="Times New Roman"/>
                <w:b w:val="false"/>
                <w:i w:val="false"/>
                <w:color w:val="000000"/>
                <w:sz w:val="20"/>
              </w:rPr>
              <w:t>
</w:t>
            </w:r>
            <w:r>
              <w:rPr>
                <w:rFonts w:ascii="Times New Roman"/>
                <w:b w:val="false"/>
                <w:i w:val="false"/>
                <w:color w:val="000000"/>
                <w:sz w:val="20"/>
              </w:rPr>
              <w:t>29 ақпан,</w:t>
            </w:r>
            <w:r>
              <w:br/>
            </w:r>
            <w:r>
              <w:rPr>
                <w:rFonts w:ascii="Times New Roman"/>
                <w:b w:val="false"/>
                <w:i w:val="false"/>
                <w:color w:val="000000"/>
                <w:sz w:val="20"/>
              </w:rPr>
              <w:t>
</w:t>
            </w:r>
            <w:r>
              <w:rPr>
                <w:rFonts w:ascii="Times New Roman"/>
                <w:b w:val="false"/>
                <w:i w:val="false"/>
                <w:color w:val="000000"/>
                <w:sz w:val="20"/>
              </w:rPr>
              <w:t>28 наурыз,</w:t>
            </w:r>
            <w:r>
              <w:br/>
            </w:r>
            <w:r>
              <w:rPr>
                <w:rFonts w:ascii="Times New Roman"/>
                <w:b w:val="false"/>
                <w:i w:val="false"/>
                <w:color w:val="000000"/>
                <w:sz w:val="20"/>
              </w:rPr>
              <w:t>
</w:t>
            </w:r>
            <w:r>
              <w:rPr>
                <w:rFonts w:ascii="Times New Roman"/>
                <w:b w:val="false"/>
                <w:i w:val="false"/>
                <w:color w:val="000000"/>
                <w:sz w:val="20"/>
              </w:rPr>
              <w:t>28 сәуір,</w:t>
            </w:r>
            <w:r>
              <w:br/>
            </w:r>
            <w:r>
              <w:rPr>
                <w:rFonts w:ascii="Times New Roman"/>
                <w:b w:val="false"/>
                <w:i w:val="false"/>
                <w:color w:val="000000"/>
                <w:sz w:val="20"/>
              </w:rPr>
              <w:t>
</w:t>
            </w:r>
            <w:r>
              <w:rPr>
                <w:rFonts w:ascii="Times New Roman"/>
                <w:b w:val="false"/>
                <w:i w:val="false"/>
                <w:color w:val="000000"/>
                <w:sz w:val="20"/>
              </w:rPr>
              <w:t>30 мамыр,</w:t>
            </w:r>
            <w:r>
              <w:br/>
            </w:r>
            <w:r>
              <w:rPr>
                <w:rFonts w:ascii="Times New Roman"/>
                <w:b w:val="false"/>
                <w:i w:val="false"/>
                <w:color w:val="000000"/>
                <w:sz w:val="20"/>
              </w:rPr>
              <w:t>
</w:t>
            </w:r>
            <w:r>
              <w:rPr>
                <w:rFonts w:ascii="Times New Roman"/>
                <w:b w:val="false"/>
                <w:i w:val="false"/>
                <w:color w:val="000000"/>
                <w:sz w:val="20"/>
              </w:rPr>
              <w:t>28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шілде,</w:t>
            </w:r>
            <w:r>
              <w:br/>
            </w:r>
            <w:r>
              <w:rPr>
                <w:rFonts w:ascii="Times New Roman"/>
                <w:b w:val="false"/>
                <w:i w:val="false"/>
                <w:color w:val="000000"/>
                <w:sz w:val="20"/>
              </w:rPr>
              <w:t>
</w:t>
            </w: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28 қыркүйек,</w:t>
            </w:r>
            <w:r>
              <w:br/>
            </w:r>
            <w:r>
              <w:rPr>
                <w:rFonts w:ascii="Times New Roman"/>
                <w:b w:val="false"/>
                <w:i w:val="false"/>
                <w:color w:val="000000"/>
                <w:sz w:val="20"/>
              </w:rPr>
              <w:t>
</w:t>
            </w:r>
            <w:r>
              <w:rPr>
                <w:rFonts w:ascii="Times New Roman"/>
                <w:b w:val="false"/>
                <w:i w:val="false"/>
                <w:color w:val="000000"/>
                <w:sz w:val="20"/>
              </w:rPr>
              <w:t>28 қазан,</w:t>
            </w:r>
            <w:r>
              <w:br/>
            </w:r>
            <w:r>
              <w:rPr>
                <w:rFonts w:ascii="Times New Roman"/>
                <w:b w:val="false"/>
                <w:i w:val="false"/>
                <w:color w:val="000000"/>
                <w:sz w:val="20"/>
              </w:rPr>
              <w:t>
</w:t>
            </w:r>
            <w:r>
              <w:rPr>
                <w:rFonts w:ascii="Times New Roman"/>
                <w:b w:val="false"/>
                <w:i w:val="false"/>
                <w:color w:val="000000"/>
                <w:sz w:val="20"/>
              </w:rPr>
              <w:t>28 қараша,</w:t>
            </w:r>
            <w:r>
              <w:br/>
            </w:r>
            <w:r>
              <w:rPr>
                <w:rFonts w:ascii="Times New Roman"/>
                <w:b w:val="false"/>
                <w:i w:val="false"/>
                <w:color w:val="000000"/>
                <w:sz w:val="20"/>
              </w:rPr>
              <w:t>
</w:t>
            </w:r>
            <w:r>
              <w:rPr>
                <w:rFonts w:ascii="Times New Roman"/>
                <w:b w:val="false"/>
                <w:i w:val="false"/>
                <w:color w:val="000000"/>
                <w:sz w:val="20"/>
              </w:rPr>
              <w:t>28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 (жалға беру)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заңды тұлғаларға көрсетілген байланыс қызметтері тарифтерінің индексі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31 наурыз,</w:t>
            </w:r>
            <w:r>
              <w:br/>
            </w:r>
            <w:r>
              <w:rPr>
                <w:rFonts w:ascii="Times New Roman"/>
                <w:b w:val="false"/>
                <w:i w:val="false"/>
                <w:color w:val="000000"/>
                <w:sz w:val="20"/>
              </w:rPr>
              <w:t>
</w:t>
            </w:r>
            <w:r>
              <w:rPr>
                <w:rFonts w:ascii="Times New Roman"/>
                <w:b w:val="false"/>
                <w:i w:val="false"/>
                <w:color w:val="000000"/>
                <w:sz w:val="20"/>
              </w:rPr>
              <w:t>3 мамыр,</w:t>
            </w:r>
            <w:r>
              <w:br/>
            </w:r>
            <w:r>
              <w:rPr>
                <w:rFonts w:ascii="Times New Roman"/>
                <w:b w:val="false"/>
                <w:i w:val="false"/>
                <w:color w:val="000000"/>
                <w:sz w:val="20"/>
              </w:rPr>
              <w:t>
</w:t>
            </w:r>
            <w:r>
              <w:rPr>
                <w:rFonts w:ascii="Times New Roman"/>
                <w:b w:val="false"/>
                <w:i w:val="false"/>
                <w:color w:val="000000"/>
                <w:sz w:val="20"/>
              </w:rPr>
              <w:t>1 маусым,</w:t>
            </w:r>
            <w:r>
              <w:br/>
            </w:r>
            <w:r>
              <w:rPr>
                <w:rFonts w:ascii="Times New Roman"/>
                <w:b w:val="false"/>
                <w:i w:val="false"/>
                <w:color w:val="000000"/>
                <w:sz w:val="20"/>
              </w:rPr>
              <w:t>
</w:t>
            </w:r>
            <w:r>
              <w:rPr>
                <w:rFonts w:ascii="Times New Roman"/>
                <w:b w:val="false"/>
                <w:i w:val="false"/>
                <w:color w:val="000000"/>
                <w:sz w:val="20"/>
              </w:rPr>
              <w:t>30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тамыз,</w:t>
            </w:r>
            <w:r>
              <w:br/>
            </w:r>
            <w:r>
              <w:rPr>
                <w:rFonts w:ascii="Times New Roman"/>
                <w:b w:val="false"/>
                <w:i w:val="false"/>
                <w:color w:val="000000"/>
                <w:sz w:val="20"/>
              </w:rPr>
              <w:t>
</w:t>
            </w:r>
            <w:r>
              <w:rPr>
                <w:rFonts w:ascii="Times New Roman"/>
                <w:b w:val="false"/>
                <w:i w:val="false"/>
                <w:color w:val="000000"/>
                <w:sz w:val="20"/>
              </w:rPr>
              <w:t>31 тамыз,</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31 қазан,</w:t>
            </w:r>
            <w:r>
              <w:br/>
            </w:r>
            <w:r>
              <w:rPr>
                <w:rFonts w:ascii="Times New Roman"/>
                <w:b w:val="false"/>
                <w:i w:val="false"/>
                <w:color w:val="000000"/>
                <w:sz w:val="20"/>
              </w:rPr>
              <w:t>
</w:t>
            </w:r>
            <w:r>
              <w:rPr>
                <w:rFonts w:ascii="Times New Roman"/>
                <w:b w:val="false"/>
                <w:i w:val="false"/>
                <w:color w:val="000000"/>
                <w:sz w:val="20"/>
              </w:rPr>
              <w:t>30 қараша,</w:t>
            </w:r>
            <w:r>
              <w:br/>
            </w:r>
            <w:r>
              <w:rPr>
                <w:rFonts w:ascii="Times New Roman"/>
                <w:b w:val="false"/>
                <w:i w:val="false"/>
                <w:color w:val="000000"/>
                <w:sz w:val="20"/>
              </w:rPr>
              <w:t>
</w:t>
            </w:r>
            <w:r>
              <w:rPr>
                <w:rFonts w:ascii="Times New Roman"/>
                <w:b w:val="false"/>
                <w:i w:val="false"/>
                <w:color w:val="000000"/>
                <w:sz w:val="20"/>
              </w:rPr>
              <w:t>30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(байланыс)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заңды тұлғаларға көрсетілген пошталық және курьерлік қызметтер тарифтерінің индексі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31 наурыз,</w:t>
            </w:r>
            <w:r>
              <w:br/>
            </w:r>
            <w:r>
              <w:rPr>
                <w:rFonts w:ascii="Times New Roman"/>
                <w:b w:val="false"/>
                <w:i w:val="false"/>
                <w:color w:val="000000"/>
                <w:sz w:val="20"/>
              </w:rPr>
              <w:t>
</w:t>
            </w:r>
            <w:r>
              <w:rPr>
                <w:rFonts w:ascii="Times New Roman"/>
                <w:b w:val="false"/>
                <w:i w:val="false"/>
                <w:color w:val="000000"/>
                <w:sz w:val="20"/>
              </w:rPr>
              <w:t>3 мамыр,</w:t>
            </w:r>
            <w:r>
              <w:br/>
            </w:r>
            <w:r>
              <w:rPr>
                <w:rFonts w:ascii="Times New Roman"/>
                <w:b w:val="false"/>
                <w:i w:val="false"/>
                <w:color w:val="000000"/>
                <w:sz w:val="20"/>
              </w:rPr>
              <w:t>
</w:t>
            </w:r>
            <w:r>
              <w:rPr>
                <w:rFonts w:ascii="Times New Roman"/>
                <w:b w:val="false"/>
                <w:i w:val="false"/>
                <w:color w:val="000000"/>
                <w:sz w:val="20"/>
              </w:rPr>
              <w:t>1 маусым,</w:t>
            </w:r>
            <w:r>
              <w:br/>
            </w:r>
            <w:r>
              <w:rPr>
                <w:rFonts w:ascii="Times New Roman"/>
                <w:b w:val="false"/>
                <w:i w:val="false"/>
                <w:color w:val="000000"/>
                <w:sz w:val="20"/>
              </w:rPr>
              <w:t>
</w:t>
            </w:r>
            <w:r>
              <w:rPr>
                <w:rFonts w:ascii="Times New Roman"/>
                <w:b w:val="false"/>
                <w:i w:val="false"/>
                <w:color w:val="000000"/>
                <w:sz w:val="20"/>
              </w:rPr>
              <w:t>30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тамыз,</w:t>
            </w:r>
            <w:r>
              <w:br/>
            </w:r>
            <w:r>
              <w:rPr>
                <w:rFonts w:ascii="Times New Roman"/>
                <w:b w:val="false"/>
                <w:i w:val="false"/>
                <w:color w:val="000000"/>
                <w:sz w:val="20"/>
              </w:rPr>
              <w:t>
</w:t>
            </w:r>
            <w:r>
              <w:rPr>
                <w:rFonts w:ascii="Times New Roman"/>
                <w:b w:val="false"/>
                <w:i w:val="false"/>
                <w:color w:val="000000"/>
                <w:sz w:val="20"/>
              </w:rPr>
              <w:t>31 тамыз,</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31 қазан,</w:t>
            </w:r>
            <w:r>
              <w:br/>
            </w:r>
            <w:r>
              <w:rPr>
                <w:rFonts w:ascii="Times New Roman"/>
                <w:b w:val="false"/>
                <w:i w:val="false"/>
                <w:color w:val="000000"/>
                <w:sz w:val="20"/>
              </w:rPr>
              <w:t>
</w:t>
            </w:r>
            <w:r>
              <w:rPr>
                <w:rFonts w:ascii="Times New Roman"/>
                <w:b w:val="false"/>
                <w:i w:val="false"/>
                <w:color w:val="000000"/>
                <w:sz w:val="20"/>
              </w:rPr>
              <w:t>30 қараша,</w:t>
            </w:r>
            <w:r>
              <w:br/>
            </w:r>
            <w:r>
              <w:rPr>
                <w:rFonts w:ascii="Times New Roman"/>
                <w:b w:val="false"/>
                <w:i w:val="false"/>
                <w:color w:val="000000"/>
                <w:sz w:val="20"/>
              </w:rPr>
              <w:t>
</w:t>
            </w:r>
            <w:r>
              <w:rPr>
                <w:rFonts w:ascii="Times New Roman"/>
                <w:b w:val="false"/>
                <w:i w:val="false"/>
                <w:color w:val="000000"/>
                <w:sz w:val="20"/>
              </w:rPr>
              <w:t>30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(пошта),</w:t>
            </w:r>
            <w:r>
              <w:br/>
            </w:r>
            <w:r>
              <w:rPr>
                <w:rFonts w:ascii="Times New Roman"/>
                <w:b w:val="false"/>
                <w:i w:val="false"/>
                <w:color w:val="000000"/>
                <w:sz w:val="20"/>
              </w:rPr>
              <w:t>
</w:t>
            </w:r>
            <w:r>
              <w:rPr>
                <w:rFonts w:ascii="Times New Roman"/>
                <w:b w:val="false"/>
                <w:i w:val="false"/>
                <w:color w:val="000000"/>
                <w:sz w:val="20"/>
              </w:rPr>
              <w:t>1-тариф (курьер)</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көліктің барлық түрлерімен жүк тасымалдау тарифтерінің индексі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25 ақпан,</w:t>
            </w:r>
            <w:r>
              <w:br/>
            </w:r>
            <w:r>
              <w:rPr>
                <w:rFonts w:ascii="Times New Roman"/>
                <w:b w:val="false"/>
                <w:i w:val="false"/>
                <w:color w:val="000000"/>
                <w:sz w:val="20"/>
              </w:rPr>
              <w:t>
</w:t>
            </w: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27 сәуір,</w:t>
            </w:r>
            <w:r>
              <w:br/>
            </w:r>
            <w:r>
              <w:rPr>
                <w:rFonts w:ascii="Times New Roman"/>
                <w:b w:val="false"/>
                <w:i w:val="false"/>
                <w:color w:val="000000"/>
                <w:sz w:val="20"/>
              </w:rPr>
              <w:t>
</w:t>
            </w:r>
            <w:r>
              <w:rPr>
                <w:rFonts w:ascii="Times New Roman"/>
                <w:b w:val="false"/>
                <w:i w:val="false"/>
                <w:color w:val="000000"/>
                <w:sz w:val="20"/>
              </w:rPr>
              <w:t>25 мамыр,</w:t>
            </w:r>
            <w:r>
              <w:br/>
            </w:r>
            <w:r>
              <w:rPr>
                <w:rFonts w:ascii="Times New Roman"/>
                <w:b w:val="false"/>
                <w:i w:val="false"/>
                <w:color w:val="000000"/>
                <w:sz w:val="20"/>
              </w:rPr>
              <w:t>
</w:t>
            </w:r>
            <w:r>
              <w:rPr>
                <w:rFonts w:ascii="Times New Roman"/>
                <w:b w:val="false"/>
                <w:i w:val="false"/>
                <w:color w:val="000000"/>
                <w:sz w:val="20"/>
              </w:rPr>
              <w:t>27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тамыз,</w:t>
            </w:r>
            <w:r>
              <w:br/>
            </w:r>
            <w:r>
              <w:rPr>
                <w:rFonts w:ascii="Times New Roman"/>
                <w:b w:val="false"/>
                <w:i w:val="false"/>
                <w:color w:val="000000"/>
                <w:sz w:val="20"/>
              </w:rPr>
              <w:t>
</w:t>
            </w:r>
            <w:r>
              <w:rPr>
                <w:rFonts w:ascii="Times New Roman"/>
                <w:b w:val="false"/>
                <w:i w:val="false"/>
                <w:color w:val="000000"/>
                <w:sz w:val="20"/>
              </w:rPr>
              <w:t>26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25 қараша,</w:t>
            </w:r>
            <w:r>
              <w:br/>
            </w:r>
            <w:r>
              <w:rPr>
                <w:rFonts w:ascii="Times New Roman"/>
                <w:b w:val="false"/>
                <w:i w:val="false"/>
                <w:color w:val="000000"/>
                <w:sz w:val="20"/>
              </w:rPr>
              <w:t>
</w:t>
            </w:r>
            <w:r>
              <w:rPr>
                <w:rFonts w:ascii="Times New Roman"/>
                <w:b w:val="false"/>
                <w:i w:val="false"/>
                <w:color w:val="000000"/>
                <w:sz w:val="20"/>
              </w:rPr>
              <w:t>26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(теміржол, әуе, автомобиль, құбыр, ішкі су)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құрылыс өндірісіндегі бағаның өзгеруі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мамыр,</w:t>
            </w:r>
            <w:r>
              <w:br/>
            </w:r>
            <w:r>
              <w:rPr>
                <w:rFonts w:ascii="Times New Roman"/>
                <w:b w:val="false"/>
                <w:i w:val="false"/>
                <w:color w:val="000000"/>
                <w:sz w:val="20"/>
              </w:rPr>
              <w:t>
</w:t>
            </w:r>
            <w:r>
              <w:rPr>
                <w:rFonts w:ascii="Times New Roman"/>
                <w:b w:val="false"/>
                <w:i w:val="false"/>
                <w:color w:val="000000"/>
                <w:sz w:val="20"/>
              </w:rPr>
              <w:t>6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5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5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1-ЦСМ</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құрылыс өндірісіндегі бағаның өзгеруі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қаңтар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1-ЦСМ</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құрылыстағы баға және баға индексі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6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6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6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1-ЦСМ</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құрылыс материалдарының жекелеген түрлерінің бағасы және баға индексі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r>
              <w:br/>
            </w:r>
            <w:r>
              <w:rPr>
                <w:rFonts w:ascii="Times New Roman"/>
                <w:b w:val="false"/>
                <w:i w:val="false"/>
                <w:color w:val="000000"/>
                <w:sz w:val="20"/>
              </w:rPr>
              <w:t>
</w:t>
            </w:r>
            <w:r>
              <w:rPr>
                <w:rFonts w:ascii="Times New Roman"/>
                <w:b w:val="false"/>
                <w:i w:val="false"/>
                <w:color w:val="000000"/>
                <w:sz w:val="20"/>
              </w:rPr>
              <w:t>11 ақпан,</w:t>
            </w:r>
            <w:r>
              <w:br/>
            </w:r>
            <w:r>
              <w:rPr>
                <w:rFonts w:ascii="Times New Roman"/>
                <w:b w:val="false"/>
                <w:i w:val="false"/>
                <w:color w:val="000000"/>
                <w:sz w:val="20"/>
              </w:rPr>
              <w:t>
</w:t>
            </w:r>
            <w:r>
              <w:rPr>
                <w:rFonts w:ascii="Times New Roman"/>
                <w:b w:val="false"/>
                <w:i w:val="false"/>
                <w:color w:val="000000"/>
                <w:sz w:val="20"/>
              </w:rPr>
              <w:t>11 наурыз,</w:t>
            </w:r>
            <w:r>
              <w:br/>
            </w:r>
            <w:r>
              <w:rPr>
                <w:rFonts w:ascii="Times New Roman"/>
                <w:b w:val="false"/>
                <w:i w:val="false"/>
                <w:color w:val="000000"/>
                <w:sz w:val="20"/>
              </w:rPr>
              <w:t>
</w:t>
            </w:r>
            <w:r>
              <w:rPr>
                <w:rFonts w:ascii="Times New Roman"/>
                <w:b w:val="false"/>
                <w:i w:val="false"/>
                <w:color w:val="000000"/>
                <w:sz w:val="20"/>
              </w:rPr>
              <w:t>11 сәуір,</w:t>
            </w:r>
            <w:r>
              <w:br/>
            </w:r>
            <w:r>
              <w:rPr>
                <w:rFonts w:ascii="Times New Roman"/>
                <w:b w:val="false"/>
                <w:i w:val="false"/>
                <w:color w:val="000000"/>
                <w:sz w:val="20"/>
              </w:rPr>
              <w:t>
</w:t>
            </w:r>
            <w:r>
              <w:rPr>
                <w:rFonts w:ascii="Times New Roman"/>
                <w:b w:val="false"/>
                <w:i w:val="false"/>
                <w:color w:val="000000"/>
                <w:sz w:val="20"/>
              </w:rPr>
              <w:t>11 мамыр,</w:t>
            </w:r>
            <w:r>
              <w:br/>
            </w:r>
            <w:r>
              <w:rPr>
                <w:rFonts w:ascii="Times New Roman"/>
                <w:b w:val="false"/>
                <w:i w:val="false"/>
                <w:color w:val="000000"/>
                <w:sz w:val="20"/>
              </w:rPr>
              <w:t>
</w:t>
            </w:r>
            <w:r>
              <w:rPr>
                <w:rFonts w:ascii="Times New Roman"/>
                <w:b w:val="false"/>
                <w:i w:val="false"/>
                <w:color w:val="000000"/>
                <w:sz w:val="20"/>
              </w:rPr>
              <w:t>13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шілде,</w:t>
            </w:r>
            <w:r>
              <w:br/>
            </w:r>
            <w:r>
              <w:rPr>
                <w:rFonts w:ascii="Times New Roman"/>
                <w:b w:val="false"/>
                <w:i w:val="false"/>
                <w:color w:val="000000"/>
                <w:sz w:val="20"/>
              </w:rPr>
              <w:t>
</w:t>
            </w:r>
            <w:r>
              <w:rPr>
                <w:rFonts w:ascii="Times New Roman"/>
                <w:b w:val="false"/>
                <w:i w:val="false"/>
                <w:color w:val="000000"/>
                <w:sz w:val="20"/>
              </w:rPr>
              <w:t>11 тамыз,</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11 қазан,</w:t>
            </w:r>
            <w:r>
              <w:br/>
            </w:r>
            <w:r>
              <w:rPr>
                <w:rFonts w:ascii="Times New Roman"/>
                <w:b w:val="false"/>
                <w:i w:val="false"/>
                <w:color w:val="000000"/>
                <w:sz w:val="20"/>
              </w:rPr>
              <w:t>
</w:t>
            </w:r>
            <w:r>
              <w:rPr>
                <w:rFonts w:ascii="Times New Roman"/>
                <w:b w:val="false"/>
                <w:i w:val="false"/>
                <w:color w:val="000000"/>
                <w:sz w:val="20"/>
              </w:rPr>
              <w:t>11 қараша,</w:t>
            </w:r>
            <w:r>
              <w:br/>
            </w:r>
            <w:r>
              <w:rPr>
                <w:rFonts w:ascii="Times New Roman"/>
                <w:b w:val="false"/>
                <w:i w:val="false"/>
                <w:color w:val="000000"/>
                <w:sz w:val="20"/>
              </w:rPr>
              <w:t>
</w:t>
            </w:r>
            <w:r>
              <w:rPr>
                <w:rFonts w:ascii="Times New Roman"/>
                <w:b w:val="false"/>
                <w:i w:val="false"/>
                <w:color w:val="000000"/>
                <w:sz w:val="20"/>
              </w:rPr>
              <w:t>12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Ц-101, Ц-101э, 1-ЦП,</w:t>
            </w:r>
          </w:p>
          <w:p>
            <w:pPr>
              <w:spacing w:after="20"/>
              <w:ind w:left="20"/>
              <w:jc w:val="both"/>
            </w:pPr>
            <w:r>
              <w:rPr>
                <w:rFonts w:ascii="Times New Roman"/>
                <w:b w:val="false"/>
                <w:i w:val="false"/>
                <w:color w:val="000000"/>
                <w:sz w:val="20"/>
              </w:rPr>
              <w:t>1-Ц (көтерме), 1-ЦСМ, 1-Ц (экспорт, импорт)</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ауыл шаруашылығы өнімін өткізу бағасының өзгеруі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4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4 мамыр,</w:t>
            </w:r>
            <w:r>
              <w:br/>
            </w:r>
            <w:r>
              <w:rPr>
                <w:rFonts w:ascii="Times New Roman"/>
                <w:b w:val="false"/>
                <w:i w:val="false"/>
                <w:color w:val="000000"/>
                <w:sz w:val="20"/>
              </w:rPr>
              <w:t>
</w:t>
            </w:r>
            <w:r>
              <w:rPr>
                <w:rFonts w:ascii="Times New Roman"/>
                <w:b w:val="false"/>
                <w:i w:val="false"/>
                <w:color w:val="000000"/>
                <w:sz w:val="20"/>
              </w:rPr>
              <w:t>6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шілде,</w:t>
            </w:r>
            <w:r>
              <w:br/>
            </w:r>
            <w:r>
              <w:rPr>
                <w:rFonts w:ascii="Times New Roman"/>
                <w:b w:val="false"/>
                <w:i w:val="false"/>
                <w:color w:val="000000"/>
                <w:sz w:val="20"/>
              </w:rPr>
              <w:t>
</w:t>
            </w:r>
            <w:r>
              <w:rPr>
                <w:rFonts w:ascii="Times New Roman"/>
                <w:b w:val="false"/>
                <w:i w:val="false"/>
                <w:color w:val="000000"/>
                <w:sz w:val="20"/>
              </w:rPr>
              <w:t>4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4 қараша,</w:t>
            </w:r>
            <w:r>
              <w:br/>
            </w:r>
            <w:r>
              <w:rPr>
                <w:rFonts w:ascii="Times New Roman"/>
                <w:b w:val="false"/>
                <w:i w:val="false"/>
                <w:color w:val="000000"/>
                <w:sz w:val="20"/>
              </w:rPr>
              <w:t>
</w:t>
            </w:r>
            <w:r>
              <w:rPr>
                <w:rFonts w:ascii="Times New Roman"/>
                <w:b w:val="false"/>
                <w:i w:val="false"/>
                <w:color w:val="000000"/>
                <w:sz w:val="20"/>
              </w:rPr>
              <w:t>5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1-ЦСХ</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ауыл шаруашылығы өнімін өткізу бағасының өзгеруі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1-ЦСХ</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ауыл шаруашылығы өнімін өткізу бағасының индексі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r>
              <w:br/>
            </w:r>
            <w:r>
              <w:rPr>
                <w:rFonts w:ascii="Times New Roman"/>
                <w:b w:val="false"/>
                <w:i w:val="false"/>
                <w:color w:val="000000"/>
                <w:sz w:val="20"/>
              </w:rPr>
              <w:t>
</w:t>
            </w:r>
            <w:r>
              <w:rPr>
                <w:rFonts w:ascii="Times New Roman"/>
                <w:b w:val="false"/>
                <w:i w:val="false"/>
                <w:color w:val="000000"/>
                <w:sz w:val="20"/>
              </w:rPr>
              <w:t>9 ақпан,</w:t>
            </w:r>
            <w:r>
              <w:br/>
            </w:r>
            <w:r>
              <w:rPr>
                <w:rFonts w:ascii="Times New Roman"/>
                <w:b w:val="false"/>
                <w:i w:val="false"/>
                <w:color w:val="000000"/>
                <w:sz w:val="20"/>
              </w:rPr>
              <w:t>
</w:t>
            </w:r>
            <w:r>
              <w:rPr>
                <w:rFonts w:ascii="Times New Roman"/>
                <w:b w:val="false"/>
                <w:i w:val="false"/>
                <w:color w:val="000000"/>
                <w:sz w:val="20"/>
              </w:rPr>
              <w:t>6 наурыз,</w:t>
            </w:r>
            <w:r>
              <w:br/>
            </w:r>
            <w:r>
              <w:rPr>
                <w:rFonts w:ascii="Times New Roman"/>
                <w:b w:val="false"/>
                <w:i w:val="false"/>
                <w:color w:val="000000"/>
                <w:sz w:val="20"/>
              </w:rPr>
              <w:t>
</w:t>
            </w:r>
            <w:r>
              <w:rPr>
                <w:rFonts w:ascii="Times New Roman"/>
                <w:b w:val="false"/>
                <w:i w:val="false"/>
                <w:color w:val="000000"/>
                <w:sz w:val="20"/>
              </w:rPr>
              <w:t>6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8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7 қыркүйек,</w:t>
            </w:r>
            <w:r>
              <w:br/>
            </w:r>
            <w:r>
              <w:rPr>
                <w:rFonts w:ascii="Times New Roman"/>
                <w:b w:val="false"/>
                <w:i w:val="false"/>
                <w:color w:val="000000"/>
                <w:sz w:val="20"/>
              </w:rPr>
              <w:t>
</w:t>
            </w:r>
            <w:r>
              <w:rPr>
                <w:rFonts w:ascii="Times New Roman"/>
                <w:b w:val="false"/>
                <w:i w:val="false"/>
                <w:color w:val="000000"/>
                <w:sz w:val="20"/>
              </w:rPr>
              <w:t>6 қазан,</w:t>
            </w:r>
            <w:r>
              <w:br/>
            </w:r>
            <w:r>
              <w:rPr>
                <w:rFonts w:ascii="Times New Roman"/>
                <w:b w:val="false"/>
                <w:i w:val="false"/>
                <w:color w:val="000000"/>
                <w:sz w:val="20"/>
              </w:rPr>
              <w:t>
</w:t>
            </w:r>
            <w:r>
              <w:rPr>
                <w:rFonts w:ascii="Times New Roman"/>
                <w:b w:val="false"/>
                <w:i w:val="false"/>
                <w:color w:val="000000"/>
                <w:sz w:val="20"/>
              </w:rPr>
              <w:t>6 қараша,</w:t>
            </w:r>
            <w:r>
              <w:br/>
            </w:r>
            <w:r>
              <w:rPr>
                <w:rFonts w:ascii="Times New Roman"/>
                <w:b w:val="false"/>
                <w:i w:val="false"/>
                <w:color w:val="000000"/>
                <w:sz w:val="20"/>
              </w:rPr>
              <w:t>
</w:t>
            </w:r>
            <w:r>
              <w:rPr>
                <w:rFonts w:ascii="Times New Roman"/>
                <w:b w:val="false"/>
                <w:i w:val="false"/>
                <w:color w:val="000000"/>
                <w:sz w:val="20"/>
              </w:rPr>
              <w:t>7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1-ЦСХ</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ауыл шаруашылығы өнімінің негізгі түрлерін өткізудің бағасы мен баға индексі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6 наурыз,</w:t>
            </w:r>
            <w:r>
              <w:br/>
            </w:r>
            <w:r>
              <w:rPr>
                <w:rFonts w:ascii="Times New Roman"/>
                <w:b w:val="false"/>
                <w:i w:val="false"/>
                <w:color w:val="000000"/>
                <w:sz w:val="20"/>
              </w:rPr>
              <w:t>
</w:t>
            </w:r>
            <w:r>
              <w:rPr>
                <w:rFonts w:ascii="Times New Roman"/>
                <w:b w:val="false"/>
                <w:i w:val="false"/>
                <w:color w:val="000000"/>
                <w:sz w:val="20"/>
              </w:rPr>
              <w:t>7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8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7 қыркүйек,</w:t>
            </w:r>
            <w:r>
              <w:br/>
            </w:r>
            <w:r>
              <w:rPr>
                <w:rFonts w:ascii="Times New Roman"/>
                <w:b w:val="false"/>
                <w:i w:val="false"/>
                <w:color w:val="000000"/>
                <w:sz w:val="20"/>
              </w:rPr>
              <w:t>
</w:t>
            </w:r>
            <w:r>
              <w:rPr>
                <w:rFonts w:ascii="Times New Roman"/>
                <w:b w:val="false"/>
                <w:i w:val="false"/>
                <w:color w:val="000000"/>
                <w:sz w:val="20"/>
              </w:rPr>
              <w:t>6 қазан,</w:t>
            </w:r>
            <w:r>
              <w:br/>
            </w:r>
            <w:r>
              <w:rPr>
                <w:rFonts w:ascii="Times New Roman"/>
                <w:b w:val="false"/>
                <w:i w:val="false"/>
                <w:color w:val="000000"/>
                <w:sz w:val="20"/>
              </w:rPr>
              <w:t>
</w:t>
            </w:r>
            <w:r>
              <w:rPr>
                <w:rFonts w:ascii="Times New Roman"/>
                <w:b w:val="false"/>
                <w:i w:val="false"/>
                <w:color w:val="000000"/>
                <w:sz w:val="20"/>
              </w:rPr>
              <w:t>6 қараша,</w:t>
            </w:r>
            <w:r>
              <w:br/>
            </w:r>
            <w:r>
              <w:rPr>
                <w:rFonts w:ascii="Times New Roman"/>
                <w:b w:val="false"/>
                <w:i w:val="false"/>
                <w:color w:val="000000"/>
                <w:sz w:val="20"/>
              </w:rPr>
              <w:t>
</w:t>
            </w:r>
            <w:r>
              <w:rPr>
                <w:rFonts w:ascii="Times New Roman"/>
                <w:b w:val="false"/>
                <w:i w:val="false"/>
                <w:color w:val="000000"/>
                <w:sz w:val="20"/>
              </w:rPr>
              <w:t>7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1-ЦСХ</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қалалары мен аудан орталықтарындағы базарлардағы ауыл шаруашылығы өнімі мен оның қайта өңделген өнімінің бағасы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10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11 мамыр,</w:t>
            </w:r>
            <w:r>
              <w:br/>
            </w:r>
            <w:r>
              <w:rPr>
                <w:rFonts w:ascii="Times New Roman"/>
                <w:b w:val="false"/>
                <w:i w:val="false"/>
                <w:color w:val="000000"/>
                <w:sz w:val="20"/>
              </w:rPr>
              <w:t>
</w:t>
            </w:r>
            <w:r>
              <w:rPr>
                <w:rFonts w:ascii="Times New Roman"/>
                <w:b w:val="false"/>
                <w:i w:val="false"/>
                <w:color w:val="000000"/>
                <w:sz w:val="20"/>
              </w:rPr>
              <w:t>8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8 қыркүйек,</w:t>
            </w:r>
            <w:r>
              <w:br/>
            </w:r>
            <w:r>
              <w:rPr>
                <w:rFonts w:ascii="Times New Roman"/>
                <w:b w:val="false"/>
                <w:i w:val="false"/>
                <w:color w:val="000000"/>
                <w:sz w:val="20"/>
              </w:rPr>
              <w:t>
</w:t>
            </w:r>
            <w:r>
              <w:rPr>
                <w:rFonts w:ascii="Times New Roman"/>
                <w:b w:val="false"/>
                <w:i w:val="false"/>
                <w:color w:val="000000"/>
                <w:sz w:val="20"/>
              </w:rPr>
              <w:t>10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8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Ц-200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қалалары мен аудан орталықтарындағы базарлардағы ауыл шаруашылығы өнімі мен оның қайта өңделген өнімінің орташажылдық бағасы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Ц-101, Ц-101э, Ц-200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ауыл шаруашылығы өнімін өткізудің орташажылдық бағасы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қаңтар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1-ЦСХ</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балық аулау және акваөсіру өнімінің бағасы мен баға индексі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17 қазан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1-ЦП (балық)</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ауылшаруашылық құралымдары үшін өндірістік-техникалық мақсаттағы өнім мен көрсетілген қызметтер бағасының индексі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ақпан</w:t>
            </w:r>
            <w:r>
              <w:br/>
            </w:r>
            <w:r>
              <w:rPr>
                <w:rFonts w:ascii="Times New Roman"/>
                <w:b w:val="false"/>
                <w:i w:val="false"/>
                <w:color w:val="000000"/>
                <w:sz w:val="20"/>
              </w:rPr>
              <w:t>
</w:t>
            </w:r>
            <w:r>
              <w:rPr>
                <w:rFonts w:ascii="Times New Roman"/>
                <w:b w:val="false"/>
                <w:i w:val="false"/>
                <w:color w:val="000000"/>
                <w:sz w:val="20"/>
              </w:rPr>
              <w:t>25 мамыр</w:t>
            </w:r>
            <w:r>
              <w:br/>
            </w:r>
            <w:r>
              <w:rPr>
                <w:rFonts w:ascii="Times New Roman"/>
                <w:b w:val="false"/>
                <w:i w:val="false"/>
                <w:color w:val="000000"/>
                <w:sz w:val="20"/>
              </w:rPr>
              <w:t>
</w:t>
            </w:r>
            <w:r>
              <w:rPr>
                <w:rFonts w:ascii="Times New Roman"/>
                <w:b w:val="false"/>
                <w:i w:val="false"/>
                <w:color w:val="000000"/>
                <w:sz w:val="20"/>
              </w:rPr>
              <w:t>24 тамыз</w:t>
            </w:r>
            <w:r>
              <w:br/>
            </w:r>
            <w:r>
              <w:rPr>
                <w:rFonts w:ascii="Times New Roman"/>
                <w:b w:val="false"/>
                <w:i w:val="false"/>
                <w:color w:val="000000"/>
                <w:sz w:val="20"/>
              </w:rPr>
              <w:t>
</w:t>
            </w:r>
            <w:r>
              <w:rPr>
                <w:rFonts w:ascii="Times New Roman"/>
                <w:b w:val="false"/>
                <w:i w:val="false"/>
                <w:color w:val="000000"/>
                <w:sz w:val="20"/>
              </w:rPr>
              <w:t>24 қараша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1-ЦСХ, 1-ЦСМ,</w:t>
            </w:r>
            <w:r>
              <w:br/>
            </w:r>
            <w:r>
              <w:rPr>
                <w:rFonts w:ascii="Times New Roman"/>
                <w:b w:val="false"/>
                <w:i w:val="false"/>
                <w:color w:val="000000"/>
                <w:sz w:val="20"/>
              </w:rPr>
              <w:t>
</w:t>
            </w:r>
            <w:r>
              <w:rPr>
                <w:rFonts w:ascii="Times New Roman"/>
                <w:b w:val="false"/>
                <w:i w:val="false"/>
                <w:color w:val="000000"/>
                <w:sz w:val="20"/>
              </w:rPr>
              <w:t>1-тариф (автомобиль),</w:t>
            </w:r>
            <w:r>
              <w:br/>
            </w:r>
            <w:r>
              <w:rPr>
                <w:rFonts w:ascii="Times New Roman"/>
                <w:b w:val="false"/>
                <w:i w:val="false"/>
                <w:color w:val="000000"/>
                <w:sz w:val="20"/>
              </w:rPr>
              <w:t>
</w:t>
            </w:r>
            <w:r>
              <w:rPr>
                <w:rFonts w:ascii="Times New Roman"/>
                <w:b w:val="false"/>
                <w:i w:val="false"/>
                <w:color w:val="000000"/>
                <w:sz w:val="20"/>
              </w:rPr>
              <w:t>1-тариф (байланыс),</w:t>
            </w:r>
            <w:r>
              <w:br/>
            </w:r>
            <w:r>
              <w:rPr>
                <w:rFonts w:ascii="Times New Roman"/>
                <w:b w:val="false"/>
                <w:i w:val="false"/>
                <w:color w:val="000000"/>
                <w:sz w:val="20"/>
              </w:rPr>
              <w:t>
</w:t>
            </w:r>
            <w:r>
              <w:rPr>
                <w:rFonts w:ascii="Times New Roman"/>
                <w:b w:val="false"/>
                <w:i w:val="false"/>
                <w:color w:val="000000"/>
                <w:sz w:val="20"/>
              </w:rPr>
              <w:t xml:space="preserve">1-тариф (пошта), </w:t>
            </w:r>
            <w:r>
              <w:br/>
            </w:r>
            <w:r>
              <w:rPr>
                <w:rFonts w:ascii="Times New Roman"/>
                <w:b w:val="false"/>
                <w:i w:val="false"/>
                <w:color w:val="000000"/>
                <w:sz w:val="20"/>
              </w:rPr>
              <w:t>
</w:t>
            </w:r>
            <w:r>
              <w:rPr>
                <w:rFonts w:ascii="Times New Roman"/>
                <w:b w:val="false"/>
                <w:i w:val="false"/>
                <w:color w:val="000000"/>
                <w:sz w:val="20"/>
              </w:rPr>
              <w:t>1-ЦП, 1-Ц (көтерме)</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экономикасының тұтыну және нақты секторларындағы бағаның өзгеруі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7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7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7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7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Ц-101, Ц-101э, 1-ЦП,</w:t>
            </w:r>
            <w:r>
              <w:br/>
            </w:r>
            <w:r>
              <w:rPr>
                <w:rFonts w:ascii="Times New Roman"/>
                <w:b w:val="false"/>
                <w:i w:val="false"/>
                <w:color w:val="000000"/>
                <w:sz w:val="20"/>
              </w:rPr>
              <w:t>
</w:t>
            </w:r>
            <w:r>
              <w:rPr>
                <w:rFonts w:ascii="Times New Roman"/>
                <w:b w:val="false"/>
                <w:i w:val="false"/>
                <w:color w:val="000000"/>
                <w:sz w:val="20"/>
              </w:rPr>
              <w:t>1-ЦСХ, 1-ЦСМ,</w:t>
            </w:r>
            <w:r>
              <w:br/>
            </w:r>
            <w:r>
              <w:rPr>
                <w:rFonts w:ascii="Times New Roman"/>
                <w:b w:val="false"/>
                <w:i w:val="false"/>
                <w:color w:val="000000"/>
                <w:sz w:val="20"/>
              </w:rPr>
              <w:t>
</w:t>
            </w:r>
            <w:r>
              <w:rPr>
                <w:rFonts w:ascii="Times New Roman"/>
                <w:b w:val="false"/>
                <w:i w:val="false"/>
                <w:color w:val="000000"/>
                <w:sz w:val="20"/>
              </w:rPr>
              <w:t xml:space="preserve">1-Ц (көтерме), </w:t>
            </w:r>
            <w:r>
              <w:br/>
            </w:r>
            <w:r>
              <w:rPr>
                <w:rFonts w:ascii="Times New Roman"/>
                <w:b w:val="false"/>
                <w:i w:val="false"/>
                <w:color w:val="000000"/>
                <w:sz w:val="20"/>
              </w:rPr>
              <w:t>
</w:t>
            </w:r>
            <w:r>
              <w:rPr>
                <w:rFonts w:ascii="Times New Roman"/>
                <w:b w:val="false"/>
                <w:i w:val="false"/>
                <w:color w:val="000000"/>
                <w:sz w:val="20"/>
              </w:rPr>
              <w:t xml:space="preserve">1-ЦП (орман), </w:t>
            </w:r>
            <w:r>
              <w:br/>
            </w:r>
            <w:r>
              <w:rPr>
                <w:rFonts w:ascii="Times New Roman"/>
                <w:b w:val="false"/>
                <w:i w:val="false"/>
                <w:color w:val="000000"/>
                <w:sz w:val="20"/>
              </w:rPr>
              <w:t>
</w:t>
            </w:r>
            <w:r>
              <w:rPr>
                <w:rFonts w:ascii="Times New Roman"/>
                <w:b w:val="false"/>
                <w:i w:val="false"/>
                <w:color w:val="000000"/>
                <w:sz w:val="20"/>
              </w:rPr>
              <w:t>1-ЦП (балық),</w:t>
            </w:r>
            <w:r>
              <w:br/>
            </w:r>
            <w:r>
              <w:rPr>
                <w:rFonts w:ascii="Times New Roman"/>
                <w:b w:val="false"/>
                <w:i w:val="false"/>
                <w:color w:val="000000"/>
                <w:sz w:val="20"/>
              </w:rPr>
              <w:t>
</w:t>
            </w:r>
            <w:r>
              <w:rPr>
                <w:rFonts w:ascii="Times New Roman"/>
                <w:b w:val="false"/>
                <w:i w:val="false"/>
                <w:color w:val="000000"/>
                <w:sz w:val="20"/>
              </w:rPr>
              <w:t>1-тариф</w:t>
            </w:r>
            <w:r>
              <w:br/>
            </w:r>
            <w:r>
              <w:rPr>
                <w:rFonts w:ascii="Times New Roman"/>
                <w:b w:val="false"/>
                <w:i w:val="false"/>
                <w:color w:val="000000"/>
                <w:sz w:val="20"/>
              </w:rPr>
              <w:t>
</w:t>
            </w:r>
            <w:r>
              <w:rPr>
                <w:rFonts w:ascii="Times New Roman"/>
                <w:b w:val="false"/>
                <w:i w:val="false"/>
                <w:color w:val="000000"/>
                <w:sz w:val="20"/>
              </w:rPr>
              <w:t>(пошта),</w:t>
            </w:r>
            <w:r>
              <w:br/>
            </w:r>
            <w:r>
              <w:rPr>
                <w:rFonts w:ascii="Times New Roman"/>
                <w:b w:val="false"/>
                <w:i w:val="false"/>
                <w:color w:val="000000"/>
                <w:sz w:val="20"/>
              </w:rPr>
              <w:t>
</w:t>
            </w:r>
            <w:r>
              <w:rPr>
                <w:rFonts w:ascii="Times New Roman"/>
                <w:b w:val="false"/>
                <w:i w:val="false"/>
                <w:color w:val="000000"/>
                <w:sz w:val="20"/>
              </w:rPr>
              <w:t>1-тариф</w:t>
            </w:r>
            <w:r>
              <w:br/>
            </w:r>
            <w:r>
              <w:rPr>
                <w:rFonts w:ascii="Times New Roman"/>
                <w:b w:val="false"/>
                <w:i w:val="false"/>
                <w:color w:val="000000"/>
                <w:sz w:val="20"/>
              </w:rPr>
              <w:t>
</w:t>
            </w:r>
            <w:r>
              <w:rPr>
                <w:rFonts w:ascii="Times New Roman"/>
                <w:b w:val="false"/>
                <w:i w:val="false"/>
                <w:color w:val="000000"/>
                <w:sz w:val="20"/>
              </w:rPr>
              <w:t>(байланыс),</w:t>
            </w:r>
            <w:r>
              <w:br/>
            </w:r>
            <w:r>
              <w:rPr>
                <w:rFonts w:ascii="Times New Roman"/>
                <w:b w:val="false"/>
                <w:i w:val="false"/>
                <w:color w:val="000000"/>
                <w:sz w:val="20"/>
              </w:rPr>
              <w:t>
</w:t>
            </w:r>
            <w:r>
              <w:rPr>
                <w:rFonts w:ascii="Times New Roman"/>
                <w:b w:val="false"/>
                <w:i w:val="false"/>
                <w:color w:val="000000"/>
                <w:sz w:val="20"/>
              </w:rPr>
              <w:t>1-тариф (теміржол, әуе, автомобиль, құбыр, ішкі су),</w:t>
            </w:r>
            <w:r>
              <w:br/>
            </w:r>
            <w:r>
              <w:rPr>
                <w:rFonts w:ascii="Times New Roman"/>
                <w:b w:val="false"/>
                <w:i w:val="false"/>
                <w:color w:val="000000"/>
                <w:sz w:val="20"/>
              </w:rPr>
              <w:t>
</w:t>
            </w:r>
            <w:r>
              <w:rPr>
                <w:rFonts w:ascii="Times New Roman"/>
                <w:b w:val="false"/>
                <w:i w:val="false"/>
                <w:color w:val="000000"/>
                <w:sz w:val="20"/>
              </w:rPr>
              <w:t>1-Ц (экспорт, импорт), 1-ТС, МКК деректері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салғастырулар бағдарламасы үшін арнайы тізім бойынша тұтыну тауарлары мен көрсетілетін қызметтердің бағасы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22 ақпан,</w:t>
            </w:r>
            <w:r>
              <w:br/>
            </w:r>
            <w:r>
              <w:rPr>
                <w:rFonts w:ascii="Times New Roman"/>
                <w:b w:val="false"/>
                <w:i w:val="false"/>
                <w:color w:val="000000"/>
                <w:sz w:val="20"/>
              </w:rPr>
              <w:t>
</w:t>
            </w:r>
            <w:r>
              <w:rPr>
                <w:rFonts w:ascii="Times New Roman"/>
                <w:b w:val="false"/>
                <w:i w:val="false"/>
                <w:color w:val="000000"/>
                <w:sz w:val="20"/>
              </w:rPr>
              <w:t>24 наурыз,</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мамыр,</w:t>
            </w:r>
            <w:r>
              <w:br/>
            </w:r>
            <w:r>
              <w:rPr>
                <w:rFonts w:ascii="Times New Roman"/>
                <w:b w:val="false"/>
                <w:i w:val="false"/>
                <w:color w:val="000000"/>
                <w:sz w:val="20"/>
              </w:rPr>
              <w:t>
</w:t>
            </w:r>
            <w:r>
              <w:rPr>
                <w:rFonts w:ascii="Times New Roman"/>
                <w:b w:val="false"/>
                <w:i w:val="false"/>
                <w:color w:val="000000"/>
                <w:sz w:val="20"/>
              </w:rPr>
              <w:t>20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22 тамыз,</w:t>
            </w:r>
            <w:r>
              <w:br/>
            </w:r>
            <w:r>
              <w:rPr>
                <w:rFonts w:ascii="Times New Roman"/>
                <w:b w:val="false"/>
                <w:i w:val="false"/>
                <w:color w:val="000000"/>
                <w:sz w:val="20"/>
              </w:rPr>
              <w:t>
</w:t>
            </w:r>
            <w:r>
              <w:rPr>
                <w:rFonts w:ascii="Times New Roman"/>
                <w:b w:val="false"/>
                <w:i w:val="false"/>
                <w:color w:val="000000"/>
                <w:sz w:val="20"/>
              </w:rPr>
              <w:t>20 қыркүйек,</w:t>
            </w:r>
            <w:r>
              <w:br/>
            </w:r>
            <w:r>
              <w:rPr>
                <w:rFonts w:ascii="Times New Roman"/>
                <w:b w:val="false"/>
                <w:i w:val="false"/>
                <w:color w:val="000000"/>
                <w:sz w:val="20"/>
              </w:rPr>
              <w:t>
</w:t>
            </w:r>
            <w:r>
              <w:rPr>
                <w:rFonts w:ascii="Times New Roman"/>
                <w:b w:val="false"/>
                <w:i w:val="false"/>
                <w:color w:val="000000"/>
                <w:sz w:val="20"/>
              </w:rPr>
              <w:t>20 қазан,</w:t>
            </w:r>
            <w:r>
              <w:br/>
            </w:r>
            <w:r>
              <w:rPr>
                <w:rFonts w:ascii="Times New Roman"/>
                <w:b w:val="false"/>
                <w:i w:val="false"/>
                <w:color w:val="000000"/>
                <w:sz w:val="20"/>
              </w:rPr>
              <w:t>
</w:t>
            </w:r>
            <w:r>
              <w:rPr>
                <w:rFonts w:ascii="Times New Roman"/>
                <w:b w:val="false"/>
                <w:i w:val="false"/>
                <w:color w:val="000000"/>
                <w:sz w:val="20"/>
              </w:rPr>
              <w:t>21 қараша,</w:t>
            </w:r>
            <w:r>
              <w:br/>
            </w:r>
            <w:r>
              <w:rPr>
                <w:rFonts w:ascii="Times New Roman"/>
                <w:b w:val="false"/>
                <w:i w:val="false"/>
                <w:color w:val="000000"/>
                <w:sz w:val="20"/>
              </w:rPr>
              <w:t>
</w:t>
            </w:r>
            <w:r>
              <w:rPr>
                <w:rFonts w:ascii="Times New Roman"/>
                <w:b w:val="false"/>
                <w:i w:val="false"/>
                <w:color w:val="000000"/>
                <w:sz w:val="20"/>
              </w:rPr>
              <w:t>20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Ц-101</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азық-түлік емес тұтыну тауарларының, дәрі-дәрмектердің, көрсетілетін қызметтердің жекелеген түрлерінің бағасы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ақпан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ХСБ үшін кестелік материал</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Ц-101</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Республикасынан шығарылатын өнімдердің экспорттық жеткізілімдері бағасының өзгеруі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қаңтар,</w:t>
            </w:r>
            <w:r>
              <w:br/>
            </w:r>
            <w:r>
              <w:rPr>
                <w:rFonts w:ascii="Times New Roman"/>
                <w:b w:val="false"/>
                <w:i w:val="false"/>
                <w:color w:val="000000"/>
                <w:sz w:val="20"/>
              </w:rPr>
              <w:t>
</w:t>
            </w:r>
            <w:r>
              <w:rPr>
                <w:rFonts w:ascii="Times New Roman"/>
                <w:b w:val="false"/>
                <w:i w:val="false"/>
                <w:color w:val="000000"/>
                <w:sz w:val="20"/>
              </w:rPr>
              <w:t>12 ақпан,</w:t>
            </w:r>
            <w:r>
              <w:br/>
            </w:r>
            <w:r>
              <w:rPr>
                <w:rFonts w:ascii="Times New Roman"/>
                <w:b w:val="false"/>
                <w:i w:val="false"/>
                <w:color w:val="000000"/>
                <w:sz w:val="20"/>
              </w:rPr>
              <w:t>
</w:t>
            </w:r>
            <w:r>
              <w:rPr>
                <w:rFonts w:ascii="Times New Roman"/>
                <w:b w:val="false"/>
                <w:i w:val="false"/>
                <w:color w:val="000000"/>
                <w:sz w:val="20"/>
              </w:rPr>
              <w:t>16 наурыз,</w:t>
            </w:r>
            <w:r>
              <w:br/>
            </w:r>
            <w:r>
              <w:rPr>
                <w:rFonts w:ascii="Times New Roman"/>
                <w:b w:val="false"/>
                <w:i w:val="false"/>
                <w:color w:val="000000"/>
                <w:sz w:val="20"/>
              </w:rPr>
              <w:t>
</w:t>
            </w:r>
            <w:r>
              <w:rPr>
                <w:rFonts w:ascii="Times New Roman"/>
                <w:b w:val="false"/>
                <w:i w:val="false"/>
                <w:color w:val="000000"/>
                <w:sz w:val="20"/>
              </w:rPr>
              <w:t>12 сәуір,</w:t>
            </w:r>
            <w:r>
              <w:br/>
            </w:r>
            <w:r>
              <w:rPr>
                <w:rFonts w:ascii="Times New Roman"/>
                <w:b w:val="false"/>
                <w:i w:val="false"/>
                <w:color w:val="000000"/>
                <w:sz w:val="20"/>
              </w:rPr>
              <w:t>
</w:t>
            </w:r>
            <w:r>
              <w:rPr>
                <w:rFonts w:ascii="Times New Roman"/>
                <w:b w:val="false"/>
                <w:i w:val="false"/>
                <w:color w:val="000000"/>
                <w:sz w:val="20"/>
              </w:rPr>
              <w:t>12 мамыр,</w:t>
            </w:r>
            <w:r>
              <w:br/>
            </w:r>
            <w:r>
              <w:rPr>
                <w:rFonts w:ascii="Times New Roman"/>
                <w:b w:val="false"/>
                <w:i w:val="false"/>
                <w:color w:val="000000"/>
                <w:sz w:val="20"/>
              </w:rPr>
              <w:t>
</w:t>
            </w:r>
            <w:r>
              <w:rPr>
                <w:rFonts w:ascii="Times New Roman"/>
                <w:b w:val="false"/>
                <w:i w:val="false"/>
                <w:color w:val="000000"/>
                <w:sz w:val="20"/>
              </w:rPr>
              <w:t>13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12 тамыз,</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12 қазан,</w:t>
            </w:r>
            <w:r>
              <w:br/>
            </w:r>
            <w:r>
              <w:rPr>
                <w:rFonts w:ascii="Times New Roman"/>
                <w:b w:val="false"/>
                <w:i w:val="false"/>
                <w:color w:val="000000"/>
                <w:sz w:val="20"/>
              </w:rPr>
              <w:t>
</w:t>
            </w:r>
            <w:r>
              <w:rPr>
                <w:rFonts w:ascii="Times New Roman"/>
                <w:b w:val="false"/>
                <w:i w:val="false"/>
                <w:color w:val="000000"/>
                <w:sz w:val="20"/>
              </w:rPr>
              <w:t>14 қараша,</w:t>
            </w:r>
            <w:r>
              <w:br/>
            </w:r>
            <w:r>
              <w:rPr>
                <w:rFonts w:ascii="Times New Roman"/>
                <w:b w:val="false"/>
                <w:i w:val="false"/>
                <w:color w:val="000000"/>
                <w:sz w:val="20"/>
              </w:rPr>
              <w:t>
</w:t>
            </w:r>
            <w:r>
              <w:rPr>
                <w:rFonts w:ascii="Times New Roman"/>
                <w:b w:val="false"/>
                <w:i w:val="false"/>
                <w:color w:val="000000"/>
                <w:sz w:val="20"/>
              </w:rPr>
              <w:t>12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 (экспорт, импорт), 1-ТС, МКК деректері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Республикасынан шығарылатын өнімдердің экспорттық жеткізілімдері бағасының өзгеруі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ақпан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 (экспорт, импорт), 1-ТС, МКК деректері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тауарларының, өнімдерінің экспорттық жеткізілімдері бағасының индексі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қаңтар,</w:t>
            </w:r>
            <w:r>
              <w:br/>
            </w:r>
            <w:r>
              <w:rPr>
                <w:rFonts w:ascii="Times New Roman"/>
                <w:b w:val="false"/>
                <w:i w:val="false"/>
                <w:color w:val="000000"/>
                <w:sz w:val="20"/>
              </w:rPr>
              <w:t>
</w:t>
            </w:r>
            <w:r>
              <w:rPr>
                <w:rFonts w:ascii="Times New Roman"/>
                <w:b w:val="false"/>
                <w:i w:val="false"/>
                <w:color w:val="000000"/>
                <w:sz w:val="20"/>
              </w:rPr>
              <w:t>16 ақпан,</w:t>
            </w:r>
            <w:r>
              <w:br/>
            </w:r>
            <w:r>
              <w:rPr>
                <w:rFonts w:ascii="Times New Roman"/>
                <w:b w:val="false"/>
                <w:i w:val="false"/>
                <w:color w:val="000000"/>
                <w:sz w:val="20"/>
              </w:rPr>
              <w:t>
</w:t>
            </w:r>
            <w:r>
              <w:rPr>
                <w:rFonts w:ascii="Times New Roman"/>
                <w:b w:val="false"/>
                <w:i w:val="false"/>
                <w:color w:val="000000"/>
                <w:sz w:val="20"/>
              </w:rPr>
              <w:t>17 наурыз,</w:t>
            </w:r>
            <w:r>
              <w:br/>
            </w:r>
            <w:r>
              <w:rPr>
                <w:rFonts w:ascii="Times New Roman"/>
                <w:b w:val="false"/>
                <w:i w:val="false"/>
                <w:color w:val="000000"/>
                <w:sz w:val="20"/>
              </w:rPr>
              <w:t>
</w:t>
            </w:r>
            <w:r>
              <w:rPr>
                <w:rFonts w:ascii="Times New Roman"/>
                <w:b w:val="false"/>
                <w:i w:val="false"/>
                <w:color w:val="000000"/>
                <w:sz w:val="20"/>
              </w:rPr>
              <w:t>18 сәуір,</w:t>
            </w:r>
            <w:r>
              <w:br/>
            </w:r>
            <w:r>
              <w:rPr>
                <w:rFonts w:ascii="Times New Roman"/>
                <w:b w:val="false"/>
                <w:i w:val="false"/>
                <w:color w:val="000000"/>
                <w:sz w:val="20"/>
              </w:rPr>
              <w:t>
</w:t>
            </w:r>
            <w:r>
              <w:rPr>
                <w:rFonts w:ascii="Times New Roman"/>
                <w:b w:val="false"/>
                <w:i w:val="false"/>
                <w:color w:val="000000"/>
                <w:sz w:val="20"/>
              </w:rPr>
              <w:t>17 мамыр,</w:t>
            </w:r>
            <w:r>
              <w:br/>
            </w:r>
            <w:r>
              <w:rPr>
                <w:rFonts w:ascii="Times New Roman"/>
                <w:b w:val="false"/>
                <w:i w:val="false"/>
                <w:color w:val="000000"/>
                <w:sz w:val="20"/>
              </w:rPr>
              <w:t>
</w:t>
            </w:r>
            <w:r>
              <w:rPr>
                <w:rFonts w:ascii="Times New Roman"/>
                <w:b w:val="false"/>
                <w:i w:val="false"/>
                <w:color w:val="000000"/>
                <w:sz w:val="20"/>
              </w:rPr>
              <w:t>17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шілде,</w:t>
            </w:r>
            <w:r>
              <w:br/>
            </w:r>
            <w:r>
              <w:rPr>
                <w:rFonts w:ascii="Times New Roman"/>
                <w:b w:val="false"/>
                <w:i w:val="false"/>
                <w:color w:val="000000"/>
                <w:sz w:val="20"/>
              </w:rPr>
              <w:t>
</w:t>
            </w:r>
            <w:r>
              <w:rPr>
                <w:rFonts w:ascii="Times New Roman"/>
                <w:b w:val="false"/>
                <w:i w:val="false"/>
                <w:color w:val="000000"/>
                <w:sz w:val="20"/>
              </w:rPr>
              <w:t>17 тамыз,</w:t>
            </w:r>
            <w:r>
              <w:br/>
            </w:r>
            <w:r>
              <w:rPr>
                <w:rFonts w:ascii="Times New Roman"/>
                <w:b w:val="false"/>
                <w:i w:val="false"/>
                <w:color w:val="000000"/>
                <w:sz w:val="20"/>
              </w:rPr>
              <w:t>
</w:t>
            </w:r>
            <w:r>
              <w:rPr>
                <w:rFonts w:ascii="Times New Roman"/>
                <w:b w:val="false"/>
                <w:i w:val="false"/>
                <w:color w:val="000000"/>
                <w:sz w:val="20"/>
              </w:rPr>
              <w:t>19 қыркүйек,</w:t>
            </w:r>
            <w:r>
              <w:br/>
            </w:r>
            <w:r>
              <w:rPr>
                <w:rFonts w:ascii="Times New Roman"/>
                <w:b w:val="false"/>
                <w:i w:val="false"/>
                <w:color w:val="000000"/>
                <w:sz w:val="20"/>
              </w:rPr>
              <w:t>
</w:t>
            </w:r>
            <w:r>
              <w:rPr>
                <w:rFonts w:ascii="Times New Roman"/>
                <w:b w:val="false"/>
                <w:i w:val="false"/>
                <w:color w:val="000000"/>
                <w:sz w:val="20"/>
              </w:rPr>
              <w:t>17 қазан,</w:t>
            </w:r>
            <w:r>
              <w:br/>
            </w:r>
            <w:r>
              <w:rPr>
                <w:rFonts w:ascii="Times New Roman"/>
                <w:b w:val="false"/>
                <w:i w:val="false"/>
                <w:color w:val="000000"/>
                <w:sz w:val="20"/>
              </w:rPr>
              <w:t>
</w:t>
            </w:r>
            <w:r>
              <w:rPr>
                <w:rFonts w:ascii="Times New Roman"/>
                <w:b w:val="false"/>
                <w:i w:val="false"/>
                <w:color w:val="000000"/>
                <w:sz w:val="20"/>
              </w:rPr>
              <w:t>17 қараша,</w:t>
            </w:r>
            <w:r>
              <w:br/>
            </w:r>
            <w:r>
              <w:rPr>
                <w:rFonts w:ascii="Times New Roman"/>
                <w:b w:val="false"/>
                <w:i w:val="false"/>
                <w:color w:val="000000"/>
                <w:sz w:val="20"/>
              </w:rPr>
              <w:t>
</w:t>
            </w:r>
            <w:r>
              <w:rPr>
                <w:rFonts w:ascii="Times New Roman"/>
                <w:b w:val="false"/>
                <w:i w:val="false"/>
                <w:color w:val="000000"/>
                <w:sz w:val="20"/>
              </w:rPr>
              <w:t>20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 (экспорт, импорт), 1-ТС, МКК деректері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өнімдердің импорттық түсімдері бағасының өзгеруі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қаңтар,</w:t>
            </w:r>
            <w:r>
              <w:br/>
            </w:r>
            <w:r>
              <w:rPr>
                <w:rFonts w:ascii="Times New Roman"/>
                <w:b w:val="false"/>
                <w:i w:val="false"/>
                <w:color w:val="000000"/>
                <w:sz w:val="20"/>
              </w:rPr>
              <w:t>
</w:t>
            </w:r>
            <w:r>
              <w:rPr>
                <w:rFonts w:ascii="Times New Roman"/>
                <w:b w:val="false"/>
                <w:i w:val="false"/>
                <w:color w:val="000000"/>
                <w:sz w:val="20"/>
              </w:rPr>
              <w:t>12 ақпан,</w:t>
            </w:r>
            <w:r>
              <w:br/>
            </w:r>
            <w:r>
              <w:rPr>
                <w:rFonts w:ascii="Times New Roman"/>
                <w:b w:val="false"/>
                <w:i w:val="false"/>
                <w:color w:val="000000"/>
                <w:sz w:val="20"/>
              </w:rPr>
              <w:t>
</w:t>
            </w:r>
            <w:r>
              <w:rPr>
                <w:rFonts w:ascii="Times New Roman"/>
                <w:b w:val="false"/>
                <w:i w:val="false"/>
                <w:color w:val="000000"/>
                <w:sz w:val="20"/>
              </w:rPr>
              <w:t>16 наурыз,</w:t>
            </w:r>
            <w:r>
              <w:br/>
            </w:r>
            <w:r>
              <w:rPr>
                <w:rFonts w:ascii="Times New Roman"/>
                <w:b w:val="false"/>
                <w:i w:val="false"/>
                <w:color w:val="000000"/>
                <w:sz w:val="20"/>
              </w:rPr>
              <w:t>
</w:t>
            </w:r>
            <w:r>
              <w:rPr>
                <w:rFonts w:ascii="Times New Roman"/>
                <w:b w:val="false"/>
                <w:i w:val="false"/>
                <w:color w:val="000000"/>
                <w:sz w:val="20"/>
              </w:rPr>
              <w:t>12 сәуір,</w:t>
            </w:r>
            <w:r>
              <w:br/>
            </w:r>
            <w:r>
              <w:rPr>
                <w:rFonts w:ascii="Times New Roman"/>
                <w:b w:val="false"/>
                <w:i w:val="false"/>
                <w:color w:val="000000"/>
                <w:sz w:val="20"/>
              </w:rPr>
              <w:t>
</w:t>
            </w:r>
            <w:r>
              <w:rPr>
                <w:rFonts w:ascii="Times New Roman"/>
                <w:b w:val="false"/>
                <w:i w:val="false"/>
                <w:color w:val="000000"/>
                <w:sz w:val="20"/>
              </w:rPr>
              <w:t>12 мамыр,</w:t>
            </w:r>
            <w:r>
              <w:br/>
            </w:r>
            <w:r>
              <w:rPr>
                <w:rFonts w:ascii="Times New Roman"/>
                <w:b w:val="false"/>
                <w:i w:val="false"/>
                <w:color w:val="000000"/>
                <w:sz w:val="20"/>
              </w:rPr>
              <w:t>
</w:t>
            </w:r>
            <w:r>
              <w:rPr>
                <w:rFonts w:ascii="Times New Roman"/>
                <w:b w:val="false"/>
                <w:i w:val="false"/>
                <w:color w:val="000000"/>
                <w:sz w:val="20"/>
              </w:rPr>
              <w:t>13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12 тамыз,</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12 қазан,</w:t>
            </w:r>
            <w:r>
              <w:br/>
            </w:r>
            <w:r>
              <w:rPr>
                <w:rFonts w:ascii="Times New Roman"/>
                <w:b w:val="false"/>
                <w:i w:val="false"/>
                <w:color w:val="000000"/>
                <w:sz w:val="20"/>
              </w:rPr>
              <w:t>
</w:t>
            </w:r>
            <w:r>
              <w:rPr>
                <w:rFonts w:ascii="Times New Roman"/>
                <w:b w:val="false"/>
                <w:i w:val="false"/>
                <w:color w:val="000000"/>
                <w:sz w:val="20"/>
              </w:rPr>
              <w:t>14 қараша,</w:t>
            </w:r>
            <w:r>
              <w:br/>
            </w:r>
            <w:r>
              <w:rPr>
                <w:rFonts w:ascii="Times New Roman"/>
                <w:b w:val="false"/>
                <w:i w:val="false"/>
                <w:color w:val="000000"/>
                <w:sz w:val="20"/>
              </w:rPr>
              <w:t>
</w:t>
            </w:r>
            <w:r>
              <w:rPr>
                <w:rFonts w:ascii="Times New Roman"/>
                <w:b w:val="false"/>
                <w:i w:val="false"/>
                <w:color w:val="000000"/>
                <w:sz w:val="20"/>
              </w:rPr>
              <w:t>12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 (экспорт, импорт), 1-ТС, МКК деректері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өнімдердің импорттық түсімдері бағасының өзгеруі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ақпан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 (экспорт, импорт), 1-ТС, МКК деректері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тауарларының, өнімдерінің импорттық түсімдері бағасының индексі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қаңтар,</w:t>
            </w:r>
            <w:r>
              <w:br/>
            </w:r>
            <w:r>
              <w:rPr>
                <w:rFonts w:ascii="Times New Roman"/>
                <w:b w:val="false"/>
                <w:i w:val="false"/>
                <w:color w:val="000000"/>
                <w:sz w:val="20"/>
              </w:rPr>
              <w:t>
</w:t>
            </w:r>
            <w:r>
              <w:rPr>
                <w:rFonts w:ascii="Times New Roman"/>
                <w:b w:val="false"/>
                <w:i w:val="false"/>
                <w:color w:val="000000"/>
                <w:sz w:val="20"/>
              </w:rPr>
              <w:t>16 ақпан,</w:t>
            </w:r>
            <w:r>
              <w:br/>
            </w:r>
            <w:r>
              <w:rPr>
                <w:rFonts w:ascii="Times New Roman"/>
                <w:b w:val="false"/>
                <w:i w:val="false"/>
                <w:color w:val="000000"/>
                <w:sz w:val="20"/>
              </w:rPr>
              <w:t>
</w:t>
            </w:r>
            <w:r>
              <w:rPr>
                <w:rFonts w:ascii="Times New Roman"/>
                <w:b w:val="false"/>
                <w:i w:val="false"/>
                <w:color w:val="000000"/>
                <w:sz w:val="20"/>
              </w:rPr>
              <w:t>17 наурыз,</w:t>
            </w:r>
            <w:r>
              <w:br/>
            </w:r>
            <w:r>
              <w:rPr>
                <w:rFonts w:ascii="Times New Roman"/>
                <w:b w:val="false"/>
                <w:i w:val="false"/>
                <w:color w:val="000000"/>
                <w:sz w:val="20"/>
              </w:rPr>
              <w:t>
</w:t>
            </w:r>
            <w:r>
              <w:rPr>
                <w:rFonts w:ascii="Times New Roman"/>
                <w:b w:val="false"/>
                <w:i w:val="false"/>
                <w:color w:val="000000"/>
                <w:sz w:val="20"/>
              </w:rPr>
              <w:t>18 сәуір,</w:t>
            </w:r>
            <w:r>
              <w:br/>
            </w:r>
            <w:r>
              <w:rPr>
                <w:rFonts w:ascii="Times New Roman"/>
                <w:b w:val="false"/>
                <w:i w:val="false"/>
                <w:color w:val="000000"/>
                <w:sz w:val="20"/>
              </w:rPr>
              <w:t>
</w:t>
            </w:r>
            <w:r>
              <w:rPr>
                <w:rFonts w:ascii="Times New Roman"/>
                <w:b w:val="false"/>
                <w:i w:val="false"/>
                <w:color w:val="000000"/>
                <w:sz w:val="20"/>
              </w:rPr>
              <w:t>17 мамыр,</w:t>
            </w:r>
            <w:r>
              <w:br/>
            </w:r>
            <w:r>
              <w:rPr>
                <w:rFonts w:ascii="Times New Roman"/>
                <w:b w:val="false"/>
                <w:i w:val="false"/>
                <w:color w:val="000000"/>
                <w:sz w:val="20"/>
              </w:rPr>
              <w:t>
</w:t>
            </w:r>
            <w:r>
              <w:rPr>
                <w:rFonts w:ascii="Times New Roman"/>
                <w:b w:val="false"/>
                <w:i w:val="false"/>
                <w:color w:val="000000"/>
                <w:sz w:val="20"/>
              </w:rPr>
              <w:t>17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шілде,</w:t>
            </w:r>
            <w:r>
              <w:br/>
            </w:r>
            <w:r>
              <w:rPr>
                <w:rFonts w:ascii="Times New Roman"/>
                <w:b w:val="false"/>
                <w:i w:val="false"/>
                <w:color w:val="000000"/>
                <w:sz w:val="20"/>
              </w:rPr>
              <w:t>
</w:t>
            </w:r>
            <w:r>
              <w:rPr>
                <w:rFonts w:ascii="Times New Roman"/>
                <w:b w:val="false"/>
                <w:i w:val="false"/>
                <w:color w:val="000000"/>
                <w:sz w:val="20"/>
              </w:rPr>
              <w:t>17 тамыз,</w:t>
            </w:r>
            <w:r>
              <w:br/>
            </w:r>
            <w:r>
              <w:rPr>
                <w:rFonts w:ascii="Times New Roman"/>
                <w:b w:val="false"/>
                <w:i w:val="false"/>
                <w:color w:val="000000"/>
                <w:sz w:val="20"/>
              </w:rPr>
              <w:t>
</w:t>
            </w:r>
            <w:r>
              <w:rPr>
                <w:rFonts w:ascii="Times New Roman"/>
                <w:b w:val="false"/>
                <w:i w:val="false"/>
                <w:color w:val="000000"/>
                <w:sz w:val="20"/>
              </w:rPr>
              <w:t>19 қыркүйек,</w:t>
            </w:r>
            <w:r>
              <w:br/>
            </w:r>
            <w:r>
              <w:rPr>
                <w:rFonts w:ascii="Times New Roman"/>
                <w:b w:val="false"/>
                <w:i w:val="false"/>
                <w:color w:val="000000"/>
                <w:sz w:val="20"/>
              </w:rPr>
              <w:t>
</w:t>
            </w:r>
            <w:r>
              <w:rPr>
                <w:rFonts w:ascii="Times New Roman"/>
                <w:b w:val="false"/>
                <w:i w:val="false"/>
                <w:color w:val="000000"/>
                <w:sz w:val="20"/>
              </w:rPr>
              <w:t>17 қазан,</w:t>
            </w:r>
            <w:r>
              <w:br/>
            </w:r>
            <w:r>
              <w:rPr>
                <w:rFonts w:ascii="Times New Roman"/>
                <w:b w:val="false"/>
                <w:i w:val="false"/>
                <w:color w:val="000000"/>
                <w:sz w:val="20"/>
              </w:rPr>
              <w:t>
</w:t>
            </w:r>
            <w:r>
              <w:rPr>
                <w:rFonts w:ascii="Times New Roman"/>
                <w:b w:val="false"/>
                <w:i w:val="false"/>
                <w:color w:val="000000"/>
                <w:sz w:val="20"/>
              </w:rPr>
              <w:t>17 қараша,</w:t>
            </w:r>
            <w:r>
              <w:br/>
            </w:r>
            <w:r>
              <w:rPr>
                <w:rFonts w:ascii="Times New Roman"/>
                <w:b w:val="false"/>
                <w:i w:val="false"/>
                <w:color w:val="000000"/>
                <w:sz w:val="20"/>
              </w:rPr>
              <w:t>
</w:t>
            </w:r>
            <w:r>
              <w:rPr>
                <w:rFonts w:ascii="Times New Roman"/>
                <w:b w:val="false"/>
                <w:i w:val="false"/>
                <w:color w:val="000000"/>
                <w:sz w:val="20"/>
              </w:rPr>
              <w:t>20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 (экспорт, импорт), 1-ТС, МКК деректері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ЕАЭО-ға мүше мемлекеттермен өзара сауда бағасының индексі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16 наурыз,</w:t>
            </w:r>
            <w:r>
              <w:br/>
            </w:r>
            <w:r>
              <w:rPr>
                <w:rFonts w:ascii="Times New Roman"/>
                <w:b w:val="false"/>
                <w:i w:val="false"/>
                <w:color w:val="000000"/>
                <w:sz w:val="20"/>
              </w:rPr>
              <w:t>
</w:t>
            </w:r>
            <w:r>
              <w:rPr>
                <w:rFonts w:ascii="Times New Roman"/>
                <w:b w:val="false"/>
                <w:i w:val="false"/>
                <w:color w:val="000000"/>
                <w:sz w:val="20"/>
              </w:rPr>
              <w:t>18 сәуір,</w:t>
            </w:r>
            <w:r>
              <w:br/>
            </w:r>
            <w:r>
              <w:rPr>
                <w:rFonts w:ascii="Times New Roman"/>
                <w:b w:val="false"/>
                <w:i w:val="false"/>
                <w:color w:val="000000"/>
                <w:sz w:val="20"/>
              </w:rPr>
              <w:t>
</w:t>
            </w:r>
            <w:r>
              <w:rPr>
                <w:rFonts w:ascii="Times New Roman"/>
                <w:b w:val="false"/>
                <w:i w:val="false"/>
                <w:color w:val="000000"/>
                <w:sz w:val="20"/>
              </w:rPr>
              <w:t>16 мамыр,</w:t>
            </w:r>
            <w:r>
              <w:br/>
            </w:r>
            <w:r>
              <w:rPr>
                <w:rFonts w:ascii="Times New Roman"/>
                <w:b w:val="false"/>
                <w:i w:val="false"/>
                <w:color w:val="000000"/>
                <w:sz w:val="20"/>
              </w:rPr>
              <w:t>
</w:t>
            </w:r>
            <w:r>
              <w:rPr>
                <w:rFonts w:ascii="Times New Roman"/>
                <w:b w:val="false"/>
                <w:i w:val="false"/>
                <w:color w:val="000000"/>
                <w:sz w:val="20"/>
              </w:rPr>
              <w:t>16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шілде,</w:t>
            </w:r>
            <w:r>
              <w:br/>
            </w:r>
            <w:r>
              <w:rPr>
                <w:rFonts w:ascii="Times New Roman"/>
                <w:b w:val="false"/>
                <w:i w:val="false"/>
                <w:color w:val="000000"/>
                <w:sz w:val="20"/>
              </w:rPr>
              <w:t>
</w:t>
            </w:r>
            <w:r>
              <w:rPr>
                <w:rFonts w:ascii="Times New Roman"/>
                <w:b w:val="false"/>
                <w:i w:val="false"/>
                <w:color w:val="000000"/>
                <w:sz w:val="20"/>
              </w:rPr>
              <w:t>16 тамыз,</w:t>
            </w:r>
            <w:r>
              <w:br/>
            </w:r>
            <w:r>
              <w:rPr>
                <w:rFonts w:ascii="Times New Roman"/>
                <w:b w:val="false"/>
                <w:i w:val="false"/>
                <w:color w:val="000000"/>
                <w:sz w:val="20"/>
              </w:rPr>
              <w:t>
</w:t>
            </w:r>
            <w:r>
              <w:rPr>
                <w:rFonts w:ascii="Times New Roman"/>
                <w:b w:val="false"/>
                <w:i w:val="false"/>
                <w:color w:val="000000"/>
                <w:sz w:val="20"/>
              </w:rPr>
              <w:t>16 қыркүйек,</w:t>
            </w:r>
            <w:r>
              <w:br/>
            </w:r>
            <w:r>
              <w:rPr>
                <w:rFonts w:ascii="Times New Roman"/>
                <w:b w:val="false"/>
                <w:i w:val="false"/>
                <w:color w:val="000000"/>
                <w:sz w:val="20"/>
              </w:rPr>
              <w:t>
</w:t>
            </w:r>
            <w:r>
              <w:rPr>
                <w:rFonts w:ascii="Times New Roman"/>
                <w:b w:val="false"/>
                <w:i w:val="false"/>
                <w:color w:val="000000"/>
                <w:sz w:val="20"/>
              </w:rPr>
              <w:t>17 қазан,</w:t>
            </w:r>
            <w:r>
              <w:br/>
            </w:r>
            <w:r>
              <w:rPr>
                <w:rFonts w:ascii="Times New Roman"/>
                <w:b w:val="false"/>
                <w:i w:val="false"/>
                <w:color w:val="000000"/>
                <w:sz w:val="20"/>
              </w:rPr>
              <w:t>
</w:t>
            </w:r>
            <w:r>
              <w:rPr>
                <w:rFonts w:ascii="Times New Roman"/>
                <w:b w:val="false"/>
                <w:i w:val="false"/>
                <w:color w:val="000000"/>
                <w:sz w:val="20"/>
              </w:rPr>
              <w:t>16 қараша,</w:t>
            </w:r>
            <w:r>
              <w:br/>
            </w:r>
            <w:r>
              <w:rPr>
                <w:rFonts w:ascii="Times New Roman"/>
                <w:b w:val="false"/>
                <w:i w:val="false"/>
                <w:color w:val="000000"/>
                <w:sz w:val="20"/>
              </w:rPr>
              <w:t>
</w:t>
            </w:r>
            <w:r>
              <w:rPr>
                <w:rFonts w:ascii="Times New Roman"/>
                <w:b w:val="false"/>
                <w:i w:val="false"/>
                <w:color w:val="000000"/>
                <w:sz w:val="20"/>
              </w:rPr>
              <w:t>20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 (экспорт, импорт), 1-ТС, МКК деректері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 қорларының әлеуметтік маңызы бар азық-түлік тауарларын сатып алу және өткізу бағасы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r>
              <w:br/>
            </w:r>
            <w:r>
              <w:rPr>
                <w:rFonts w:ascii="Times New Roman"/>
                <w:b w:val="false"/>
                <w:i w:val="false"/>
                <w:color w:val="000000"/>
                <w:sz w:val="20"/>
              </w:rPr>
              <w:t>
</w:t>
            </w: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10 наурыз,</w:t>
            </w:r>
            <w:r>
              <w:br/>
            </w:r>
            <w:r>
              <w:rPr>
                <w:rFonts w:ascii="Times New Roman"/>
                <w:b w:val="false"/>
                <w:i w:val="false"/>
                <w:color w:val="000000"/>
                <w:sz w:val="20"/>
              </w:rPr>
              <w:t>
</w:t>
            </w:r>
            <w:r>
              <w:rPr>
                <w:rFonts w:ascii="Times New Roman"/>
                <w:b w:val="false"/>
                <w:i w:val="false"/>
                <w:color w:val="000000"/>
                <w:sz w:val="20"/>
              </w:rPr>
              <w:t>11 сәуір,</w:t>
            </w:r>
            <w:r>
              <w:br/>
            </w:r>
            <w:r>
              <w:rPr>
                <w:rFonts w:ascii="Times New Roman"/>
                <w:b w:val="false"/>
                <w:i w:val="false"/>
                <w:color w:val="000000"/>
                <w:sz w:val="20"/>
              </w:rPr>
              <w:t>
</w:t>
            </w:r>
            <w:r>
              <w:rPr>
                <w:rFonts w:ascii="Times New Roman"/>
                <w:b w:val="false"/>
                <w:i w:val="false"/>
                <w:color w:val="000000"/>
                <w:sz w:val="20"/>
              </w:rPr>
              <w:t>11 мамыр,</w:t>
            </w:r>
            <w:r>
              <w:br/>
            </w:r>
            <w:r>
              <w:rPr>
                <w:rFonts w:ascii="Times New Roman"/>
                <w:b w:val="false"/>
                <w:i w:val="false"/>
                <w:color w:val="000000"/>
                <w:sz w:val="20"/>
              </w:rPr>
              <w:t>
</w:t>
            </w:r>
            <w:r>
              <w:rPr>
                <w:rFonts w:ascii="Times New Roman"/>
                <w:b w:val="false"/>
                <w:i w:val="false"/>
                <w:color w:val="000000"/>
                <w:sz w:val="20"/>
              </w:rPr>
              <w:t>10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шілде,</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10 қазан,</w:t>
            </w:r>
            <w:r>
              <w:br/>
            </w:r>
            <w:r>
              <w:rPr>
                <w:rFonts w:ascii="Times New Roman"/>
                <w:b w:val="false"/>
                <w:i w:val="false"/>
                <w:color w:val="000000"/>
                <w:sz w:val="20"/>
              </w:rPr>
              <w:t>
</w:t>
            </w:r>
            <w:r>
              <w:rPr>
                <w:rFonts w:ascii="Times New Roman"/>
                <w:b w:val="false"/>
                <w:i w:val="false"/>
                <w:color w:val="000000"/>
                <w:sz w:val="20"/>
              </w:rPr>
              <w:t>10 қараша,</w:t>
            </w:r>
            <w:r>
              <w:br/>
            </w:r>
            <w:r>
              <w:rPr>
                <w:rFonts w:ascii="Times New Roman"/>
                <w:b w:val="false"/>
                <w:i w:val="false"/>
                <w:color w:val="000000"/>
                <w:sz w:val="20"/>
              </w:rPr>
              <w:t>
</w:t>
            </w:r>
            <w:r>
              <w:rPr>
                <w:rFonts w:ascii="Times New Roman"/>
                <w:b w:val="false"/>
                <w:i w:val="false"/>
                <w:color w:val="000000"/>
                <w:sz w:val="20"/>
              </w:rPr>
              <w:t>12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кестелер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1-СФ</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қаржысы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ірі және орта кәсіпорындардың қаржы-шаруашылық қызметі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наурыз,</w:t>
            </w:r>
            <w:r>
              <w:br/>
            </w:r>
            <w:r>
              <w:rPr>
                <w:rFonts w:ascii="Times New Roman"/>
                <w:b w:val="false"/>
                <w:i w:val="false"/>
                <w:color w:val="000000"/>
                <w:sz w:val="20"/>
              </w:rPr>
              <w:t>
</w:t>
            </w:r>
            <w:r>
              <w:rPr>
                <w:rFonts w:ascii="Times New Roman"/>
                <w:b w:val="false"/>
                <w:i w:val="false"/>
                <w:color w:val="000000"/>
                <w:sz w:val="20"/>
              </w:rPr>
              <w:t xml:space="preserve">24 маусым, </w:t>
            </w:r>
            <w:r>
              <w:br/>
            </w:r>
            <w:r>
              <w:rPr>
                <w:rFonts w:ascii="Times New Roman"/>
                <w:b w:val="false"/>
                <w:i w:val="false"/>
                <w:color w:val="000000"/>
                <w:sz w:val="20"/>
              </w:rPr>
              <w:t>
</w:t>
            </w:r>
            <w:r>
              <w:rPr>
                <w:rFonts w:ascii="Times New Roman"/>
                <w:b w:val="false"/>
                <w:i w:val="false"/>
                <w:color w:val="000000"/>
                <w:sz w:val="20"/>
              </w:rPr>
              <w:t xml:space="preserve">22 қыркүйек, </w:t>
            </w:r>
            <w:r>
              <w:br/>
            </w:r>
            <w:r>
              <w:rPr>
                <w:rFonts w:ascii="Times New Roman"/>
                <w:b w:val="false"/>
                <w:i w:val="false"/>
                <w:color w:val="000000"/>
                <w:sz w:val="20"/>
              </w:rPr>
              <w:t>
</w:t>
            </w:r>
            <w:r>
              <w:rPr>
                <w:rFonts w:ascii="Times New Roman"/>
                <w:b w:val="false"/>
                <w:i w:val="false"/>
                <w:color w:val="000000"/>
                <w:sz w:val="20"/>
              </w:rPr>
              <w:t>22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ПФ</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шағын кәсіпорындардың қызметі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наурыз,</w:t>
            </w:r>
            <w:r>
              <w:br/>
            </w:r>
            <w:r>
              <w:rPr>
                <w:rFonts w:ascii="Times New Roman"/>
                <w:b w:val="false"/>
                <w:i w:val="false"/>
                <w:color w:val="000000"/>
                <w:sz w:val="20"/>
              </w:rPr>
              <w:t>
</w:t>
            </w:r>
            <w:r>
              <w:rPr>
                <w:rFonts w:ascii="Times New Roman"/>
                <w:b w:val="false"/>
                <w:i w:val="false"/>
                <w:color w:val="000000"/>
                <w:sz w:val="20"/>
              </w:rPr>
              <w:t xml:space="preserve">15 маусым, </w:t>
            </w:r>
            <w:r>
              <w:br/>
            </w:r>
            <w:r>
              <w:rPr>
                <w:rFonts w:ascii="Times New Roman"/>
                <w:b w:val="false"/>
                <w:i w:val="false"/>
                <w:color w:val="000000"/>
                <w:sz w:val="20"/>
              </w:rPr>
              <w:t>
</w:t>
            </w:r>
            <w:r>
              <w:rPr>
                <w:rFonts w:ascii="Times New Roman"/>
                <w:b w:val="false"/>
                <w:i w:val="false"/>
                <w:color w:val="000000"/>
                <w:sz w:val="20"/>
              </w:rPr>
              <w:t xml:space="preserve">15 қыркүйек, </w:t>
            </w:r>
            <w:r>
              <w:br/>
            </w:r>
            <w:r>
              <w:rPr>
                <w:rFonts w:ascii="Times New Roman"/>
                <w:b w:val="false"/>
                <w:i w:val="false"/>
                <w:color w:val="000000"/>
                <w:sz w:val="20"/>
              </w:rPr>
              <w:t>
</w:t>
            </w:r>
            <w:r>
              <w:rPr>
                <w:rFonts w:ascii="Times New Roman"/>
                <w:b w:val="false"/>
                <w:i w:val="false"/>
                <w:color w:val="000000"/>
                <w:sz w:val="20"/>
              </w:rPr>
              <w:t>15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2-МП</w:t>
            </w:r>
          </w:p>
        </w:tc>
      </w:tr>
      <w:tr>
        <w:trPr>
          <w:trHeight w:val="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кәсіпорындардың қаржы-шаруашылық қызметі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маусым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ПФ, 2-МП</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компаниялардың қаржы-шаруашылық қызметі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наурыз,</w:t>
            </w:r>
            <w:r>
              <w:br/>
            </w:r>
            <w:r>
              <w:rPr>
                <w:rFonts w:ascii="Times New Roman"/>
                <w:b w:val="false"/>
                <w:i w:val="false"/>
                <w:color w:val="000000"/>
                <w:sz w:val="20"/>
              </w:rPr>
              <w:t>
</w:t>
            </w:r>
            <w:r>
              <w:rPr>
                <w:rFonts w:ascii="Times New Roman"/>
                <w:b w:val="false"/>
                <w:i w:val="false"/>
                <w:color w:val="000000"/>
                <w:sz w:val="20"/>
              </w:rPr>
              <w:t>24 маусым,</w:t>
            </w:r>
            <w:r>
              <w:br/>
            </w:r>
            <w:r>
              <w:rPr>
                <w:rFonts w:ascii="Times New Roman"/>
                <w:b w:val="false"/>
                <w:i w:val="false"/>
                <w:color w:val="000000"/>
                <w:sz w:val="20"/>
              </w:rPr>
              <w:t>
</w:t>
            </w:r>
            <w:r>
              <w:rPr>
                <w:rFonts w:ascii="Times New Roman"/>
                <w:b w:val="false"/>
                <w:i w:val="false"/>
                <w:color w:val="000000"/>
                <w:sz w:val="20"/>
              </w:rPr>
              <w:t>22 қыркүйек,</w:t>
            </w:r>
            <w:r>
              <w:br/>
            </w:r>
            <w:r>
              <w:rPr>
                <w:rFonts w:ascii="Times New Roman"/>
                <w:b w:val="false"/>
                <w:i w:val="false"/>
                <w:color w:val="000000"/>
                <w:sz w:val="20"/>
              </w:rPr>
              <w:t>
</w:t>
            </w:r>
            <w:r>
              <w:rPr>
                <w:rFonts w:ascii="Times New Roman"/>
                <w:b w:val="false"/>
                <w:i w:val="false"/>
                <w:color w:val="000000"/>
                <w:sz w:val="20"/>
              </w:rPr>
              <w:t>22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ПФ</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компаниялардың қаржы-шаруашылық қызметі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маусым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ПФ</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микрокредиттік қызмет</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наурыз, </w:t>
            </w:r>
            <w:r>
              <w:br/>
            </w:r>
            <w:r>
              <w:rPr>
                <w:rFonts w:ascii="Times New Roman"/>
                <w:b w:val="false"/>
                <w:i w:val="false"/>
                <w:color w:val="000000"/>
                <w:sz w:val="20"/>
              </w:rPr>
              <w:t>
</w:t>
            </w:r>
            <w:r>
              <w:rPr>
                <w:rFonts w:ascii="Times New Roman"/>
                <w:b w:val="false"/>
                <w:i w:val="false"/>
                <w:color w:val="000000"/>
                <w:sz w:val="20"/>
              </w:rPr>
              <w:t xml:space="preserve">10 маусым, </w:t>
            </w:r>
            <w:r>
              <w:br/>
            </w:r>
            <w:r>
              <w:rPr>
                <w:rFonts w:ascii="Times New Roman"/>
                <w:b w:val="false"/>
                <w:i w:val="false"/>
                <w:color w:val="000000"/>
                <w:sz w:val="20"/>
              </w:rPr>
              <w:t>
</w:t>
            </w:r>
            <w:r>
              <w:rPr>
                <w:rFonts w:ascii="Times New Roman"/>
                <w:b w:val="false"/>
                <w:i w:val="false"/>
                <w:color w:val="000000"/>
                <w:sz w:val="20"/>
              </w:rPr>
              <w:t xml:space="preserve">12 қыркүйек, </w:t>
            </w:r>
            <w:r>
              <w:br/>
            </w:r>
            <w:r>
              <w:rPr>
                <w:rFonts w:ascii="Times New Roman"/>
                <w:b w:val="false"/>
                <w:i w:val="false"/>
                <w:color w:val="000000"/>
                <w:sz w:val="20"/>
              </w:rPr>
              <w:t>
</w:t>
            </w:r>
            <w:r>
              <w:rPr>
                <w:rFonts w:ascii="Times New Roman"/>
                <w:b w:val="false"/>
                <w:i w:val="false"/>
                <w:color w:val="000000"/>
                <w:sz w:val="20"/>
              </w:rPr>
              <w:t>12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1-МКО</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микрокредиттік қызмет</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маусым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1-МКО</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негізгі қорлары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шілде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және 2-МП</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 индекстері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1-ЦП</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 шығындарының құрылымы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жылда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кестелері</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1-ИП</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Конъюнктуралық зерттеулер</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кәсіпорындарының іскерлік белсенділігі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қаңтар,</w:t>
            </w:r>
            <w:r>
              <w:br/>
            </w:r>
            <w:r>
              <w:rPr>
                <w:rFonts w:ascii="Times New Roman"/>
                <w:b w:val="false"/>
                <w:i w:val="false"/>
                <w:color w:val="000000"/>
                <w:sz w:val="20"/>
              </w:rPr>
              <w:t>
</w:t>
            </w:r>
            <w:r>
              <w:rPr>
                <w:rFonts w:ascii="Times New Roman"/>
                <w:b w:val="false"/>
                <w:i w:val="false"/>
                <w:color w:val="000000"/>
                <w:sz w:val="20"/>
              </w:rPr>
              <w:t>29 сәуір,</w:t>
            </w:r>
            <w:r>
              <w:br/>
            </w:r>
            <w:r>
              <w:rPr>
                <w:rFonts w:ascii="Times New Roman"/>
                <w:b w:val="false"/>
                <w:i w:val="false"/>
                <w:color w:val="000000"/>
                <w:sz w:val="20"/>
              </w:rPr>
              <w:t>
</w:t>
            </w:r>
            <w:r>
              <w:rPr>
                <w:rFonts w:ascii="Times New Roman"/>
                <w:b w:val="false"/>
                <w:i w:val="false"/>
                <w:color w:val="000000"/>
                <w:sz w:val="20"/>
              </w:rPr>
              <w:t>29 шілде,</w:t>
            </w:r>
            <w:r>
              <w:br/>
            </w:r>
            <w:r>
              <w:rPr>
                <w:rFonts w:ascii="Times New Roman"/>
                <w:b w:val="false"/>
                <w:i w:val="false"/>
                <w:color w:val="000000"/>
                <w:sz w:val="20"/>
              </w:rPr>
              <w:t>
</w:t>
            </w:r>
            <w:r>
              <w:rPr>
                <w:rFonts w:ascii="Times New Roman"/>
                <w:b w:val="false"/>
                <w:i w:val="false"/>
                <w:color w:val="000000"/>
                <w:sz w:val="20"/>
              </w:rPr>
              <w:t>31 қазан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бюллетень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КП-001, КС-001,</w:t>
            </w:r>
            <w:r>
              <w:br/>
            </w:r>
            <w:r>
              <w:rPr>
                <w:rFonts w:ascii="Times New Roman"/>
                <w:b w:val="false"/>
                <w:i w:val="false"/>
                <w:color w:val="000000"/>
                <w:sz w:val="20"/>
              </w:rPr>
              <w:t>
</w:t>
            </w:r>
            <w:r>
              <w:rPr>
                <w:rFonts w:ascii="Times New Roman"/>
                <w:b w:val="false"/>
                <w:i w:val="false"/>
                <w:color w:val="000000"/>
                <w:sz w:val="20"/>
              </w:rPr>
              <w:t xml:space="preserve">КС-002, КСВ-1, </w:t>
            </w:r>
            <w:r>
              <w:br/>
            </w:r>
            <w:r>
              <w:rPr>
                <w:rFonts w:ascii="Times New Roman"/>
                <w:b w:val="false"/>
                <w:i w:val="false"/>
                <w:color w:val="000000"/>
                <w:sz w:val="20"/>
              </w:rPr>
              <w:t>
</w:t>
            </w:r>
            <w:r>
              <w:rPr>
                <w:rFonts w:ascii="Times New Roman"/>
                <w:b w:val="false"/>
                <w:i w:val="false"/>
                <w:color w:val="000000"/>
                <w:sz w:val="20"/>
              </w:rPr>
              <w:t xml:space="preserve">КТР-1, КТ-001, </w:t>
            </w:r>
            <w:r>
              <w:br/>
            </w:r>
            <w:r>
              <w:rPr>
                <w:rFonts w:ascii="Times New Roman"/>
                <w:b w:val="false"/>
                <w:i w:val="false"/>
                <w:color w:val="000000"/>
                <w:sz w:val="20"/>
              </w:rPr>
              <w:t>
</w:t>
            </w:r>
            <w:r>
              <w:rPr>
                <w:rFonts w:ascii="Times New Roman"/>
                <w:b w:val="false"/>
                <w:i w:val="false"/>
                <w:color w:val="000000"/>
                <w:sz w:val="20"/>
              </w:rPr>
              <w:t>КТУ-001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Демографиялық статистика</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 бойынша Қазақстан Республикасы халқының табиғи қозғалысы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4 ақпан,</w:t>
            </w:r>
            <w:r>
              <w:br/>
            </w:r>
            <w:r>
              <w:rPr>
                <w:rFonts w:ascii="Times New Roman"/>
                <w:b w:val="false"/>
                <w:i w:val="false"/>
                <w:color w:val="000000"/>
                <w:sz w:val="20"/>
              </w:rPr>
              <w:t>
</w:t>
            </w:r>
            <w:r>
              <w:rPr>
                <w:rFonts w:ascii="Times New Roman"/>
                <w:b w:val="false"/>
                <w:i w:val="false"/>
                <w:color w:val="000000"/>
                <w:sz w:val="20"/>
              </w:rPr>
              <w:t>4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4 мамыр,</w:t>
            </w:r>
            <w:r>
              <w:br/>
            </w:r>
            <w:r>
              <w:rPr>
                <w:rFonts w:ascii="Times New Roman"/>
                <w:b w:val="false"/>
                <w:i w:val="false"/>
                <w:color w:val="000000"/>
                <w:sz w:val="20"/>
              </w:rPr>
              <w:t>
</w:t>
            </w:r>
            <w:r>
              <w:rPr>
                <w:rFonts w:ascii="Times New Roman"/>
                <w:b w:val="false"/>
                <w:i w:val="false"/>
                <w:color w:val="000000"/>
                <w:sz w:val="20"/>
              </w:rPr>
              <w:t>6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4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5 қазан,</w:t>
            </w:r>
            <w:r>
              <w:br/>
            </w:r>
            <w:r>
              <w:rPr>
                <w:rFonts w:ascii="Times New Roman"/>
                <w:b w:val="false"/>
                <w:i w:val="false"/>
                <w:color w:val="000000"/>
                <w:sz w:val="20"/>
              </w:rPr>
              <w:t>
</w:t>
            </w:r>
            <w:r>
              <w:rPr>
                <w:rFonts w:ascii="Times New Roman"/>
                <w:b w:val="false"/>
                <w:i w:val="false"/>
                <w:color w:val="000000"/>
                <w:sz w:val="20"/>
              </w:rPr>
              <w:t>4 қараша,</w:t>
            </w:r>
            <w:r>
              <w:br/>
            </w:r>
            <w:r>
              <w:rPr>
                <w:rFonts w:ascii="Times New Roman"/>
                <w:b w:val="false"/>
                <w:i w:val="false"/>
                <w:color w:val="000000"/>
                <w:sz w:val="20"/>
              </w:rPr>
              <w:t>
</w:t>
            </w:r>
            <w:r>
              <w:rPr>
                <w:rFonts w:ascii="Times New Roman"/>
                <w:b w:val="false"/>
                <w:i w:val="false"/>
                <w:color w:val="000000"/>
                <w:sz w:val="20"/>
              </w:rPr>
              <w:t>5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ХТҚ деректер қоры: жергілікті атқару органдарының туу туралы, өлім туралы, некеге тұру және оны бұзу туралы актілер жазбалары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табиғи қозғалысы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6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6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6 қазан,</w:t>
            </w:r>
            <w:r>
              <w:br/>
            </w:r>
            <w:r>
              <w:rPr>
                <w:rFonts w:ascii="Times New Roman"/>
                <w:b w:val="false"/>
                <w:i w:val="false"/>
                <w:color w:val="000000"/>
                <w:sz w:val="20"/>
              </w:rPr>
              <w:t>
</w:t>
            </w:r>
            <w:r>
              <w:rPr>
                <w:rFonts w:ascii="Times New Roman"/>
                <w:b w:val="false"/>
                <w:i w:val="false"/>
                <w:color w:val="000000"/>
                <w:sz w:val="20"/>
              </w:rPr>
              <w:t>6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аудандар бөлінісіндегі электрондық кестелер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ХТҚ деректер қоры: жергілікті атқару органдарының туу туралы, өлім туралы, некеге тұру және оны бұзу туралы актілер жазбалары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 бойынша Қазақстан Республикасы халқының табиғи қозғалысы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10 қараша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ХТҚ деректер қоры: жергілікті атқару органдарының туу туралы, өлім туралы, некеге тұру және оны бұзу туралы актілер жазбалары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табиғи қозғалысы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ХТҚ деректер қоры: жергілікті атқару органдарының туу туралы, өлім туралы, некеге тұру және оны бұзу туралы актілер жазбалары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 бойынша Қазақстан Республикасы халқының табиғи қозғалысы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мамыр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ХТҚ деректер қоры: жергілікті атқару органдарының туу туралы, өлім туралы, некеге тұру және оны бұзу туралы актілер жазбалары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өлтіру өлімі себебі бойынша 19 жасқа дейінгі өлгендер саны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тамыз</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үшін электрондық кесте</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ХТҚ деректер қоры: жергілікті атқару органдарының өлім туралы актілер жазбалары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өлтіру өлімі себебі бойынша 19 жасқа дейінгі өлгендер саны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үшін электрондық кесте</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ХТҚ деректер қоры: жергілікті атқару органдарының өлім туралы актілер жазбалары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себептері бойынша өлім-жітім коэффициенттері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4 ақпан,</w:t>
            </w:r>
            <w:r>
              <w:br/>
            </w:r>
            <w:r>
              <w:rPr>
                <w:rFonts w:ascii="Times New Roman"/>
                <w:b w:val="false"/>
                <w:i w:val="false"/>
                <w:color w:val="000000"/>
                <w:sz w:val="20"/>
              </w:rPr>
              <w:t>
</w:t>
            </w:r>
            <w:r>
              <w:rPr>
                <w:rFonts w:ascii="Times New Roman"/>
                <w:b w:val="false"/>
                <w:i w:val="false"/>
                <w:color w:val="000000"/>
                <w:sz w:val="20"/>
              </w:rPr>
              <w:t>4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4 мамыр,</w:t>
            </w:r>
            <w:r>
              <w:br/>
            </w:r>
            <w:r>
              <w:rPr>
                <w:rFonts w:ascii="Times New Roman"/>
                <w:b w:val="false"/>
                <w:i w:val="false"/>
                <w:color w:val="000000"/>
                <w:sz w:val="20"/>
              </w:rPr>
              <w:t>
</w:t>
            </w:r>
            <w:r>
              <w:rPr>
                <w:rFonts w:ascii="Times New Roman"/>
                <w:b w:val="false"/>
                <w:i w:val="false"/>
                <w:color w:val="000000"/>
                <w:sz w:val="20"/>
              </w:rPr>
              <w:t>6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4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5 қазан,</w:t>
            </w:r>
            <w:r>
              <w:br/>
            </w:r>
            <w:r>
              <w:rPr>
                <w:rFonts w:ascii="Times New Roman"/>
                <w:b w:val="false"/>
                <w:i w:val="false"/>
                <w:color w:val="000000"/>
                <w:sz w:val="20"/>
              </w:rPr>
              <w:t>
</w:t>
            </w:r>
            <w:r>
              <w:rPr>
                <w:rFonts w:ascii="Times New Roman"/>
                <w:b w:val="false"/>
                <w:i w:val="false"/>
                <w:color w:val="000000"/>
                <w:sz w:val="20"/>
              </w:rPr>
              <w:t>4 қараша,</w:t>
            </w:r>
            <w:r>
              <w:br/>
            </w:r>
            <w:r>
              <w:rPr>
                <w:rFonts w:ascii="Times New Roman"/>
                <w:b w:val="false"/>
                <w:i w:val="false"/>
                <w:color w:val="000000"/>
                <w:sz w:val="20"/>
              </w:rPr>
              <w:t>
</w:t>
            </w:r>
            <w:r>
              <w:rPr>
                <w:rFonts w:ascii="Times New Roman"/>
                <w:b w:val="false"/>
                <w:i w:val="false"/>
                <w:color w:val="000000"/>
                <w:sz w:val="20"/>
              </w:rPr>
              <w:t>5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үшін электрондық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ХТҚ деректер қоры: жергілікті атқару органдарының өлім туралы актілер жазбалары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 бойынша Қазақстан Республикасы халқының көші-қоны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4 ақпан,</w:t>
            </w:r>
            <w:r>
              <w:br/>
            </w:r>
            <w:r>
              <w:rPr>
                <w:rFonts w:ascii="Times New Roman"/>
                <w:b w:val="false"/>
                <w:i w:val="false"/>
                <w:color w:val="000000"/>
                <w:sz w:val="20"/>
              </w:rPr>
              <w:t>
</w:t>
            </w:r>
            <w:r>
              <w:rPr>
                <w:rFonts w:ascii="Times New Roman"/>
                <w:b w:val="false"/>
                <w:i w:val="false"/>
                <w:color w:val="000000"/>
                <w:sz w:val="20"/>
              </w:rPr>
              <w:t>4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4 мамыр,</w:t>
            </w:r>
            <w:r>
              <w:br/>
            </w:r>
            <w:r>
              <w:rPr>
                <w:rFonts w:ascii="Times New Roman"/>
                <w:b w:val="false"/>
                <w:i w:val="false"/>
                <w:color w:val="000000"/>
                <w:sz w:val="20"/>
              </w:rPr>
              <w:t>
</w:t>
            </w:r>
            <w:r>
              <w:rPr>
                <w:rFonts w:ascii="Times New Roman"/>
                <w:b w:val="false"/>
                <w:i w:val="false"/>
                <w:color w:val="000000"/>
                <w:sz w:val="20"/>
              </w:rPr>
              <w:t>6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4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5 қазан,</w:t>
            </w:r>
            <w:r>
              <w:br/>
            </w:r>
            <w:r>
              <w:rPr>
                <w:rFonts w:ascii="Times New Roman"/>
                <w:b w:val="false"/>
                <w:i w:val="false"/>
                <w:color w:val="000000"/>
                <w:sz w:val="20"/>
              </w:rPr>
              <w:t>
</w:t>
            </w:r>
            <w:r>
              <w:rPr>
                <w:rFonts w:ascii="Times New Roman"/>
                <w:b w:val="false"/>
                <w:i w:val="false"/>
                <w:color w:val="000000"/>
                <w:sz w:val="20"/>
              </w:rPr>
              <w:t>4 қараша,</w:t>
            </w:r>
            <w:r>
              <w:br/>
            </w:r>
            <w:r>
              <w:rPr>
                <w:rFonts w:ascii="Times New Roman"/>
                <w:b w:val="false"/>
                <w:i w:val="false"/>
                <w:color w:val="000000"/>
                <w:sz w:val="20"/>
              </w:rPr>
              <w:t>
</w:t>
            </w:r>
            <w:r>
              <w:rPr>
                <w:rFonts w:ascii="Times New Roman"/>
                <w:b w:val="false"/>
                <w:i w:val="false"/>
                <w:color w:val="000000"/>
                <w:sz w:val="20"/>
              </w:rPr>
              <w:t>5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ХКҚ деректер қоры: </w:t>
            </w:r>
            <w:r>
              <w:br/>
            </w:r>
            <w:r>
              <w:rPr>
                <w:rFonts w:ascii="Times New Roman"/>
                <w:b w:val="false"/>
                <w:i w:val="false"/>
                <w:color w:val="000000"/>
                <w:sz w:val="20"/>
              </w:rPr>
              <w:t>
</w:t>
            </w:r>
            <w:r>
              <w:rPr>
                <w:rFonts w:ascii="Times New Roman"/>
                <w:b w:val="false"/>
                <w:i w:val="false"/>
                <w:color w:val="000000"/>
                <w:sz w:val="20"/>
              </w:rPr>
              <w:t>ішкі істер органдары көші-қон полициясының аумақтық бөлімшелерінің келу, кету парағына статистикалық есепке алу талоны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өңіраралық және өңірлік көші-қоны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айлық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6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6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6 қазан,</w:t>
            </w:r>
            <w:r>
              <w:br/>
            </w:r>
            <w:r>
              <w:rPr>
                <w:rFonts w:ascii="Times New Roman"/>
                <w:b w:val="false"/>
                <w:i w:val="false"/>
                <w:color w:val="000000"/>
                <w:sz w:val="20"/>
              </w:rPr>
              <w:t>
</w:t>
            </w:r>
            <w:r>
              <w:rPr>
                <w:rFonts w:ascii="Times New Roman"/>
                <w:b w:val="false"/>
                <w:i w:val="false"/>
                <w:color w:val="000000"/>
                <w:sz w:val="20"/>
              </w:rPr>
              <w:t>6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ХКҚ деректер қоры: </w:t>
            </w:r>
            <w:r>
              <w:br/>
            </w:r>
            <w:r>
              <w:rPr>
                <w:rFonts w:ascii="Times New Roman"/>
                <w:b w:val="false"/>
                <w:i w:val="false"/>
                <w:color w:val="000000"/>
                <w:sz w:val="20"/>
              </w:rPr>
              <w:t>
</w:t>
            </w:r>
            <w:r>
              <w:rPr>
                <w:rFonts w:ascii="Times New Roman"/>
                <w:b w:val="false"/>
                <w:i w:val="false"/>
                <w:color w:val="000000"/>
                <w:sz w:val="20"/>
              </w:rPr>
              <w:t>ішкі істер органдары көші-қон полициясының аумақтық бөлімшелерінің келу, кету парағына статистикалық есепке алу талоны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көші-қоны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6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6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6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аудандар бөлінісіндегі электрондық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ХКҚ деректер қоры:</w:t>
            </w:r>
          </w:p>
          <w:p>
            <w:pPr>
              <w:spacing w:after="20"/>
              <w:ind w:left="20"/>
              <w:jc w:val="both"/>
            </w:pPr>
            <w:r>
              <w:rPr>
                <w:rFonts w:ascii="Times New Roman"/>
                <w:b w:val="false"/>
                <w:i w:val="false"/>
                <w:color w:val="000000"/>
                <w:sz w:val="20"/>
              </w:rPr>
              <w:t>ішкі істер органдары көші-қон полициясының аумақтық бөлімшелерінің келу, кету парағына статистикалық есепке алу талоны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көші-қоны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10 қараша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ХКҚ деректер қоры: </w:t>
            </w:r>
            <w:r>
              <w:br/>
            </w:r>
            <w:r>
              <w:rPr>
                <w:rFonts w:ascii="Times New Roman"/>
                <w:b w:val="false"/>
                <w:i w:val="false"/>
                <w:color w:val="000000"/>
                <w:sz w:val="20"/>
              </w:rPr>
              <w:t>
</w:t>
            </w:r>
            <w:r>
              <w:rPr>
                <w:rFonts w:ascii="Times New Roman"/>
                <w:b w:val="false"/>
                <w:i w:val="false"/>
                <w:color w:val="000000"/>
                <w:sz w:val="20"/>
              </w:rPr>
              <w:t>ішкі істер органдары көші-қон полициясының</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көші-қоны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ХКҚ деректер қоры: </w:t>
            </w:r>
            <w:r>
              <w:br/>
            </w:r>
            <w:r>
              <w:rPr>
                <w:rFonts w:ascii="Times New Roman"/>
                <w:b w:val="false"/>
                <w:i w:val="false"/>
                <w:color w:val="000000"/>
                <w:sz w:val="20"/>
              </w:rPr>
              <w:t>
</w:t>
            </w:r>
            <w:r>
              <w:rPr>
                <w:rFonts w:ascii="Times New Roman"/>
                <w:b w:val="false"/>
                <w:i w:val="false"/>
                <w:color w:val="000000"/>
                <w:sz w:val="20"/>
              </w:rPr>
              <w:t>ішкі істер органдары көші-қон полициясының аумақтық бөлімшелерінің келу, кету парағына статистикалық есепке алу талоны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 бойынша Қазақстан Республикасы халқының көші-қоны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мамыр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ХКҚ деректер қоры: </w:t>
            </w:r>
            <w:r>
              <w:br/>
            </w:r>
            <w:r>
              <w:rPr>
                <w:rFonts w:ascii="Times New Roman"/>
                <w:b w:val="false"/>
                <w:i w:val="false"/>
                <w:color w:val="000000"/>
                <w:sz w:val="20"/>
              </w:rPr>
              <w:t>
</w:t>
            </w:r>
            <w:r>
              <w:rPr>
                <w:rFonts w:ascii="Times New Roman"/>
                <w:b w:val="false"/>
                <w:i w:val="false"/>
                <w:color w:val="000000"/>
                <w:sz w:val="20"/>
              </w:rPr>
              <w:t>ішкі істер органдары көші-қон полициясының аумақтық бөлімшелерінің келу, кету парағына статистикалық есепке алу талоны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ӘАОЖ сәйкес елді мекендер бөлінісінде Қазақстан Республикасы халқының жынысы және негізгі жас топтары бойынша көші-қоны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тамыз</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үшін электрондық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ХКҚ деректер қоры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облыстар бойынша саны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4 ақпан,</w:t>
            </w:r>
            <w:r>
              <w:br/>
            </w:r>
            <w:r>
              <w:rPr>
                <w:rFonts w:ascii="Times New Roman"/>
                <w:b w:val="false"/>
                <w:i w:val="false"/>
                <w:color w:val="000000"/>
                <w:sz w:val="20"/>
              </w:rPr>
              <w:t>
</w:t>
            </w:r>
            <w:r>
              <w:rPr>
                <w:rFonts w:ascii="Times New Roman"/>
                <w:b w:val="false"/>
                <w:i w:val="false"/>
                <w:color w:val="000000"/>
                <w:sz w:val="20"/>
              </w:rPr>
              <w:t>4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4 мамыр,</w:t>
            </w:r>
            <w:r>
              <w:br/>
            </w:r>
            <w:r>
              <w:rPr>
                <w:rFonts w:ascii="Times New Roman"/>
                <w:b w:val="false"/>
                <w:i w:val="false"/>
                <w:color w:val="000000"/>
                <w:sz w:val="20"/>
              </w:rPr>
              <w:t>
</w:t>
            </w:r>
            <w:r>
              <w:rPr>
                <w:rFonts w:ascii="Times New Roman"/>
                <w:b w:val="false"/>
                <w:i w:val="false"/>
                <w:color w:val="000000"/>
                <w:sz w:val="20"/>
              </w:rPr>
              <w:t>6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4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5 қазан,</w:t>
            </w:r>
            <w:r>
              <w:br/>
            </w:r>
            <w:r>
              <w:rPr>
                <w:rFonts w:ascii="Times New Roman"/>
                <w:b w:val="false"/>
                <w:i w:val="false"/>
                <w:color w:val="000000"/>
                <w:sz w:val="20"/>
              </w:rPr>
              <w:t>
</w:t>
            </w:r>
            <w:r>
              <w:rPr>
                <w:rFonts w:ascii="Times New Roman"/>
                <w:b w:val="false"/>
                <w:i w:val="false"/>
                <w:color w:val="000000"/>
                <w:sz w:val="20"/>
              </w:rPr>
              <w:t>4 қараша,</w:t>
            </w:r>
            <w:r>
              <w:br/>
            </w:r>
            <w:r>
              <w:rPr>
                <w:rFonts w:ascii="Times New Roman"/>
                <w:b w:val="false"/>
                <w:i w:val="false"/>
                <w:color w:val="000000"/>
                <w:sz w:val="20"/>
              </w:rPr>
              <w:t>
</w:t>
            </w:r>
            <w:r>
              <w:rPr>
                <w:rFonts w:ascii="Times New Roman"/>
                <w:b w:val="false"/>
                <w:i w:val="false"/>
                <w:color w:val="000000"/>
                <w:sz w:val="20"/>
              </w:rPr>
              <w:t>5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ХТҚ, ХКҚ, ХС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облыстар бойынша саны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ХТҚ, ХКҚ, ХС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облыстар, қалалар және аудандар бойынша халқының саны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6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6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6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ХТҚ, ХКҚ, ХС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облыстар, қалалар және аудандар бойынша халқының саны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ақпан,</w:t>
            </w:r>
            <w:r>
              <w:br/>
            </w:r>
            <w:r>
              <w:rPr>
                <w:rFonts w:ascii="Times New Roman"/>
                <w:b w:val="false"/>
                <w:i w:val="false"/>
                <w:color w:val="000000"/>
                <w:sz w:val="20"/>
              </w:rPr>
              <w:t>
</w:t>
            </w:r>
            <w:r>
              <w:rPr>
                <w:rFonts w:ascii="Times New Roman"/>
                <w:b w:val="false"/>
                <w:i w:val="false"/>
                <w:color w:val="000000"/>
                <w:sz w:val="20"/>
              </w:rPr>
              <w:t>13 мамыр,</w:t>
            </w:r>
            <w:r>
              <w:br/>
            </w:r>
            <w:r>
              <w:rPr>
                <w:rFonts w:ascii="Times New Roman"/>
                <w:b w:val="false"/>
                <w:i w:val="false"/>
                <w:color w:val="000000"/>
                <w:sz w:val="20"/>
              </w:rPr>
              <w:t>
</w:t>
            </w:r>
            <w:r>
              <w:rPr>
                <w:rFonts w:ascii="Times New Roman"/>
                <w:b w:val="false"/>
                <w:i w:val="false"/>
                <w:color w:val="000000"/>
                <w:sz w:val="20"/>
              </w:rPr>
              <w:t>12 тамыз,</w:t>
            </w:r>
            <w:r>
              <w:br/>
            </w:r>
            <w:r>
              <w:rPr>
                <w:rFonts w:ascii="Times New Roman"/>
                <w:b w:val="false"/>
                <w:i w:val="false"/>
                <w:color w:val="000000"/>
                <w:sz w:val="20"/>
              </w:rPr>
              <w:t>
</w:t>
            </w:r>
            <w:r>
              <w:rPr>
                <w:rFonts w:ascii="Times New Roman"/>
                <w:b w:val="false"/>
                <w:i w:val="false"/>
                <w:color w:val="000000"/>
                <w:sz w:val="20"/>
              </w:rPr>
              <w:t>14 қараша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ХТҚ, ХКҚ, ХС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облыстар, қалалар және аудандар бойынша халқының саны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ХТҚ, ХКҚ, ХС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облыстар, қалалар, аудандар, аудан орталықтары және кенттері бөлінісіндегі жынысы бойынша саны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6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6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шілде,</w:t>
            </w:r>
          </w:p>
          <w:p>
            <w:pPr>
              <w:spacing w:after="20"/>
              <w:ind w:left="20"/>
              <w:jc w:val="both"/>
            </w:pP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6 қыркүйек,</w:t>
            </w:r>
          </w:p>
          <w:p>
            <w:pPr>
              <w:spacing w:after="20"/>
              <w:ind w:left="20"/>
              <w:jc w:val="both"/>
            </w:pPr>
            <w:r>
              <w:rPr>
                <w:rFonts w:ascii="Times New Roman"/>
                <w:b w:val="false"/>
                <w:i w:val="false"/>
                <w:color w:val="000000"/>
                <w:sz w:val="20"/>
              </w:rPr>
              <w:t>6 қазан,</w:t>
            </w:r>
          </w:p>
          <w:p>
            <w:pPr>
              <w:spacing w:after="20"/>
              <w:ind w:left="20"/>
              <w:jc w:val="both"/>
            </w:pP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ХТҚ, ХКҚ, ХС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облыстары, қалалары, аудандары, аудан орталықтары және кенттері бөлінісіндегі халықтың жынысына қарай саны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ақпан,</w:t>
            </w:r>
            <w:r>
              <w:br/>
            </w:r>
            <w:r>
              <w:rPr>
                <w:rFonts w:ascii="Times New Roman"/>
                <w:b w:val="false"/>
                <w:i w:val="false"/>
                <w:color w:val="000000"/>
                <w:sz w:val="20"/>
              </w:rPr>
              <w:t>
</w:t>
            </w:r>
            <w:r>
              <w:rPr>
                <w:rFonts w:ascii="Times New Roman"/>
                <w:b w:val="false"/>
                <w:i w:val="false"/>
                <w:color w:val="000000"/>
                <w:sz w:val="20"/>
              </w:rPr>
              <w:t xml:space="preserve">20 мамыр, </w:t>
            </w:r>
            <w:r>
              <w:br/>
            </w:r>
            <w:r>
              <w:rPr>
                <w:rFonts w:ascii="Times New Roman"/>
                <w:b w:val="false"/>
                <w:i w:val="false"/>
                <w:color w:val="000000"/>
                <w:sz w:val="20"/>
              </w:rPr>
              <w:t>
</w:t>
            </w:r>
            <w:r>
              <w:rPr>
                <w:rFonts w:ascii="Times New Roman"/>
                <w:b w:val="false"/>
                <w:i w:val="false"/>
                <w:color w:val="000000"/>
                <w:sz w:val="20"/>
              </w:rPr>
              <w:t>19 тамыз,</w:t>
            </w:r>
            <w:r>
              <w:br/>
            </w:r>
            <w:r>
              <w:rPr>
                <w:rFonts w:ascii="Times New Roman"/>
                <w:b w:val="false"/>
                <w:i w:val="false"/>
                <w:color w:val="000000"/>
                <w:sz w:val="20"/>
              </w:rPr>
              <w:t>
</w:t>
            </w:r>
            <w:r>
              <w:rPr>
                <w:rFonts w:ascii="Times New Roman"/>
                <w:b w:val="false"/>
                <w:i w:val="false"/>
                <w:color w:val="000000"/>
                <w:sz w:val="20"/>
              </w:rPr>
              <w:t>21 қараша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бюллетень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ХТҚ, ХКҚ, ХС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облыстары, қалалары, аудандары, аудан орталықтары және кенттері бөлінісіндегі халықтың жынысына қарай саны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ХТҚ, ХКҚ, ХС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облыстар және аудандар бөлінісіндегі жынысы және жас топтары бойынша саны (алдын ала деректер)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ақпан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кесте</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ХТҚ, ХКҚ, ХС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жынысы мен жекелеген жас топтары бойынша саны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ХТҚ, ХКҚ, ХС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жекелеген этностар бойынша саны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ХТҚ, ХКҚ, ХС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күтілетін өмір сүру ұзақтығы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ХТҚ, ХС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топтары бойынша туу коэффициенті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ХТҚ, ХС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әкімшілік-аумақтық объектілердің ұлттық жіктеуішін (ӘАОҰЖ) өзектендіру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әкiмшiлiк-аумақтық бiрлiктердi құру және тарату, олардың шекараларын белгiлеу және өзгерту, оларға ат қою мен олардың атын өзгерту туралы Қазақстан Республикасы Президентінің жарлығы, Қазақстан Республикасы Үкіметінің қаулылары,</w:t>
            </w:r>
          </w:p>
          <w:p>
            <w:pPr>
              <w:spacing w:after="20"/>
              <w:ind w:left="20"/>
              <w:jc w:val="both"/>
            </w:pPr>
            <w:r>
              <w:rPr>
                <w:rFonts w:ascii="Times New Roman"/>
                <w:b w:val="false"/>
                <w:i w:val="false"/>
                <w:color w:val="000000"/>
                <w:sz w:val="20"/>
              </w:rPr>
              <w:t>жергiлiктi өкiлдi және атқарушы органдардың бірлескен шешімдері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әкімшілік-аумақтық бірліктері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ақпан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ӘАОҰЖ</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әкімшілік-аумақтық бірліктері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тамыз</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ӘАОҰЖ</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халық бойынша БҰҰ, БҰҰ ДБ, ТМД, ЕЭК және басқа да Халықаралық ұйымдар мен Статистикалық офистерге арналған кестелік материалды (сұрақнамаларды) толтыру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түсуіне қарай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жылдық</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ХТҚ, ХК, ХС</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бойынша халықтың статистикалық тіркелімін өзектендіру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Әділетминінің ЖТ МДҚ</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 жазбаларын тіркеу мәліметтері бойынша халықтың статистикалық тіркелімін өзектендіру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Әділетминінің АХАЖ АЖ</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өлім және перинаталдық өлім туралы дәрігерлік/медициналық куәліктерден халықтың статистикалық тіркелімін өзектендіру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ДСӘДМ</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тұрғылықты жерге келетін және кететін азаматтар туралы мәліметтерді алу бойынша халықтың статистикалық тіркелімін өзектендіру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ҰҚК-нің «Бүркіт» БАЖ</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туралы мәліметтерді алу бойынша халықтың статистикалық тіркелімін өзектендіру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ІІМ «ТП ХҚТ» АЖ</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жұмыспен қамтылуы, жұмыссыздық және әлеуметтік төлемдер туралы халықтың статистикалық тіркелімін өзектендіру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ДСӘДМ-нің АЖ</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шаруашылық кітабы негізінде халықтың статистикалық тіркелімін өзектендіру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кенттің, ауылдың, ауылдық округтың әкімдігі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этностық топтарының әлеуметтік-экономикалық жағдайы туралы статистикалық ақпарат</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тоқсаннан кейінгі келесі айдың 25-күніне дейін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 арналған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дереккөздер - Әділетминінің ЖТ МДҚ, ДСӘДМ, БҒМ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статистикасы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 беру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1-НК</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техникалық және кәсіптік, орта білім</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2-НК</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жоғары оқу орындары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3-НК</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білім беру ұйымдарының қаржы-шаруашылық қызметі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маусым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қаржы (білім беру)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беру ұйымдары көрсеткен қызметтер көлемі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ақпан,</w:t>
            </w:r>
            <w:r>
              <w:br/>
            </w:r>
            <w:r>
              <w:rPr>
                <w:rFonts w:ascii="Times New Roman"/>
                <w:b w:val="false"/>
                <w:i w:val="false"/>
                <w:color w:val="000000"/>
                <w:sz w:val="20"/>
              </w:rPr>
              <w:t>
</w:t>
            </w:r>
            <w:r>
              <w:rPr>
                <w:rFonts w:ascii="Times New Roman"/>
                <w:b w:val="false"/>
                <w:i w:val="false"/>
                <w:color w:val="000000"/>
                <w:sz w:val="20"/>
              </w:rPr>
              <w:t>30 мамыр,</w:t>
            </w:r>
            <w:r>
              <w:br/>
            </w:r>
            <w:r>
              <w:rPr>
                <w:rFonts w:ascii="Times New Roman"/>
                <w:b w:val="false"/>
                <w:i w:val="false"/>
                <w:color w:val="000000"/>
                <w:sz w:val="20"/>
              </w:rPr>
              <w:t>
</w:t>
            </w: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28 қараша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беру ұйымдары көрсеткен қызметтер көлемі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мамыр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ЮНЕСКО сұрақнамасы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наурыз-мамыр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1-НК, 2-НК, 3-НК, Әлеуметтік қаржы (білім беру), БҒМ-ның әкімшілік деректері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 (білім беру, денсаулық сақтау, зейнетақы, экология, қылмыстылық) бойынша ТМД сұрақнамасы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 жартыжылдық,</w:t>
            </w:r>
          </w:p>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1-НК, 2-НК, 3-НК, БҒМ, ДСӘДМ, ҚСжАЕК-тің әкімшілік деректері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 ЕЭК сұрақнамалары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1-НК, 2-НК, 3-НК, БҒМ, ДСӘДМ, ҚСжАЕК-тің әкімшілік деректері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АТМЭӘК сұрақнамасы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1-НК, 2-НК, 3-НК,</w:t>
            </w:r>
          </w:p>
          <w:p>
            <w:pPr>
              <w:spacing w:after="20"/>
              <w:ind w:left="20"/>
              <w:jc w:val="both"/>
            </w:pPr>
            <w:r>
              <w:rPr>
                <w:rFonts w:ascii="Times New Roman"/>
                <w:b w:val="false"/>
                <w:i w:val="false"/>
                <w:color w:val="000000"/>
                <w:sz w:val="20"/>
              </w:rPr>
              <w:t xml:space="preserve">БҒМ, ДСӘДМ, ҚСжАЕК-тің әкімшілік деректері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бірыңғай тестілеуден немесе кешенді тестілеуден өткен, сондай-ақ оқуға мемлекеттік гранттарды алған оқушылар бойынша халықтың статистикалық тіркелімін өзектендіру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БҒМ-ның АЖ</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барлық деңгейлері бойынша білім алушылар туралы мәліметтермен халықтың статистикалық тіркелімін өзектендіру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БҒМ-ның АЖ</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статистикасы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денсаулық сақтау ұйымдарының қаржы-шаруашылық қызметі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маусым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қаржы (денсаулық сақтау)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 көрсету саласындағы көрсетілген қызметтердің көлемі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ақпан,</w:t>
            </w:r>
            <w:r>
              <w:br/>
            </w:r>
            <w:r>
              <w:rPr>
                <w:rFonts w:ascii="Times New Roman"/>
                <w:b w:val="false"/>
                <w:i w:val="false"/>
                <w:color w:val="000000"/>
                <w:sz w:val="20"/>
              </w:rPr>
              <w:t>
</w:t>
            </w:r>
            <w:r>
              <w:rPr>
                <w:rFonts w:ascii="Times New Roman"/>
                <w:b w:val="false"/>
                <w:i w:val="false"/>
                <w:color w:val="000000"/>
                <w:sz w:val="20"/>
              </w:rPr>
              <w:t>30 мамыр,</w:t>
            </w:r>
            <w:r>
              <w:br/>
            </w:r>
            <w:r>
              <w:rPr>
                <w:rFonts w:ascii="Times New Roman"/>
                <w:b w:val="false"/>
                <w:i w:val="false"/>
                <w:color w:val="000000"/>
                <w:sz w:val="20"/>
              </w:rPr>
              <w:t>
</w:t>
            </w: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28 қараша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қызметтері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 көрсету саласындағы көрсетілген қызметтердің көлемі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мамыр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қызметтері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Санаториялық-курорттық қызмет туралы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1-санаторий</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еңбек қызметіне байланысты жарақаттану және кәсіптік аурулар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мамыр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7-ТПЗ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статистикасы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қызметтерді ұсыну жөніндегі ұйымдар туралы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наурыз</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3-әлеуметтік қамсыздандыру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 деңгейі статистикасы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өңірлері бойынша үй шаруашылықтарының әлеуметтік-демографиялық сипаттамалары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008</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үй шаруашылықтарын абаттандыру туралы мәліметтер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006</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үй шаруашылықтарының өндірістік қызметі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004</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өңірлері бойынша халықтың шығыстары мен табыстары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 D 008</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өңірлері бойынша үй шаруашылықтарының шығыстары мен табыстары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 D 008</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үй шаруашылықтарындағы азық-түлікті тұтыну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 D 008</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табыстарын саралаудың негізгі көрсеткіштері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сәуір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 D 008</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өңірлері бойынша халықтың атаулы ақшалай табыстарын бағалау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қыркүйек</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бағалау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үй шаруашылықтарының өндірістік қызметі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24 маусым,</w:t>
            </w:r>
            <w:r>
              <w:br/>
            </w:r>
            <w:r>
              <w:rPr>
                <w:rFonts w:ascii="Times New Roman"/>
                <w:b w:val="false"/>
                <w:i w:val="false"/>
                <w:color w:val="000000"/>
                <w:sz w:val="20"/>
              </w:rPr>
              <w:t>
</w:t>
            </w:r>
            <w:r>
              <w:rPr>
                <w:rFonts w:ascii="Times New Roman"/>
                <w:b w:val="false"/>
                <w:i w:val="false"/>
                <w:color w:val="000000"/>
                <w:sz w:val="20"/>
              </w:rPr>
              <w:t>23 қыркүйек,</w:t>
            </w:r>
            <w:r>
              <w:br/>
            </w:r>
            <w:r>
              <w:rPr>
                <w:rFonts w:ascii="Times New Roman"/>
                <w:b w:val="false"/>
                <w:i w:val="false"/>
                <w:color w:val="000000"/>
                <w:sz w:val="20"/>
              </w:rPr>
              <w:t>
</w:t>
            </w:r>
            <w:r>
              <w:rPr>
                <w:rFonts w:ascii="Times New Roman"/>
                <w:b w:val="false"/>
                <w:i w:val="false"/>
                <w:color w:val="000000"/>
                <w:sz w:val="20"/>
              </w:rPr>
              <w:t>23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004</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үй шаруашылықтарының табыстары мен шығыстары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наурыз,</w:t>
            </w:r>
            <w:r>
              <w:br/>
            </w:r>
            <w:r>
              <w:rPr>
                <w:rFonts w:ascii="Times New Roman"/>
                <w:b w:val="false"/>
                <w:i w:val="false"/>
                <w:color w:val="000000"/>
                <w:sz w:val="20"/>
              </w:rPr>
              <w:t>
</w:t>
            </w:r>
            <w:r>
              <w:rPr>
                <w:rFonts w:ascii="Times New Roman"/>
                <w:b w:val="false"/>
                <w:i w:val="false"/>
                <w:color w:val="000000"/>
                <w:sz w:val="20"/>
              </w:rPr>
              <w:t>10 маусым,</w:t>
            </w:r>
            <w:r>
              <w:br/>
            </w:r>
            <w:r>
              <w:rPr>
                <w:rFonts w:ascii="Times New Roman"/>
                <w:b w:val="false"/>
                <w:i w:val="false"/>
                <w:color w:val="000000"/>
                <w:sz w:val="20"/>
              </w:rPr>
              <w:t>
</w:t>
            </w:r>
            <w:r>
              <w:rPr>
                <w:rFonts w:ascii="Times New Roman"/>
                <w:b w:val="false"/>
                <w:i w:val="false"/>
                <w:color w:val="000000"/>
                <w:sz w:val="20"/>
              </w:rPr>
              <w:t>9 қыркүйек,</w:t>
            </w:r>
            <w:r>
              <w:br/>
            </w:r>
            <w:r>
              <w:rPr>
                <w:rFonts w:ascii="Times New Roman"/>
                <w:b w:val="false"/>
                <w:i w:val="false"/>
                <w:color w:val="000000"/>
                <w:sz w:val="20"/>
              </w:rPr>
              <w:t>
</w:t>
            </w:r>
            <w:r>
              <w:rPr>
                <w:rFonts w:ascii="Times New Roman"/>
                <w:b w:val="false"/>
                <w:i w:val="false"/>
                <w:color w:val="000000"/>
                <w:sz w:val="20"/>
              </w:rPr>
              <w:t>12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D004, D008</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табыстары мен шығыстары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наурыз,</w:t>
            </w:r>
            <w:r>
              <w:br/>
            </w:r>
            <w:r>
              <w:rPr>
                <w:rFonts w:ascii="Times New Roman"/>
                <w:b w:val="false"/>
                <w:i w:val="false"/>
                <w:color w:val="000000"/>
                <w:sz w:val="20"/>
              </w:rPr>
              <w:t>
</w:t>
            </w:r>
            <w:r>
              <w:rPr>
                <w:rFonts w:ascii="Times New Roman"/>
                <w:b w:val="false"/>
                <w:i w:val="false"/>
                <w:color w:val="000000"/>
                <w:sz w:val="20"/>
              </w:rPr>
              <w:t>10 маусым,</w:t>
            </w:r>
            <w:r>
              <w:br/>
            </w:r>
            <w:r>
              <w:rPr>
                <w:rFonts w:ascii="Times New Roman"/>
                <w:b w:val="false"/>
                <w:i w:val="false"/>
                <w:color w:val="000000"/>
                <w:sz w:val="20"/>
              </w:rPr>
              <w:t>
</w:t>
            </w:r>
            <w:r>
              <w:rPr>
                <w:rFonts w:ascii="Times New Roman"/>
                <w:b w:val="false"/>
                <w:i w:val="false"/>
                <w:color w:val="000000"/>
                <w:sz w:val="20"/>
              </w:rPr>
              <w:t>9 қыркүйек,</w:t>
            </w:r>
            <w:r>
              <w:br/>
            </w:r>
            <w:r>
              <w:rPr>
                <w:rFonts w:ascii="Times New Roman"/>
                <w:b w:val="false"/>
                <w:i w:val="false"/>
                <w:color w:val="000000"/>
                <w:sz w:val="20"/>
              </w:rPr>
              <w:t>
</w:t>
            </w:r>
            <w:r>
              <w:rPr>
                <w:rFonts w:ascii="Times New Roman"/>
                <w:b w:val="false"/>
                <w:i w:val="false"/>
                <w:color w:val="000000"/>
                <w:sz w:val="20"/>
              </w:rPr>
              <w:t>12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 D 008</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табыстарын саралаудың негізгі көрсеткіштері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наурыз,</w:t>
            </w:r>
            <w:r>
              <w:br/>
            </w:r>
            <w:r>
              <w:rPr>
                <w:rFonts w:ascii="Times New Roman"/>
                <w:b w:val="false"/>
                <w:i w:val="false"/>
                <w:color w:val="000000"/>
                <w:sz w:val="20"/>
              </w:rPr>
              <w:t>
</w:t>
            </w:r>
            <w:r>
              <w:rPr>
                <w:rFonts w:ascii="Times New Roman"/>
                <w:b w:val="false"/>
                <w:i w:val="false"/>
                <w:color w:val="000000"/>
                <w:sz w:val="20"/>
              </w:rPr>
              <w:t>9 маусым,</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12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 D 008</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үй шаруашылықтарындағы азық-түлікті тұтыну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наурыз,</w:t>
            </w:r>
            <w:r>
              <w:br/>
            </w:r>
            <w:r>
              <w:rPr>
                <w:rFonts w:ascii="Times New Roman"/>
                <w:b w:val="false"/>
                <w:i w:val="false"/>
                <w:color w:val="000000"/>
                <w:sz w:val="20"/>
              </w:rPr>
              <w:t>
</w:t>
            </w:r>
            <w:r>
              <w:rPr>
                <w:rFonts w:ascii="Times New Roman"/>
                <w:b w:val="false"/>
                <w:i w:val="false"/>
                <w:color w:val="000000"/>
                <w:sz w:val="20"/>
              </w:rPr>
              <w:t>3 маусым,</w:t>
            </w:r>
            <w:r>
              <w:br/>
            </w:r>
            <w:r>
              <w:rPr>
                <w:rFonts w:ascii="Times New Roman"/>
                <w:b w:val="false"/>
                <w:i w:val="false"/>
                <w:color w:val="000000"/>
                <w:sz w:val="20"/>
              </w:rPr>
              <w:t>
</w:t>
            </w:r>
            <w:r>
              <w:rPr>
                <w:rFonts w:ascii="Times New Roman"/>
                <w:b w:val="false"/>
                <w:i w:val="false"/>
                <w:color w:val="000000"/>
                <w:sz w:val="20"/>
              </w:rPr>
              <w:t>7 қыркүйек,</w:t>
            </w:r>
            <w:r>
              <w:br/>
            </w:r>
            <w:r>
              <w:rPr>
                <w:rFonts w:ascii="Times New Roman"/>
                <w:b w:val="false"/>
                <w:i w:val="false"/>
                <w:color w:val="000000"/>
                <w:sz w:val="20"/>
              </w:rPr>
              <w:t>
</w:t>
            </w:r>
            <w:r>
              <w:rPr>
                <w:rFonts w:ascii="Times New Roman"/>
                <w:b w:val="false"/>
                <w:i w:val="false"/>
                <w:color w:val="000000"/>
                <w:sz w:val="20"/>
              </w:rPr>
              <w:t>7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 D 008</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өңірлері бойынша халықтың атаулы ақшалай табыстарын бағалау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ақпан,</w:t>
            </w:r>
            <w:r>
              <w:br/>
            </w:r>
            <w:r>
              <w:rPr>
                <w:rFonts w:ascii="Times New Roman"/>
                <w:b w:val="false"/>
                <w:i w:val="false"/>
                <w:color w:val="000000"/>
                <w:sz w:val="20"/>
              </w:rPr>
              <w:t>
</w:t>
            </w:r>
            <w:r>
              <w:rPr>
                <w:rFonts w:ascii="Times New Roman"/>
                <w:b w:val="false"/>
                <w:i w:val="false"/>
                <w:color w:val="000000"/>
                <w:sz w:val="20"/>
              </w:rPr>
              <w:t>4 мамыр,</w:t>
            </w:r>
            <w:r>
              <w:br/>
            </w:r>
            <w:r>
              <w:rPr>
                <w:rFonts w:ascii="Times New Roman"/>
                <w:b w:val="false"/>
                <w:i w:val="false"/>
                <w:color w:val="000000"/>
                <w:sz w:val="20"/>
              </w:rPr>
              <w:t>
</w:t>
            </w:r>
            <w:r>
              <w:rPr>
                <w:rFonts w:ascii="Times New Roman"/>
                <w:b w:val="false"/>
                <w:i w:val="false"/>
                <w:color w:val="000000"/>
                <w:sz w:val="20"/>
              </w:rPr>
              <w:t>3 тамыз,</w:t>
            </w:r>
            <w:r>
              <w:br/>
            </w:r>
            <w:r>
              <w:rPr>
                <w:rFonts w:ascii="Times New Roman"/>
                <w:b w:val="false"/>
                <w:i w:val="false"/>
                <w:color w:val="000000"/>
                <w:sz w:val="20"/>
              </w:rPr>
              <w:t>
</w:t>
            </w:r>
            <w:r>
              <w:rPr>
                <w:rFonts w:ascii="Times New Roman"/>
                <w:b w:val="false"/>
                <w:i w:val="false"/>
                <w:color w:val="000000"/>
                <w:sz w:val="20"/>
              </w:rPr>
              <w:t>3 қараша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бағалау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ХВҚ, Еуростат, БҰҰ ЕЭК, ТМД Статистикалық комитеті халықаралық ұйымдары мен статистикалық офистеріне арналған кестелік материалдарды (сұрақнамаларды) толтыру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сұраулардың 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сұраулардың түсуіне қарай</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 D 006, D 008</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күнкөрістің ең төменгі деңгейінің шамасы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қаңтар,</w:t>
            </w:r>
            <w:r>
              <w:br/>
            </w:r>
            <w:r>
              <w:rPr>
                <w:rFonts w:ascii="Times New Roman"/>
                <w:b w:val="false"/>
                <w:i w:val="false"/>
                <w:color w:val="000000"/>
                <w:sz w:val="20"/>
              </w:rPr>
              <w:t>
</w:t>
            </w:r>
            <w:r>
              <w:rPr>
                <w:rFonts w:ascii="Times New Roman"/>
                <w:b w:val="false"/>
                <w:i w:val="false"/>
                <w:color w:val="000000"/>
                <w:sz w:val="20"/>
              </w:rPr>
              <w:t>29 ақпан,</w:t>
            </w:r>
            <w:r>
              <w:br/>
            </w:r>
            <w:r>
              <w:rPr>
                <w:rFonts w:ascii="Times New Roman"/>
                <w:b w:val="false"/>
                <w:i w:val="false"/>
                <w:color w:val="000000"/>
                <w:sz w:val="20"/>
              </w:rPr>
              <w:t>
</w:t>
            </w:r>
            <w:r>
              <w:rPr>
                <w:rFonts w:ascii="Times New Roman"/>
                <w:b w:val="false"/>
                <w:i w:val="false"/>
                <w:color w:val="000000"/>
                <w:sz w:val="20"/>
              </w:rPr>
              <w:t>30 наурыз,</w:t>
            </w:r>
            <w:r>
              <w:br/>
            </w:r>
            <w:r>
              <w:rPr>
                <w:rFonts w:ascii="Times New Roman"/>
                <w:b w:val="false"/>
                <w:i w:val="false"/>
                <w:color w:val="000000"/>
                <w:sz w:val="20"/>
              </w:rPr>
              <w:t>
</w:t>
            </w:r>
            <w:r>
              <w:rPr>
                <w:rFonts w:ascii="Times New Roman"/>
                <w:b w:val="false"/>
                <w:i w:val="false"/>
                <w:color w:val="000000"/>
                <w:sz w:val="20"/>
              </w:rPr>
              <w:t>29 сәуір,</w:t>
            </w:r>
            <w:r>
              <w:br/>
            </w:r>
            <w:r>
              <w:rPr>
                <w:rFonts w:ascii="Times New Roman"/>
                <w:b w:val="false"/>
                <w:i w:val="false"/>
                <w:color w:val="000000"/>
                <w:sz w:val="20"/>
              </w:rPr>
              <w:t>
</w:t>
            </w:r>
            <w:r>
              <w:rPr>
                <w:rFonts w:ascii="Times New Roman"/>
                <w:b w:val="false"/>
                <w:i w:val="false"/>
                <w:color w:val="000000"/>
                <w:sz w:val="20"/>
              </w:rPr>
              <w:t>30 мамыр,</w:t>
            </w:r>
            <w:r>
              <w:br/>
            </w:r>
            <w:r>
              <w:rPr>
                <w:rFonts w:ascii="Times New Roman"/>
                <w:b w:val="false"/>
                <w:i w:val="false"/>
                <w:color w:val="000000"/>
                <w:sz w:val="20"/>
              </w:rPr>
              <w:t>
</w:t>
            </w:r>
            <w:r>
              <w:rPr>
                <w:rFonts w:ascii="Times New Roman"/>
                <w:b w:val="false"/>
                <w:i w:val="false"/>
                <w:color w:val="000000"/>
                <w:sz w:val="20"/>
              </w:rPr>
              <w:t>30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шілде,</w:t>
            </w:r>
            <w:r>
              <w:br/>
            </w:r>
            <w:r>
              <w:rPr>
                <w:rFonts w:ascii="Times New Roman"/>
                <w:b w:val="false"/>
                <w:i w:val="false"/>
                <w:color w:val="000000"/>
                <w:sz w:val="20"/>
              </w:rPr>
              <w:t>
</w:t>
            </w: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31 қазан,</w:t>
            </w:r>
            <w:r>
              <w:br/>
            </w:r>
            <w:r>
              <w:rPr>
                <w:rFonts w:ascii="Times New Roman"/>
                <w:b w:val="false"/>
                <w:i w:val="false"/>
                <w:color w:val="000000"/>
                <w:sz w:val="20"/>
              </w:rPr>
              <w:t>
</w:t>
            </w:r>
            <w:r>
              <w:rPr>
                <w:rFonts w:ascii="Times New Roman"/>
                <w:b w:val="false"/>
                <w:i w:val="false"/>
                <w:color w:val="000000"/>
                <w:sz w:val="20"/>
              </w:rPr>
              <w:t>30 қараша,</w:t>
            </w:r>
            <w:r>
              <w:br/>
            </w:r>
            <w:r>
              <w:rPr>
                <w:rFonts w:ascii="Times New Roman"/>
                <w:b w:val="false"/>
                <w:i w:val="false"/>
                <w:color w:val="000000"/>
                <w:sz w:val="20"/>
              </w:rPr>
              <w:t>
</w:t>
            </w:r>
            <w:r>
              <w:rPr>
                <w:rFonts w:ascii="Times New Roman"/>
                <w:b w:val="false"/>
                <w:i w:val="false"/>
                <w:color w:val="000000"/>
                <w:sz w:val="20"/>
              </w:rPr>
              <w:t>30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Ц-101, Ц-101э</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күнкөрістің ең төменгі деңгейінің шамасы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4 мамыр,</w:t>
            </w:r>
            <w:r>
              <w:br/>
            </w:r>
            <w:r>
              <w:rPr>
                <w:rFonts w:ascii="Times New Roman"/>
                <w:b w:val="false"/>
                <w:i w:val="false"/>
                <w:color w:val="000000"/>
                <w:sz w:val="20"/>
              </w:rPr>
              <w:t>
</w:t>
            </w:r>
            <w:r>
              <w:rPr>
                <w:rFonts w:ascii="Times New Roman"/>
                <w:b w:val="false"/>
                <w:i w:val="false"/>
                <w:color w:val="000000"/>
                <w:sz w:val="20"/>
              </w:rPr>
              <w:t>2 маусым,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5 желтоқсан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Ц-101, Ц-101э</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күнкөрістің ең төменгі деңгейінің шамасы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қаңтар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Ц-101, Ц-101э</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 статистикасы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зорлық-зомбылық</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мамыр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 статистикасы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шаруашылық кітабы негізінде тұрғын үй қоры тіркелімін өзектендіру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кенттің, ауылдың, ауылдық округтың әкімдігі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тіркелімі мемлекеттік деректер қорының деректері бойынша тұрғын үй қоры тіркелімін өзектендіру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дереккөз – Әділетминінің ЖМТ МДҚ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Ескірген және апатты тұрғын үйлер туралы мәліметтер бойынша тұрғын үй қоры тіркелімін өзектендіру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жергілікті атқарушы органдар</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 тіркелімін іріктемелі зерттеулер негізінде үй шаруашылықтарының саны және тұратындар саны туралы ақпаратпен өзектендіру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w:t>
            </w:r>
          </w:p>
          <w:p>
            <w:pPr>
              <w:spacing w:after="20"/>
              <w:ind w:left="20"/>
              <w:jc w:val="both"/>
            </w:pPr>
            <w:r>
              <w:rPr>
                <w:rFonts w:ascii="Times New Roman"/>
                <w:b w:val="false"/>
                <w:i w:val="false"/>
                <w:color w:val="000000"/>
                <w:sz w:val="20"/>
              </w:rPr>
              <w:t>кестелер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Т-001</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үйді сатып алу-сату мәмілелерінің саны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r>
              <w:br/>
            </w:r>
            <w:r>
              <w:rPr>
                <w:rFonts w:ascii="Times New Roman"/>
                <w:b w:val="false"/>
                <w:i w:val="false"/>
                <w:color w:val="000000"/>
                <w:sz w:val="20"/>
              </w:rPr>
              <w:t>
</w:t>
            </w:r>
            <w:r>
              <w:rPr>
                <w:rFonts w:ascii="Times New Roman"/>
                <w:b w:val="false"/>
                <w:i w:val="false"/>
                <w:color w:val="000000"/>
                <w:sz w:val="20"/>
              </w:rPr>
              <w:t>12-күніне дейін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баспасөз хабарламасы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Әділетмині</w:t>
            </w:r>
          </w:p>
        </w:tc>
      </w:tr>
    </w:tbl>
    <w:bookmarkStart w:name="z19" w:id="11"/>
    <w:p>
      <w:pPr>
        <w:spacing w:after="0"/>
        <w:ind w:left="0"/>
        <w:jc w:val="left"/>
      </w:pPr>
      <w:r>
        <w:rPr>
          <w:rFonts w:ascii="Times New Roman"/>
          <w:b/>
          <w:i w:val="false"/>
          <w:color w:val="000000"/>
        </w:rPr>
        <w:t xml:space="preserve"> 
Жиынтық статистикалық жарияланымдар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479"/>
        <w:gridCol w:w="2759"/>
        <w:gridCol w:w="2826"/>
        <w:gridCol w:w="2243"/>
      </w:tblGrid>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жұмыстың атауы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кезеңділігі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 үшін статистикалық ақпаратты ұсыну мерзімдері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нысаны</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әлеуметтік-экономикалық дамуы (қазақ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15-күні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r>
      <w:tr>
        <w:trPr>
          <w:trHeight w:val="46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әлеуметтік-экономикалық дамуы (қазақ тілінде)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15-күні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бюллетень</w:t>
            </w:r>
          </w:p>
        </w:tc>
      </w:tr>
      <w:tr>
        <w:trPr>
          <w:trHeight w:val="480"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әлеуметтік-экономикалық дамуы (орыс тілінде)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15-күні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бюллетень</w:t>
            </w:r>
          </w:p>
        </w:tc>
      </w:tr>
      <w:tr>
        <w:trPr>
          <w:trHeight w:val="510"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әлеуметтік-экономикалық дамуы (ағылшын тілінде)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15-күні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бюллетень</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индустриялық-инновациялық дамыту жөніндегі 2015-2019 жылдарға арналған мемлекеттік бағдарламаның көрсеткіштері (қазақ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қаңтар, </w:t>
            </w:r>
            <w:r>
              <w:br/>
            </w:r>
            <w:r>
              <w:rPr>
                <w:rFonts w:ascii="Times New Roman"/>
                <w:b w:val="false"/>
                <w:i w:val="false"/>
                <w:color w:val="000000"/>
                <w:sz w:val="20"/>
              </w:rPr>
              <w:t>
</w:t>
            </w:r>
            <w:r>
              <w:rPr>
                <w:rFonts w:ascii="Times New Roman"/>
                <w:b w:val="false"/>
                <w:i w:val="false"/>
                <w:color w:val="000000"/>
                <w:sz w:val="20"/>
              </w:rPr>
              <w:t xml:space="preserve">20 сәуір, </w:t>
            </w:r>
            <w:r>
              <w:br/>
            </w:r>
            <w:r>
              <w:rPr>
                <w:rFonts w:ascii="Times New Roman"/>
                <w:b w:val="false"/>
                <w:i w:val="false"/>
                <w:color w:val="000000"/>
                <w:sz w:val="20"/>
              </w:rPr>
              <w:t>
</w:t>
            </w:r>
            <w:r>
              <w:rPr>
                <w:rFonts w:ascii="Times New Roman"/>
                <w:b w:val="false"/>
                <w:i w:val="false"/>
                <w:color w:val="000000"/>
                <w:sz w:val="20"/>
              </w:rPr>
              <w:t xml:space="preserve">20 шілде, </w:t>
            </w:r>
            <w:r>
              <w:br/>
            </w:r>
            <w:r>
              <w:rPr>
                <w:rFonts w:ascii="Times New Roman"/>
                <w:b w:val="false"/>
                <w:i w:val="false"/>
                <w:color w:val="000000"/>
                <w:sz w:val="20"/>
              </w:rPr>
              <w:t>
</w:t>
            </w:r>
            <w:r>
              <w:rPr>
                <w:rFonts w:ascii="Times New Roman"/>
                <w:b w:val="false"/>
                <w:i w:val="false"/>
                <w:color w:val="000000"/>
                <w:sz w:val="20"/>
              </w:rPr>
              <w:t>20 қазан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бюллетень</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және ТМД елдері (орыс тілінде)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статистика (орыс тілінде)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ғылыми-ақпараттық журнал</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көрсеткіштер (орыс және ағылшын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бюллетень</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дамуының мониторингі 2 бөлімде </w:t>
            </w:r>
          </w:p>
          <w:p>
            <w:pPr>
              <w:spacing w:after="20"/>
              <w:ind w:left="20"/>
              <w:jc w:val="both"/>
            </w:pPr>
            <w:r>
              <w:rPr>
                <w:rFonts w:ascii="Times New Roman"/>
                <w:b w:val="false"/>
                <w:i w:val="false"/>
                <w:color w:val="000000"/>
                <w:sz w:val="20"/>
              </w:rPr>
              <w:t>(қазақ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2 рет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бюллетень</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алдын ала деректер» қысқаша статистикалық жылнамалығы (қазақ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2015 жылы» статистикалық жылнамалығы (қазақ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2015 жылы» статистикалық жылнамалығы (ағылшын тілінде)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өңірлері 2015 жылы» статистикалық жылнамалығы (қазақ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цифрларда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кітапша</w:t>
            </w:r>
          </w:p>
        </w:tc>
      </w:tr>
      <w:tr>
        <w:trPr>
          <w:trHeight w:val="13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кітапша</w:t>
            </w:r>
          </w:p>
        </w:tc>
      </w:tr>
      <w:tr>
        <w:trPr>
          <w:trHeight w:val="13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кітапша</w:t>
            </w:r>
          </w:p>
        </w:tc>
      </w:tr>
      <w:tr>
        <w:trPr>
          <w:trHeight w:val="13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өңірлері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кітапша</w:t>
            </w:r>
          </w:p>
        </w:tc>
      </w:tr>
      <w:tr>
        <w:trPr>
          <w:trHeight w:val="13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кітапша</w:t>
            </w:r>
          </w:p>
        </w:tc>
      </w:tr>
      <w:tr>
        <w:trPr>
          <w:trHeight w:val="13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Бүгінгі Қазақстан</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анықтамалық</w:t>
            </w:r>
          </w:p>
        </w:tc>
      </w:tr>
      <w:tr>
        <w:trPr>
          <w:trHeight w:val="13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анықтамалық</w:t>
            </w:r>
          </w:p>
        </w:tc>
      </w:tr>
      <w:tr>
        <w:trPr>
          <w:trHeight w:val="13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анықтамалық</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тұрғын үй қоры туралы (қазақ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үй-коммуналдық шаруашылық (қазақ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шоттары, 2010-2014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негізгі қорлары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шағын және орта кәсіпкерлік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тұтыну нарығындағы баға (қазақ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өнеркәсіптегі баға (қазақ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ауыл, орман және балық шаруашылығындағы баға (қазақ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көтерме және сыртқы сауда бағасы (қазақ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құрылыстағы және өндіріс саласының көрсетілетін қызметтерінің бағасы (қазақ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және оның өңірлерінің өнеркәсібі (қазақ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ауыл, орман және балық шаруашылығы (қазақ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инвестициялық және құрылыс қызметі (қазақ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және Қазақстанның орнықты дамуы (қазақ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көрсетілетін қызметтер (қазақ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көлік (қазақ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байланыс және ақпараттық-коммуникациялық технологияларды дамыту (қазақ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ғылымы және инновациялық қызметі (қазақ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Инновациялар. Ақпараттық қоғам (қазақ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анықтамалық</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туризмі (қазақ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бөлшек және көтерме сауда (қазақ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сыртқы саудасы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отын-энергетикалық теңгерімі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тілінде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бойынша шикізаттың аса маңызды түрлерінің, өндірістік-техникалық мақсаттағы өнімдердің және тұтыну тауарларының ресурстары мен пайдалану теңгерімдері (қазақ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демографиялық жылнамалығы (қазақ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әйелдері мен ерлері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жастары (қазақ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көптеген көрсеткіштер бойынша кластерлік зерттеу (2015-2016 жылдар)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r>
      <w:tr>
        <w:trPr>
          <w:trHeight w:val="13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r>
      <w:tr>
        <w:trPr>
          <w:trHeight w:val="13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r>
      <w:tr>
        <w:trPr>
          <w:trHeight w:val="13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зорлық-зомбылық бойынша іріктемелі зерттеудің қорытындылары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экономикалық белсенділігі (қазақ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еңбекақы төлеу (қазақ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тұрмыс деңгейі (қазақ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тұрмыс деңгейі. Мониторинг (қазақ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 сәуір, шілде, қазан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кестелер</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жұмыстар жоспары (қазақ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кітапша</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Респонденттердің алғашқы статистикалық деректерді ұсыну кестесі </w:t>
            </w:r>
          </w:p>
          <w:p>
            <w:pPr>
              <w:spacing w:after="20"/>
              <w:ind w:left="20"/>
              <w:jc w:val="both"/>
            </w:pPr>
            <w:r>
              <w:rPr>
                <w:rFonts w:ascii="Times New Roman"/>
                <w:b w:val="false"/>
                <w:i w:val="false"/>
                <w:color w:val="000000"/>
                <w:sz w:val="20"/>
              </w:rPr>
              <w:t>(қазақ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кестелер</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статистикалық ақпаратты тарату кестесі (қазақ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кестелер</w:t>
            </w:r>
          </w:p>
        </w:tc>
      </w:tr>
      <w:tr>
        <w:trPr>
          <w:trHeight w:val="25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 Статистика комитетінің 2015 жылғы қызметі туралы есебі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тілдерінде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кітапша</w:t>
            </w:r>
          </w:p>
        </w:tc>
      </w:tr>
      <w:tr>
        <w:trPr>
          <w:trHeight w:val="25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кітапша</w:t>
            </w:r>
          </w:p>
        </w:tc>
      </w:tr>
      <w:tr>
        <w:trPr>
          <w:trHeight w:val="13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w:t>
            </w:r>
          </w:p>
        </w:tc>
      </w:tr>
      <w:tr>
        <w:trPr>
          <w:trHeight w:val="13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w:t>
            </w:r>
          </w:p>
        </w:tc>
      </w:tr>
      <w:tr>
        <w:trPr>
          <w:trHeight w:val="13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w:t>
            </w:r>
          </w:p>
        </w:tc>
      </w:tr>
      <w:tr>
        <w:trPr>
          <w:trHeight w:val="13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 бойынша буклеттер (10 атау)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w:t>
            </w:r>
          </w:p>
        </w:tc>
      </w:tr>
      <w:tr>
        <w:trPr>
          <w:trHeight w:val="285" w:hRule="atLeast"/>
        </w:trPr>
        <w:tc>
          <w:tcPr>
            <w:tcW w:w="0" w:type="auto"/>
            <w:vMerge/>
            <w:tcBorders>
              <w:top w:val="nil"/>
              <w:left w:val="single" w:color="cfcfcf" w:sz="5"/>
              <w:bottom w:val="single" w:color="cfcfcf" w:sz="5"/>
              <w:right w:val="single" w:color="cfcfcf" w:sz="5"/>
            </w:tcBorders>
          </w:tcP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w:t>
            </w:r>
          </w:p>
        </w:tc>
      </w:tr>
    </w:tbl>
    <w:bookmarkStart w:name="z20" w:id="12"/>
    <w:p>
      <w:pPr>
        <w:spacing w:after="0"/>
        <w:ind w:left="0"/>
        <w:jc w:val="left"/>
      </w:pPr>
      <w:r>
        <w:rPr>
          <w:rFonts w:ascii="Times New Roman"/>
          <w:b/>
          <w:i w:val="false"/>
          <w:color w:val="000000"/>
        </w:rPr>
        <w:t xml:space="preserve"> 
2. Ведомстволық статистикалық жарияланымдар</w:t>
      </w:r>
    </w:p>
    <w:bookmarkEnd w:id="12"/>
    <w:bookmarkStart w:name="z21" w:id="13"/>
    <w:p>
      <w:pPr>
        <w:spacing w:after="0"/>
        <w:ind w:left="0"/>
        <w:jc w:val="left"/>
      </w:pPr>
      <w:r>
        <w:rPr>
          <w:rFonts w:ascii="Times New Roman"/>
          <w:b/>
          <w:i w:val="false"/>
          <w:color w:val="000000"/>
        </w:rPr>
        <w:t xml:space="preserve"> 
Қазақстан Республикасы Ауыл шаруашылығы министрлігінің Су</w:t>
      </w:r>
      <w:r>
        <w:br/>
      </w:r>
      <w:r>
        <w:rPr>
          <w:rFonts w:ascii="Times New Roman"/>
          <w:b/>
          <w:i w:val="false"/>
          <w:color w:val="000000"/>
        </w:rPr>
        <w:t>
ресурстары комитеті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4417"/>
        <w:gridCol w:w="1734"/>
        <w:gridCol w:w="2052"/>
        <w:gridCol w:w="1"/>
        <w:gridCol w:w="2015"/>
        <w:gridCol w:w="1505"/>
        <w:gridCol w:w="1"/>
        <w:gridCol w:w="1"/>
        <w:gridCol w:w="1703"/>
      </w:tblGrid>
      <w:tr>
        <w:trPr>
          <w:trHeight w:val="1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жарияланымның атауы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Дереккөздер (статистикалық нысанның индексі, басқа деректер)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ұсыну мерзімдері</w:t>
            </w:r>
          </w:p>
        </w:tc>
      </w:tr>
      <w:tr>
        <w:trPr>
          <w:trHeight w:val="1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бойынша суды алу, пайдалану және суды бұрудың негізгі көрсеткіштері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2-ТП (сушар)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сұрауда көрсетіледі, бірақ есепті жылдан кейінгі жылдың 1 сәуірінен ерте емес</w:t>
            </w:r>
          </w:p>
        </w:tc>
      </w:tr>
      <w:tr>
        <w:trPr>
          <w:trHeight w:val="27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Орман шаруашылығы және жануарлар дүниесі комитеті</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дақылдарымен жұмыс туралы және ормандарды қалпына келтіру туралы есеп</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ОШ</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ақпан</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 тұқымдарының себу сапасы туралы есеп</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ОШ (орман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ақпан</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өрттері туралы есеп</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күндік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өрт (орман)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9, 19, 29-күндеріне</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заңнамасын бұзу туралы есеп</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орманша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қазан</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мемлекеттік есебі және орман қорын мемлекеттік орман қорының санаттары және жерлер бойынша бөлу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орманға күтім жасау шаралары, сүрек босату, шырын ағызу және жанама орман пайдалану бойынша есеп</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наурыз</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Кеспеағаштардағы сүрек қалдықтары және ағаш кесілген жерлерді тазарту туралы есеп</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ОШ (орман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наурыз, 20 шілде</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Кеспеағаш қорын әзірлеу және беру, оның тұқымдық құрамы мен тауарлық құрылымы туралы есеп</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ОШ (орман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наурыз</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ресурстарын босату және орман табысының түсуі туралы есеп</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қазан</w:t>
            </w:r>
          </w:p>
        </w:tc>
      </w:tr>
      <w:tr>
        <w:trPr>
          <w:trHeight w:val="27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нарығындағы ахуал туралы ақпарат</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3-ЕН (жасырын жұмыссыздық), </w:t>
            </w:r>
            <w:r>
              <w:br/>
            </w:r>
            <w:r>
              <w:rPr>
                <w:rFonts w:ascii="Times New Roman"/>
                <w:b w:val="false"/>
                <w:i w:val="false"/>
                <w:color w:val="000000"/>
                <w:sz w:val="20"/>
              </w:rPr>
              <w:t>
</w:t>
            </w:r>
            <w:r>
              <w:rPr>
                <w:rFonts w:ascii="Times New Roman"/>
                <w:b w:val="false"/>
                <w:i w:val="false"/>
                <w:color w:val="000000"/>
                <w:sz w:val="20"/>
              </w:rPr>
              <w:t>1-Е (жұмысқа орналастыру),</w:t>
            </w:r>
          </w:p>
          <w:p>
            <w:pPr>
              <w:spacing w:after="20"/>
              <w:ind w:left="20"/>
              <w:jc w:val="both"/>
            </w:pPr>
            <w:r>
              <w:rPr>
                <w:rFonts w:ascii="Times New Roman"/>
                <w:b w:val="false"/>
                <w:i w:val="false"/>
                <w:color w:val="000000"/>
                <w:sz w:val="20"/>
              </w:rPr>
              <w:t>шетелдік жұмыс күшін тарту және шетелдік қызметкерлерді Қазақстан Республикасында жұмысқа орналастыру жөніндегі есеп</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r>
              <w:br/>
            </w:r>
            <w:r>
              <w:rPr>
                <w:rFonts w:ascii="Times New Roman"/>
                <w:b w:val="false"/>
                <w:i w:val="false"/>
                <w:color w:val="000000"/>
                <w:sz w:val="20"/>
              </w:rPr>
              <w:t>
</w:t>
            </w:r>
            <w:r>
              <w:rPr>
                <w:rFonts w:ascii="Times New Roman"/>
                <w:b w:val="false"/>
                <w:i w:val="false"/>
                <w:color w:val="000000"/>
                <w:sz w:val="20"/>
              </w:rPr>
              <w:t xml:space="preserve">10 ақпан, </w:t>
            </w:r>
            <w:r>
              <w:br/>
            </w:r>
            <w:r>
              <w:rPr>
                <w:rFonts w:ascii="Times New Roman"/>
                <w:b w:val="false"/>
                <w:i w:val="false"/>
                <w:color w:val="000000"/>
                <w:sz w:val="20"/>
              </w:rPr>
              <w:t>
</w:t>
            </w:r>
            <w:r>
              <w:rPr>
                <w:rFonts w:ascii="Times New Roman"/>
                <w:b w:val="false"/>
                <w:i w:val="false"/>
                <w:color w:val="000000"/>
                <w:sz w:val="20"/>
              </w:rPr>
              <w:t>10 наурыз,</w:t>
            </w:r>
            <w:r>
              <w:br/>
            </w:r>
            <w:r>
              <w:rPr>
                <w:rFonts w:ascii="Times New Roman"/>
                <w:b w:val="false"/>
                <w:i w:val="false"/>
                <w:color w:val="000000"/>
                <w:sz w:val="20"/>
              </w:rPr>
              <w:t>
</w:t>
            </w:r>
            <w:r>
              <w:rPr>
                <w:rFonts w:ascii="Times New Roman"/>
                <w:b w:val="false"/>
                <w:i w:val="false"/>
                <w:color w:val="000000"/>
                <w:sz w:val="20"/>
              </w:rPr>
              <w:t>12 сәуір,</w:t>
            </w:r>
            <w:r>
              <w:br/>
            </w:r>
            <w:r>
              <w:rPr>
                <w:rFonts w:ascii="Times New Roman"/>
                <w:b w:val="false"/>
                <w:i w:val="false"/>
                <w:color w:val="000000"/>
                <w:sz w:val="20"/>
              </w:rPr>
              <w:t>
</w:t>
            </w:r>
            <w:r>
              <w:rPr>
                <w:rFonts w:ascii="Times New Roman"/>
                <w:b w:val="false"/>
                <w:i w:val="false"/>
                <w:color w:val="000000"/>
                <w:sz w:val="20"/>
              </w:rPr>
              <w:t xml:space="preserve">10 мамыр, </w:t>
            </w:r>
            <w:r>
              <w:br/>
            </w:r>
            <w:r>
              <w:rPr>
                <w:rFonts w:ascii="Times New Roman"/>
                <w:b w:val="false"/>
                <w:i w:val="false"/>
                <w:color w:val="000000"/>
                <w:sz w:val="20"/>
              </w:rPr>
              <w:t>
</w:t>
            </w:r>
            <w:r>
              <w:rPr>
                <w:rFonts w:ascii="Times New Roman"/>
                <w:b w:val="false"/>
                <w:i w:val="false"/>
                <w:color w:val="000000"/>
                <w:sz w:val="20"/>
              </w:rPr>
              <w:t>10 маусым,</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11 қазан,</w:t>
            </w:r>
            <w:r>
              <w:br/>
            </w:r>
            <w:r>
              <w:rPr>
                <w:rFonts w:ascii="Times New Roman"/>
                <w:b w:val="false"/>
                <w:i w:val="false"/>
                <w:color w:val="000000"/>
                <w:sz w:val="20"/>
              </w:rPr>
              <w:t>
</w:t>
            </w:r>
            <w:r>
              <w:rPr>
                <w:rFonts w:ascii="Times New Roman"/>
                <w:b w:val="false"/>
                <w:i w:val="false"/>
                <w:color w:val="000000"/>
                <w:sz w:val="20"/>
              </w:rPr>
              <w:t>10 қараша,</w:t>
            </w:r>
            <w:r>
              <w:br/>
            </w:r>
            <w:r>
              <w:rPr>
                <w:rFonts w:ascii="Times New Roman"/>
                <w:b w:val="false"/>
                <w:i w:val="false"/>
                <w:color w:val="000000"/>
                <w:sz w:val="20"/>
              </w:rPr>
              <w:t>
</w:t>
            </w:r>
            <w:r>
              <w:rPr>
                <w:rFonts w:ascii="Times New Roman"/>
                <w:b w:val="false"/>
                <w:i w:val="false"/>
                <w:color w:val="000000"/>
                <w:sz w:val="20"/>
              </w:rPr>
              <w:t>10 желтоқсан</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әлеуметтік-экономикалық даму қорытындысы (жұмыспен қамту)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2-Е (еңбек нарығы)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қазан</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көмегін тағайындау және төлеу туралы есеп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3-тұрғын үй көмегі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қазан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және мемлекет кепілдік берген қарыздарды, мемлекет кепілгерлігімен берілетін қарыздарды игеру және өтеу туралы ақпарат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1-ОПЗ</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 xml:space="preserve">20 ақпан, </w:t>
            </w:r>
            <w:r>
              <w:br/>
            </w:r>
            <w:r>
              <w:rPr>
                <w:rFonts w:ascii="Times New Roman"/>
                <w:b w:val="false"/>
                <w:i w:val="false"/>
                <w:color w:val="000000"/>
                <w:sz w:val="20"/>
              </w:rPr>
              <w:t>
</w:t>
            </w:r>
            <w:r>
              <w:rPr>
                <w:rFonts w:ascii="Times New Roman"/>
                <w:b w:val="false"/>
                <w:i w:val="false"/>
                <w:color w:val="000000"/>
                <w:sz w:val="20"/>
              </w:rPr>
              <w:t xml:space="preserve">20 наурыз, </w:t>
            </w:r>
            <w:r>
              <w:br/>
            </w:r>
            <w:r>
              <w:rPr>
                <w:rFonts w:ascii="Times New Roman"/>
                <w:b w:val="false"/>
                <w:i w:val="false"/>
                <w:color w:val="000000"/>
                <w:sz w:val="20"/>
              </w:rPr>
              <w:t>
</w:t>
            </w:r>
            <w:r>
              <w:rPr>
                <w:rFonts w:ascii="Times New Roman"/>
                <w:b w:val="false"/>
                <w:i w:val="false"/>
                <w:color w:val="000000"/>
                <w:sz w:val="20"/>
              </w:rPr>
              <w:t xml:space="preserve">25 сәуір, </w:t>
            </w:r>
            <w:r>
              <w:br/>
            </w:r>
            <w:r>
              <w:rPr>
                <w:rFonts w:ascii="Times New Roman"/>
                <w:b w:val="false"/>
                <w:i w:val="false"/>
                <w:color w:val="000000"/>
                <w:sz w:val="20"/>
              </w:rPr>
              <w:t>
</w:t>
            </w:r>
            <w:r>
              <w:rPr>
                <w:rFonts w:ascii="Times New Roman"/>
                <w:b w:val="false"/>
                <w:i w:val="false"/>
                <w:color w:val="000000"/>
                <w:sz w:val="20"/>
              </w:rPr>
              <w:t xml:space="preserve">20 мамыр, </w:t>
            </w:r>
            <w:r>
              <w:br/>
            </w:r>
            <w:r>
              <w:rPr>
                <w:rFonts w:ascii="Times New Roman"/>
                <w:b w:val="false"/>
                <w:i w:val="false"/>
                <w:color w:val="000000"/>
                <w:sz w:val="20"/>
              </w:rPr>
              <w:t>
</w:t>
            </w:r>
            <w:r>
              <w:rPr>
                <w:rFonts w:ascii="Times New Roman"/>
                <w:b w:val="false"/>
                <w:i w:val="false"/>
                <w:color w:val="000000"/>
                <w:sz w:val="20"/>
              </w:rPr>
              <w:t>20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20 тамыз,</w:t>
            </w:r>
            <w:r>
              <w:br/>
            </w:r>
            <w:r>
              <w:rPr>
                <w:rFonts w:ascii="Times New Roman"/>
                <w:b w:val="false"/>
                <w:i w:val="false"/>
                <w:color w:val="000000"/>
                <w:sz w:val="20"/>
              </w:rPr>
              <w:t>
</w:t>
            </w:r>
            <w:r>
              <w:rPr>
                <w:rFonts w:ascii="Times New Roman"/>
                <w:b w:val="false"/>
                <w:i w:val="false"/>
                <w:color w:val="000000"/>
                <w:sz w:val="20"/>
              </w:rPr>
              <w:t>20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20 қараша,</w:t>
            </w:r>
            <w:r>
              <w:br/>
            </w:r>
            <w:r>
              <w:rPr>
                <w:rFonts w:ascii="Times New Roman"/>
                <w:b w:val="false"/>
                <w:i w:val="false"/>
                <w:color w:val="000000"/>
                <w:sz w:val="20"/>
              </w:rPr>
              <w:t>
</w:t>
            </w:r>
            <w:r>
              <w:rPr>
                <w:rFonts w:ascii="Times New Roman"/>
                <w:b w:val="false"/>
                <w:i w:val="false"/>
                <w:color w:val="000000"/>
                <w:sz w:val="20"/>
              </w:rPr>
              <w:t>20 желтоқсан</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шетелдік заемдары бойынша есеп</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14-ПБ</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министрлігінің Спорт және дене шынықтыру істері комитеті</w:t>
            </w:r>
          </w:p>
        </w:tc>
      </w:tr>
      <w:tr>
        <w:trPr>
          <w:trHeight w:val="1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шынықтыру-сауықтыру және спорт жұмыстарын талдау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 жазба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қаңтар, 21 шілде </w:t>
            </w:r>
          </w:p>
        </w:tc>
      </w:tr>
      <w:tr>
        <w:trPr>
          <w:trHeight w:val="3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экономика министрлігінің </w:t>
            </w:r>
            <w:r>
              <w:br/>
            </w:r>
            <w:r>
              <w:rPr>
                <w:rFonts w:ascii="Times New Roman"/>
                <w:b w:val="false"/>
                <w:i w:val="false"/>
                <w:color w:val="000000"/>
                <w:sz w:val="20"/>
              </w:rPr>
              <w:t>
</w:t>
            </w:r>
            <w:r>
              <w:rPr>
                <w:rFonts w:ascii="Times New Roman"/>
                <w:b w:val="false"/>
                <w:i w:val="false"/>
                <w:color w:val="000000"/>
                <w:sz w:val="20"/>
              </w:rPr>
              <w:t>Құрылыс, тұрғын үй-коммуналдық шаруашылық істері және жер ресурстарын басқару комитеті</w:t>
            </w:r>
          </w:p>
        </w:tc>
      </w:tr>
      <w:tr>
        <w:trPr>
          <w:trHeight w:val="1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жерлер және оларды санаттар, жер учаскесінің меншік иелері, жер пайдаланушылар және алқаптар бойынша бөлу туралы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r>
      <w:tr>
        <w:trPr>
          <w:trHeight w:val="12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суармалы жерлер және оларды санаттар, жер учаскесінің меншік иелері, жер пайдаланушылар және алқаптар бойынша бөлу туралы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балансы бойынша жиынтық статистикалық есеп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1-10-ТБ, 14-17 ТБ,</w:t>
            </w:r>
            <w:r>
              <w:br/>
            </w:r>
            <w:r>
              <w:rPr>
                <w:rFonts w:ascii="Times New Roman"/>
                <w:b w:val="false"/>
                <w:i w:val="false"/>
                <w:color w:val="000000"/>
                <w:sz w:val="20"/>
              </w:rPr>
              <w:t>
</w:t>
            </w:r>
            <w:r>
              <w:rPr>
                <w:rFonts w:ascii="Times New Roman"/>
                <w:b w:val="false"/>
                <w:i w:val="false"/>
                <w:color w:val="000000"/>
                <w:sz w:val="20"/>
              </w:rPr>
              <w:t xml:space="preserve">11-ТБ-ЖС, </w:t>
            </w:r>
            <w:r>
              <w:br/>
            </w:r>
            <w:r>
              <w:rPr>
                <w:rFonts w:ascii="Times New Roman"/>
                <w:b w:val="false"/>
                <w:i w:val="false"/>
                <w:color w:val="000000"/>
                <w:sz w:val="20"/>
              </w:rPr>
              <w:t>
</w:t>
            </w:r>
            <w:r>
              <w:rPr>
                <w:rFonts w:ascii="Times New Roman"/>
                <w:b w:val="false"/>
                <w:i w:val="false"/>
                <w:color w:val="000000"/>
                <w:sz w:val="20"/>
              </w:rPr>
              <w:t xml:space="preserve">11-ТБ-ӨС, </w:t>
            </w:r>
            <w:r>
              <w:br/>
            </w:r>
            <w:r>
              <w:rPr>
                <w:rFonts w:ascii="Times New Roman"/>
                <w:b w:val="false"/>
                <w:i w:val="false"/>
                <w:color w:val="000000"/>
                <w:sz w:val="20"/>
              </w:rPr>
              <w:t>
</w:t>
            </w:r>
            <w:r>
              <w:rPr>
                <w:rFonts w:ascii="Times New Roman"/>
                <w:b w:val="false"/>
                <w:i w:val="false"/>
                <w:color w:val="000000"/>
                <w:sz w:val="20"/>
              </w:rPr>
              <w:t>11-ОБ және басқа да ақпарат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r>
              <w:br/>
            </w:r>
            <w:r>
              <w:rPr>
                <w:rFonts w:ascii="Times New Roman"/>
                <w:b w:val="false"/>
                <w:i w:val="false"/>
                <w:color w:val="000000"/>
                <w:sz w:val="20"/>
              </w:rPr>
              <w:t>
</w:t>
            </w:r>
            <w:r>
              <w:rPr>
                <w:rFonts w:ascii="Times New Roman"/>
                <w:b w:val="false"/>
                <w:i w:val="false"/>
                <w:color w:val="000000"/>
                <w:sz w:val="20"/>
              </w:rPr>
              <w:t>30 маусым,</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30 желтоқсан</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инвестициялық ұстаным бойынша жиынтық статистикалық есеп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1-ТБ, 8-9ТБ,</w:t>
            </w:r>
            <w:r>
              <w:br/>
            </w:r>
            <w:r>
              <w:rPr>
                <w:rFonts w:ascii="Times New Roman"/>
                <w:b w:val="false"/>
                <w:i w:val="false"/>
                <w:color w:val="000000"/>
                <w:sz w:val="20"/>
              </w:rPr>
              <w:t>
</w:t>
            </w:r>
            <w:r>
              <w:rPr>
                <w:rFonts w:ascii="Times New Roman"/>
                <w:b w:val="false"/>
                <w:i w:val="false"/>
                <w:color w:val="000000"/>
                <w:sz w:val="20"/>
              </w:rPr>
              <w:t>14-17 ТБ,</w:t>
            </w:r>
          </w:p>
          <w:p>
            <w:pPr>
              <w:spacing w:after="20"/>
              <w:ind w:left="20"/>
              <w:jc w:val="both"/>
            </w:pPr>
            <w:r>
              <w:rPr>
                <w:rFonts w:ascii="Times New Roman"/>
                <w:b w:val="false"/>
                <w:i w:val="false"/>
                <w:color w:val="000000"/>
                <w:sz w:val="20"/>
              </w:rPr>
              <w:t>11-ОБ және басқа да ақпарат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r>
              <w:br/>
            </w:r>
            <w:r>
              <w:rPr>
                <w:rFonts w:ascii="Times New Roman"/>
                <w:b w:val="false"/>
                <w:i w:val="false"/>
                <w:color w:val="000000"/>
                <w:sz w:val="20"/>
              </w:rPr>
              <w:t>
</w:t>
            </w:r>
            <w:r>
              <w:rPr>
                <w:rFonts w:ascii="Times New Roman"/>
                <w:b w:val="false"/>
                <w:i w:val="false"/>
                <w:color w:val="000000"/>
                <w:sz w:val="20"/>
              </w:rPr>
              <w:t>30 маусым,</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30 желтоқсан</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сыртқы борыш бойынша жиынтық статистикалық есеп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1-ТБ, 8-9ТБ,</w:t>
            </w:r>
            <w:r>
              <w:br/>
            </w:r>
            <w:r>
              <w:rPr>
                <w:rFonts w:ascii="Times New Roman"/>
                <w:b w:val="false"/>
                <w:i w:val="false"/>
                <w:color w:val="000000"/>
                <w:sz w:val="20"/>
              </w:rPr>
              <w:t>
</w:t>
            </w:r>
            <w:r>
              <w:rPr>
                <w:rFonts w:ascii="Times New Roman"/>
                <w:b w:val="false"/>
                <w:i w:val="false"/>
                <w:color w:val="000000"/>
                <w:sz w:val="20"/>
              </w:rPr>
              <w:t>14-17 ТБ,</w:t>
            </w:r>
          </w:p>
          <w:p>
            <w:pPr>
              <w:spacing w:after="20"/>
              <w:ind w:left="20"/>
              <w:jc w:val="both"/>
            </w:pPr>
            <w:r>
              <w:rPr>
                <w:rFonts w:ascii="Times New Roman"/>
                <w:b w:val="false"/>
                <w:i w:val="false"/>
                <w:color w:val="000000"/>
                <w:sz w:val="20"/>
              </w:rPr>
              <w:t>11-ОБ және басқа да ақпарат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r>
              <w:br/>
            </w:r>
            <w:r>
              <w:rPr>
                <w:rFonts w:ascii="Times New Roman"/>
                <w:b w:val="false"/>
                <w:i w:val="false"/>
                <w:color w:val="000000"/>
                <w:sz w:val="20"/>
              </w:rPr>
              <w:t>
</w:t>
            </w:r>
            <w:r>
              <w:rPr>
                <w:rFonts w:ascii="Times New Roman"/>
                <w:b w:val="false"/>
                <w:i w:val="false"/>
                <w:color w:val="000000"/>
                <w:sz w:val="20"/>
              </w:rPr>
              <w:t>30 маусым,</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30 желтоқсан</w:t>
            </w:r>
          </w:p>
        </w:tc>
      </w:tr>
      <w:tr>
        <w:trPr>
          <w:trHeight w:val="12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балансына берілген талдамалық түсініктеме</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сәуір,</w:t>
            </w:r>
            <w:r>
              <w:br/>
            </w:r>
            <w:r>
              <w:rPr>
                <w:rFonts w:ascii="Times New Roman"/>
                <w:b w:val="false"/>
                <w:i w:val="false"/>
                <w:color w:val="000000"/>
                <w:sz w:val="20"/>
              </w:rPr>
              <w:t>
</w:t>
            </w:r>
            <w:r>
              <w:rPr>
                <w:rFonts w:ascii="Times New Roman"/>
                <w:b w:val="false"/>
                <w:i w:val="false"/>
                <w:color w:val="000000"/>
                <w:sz w:val="20"/>
              </w:rPr>
              <w:t>11 шілде,</w:t>
            </w:r>
            <w:r>
              <w:br/>
            </w:r>
            <w:r>
              <w:rPr>
                <w:rFonts w:ascii="Times New Roman"/>
                <w:b w:val="false"/>
                <w:i w:val="false"/>
                <w:color w:val="000000"/>
                <w:sz w:val="20"/>
              </w:rPr>
              <w:t>
</w:t>
            </w:r>
            <w:r>
              <w:rPr>
                <w:rFonts w:ascii="Times New Roman"/>
                <w:b w:val="false"/>
                <w:i w:val="false"/>
                <w:color w:val="000000"/>
                <w:sz w:val="20"/>
              </w:rPr>
              <w:t>10 қазан,</w:t>
            </w:r>
            <w:r>
              <w:br/>
            </w:r>
            <w:r>
              <w:rPr>
                <w:rFonts w:ascii="Times New Roman"/>
                <w:b w:val="false"/>
                <w:i w:val="false"/>
                <w:color w:val="000000"/>
                <w:sz w:val="20"/>
              </w:rPr>
              <w:t>
</w:t>
            </w:r>
            <w:r>
              <w:rPr>
                <w:rFonts w:ascii="Times New Roman"/>
                <w:b w:val="false"/>
                <w:i w:val="false"/>
                <w:color w:val="000000"/>
                <w:sz w:val="20"/>
              </w:rPr>
              <w:t>11 қаңтар</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инвестициялық ұстанымға берілген талдамалық түсініктеме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сәуір,</w:t>
            </w:r>
            <w:r>
              <w:br/>
            </w:r>
            <w:r>
              <w:rPr>
                <w:rFonts w:ascii="Times New Roman"/>
                <w:b w:val="false"/>
                <w:i w:val="false"/>
                <w:color w:val="000000"/>
                <w:sz w:val="20"/>
              </w:rPr>
              <w:t>
</w:t>
            </w:r>
            <w:r>
              <w:rPr>
                <w:rFonts w:ascii="Times New Roman"/>
                <w:b w:val="false"/>
                <w:i w:val="false"/>
                <w:color w:val="000000"/>
                <w:sz w:val="20"/>
              </w:rPr>
              <w:t>11 шілде,</w:t>
            </w:r>
            <w:r>
              <w:br/>
            </w:r>
            <w:r>
              <w:rPr>
                <w:rFonts w:ascii="Times New Roman"/>
                <w:b w:val="false"/>
                <w:i w:val="false"/>
                <w:color w:val="000000"/>
                <w:sz w:val="20"/>
              </w:rPr>
              <w:t>
</w:t>
            </w:r>
            <w:r>
              <w:rPr>
                <w:rFonts w:ascii="Times New Roman"/>
                <w:b w:val="false"/>
                <w:i w:val="false"/>
                <w:color w:val="000000"/>
                <w:sz w:val="20"/>
              </w:rPr>
              <w:t>10 қазан,</w:t>
            </w:r>
            <w:r>
              <w:br/>
            </w:r>
            <w:r>
              <w:rPr>
                <w:rFonts w:ascii="Times New Roman"/>
                <w:b w:val="false"/>
                <w:i w:val="false"/>
                <w:color w:val="000000"/>
                <w:sz w:val="20"/>
              </w:rPr>
              <w:t>
</w:t>
            </w:r>
            <w:r>
              <w:rPr>
                <w:rFonts w:ascii="Times New Roman"/>
                <w:b w:val="false"/>
                <w:i w:val="false"/>
                <w:color w:val="000000"/>
                <w:sz w:val="20"/>
              </w:rPr>
              <w:t>11 қаңтар</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сыртқы борышты бағалауға берілген талдамалық түсініктеме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сәуір,</w:t>
            </w:r>
            <w:r>
              <w:br/>
            </w:r>
            <w:r>
              <w:rPr>
                <w:rFonts w:ascii="Times New Roman"/>
                <w:b w:val="false"/>
                <w:i w:val="false"/>
                <w:color w:val="000000"/>
                <w:sz w:val="20"/>
              </w:rPr>
              <w:t>
</w:t>
            </w:r>
            <w:r>
              <w:rPr>
                <w:rFonts w:ascii="Times New Roman"/>
                <w:b w:val="false"/>
                <w:i w:val="false"/>
                <w:color w:val="000000"/>
                <w:sz w:val="20"/>
              </w:rPr>
              <w:t>11 шілде,</w:t>
            </w:r>
            <w:r>
              <w:br/>
            </w:r>
            <w:r>
              <w:rPr>
                <w:rFonts w:ascii="Times New Roman"/>
                <w:b w:val="false"/>
                <w:i w:val="false"/>
                <w:color w:val="000000"/>
                <w:sz w:val="20"/>
              </w:rPr>
              <w:t>
</w:t>
            </w:r>
            <w:r>
              <w:rPr>
                <w:rFonts w:ascii="Times New Roman"/>
                <w:b w:val="false"/>
                <w:i w:val="false"/>
                <w:color w:val="000000"/>
                <w:sz w:val="20"/>
              </w:rPr>
              <w:t>10 қазан,</w:t>
            </w:r>
            <w:r>
              <w:br/>
            </w:r>
            <w:r>
              <w:rPr>
                <w:rFonts w:ascii="Times New Roman"/>
                <w:b w:val="false"/>
                <w:i w:val="false"/>
                <w:color w:val="000000"/>
                <w:sz w:val="20"/>
              </w:rPr>
              <w:t>
</w:t>
            </w:r>
            <w:r>
              <w:rPr>
                <w:rFonts w:ascii="Times New Roman"/>
                <w:b w:val="false"/>
                <w:i w:val="false"/>
                <w:color w:val="000000"/>
                <w:sz w:val="20"/>
              </w:rPr>
              <w:t>11 қаңтар</w:t>
            </w:r>
          </w:p>
        </w:tc>
      </w:tr>
      <w:tr>
        <w:trPr>
          <w:trHeight w:val="10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QEDS Дүниежүзілік Банкінің деректер қоры үшін жалпы сыртқы борыш бойынша жиынтық статистикалық есептер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1-ТБ, 8-9-ТБ, 15-ТБ, 11-ОБ және басқа ақпарат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сәуір,</w:t>
            </w:r>
            <w:r>
              <w:br/>
            </w:r>
            <w:r>
              <w:rPr>
                <w:rFonts w:ascii="Times New Roman"/>
                <w:b w:val="false"/>
                <w:i w:val="false"/>
                <w:color w:val="000000"/>
                <w:sz w:val="20"/>
              </w:rPr>
              <w:t>
</w:t>
            </w:r>
            <w:r>
              <w:rPr>
                <w:rFonts w:ascii="Times New Roman"/>
                <w:b w:val="false"/>
                <w:i w:val="false"/>
                <w:color w:val="000000"/>
                <w:sz w:val="20"/>
              </w:rPr>
              <w:t>17 шілде,</w:t>
            </w:r>
            <w:r>
              <w:br/>
            </w:r>
            <w:r>
              <w:rPr>
                <w:rFonts w:ascii="Times New Roman"/>
                <w:b w:val="false"/>
                <w:i w:val="false"/>
                <w:color w:val="000000"/>
                <w:sz w:val="20"/>
              </w:rPr>
              <w:t>
</w:t>
            </w:r>
            <w:r>
              <w:rPr>
                <w:rFonts w:ascii="Times New Roman"/>
                <w:b w:val="false"/>
                <w:i w:val="false"/>
                <w:color w:val="000000"/>
                <w:sz w:val="20"/>
              </w:rPr>
              <w:t>17 қазан,</w:t>
            </w:r>
            <w:r>
              <w:br/>
            </w:r>
            <w:r>
              <w:rPr>
                <w:rFonts w:ascii="Times New Roman"/>
                <w:b w:val="false"/>
                <w:i w:val="false"/>
                <w:color w:val="000000"/>
                <w:sz w:val="20"/>
              </w:rPr>
              <w:t>
</w:t>
            </w:r>
            <w:r>
              <w:rPr>
                <w:rFonts w:ascii="Times New Roman"/>
                <w:b w:val="false"/>
                <w:i w:val="false"/>
                <w:color w:val="000000"/>
                <w:sz w:val="20"/>
              </w:rPr>
              <w:t>17 қаңтар</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 Борышкерлерінің есептілік жүйесі үшін Жеке кепілдік берілмеген ұзақ мерзімді сыртқы борыш бойынша жиынтық статистикалық есеп (№4 нысан)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1-ТБ, 8-9-ТБ, 15-ТБ, 11-ОБ және басқа ақпарат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r>
      <w:tr>
        <w:trPr>
          <w:trHeight w:val="11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 Сауда және даму жөніндегі конференциясы үшін шетелдік тікелей инвестициялар бойынша жиынтық статистикалық есептер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1-ТБ, 9-ТБ және басқа ақпарат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сұратуда көрсетіледі</w:t>
            </w:r>
          </w:p>
        </w:tc>
      </w:tr>
      <w:tr>
        <w:trPr>
          <w:trHeight w:val="9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 статистикалық бөлімі үшін қызметтердің халықаралық саудасының статистикасы бойынша жиынтық деректер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2-7-ТБ, 10-ТБ, 11-ТБ-ЖС, 11-ТБ-ӨС және басқа ақпарат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сұратуда көрсетіледі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резервтер және шетел валютасындағы өтімділік бойынша есеп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ақпарат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айдың соңғы жұмыс күні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SEFER форматындағы есеп – резервтік активтер нысанында ұсталатын бағалы қағаздарды географиялық бөлуге шолу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ақпарат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сұратуда көрсетіледі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INFER форматындағы шолу – құралдар бойынша резервтік активтер қозғалысына шолу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ақпарат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сұратуда көрсетіледі </w:t>
            </w:r>
          </w:p>
        </w:tc>
      </w:tr>
      <w:tr>
        <w:trPr>
          <w:trHeight w:val="7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CPIS портфельдік инвестицияларын үйлесімді зерттеу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1-ТБ, 9-ТБ, 15-ТБ және басқа ақпарат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сұратуда көрсетіледі</w:t>
            </w:r>
          </w:p>
        </w:tc>
      </w:tr>
      <w:tr>
        <w:trPr>
          <w:trHeight w:val="7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CDIS тікелей инвестицияларын үйлесімді зерттеу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1-ТБ, 8-9-ТБ және басқа ақпарат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сұратуда көрсетіледі</w:t>
            </w:r>
          </w:p>
        </w:tc>
      </w:tr>
      <w:tr>
        <w:trPr>
          <w:trHeight w:val="9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сектордың капиталды таза әкелуі/әкетуі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1-ТБ, 8-9-ТБ, </w:t>
            </w:r>
            <w:r>
              <w:br/>
            </w:r>
            <w:r>
              <w:rPr>
                <w:rFonts w:ascii="Times New Roman"/>
                <w:b w:val="false"/>
                <w:i w:val="false"/>
                <w:color w:val="000000"/>
                <w:sz w:val="20"/>
              </w:rPr>
              <w:t>
</w:t>
            </w:r>
            <w:r>
              <w:rPr>
                <w:rFonts w:ascii="Times New Roman"/>
                <w:b w:val="false"/>
                <w:i w:val="false"/>
                <w:color w:val="000000"/>
                <w:sz w:val="20"/>
              </w:rPr>
              <w:t xml:space="preserve">14-17-ТБ, 11-ОБ, </w:t>
            </w:r>
            <w:r>
              <w:br/>
            </w:r>
            <w:r>
              <w:rPr>
                <w:rFonts w:ascii="Times New Roman"/>
                <w:b w:val="false"/>
                <w:i w:val="false"/>
                <w:color w:val="000000"/>
                <w:sz w:val="20"/>
              </w:rPr>
              <w:t>
</w:t>
            </w:r>
            <w:r>
              <w:rPr>
                <w:rFonts w:ascii="Times New Roman"/>
                <w:b w:val="false"/>
                <w:i w:val="false"/>
                <w:color w:val="000000"/>
                <w:sz w:val="20"/>
              </w:rPr>
              <w:t>және басқа ақпарат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r>
              <w:br/>
            </w:r>
            <w:r>
              <w:rPr>
                <w:rFonts w:ascii="Times New Roman"/>
                <w:b w:val="false"/>
                <w:i w:val="false"/>
                <w:color w:val="000000"/>
                <w:sz w:val="20"/>
              </w:rPr>
              <w:t>
</w:t>
            </w:r>
            <w:r>
              <w:rPr>
                <w:rFonts w:ascii="Times New Roman"/>
                <w:b w:val="false"/>
                <w:i w:val="false"/>
                <w:color w:val="000000"/>
                <w:sz w:val="20"/>
              </w:rPr>
              <w:t>30 маусым,</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30 желтоқсан</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Банкі бойынша монетарлық шолу (ақша-кредит статистикасын қалыптастыру шеңберінде)</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баланстық шоттары және басқа ішкі ақпарат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біріктірілген шолу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қаңтар</w:t>
            </w:r>
            <w:r>
              <w:br/>
            </w:r>
            <w:r>
              <w:rPr>
                <w:rFonts w:ascii="Times New Roman"/>
                <w:b w:val="false"/>
                <w:i w:val="false"/>
                <w:color w:val="000000"/>
                <w:sz w:val="20"/>
              </w:rPr>
              <w:t>
</w:t>
            </w:r>
            <w:r>
              <w:rPr>
                <w:rFonts w:ascii="Times New Roman"/>
                <w:b w:val="false"/>
                <w:i w:val="false"/>
                <w:color w:val="000000"/>
                <w:sz w:val="20"/>
              </w:rPr>
              <w:t>9 ақпан</w:t>
            </w:r>
            <w:r>
              <w:br/>
            </w:r>
            <w:r>
              <w:rPr>
                <w:rFonts w:ascii="Times New Roman"/>
                <w:b w:val="false"/>
                <w:i w:val="false"/>
                <w:color w:val="000000"/>
                <w:sz w:val="20"/>
              </w:rPr>
              <w:t>
</w:t>
            </w:r>
            <w:r>
              <w:rPr>
                <w:rFonts w:ascii="Times New Roman"/>
                <w:b w:val="false"/>
                <w:i w:val="false"/>
                <w:color w:val="000000"/>
                <w:sz w:val="20"/>
              </w:rPr>
              <w:t>10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12 мамыр</w:t>
            </w:r>
            <w:r>
              <w:br/>
            </w:r>
            <w:r>
              <w:rPr>
                <w:rFonts w:ascii="Times New Roman"/>
                <w:b w:val="false"/>
                <w:i w:val="false"/>
                <w:color w:val="000000"/>
                <w:sz w:val="20"/>
              </w:rPr>
              <w:t>
</w:t>
            </w:r>
            <w:r>
              <w:rPr>
                <w:rFonts w:ascii="Times New Roman"/>
                <w:b w:val="false"/>
                <w:i w:val="false"/>
                <w:color w:val="000000"/>
                <w:sz w:val="20"/>
              </w:rPr>
              <w:t>8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8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9 қараша</w:t>
            </w:r>
            <w:r>
              <w:br/>
            </w:r>
            <w:r>
              <w:rPr>
                <w:rFonts w:ascii="Times New Roman"/>
                <w:b w:val="false"/>
                <w:i w:val="false"/>
                <w:color w:val="000000"/>
                <w:sz w:val="20"/>
              </w:rPr>
              <w:t>
</w:t>
            </w:r>
            <w:r>
              <w:rPr>
                <w:rFonts w:ascii="Times New Roman"/>
                <w:b w:val="false"/>
                <w:i w:val="false"/>
                <w:color w:val="000000"/>
                <w:sz w:val="20"/>
              </w:rPr>
              <w:t>8 желтоқсан</w:t>
            </w:r>
          </w:p>
        </w:tc>
      </w:tr>
      <w:tr>
        <w:trPr>
          <w:trHeight w:val="14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деңгейдегi банктер және басқа қаржы ұйымдар бойынша монетарлық шолу (ақша-кредит статистикасын қалыптастыру шеңберінде)</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басқа қаржы ұйымдардың баланстық шоттары және басқа ақпарат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біріктірілген шолу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қаңтар</w:t>
            </w:r>
            <w:r>
              <w:br/>
            </w:r>
            <w:r>
              <w:rPr>
                <w:rFonts w:ascii="Times New Roman"/>
                <w:b w:val="false"/>
                <w:i w:val="false"/>
                <w:color w:val="000000"/>
                <w:sz w:val="20"/>
              </w:rPr>
              <w:t>
</w:t>
            </w:r>
            <w:r>
              <w:rPr>
                <w:rFonts w:ascii="Times New Roman"/>
                <w:b w:val="false"/>
                <w:i w:val="false"/>
                <w:color w:val="000000"/>
                <w:sz w:val="20"/>
              </w:rPr>
              <w:t>25 ақпан</w:t>
            </w:r>
            <w:r>
              <w:br/>
            </w:r>
            <w:r>
              <w:rPr>
                <w:rFonts w:ascii="Times New Roman"/>
                <w:b w:val="false"/>
                <w:i w:val="false"/>
                <w:color w:val="000000"/>
                <w:sz w:val="20"/>
              </w:rPr>
              <w:t>
</w:t>
            </w:r>
            <w:r>
              <w:rPr>
                <w:rFonts w:ascii="Times New Roman"/>
                <w:b w:val="false"/>
                <w:i w:val="false"/>
                <w:color w:val="000000"/>
                <w:sz w:val="20"/>
              </w:rPr>
              <w:t>26 наурыз</w:t>
            </w:r>
            <w:r>
              <w:br/>
            </w:r>
            <w:r>
              <w:rPr>
                <w:rFonts w:ascii="Times New Roman"/>
                <w:b w:val="false"/>
                <w:i w:val="false"/>
                <w:color w:val="000000"/>
                <w:sz w:val="20"/>
              </w:rPr>
              <w:t>
</w:t>
            </w:r>
            <w:r>
              <w:rPr>
                <w:rFonts w:ascii="Times New Roman"/>
                <w:b w:val="false"/>
                <w:i w:val="false"/>
                <w:color w:val="000000"/>
                <w:sz w:val="20"/>
              </w:rPr>
              <w:t>27 сәуір</w:t>
            </w:r>
            <w:r>
              <w:br/>
            </w:r>
            <w:r>
              <w:rPr>
                <w:rFonts w:ascii="Times New Roman"/>
                <w:b w:val="false"/>
                <w:i w:val="false"/>
                <w:color w:val="000000"/>
                <w:sz w:val="20"/>
              </w:rPr>
              <w:t>
</w:t>
            </w:r>
            <w:r>
              <w:rPr>
                <w:rFonts w:ascii="Times New Roman"/>
                <w:b w:val="false"/>
                <w:i w:val="false"/>
                <w:color w:val="000000"/>
                <w:sz w:val="20"/>
              </w:rPr>
              <w:t>25 мамыр</w:t>
            </w:r>
            <w:r>
              <w:br/>
            </w:r>
            <w:r>
              <w:rPr>
                <w:rFonts w:ascii="Times New Roman"/>
                <w:b w:val="false"/>
                <w:i w:val="false"/>
                <w:color w:val="000000"/>
                <w:sz w:val="20"/>
              </w:rPr>
              <w:t>
</w:t>
            </w:r>
            <w:r>
              <w:rPr>
                <w:rFonts w:ascii="Times New Roman"/>
                <w:b w:val="false"/>
                <w:i w:val="false"/>
                <w:color w:val="000000"/>
                <w:sz w:val="20"/>
              </w:rPr>
              <w:t>25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шілде</w:t>
            </w:r>
            <w:r>
              <w:br/>
            </w:r>
            <w:r>
              <w:rPr>
                <w:rFonts w:ascii="Times New Roman"/>
                <w:b w:val="false"/>
                <w:i w:val="false"/>
                <w:color w:val="000000"/>
                <w:sz w:val="20"/>
              </w:rPr>
              <w:t>
</w:t>
            </w:r>
            <w:r>
              <w:rPr>
                <w:rFonts w:ascii="Times New Roman"/>
                <w:b w:val="false"/>
                <w:i w:val="false"/>
                <w:color w:val="000000"/>
                <w:sz w:val="20"/>
              </w:rPr>
              <w:t>25 тамыз</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26 қазан</w:t>
            </w:r>
            <w:r>
              <w:br/>
            </w:r>
            <w:r>
              <w:rPr>
                <w:rFonts w:ascii="Times New Roman"/>
                <w:b w:val="false"/>
                <w:i w:val="false"/>
                <w:color w:val="000000"/>
                <w:sz w:val="20"/>
              </w:rPr>
              <w:t>
</w:t>
            </w:r>
            <w:r>
              <w:rPr>
                <w:rFonts w:ascii="Times New Roman"/>
                <w:b w:val="false"/>
                <w:i w:val="false"/>
                <w:color w:val="000000"/>
                <w:sz w:val="20"/>
              </w:rPr>
              <w:t>25 қараша</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«Currency Composition of Foreign Exchange Reserves» (COFER) ХВҚ-ға арналған стандартталған есеп</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баланстық шоттары және басқа ішкі ақпарат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стандартталған жиынтық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тоқсаннан кейінгі айдың соңына дейін </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«Central Bank» (1SR) ХВҚ-ға арналған стандартталған есеп</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баланстық шоттары және басқа ішкі ақпарат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стандартталған жиынтық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айдың соңына дейін</w:t>
            </w:r>
          </w:p>
        </w:tc>
      </w:tr>
      <w:tr>
        <w:trPr>
          <w:trHeight w:val="7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«Other Depository Corporations» (2SR) ХВҚ-ға арналған стандартталған есеп</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банктердің баланстық шоттары және басқа ақпарат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стандартталған жиынтық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айдың соңына дейін</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«Monetary Aggregates» (5SR) ХВҚ-ға арналған стандартталған есеп</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және екінші деңгейдегі банктердің баланстық шоттары және басқа ақпарат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стандартталған жиынтық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айдың</w:t>
            </w:r>
          </w:p>
          <w:p>
            <w:pPr>
              <w:spacing w:after="20"/>
              <w:ind w:left="20"/>
              <w:jc w:val="both"/>
            </w:pPr>
            <w:r>
              <w:rPr>
                <w:rFonts w:ascii="Times New Roman"/>
                <w:b w:val="false"/>
                <w:i w:val="false"/>
                <w:color w:val="000000"/>
                <w:sz w:val="20"/>
              </w:rPr>
              <w:t>соңына дейін</w:t>
            </w:r>
          </w:p>
        </w:tc>
      </w:tr>
      <w:tr>
        <w:trPr>
          <w:trHeight w:val="7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«Interest Rates and Share Prices» (6SR) ХВҚ-ға арналған стандартталған есеп</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ақпарат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стандартталған жиынтық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5-жұмыс күні</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«Exchange Rates and International Reserves» (01R) ХВҚ-ға арналған стандартталған есеп</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баланстық шоттары KASE-ң курстар бағамдары бойынша мәліметтер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стандартталған жиынтық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5-жұмыс күні</w:t>
            </w:r>
          </w:p>
        </w:tc>
      </w:tr>
      <w:tr>
        <w:trPr>
          <w:trHeight w:val="4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Статистикалық бюллетені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СБ және басқа ақпарат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30-жұмыс күні</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төлем балансы және сыртқы борышы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1-10-ТБ, 14-17-ТБ, 11-ТБ-ЖС, 11-ТБ-ӨС және басқа ақпарат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жарияланым (журнал)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 мамыр, тамыз, қараша</w:t>
            </w:r>
          </w:p>
        </w:tc>
      </w:tr>
    </w:tbl>
    <w:bookmarkStart w:name="z22" w:id="14"/>
    <w:p>
      <w:pPr>
        <w:spacing w:after="0"/>
        <w:ind w:left="0"/>
        <w:jc w:val="left"/>
      </w:pPr>
      <w:r>
        <w:rPr>
          <w:rFonts w:ascii="Times New Roman"/>
          <w:b/>
          <w:i w:val="false"/>
          <w:color w:val="000000"/>
        </w:rPr>
        <w:t xml:space="preserve"> 
3-бөлім. Әкімшілік дереккөздердің ресми статистикалық ақпаратты</w:t>
      </w:r>
      <w:r>
        <w:br/>
      </w:r>
      <w:r>
        <w:rPr>
          <w:rFonts w:ascii="Times New Roman"/>
          <w:b/>
          <w:i w:val="false"/>
          <w:color w:val="000000"/>
        </w:rPr>
        <w:t>
қалыптастыру үшін ұсынатын әкімшілік деректерінің тізбесі</w:t>
      </w:r>
    </w:p>
    <w:bookmarkEnd w:id="14"/>
    <w:bookmarkStart w:name="z23" w:id="15"/>
    <w:p>
      <w:pPr>
        <w:spacing w:after="0"/>
        <w:ind w:left="0"/>
        <w:jc w:val="left"/>
      </w:pPr>
      <w:r>
        <w:rPr>
          <w:rFonts w:ascii="Times New Roman"/>
          <w:b/>
          <w:i w:val="false"/>
          <w:color w:val="000000"/>
        </w:rPr>
        <w:t xml:space="preserve"> 
Кәсіпорындар статистикасы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4365"/>
        <w:gridCol w:w="2163"/>
        <w:gridCol w:w="3931"/>
        <w:gridCol w:w="2893"/>
      </w:tblGrid>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атауы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кезеңділігі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құжаттың түрі және мемлекеттік орган</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ұсыну мерзімі</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есептен шығарылған дара кәсіпкерлер, соның ішінде шаруа немесе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әкімшілік дереккөз – Қаржымині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7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 қожалықтары туралы және салық есептілігін ұсынуды тоқтатқан салық төлеушілер туралы мәліметтер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 қызметі туралы жиынтық деректер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әкімшілік дереккөз – Қаржымині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тоқсаннан кейінгі үшінші айдың 20-күні</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филиалдар мен өкілдіктерді тіркеу (қайта тіркеу) туралы мәліметтер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әкімшілік дереккөз – Әділетмині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5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жарналарын аударған агенттер туралы мәліметтер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тоқсандық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әкімшілік дереккөз – ДСӘДМ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тоқсаннан кейінгі айдың 5-күні</w:t>
            </w:r>
          </w:p>
        </w:tc>
      </w:tr>
      <w:tr>
        <w:trPr>
          <w:trHeight w:val="4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лицензия алған жеке және заңды тұлғалар туралы мәліметтер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әкімшілік дереккөз – ИДМ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маусым</w:t>
            </w:r>
          </w:p>
        </w:tc>
      </w:tr>
      <w:tr>
        <w:trPr>
          <w:trHeight w:val="4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А-1 (түсімділік) статистикалық нысаны бойынша жалпымемлекеттік статистикалық байқауды іріктемелі әдіспен жүргізу үшін заңды тұлғалардағы, филиалдардағы және өкілдіктердегі, сондай-ақ дара кәсіпкерлердегі, соның ішінде шаруа немесе фермер қожалықтарындағы дәнді дақылдарға арналған егістік алқаптарының қолда бары туралы алдын ала мәліметтер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әкімшілік дереккөз – жергілікті атқарушы органдар (кенттің, ауылдың, ауылдық округтің әкімдері)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Жамбыл, Қызылорда және Оңтүстік Қазақстан облыстары - 10 маусымға дейін. Ақмола, Ақтөбе, Атырау, Батыс Қазақстан, Қарағанды, Қостанай, Маңғыстау, Павлодар, Солтүстік Қазақстан және Шығыс Қазақстан облыстары – 15 шілдеге дейін</w:t>
            </w:r>
          </w:p>
        </w:tc>
      </w:tr>
      <w:tr>
        <w:trPr>
          <w:trHeight w:val="4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Бау-бақша серіктестіктері (саяжай кооперативтері) бойынша мәліметтер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p>
          <w:p>
            <w:pPr>
              <w:spacing w:after="20"/>
              <w:ind w:left="20"/>
              <w:jc w:val="both"/>
            </w:pPr>
            <w:r>
              <w:rPr>
                <w:rFonts w:ascii="Times New Roman"/>
                <w:b w:val="false"/>
                <w:i w:val="false"/>
                <w:color w:val="000000"/>
                <w:sz w:val="20"/>
              </w:rPr>
              <w:t>әкімшілік дереккөз- ҚТҮКШІжЖРБК</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5-күні</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Демографиялық статистика</w:t>
            </w:r>
          </w:p>
        </w:tc>
      </w:tr>
      <w:tr>
        <w:trPr>
          <w:trHeight w:val="4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туралы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(туу туралы акт жазбасы), әкімшілік дереккөз – жергілікті атқарушы органдар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6-күні</w:t>
            </w:r>
          </w:p>
        </w:tc>
      </w:tr>
      <w:tr>
        <w:trPr>
          <w:trHeight w:val="4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болу туралы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(өлім туралы акт жазбасы), әкімшілік дереккөз – жергілікті атқарушы органдар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6-күні</w:t>
            </w:r>
          </w:p>
        </w:tc>
      </w:tr>
      <w:tr>
        <w:trPr>
          <w:trHeight w:val="4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Некелесу туралы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(некелесу туралы акт жазбасы), әкімшілік дереккөз – жергілікті атқарушы органдар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6-күні</w:t>
            </w:r>
          </w:p>
        </w:tc>
      </w:tr>
      <w:tr>
        <w:trPr>
          <w:trHeight w:val="4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бұзу туралы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(некені бұзу туралы акт жазбасы), әкімшілік дереккөз – жергілікті атқарушы органдар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6-күні</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 туралы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(келу парағына статистикалық есепке алу талоны), әкімшілік дереккөз – ішкі істер органдары көші-қон полициясының аумақтық бөлімшелері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6-күні</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 туралы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(кету парағына статистикалық есепке алу талоны), әкімшілік дереккөз – ішкі істер органдары көші-қон полициясының аумақтық бөлімшелері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6-күні</w:t>
            </w:r>
          </w:p>
        </w:tc>
      </w:tr>
      <w:tr>
        <w:trPr>
          <w:trHeight w:val="4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туралы мәліметтер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әкімшілік дереккөз – Әділетмині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4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тіркеу туралы мәліметтер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әкімшілік дереккөз – Әділетмині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4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қайтыс болу және перинаталдық өлім туралы мәліметтер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әкімшілік дереккөз – ДСӘДМ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4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жұмыспен қамтылуы, жұмыссыздық және әлеуметтік төлемақылар туралы мәліметтер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әкімшілік дереккөз – ДСӘДМ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тоқсаннан кейінгі </w:t>
            </w:r>
          </w:p>
          <w:p>
            <w:pPr>
              <w:spacing w:after="20"/>
              <w:ind w:left="20"/>
              <w:jc w:val="both"/>
            </w:pPr>
            <w:r>
              <w:rPr>
                <w:rFonts w:ascii="Times New Roman"/>
                <w:b w:val="false"/>
                <w:i w:val="false"/>
                <w:color w:val="000000"/>
                <w:sz w:val="20"/>
              </w:rPr>
              <w:t>15-күні</w:t>
            </w:r>
          </w:p>
        </w:tc>
      </w:tr>
      <w:tr>
        <w:trPr>
          <w:trHeight w:val="4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тұрғылықты жерге келетін және кететін азаматтар туралы мәліметтер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әкімшілік дереккөз – ҰҚК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4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көші-қоны туралы мәліметтер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әкімшілік дереккөз – ІІМ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статистикасы</w:t>
            </w:r>
          </w:p>
        </w:tc>
      </w:tr>
      <w:tr>
        <w:trPr>
          <w:trHeight w:val="4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бірыңғай тестілеуден немесе кешенді тестілеуден өткен, сондай-ақ оқуға мемлекеттік гранттарды алған оқушылар туралы мәліметтер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әкімшілік дереккөз – БҒМ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w:t>
            </w:r>
          </w:p>
        </w:tc>
      </w:tr>
      <w:tr>
        <w:trPr>
          <w:trHeight w:val="4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барлық деңгейлері бойынша білім алушылар туралы мәліметтер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әкімшілік дереккөз – БҒМ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қараша</w:t>
            </w:r>
          </w:p>
        </w:tc>
      </w:tr>
      <w:tr>
        <w:trPr>
          <w:trHeight w:val="4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стипендиясы түлектері бойынша мәліметтер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w:t>
            </w:r>
          </w:p>
          <w:p>
            <w:pPr>
              <w:spacing w:after="20"/>
              <w:ind w:left="20"/>
              <w:jc w:val="both"/>
            </w:pPr>
            <w:r>
              <w:rPr>
                <w:rFonts w:ascii="Times New Roman"/>
                <w:b w:val="false"/>
                <w:i w:val="false"/>
                <w:color w:val="000000"/>
                <w:sz w:val="20"/>
              </w:rPr>
              <w:t xml:space="preserve">әкімшілік дереккөздер – БҒМ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ақпан</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 статистикасы</w:t>
            </w:r>
          </w:p>
        </w:tc>
      </w:tr>
      <w:tr>
        <w:trPr>
          <w:trHeight w:val="5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 объектілері туралы мәліметтер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әкімшілік дереккөз – Әділетмині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4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шаруашылық кітабы негізінде тұрғын үй қоры объектілері бойынша мәліметтер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кенттің, ауылдың, ауылдық округтың әкімдері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w:t>
            </w:r>
          </w:p>
          <w:p>
            <w:pPr>
              <w:spacing w:after="20"/>
              <w:ind w:left="20"/>
              <w:jc w:val="both"/>
            </w:pPr>
            <w:r>
              <w:rPr>
                <w:rFonts w:ascii="Times New Roman"/>
                <w:b w:val="false"/>
                <w:i w:val="false"/>
                <w:color w:val="000000"/>
                <w:sz w:val="20"/>
              </w:rPr>
              <w:t>1 шілде,</w:t>
            </w:r>
          </w:p>
        </w:tc>
      </w:tr>
      <w:tr>
        <w:trPr>
          <w:trHeight w:val="4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Ескірген және апатты тұрғын үйлер туралы мәліметтер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дереккөз – жергілікті атқарушы органдар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тамызға дейін</w:t>
            </w:r>
          </w:p>
        </w:tc>
      </w:tr>
    </w:tbl>
    <w:tbl>
      <w:tblPr>
        <w:tblW w:w="0" w:type="auto"/>
        <w:tblCellSpacing w:w="0" w:type="auto"/>
        <w:tblBorders>
          <w:top w:val="none"/>
          <w:left w:val="none"/>
          <w:bottom w:val="none"/>
          <w:right w:val="none"/>
          <w:insideH w:val="none"/>
          <w:insideV w:val="none"/>
        </w:tblBorders>
      </w:tblPr>
      <w:tblGrid>
        <w:gridCol w:w="3072"/>
        <w:gridCol w:w="331"/>
        <w:gridCol w:w="10597"/>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аббревиатуралардың толық жазылуы:</w:t>
            </w:r>
          </w:p>
        </w:tc>
      </w:tr>
      <w:tr>
        <w:trPr>
          <w:trHeight w:val="3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АТМЭӘК</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-БҰҰ-ның Азия және Тынық мұхиты елдеріне арналған Экономикалық және әлеуметтік комиссиясы</w:t>
            </w:r>
          </w:p>
        </w:tc>
      </w:tr>
      <w:tr>
        <w:trPr>
          <w:trHeight w:val="3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27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ӘАОҰЖ</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объектілердің ұлттық жіктеуіші</w:t>
            </w:r>
          </w:p>
        </w:tc>
      </w:tr>
      <w:tr>
        <w:trPr>
          <w:trHeight w:val="27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r>
      <w:tr>
        <w:trPr>
          <w:trHeight w:val="42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ӘділетминініңАХАЖ АЖ</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АХАЖ ақпараттық жүйесі</w:t>
            </w:r>
          </w:p>
        </w:tc>
      </w:tr>
      <w:tr>
        <w:trPr>
          <w:trHeight w:val="42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ӘділетминініңЖМТ МДҚ</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«Жылжымайтын мүлік тіркелімі» мемлекеттік деректер қоры</w:t>
            </w:r>
          </w:p>
        </w:tc>
      </w:tr>
      <w:tr>
        <w:trPr>
          <w:trHeight w:val="3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ЖТ МДҚ</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«Жеке тұлғалар» мемлекеттік деректер қоры</w:t>
            </w:r>
          </w:p>
        </w:tc>
      </w:tr>
      <w:tr>
        <w:trPr>
          <w:trHeight w:val="60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ЗТ МДҚ</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«Заңды тұлғалар» мемлекеттік деректер қоры</w:t>
            </w:r>
          </w:p>
        </w:tc>
      </w:tr>
      <w:tr>
        <w:trPr>
          <w:trHeight w:val="3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165"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АЖ</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ақпараттық жүйесі</w:t>
            </w:r>
          </w:p>
        </w:tc>
      </w:tr>
      <w:tr>
        <w:trPr>
          <w:trHeight w:val="165"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Ұлттар Ұйымы</w:t>
            </w:r>
          </w:p>
        </w:tc>
      </w:tr>
      <w:tr>
        <w:trPr>
          <w:trHeight w:val="165"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 ЕЭК</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Ұлттар Ұйымының Еуропалық экономикалық комиссиясы</w:t>
            </w:r>
          </w:p>
        </w:tc>
      </w:tr>
      <w:tr>
        <w:trPr>
          <w:trHeight w:val="75"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 ҚӨ</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Ұлттар Ұйымының Қазақстандағы өкілдігі</w:t>
            </w:r>
          </w:p>
        </w:tc>
      </w:tr>
      <w:tr>
        <w:trPr>
          <w:trHeight w:val="435"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ГЖПК</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Геология және жер қойнауын пайдалану комитеті</w:t>
            </w:r>
          </w:p>
        </w:tc>
      </w:tr>
      <w:tr>
        <w:trPr>
          <w:trHeight w:val="165"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дара кәсіпкер </w:t>
            </w:r>
          </w:p>
        </w:tc>
      </w:tr>
      <w:tr>
        <w:trPr>
          <w:trHeight w:val="3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r>
      <w:tr>
        <w:trPr>
          <w:trHeight w:val="3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ДСӘДМ-нің АЖ</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және әлеуметтік даму министрлігінің ақпараттық жүйесі </w:t>
            </w:r>
          </w:p>
        </w:tc>
      </w:tr>
      <w:tr>
        <w:trPr>
          <w:trHeight w:val="3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ЕАЭО</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Еуразиялық экономикалық одақ </w:t>
            </w:r>
          </w:p>
        </w:tc>
      </w:tr>
      <w:tr>
        <w:trPr>
          <w:trHeight w:val="3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Еуропалық экономикалық кеңістік</w:t>
            </w:r>
          </w:p>
        </w:tc>
      </w:tr>
      <w:tr>
        <w:trPr>
          <w:trHeight w:val="3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ішкі өнім</w:t>
            </w:r>
          </w:p>
        </w:tc>
      </w:tr>
      <w:tr>
        <w:trPr>
          <w:trHeight w:val="3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r>
      <w:tr>
        <w:trPr>
          <w:trHeight w:val="3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465"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ҚСжАЕК</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Құқықтық статистика және арнайы есепке алу жөніндегі комитеті</w:t>
            </w:r>
          </w:p>
        </w:tc>
      </w:tr>
      <w:tr>
        <w:trPr>
          <w:trHeight w:val="255"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ҚТҮКШІжЖРБК</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министрлігінің Құрылыс, тұрғын үй-коммуналдық шаруашылық істері және жер ресурстарын басқару комитеті</w:t>
            </w:r>
          </w:p>
        </w:tc>
      </w:tr>
      <w:tr>
        <w:trPr>
          <w:trHeight w:val="255"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МКК</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Мемлекеттік кірістер комитеті</w:t>
            </w:r>
          </w:p>
        </w:tc>
      </w:tr>
      <w:tr>
        <w:trPr>
          <w:trHeight w:val="255"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w:t>
            </w:r>
          </w:p>
        </w:tc>
      </w:tr>
      <w:tr>
        <w:trPr>
          <w:trHeight w:val="3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Мемлекеттер Достастығы</w:t>
            </w:r>
          </w:p>
        </w:tc>
      </w:tr>
      <w:tr>
        <w:trPr>
          <w:trHeight w:val="3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 </w:t>
            </w:r>
          </w:p>
        </w:tc>
      </w:tr>
      <w:tr>
        <w:trPr>
          <w:trHeight w:val="3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w:t>
            </w:r>
          </w:p>
        </w:tc>
      </w:tr>
      <w:tr>
        <w:trPr>
          <w:trHeight w:val="3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ҰҚК-нің «Бүркіт» БАЖ</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қауіпсіздік комитетінің «Бүркіт» бірыңғай ақпараттық жүйесі</w:t>
            </w:r>
          </w:p>
        </w:tc>
      </w:tr>
      <w:tr>
        <w:trPr>
          <w:trHeight w:val="3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ҰШЖ</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шоттар жүйесі</w:t>
            </w:r>
          </w:p>
        </w:tc>
      </w:tr>
      <w:tr>
        <w:trPr>
          <w:trHeight w:val="3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ХВҚ</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валюта қоры</w:t>
            </w:r>
          </w:p>
        </w:tc>
      </w:tr>
      <w:tr>
        <w:trPr>
          <w:trHeight w:val="3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ХЕҰ</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еңбек ұйымы</w:t>
            </w:r>
          </w:p>
        </w:tc>
      </w:tr>
      <w:tr>
        <w:trPr>
          <w:trHeight w:val="3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көші-қоны</w:t>
            </w:r>
          </w:p>
        </w:tc>
      </w:tr>
      <w:tr>
        <w:trPr>
          <w:trHeight w:val="3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ХС</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саны</w:t>
            </w:r>
          </w:p>
        </w:tc>
      </w:tr>
      <w:tr>
        <w:trPr>
          <w:trHeight w:val="3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ХСБ</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салыстырулар бағдарламасы</w:t>
            </w:r>
          </w:p>
        </w:tc>
      </w:tr>
      <w:tr>
        <w:trPr>
          <w:trHeight w:val="3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ХТҚ</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табиғи қозғалысы</w:t>
            </w:r>
          </w:p>
        </w:tc>
      </w:tr>
      <w:tr>
        <w:trPr>
          <w:trHeight w:val="3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r>
      <w:tr>
        <w:trPr>
          <w:trHeight w:val="3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ІІМ-нің «ХТҚ» ТП» АЖ</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«Халықты тіркеу және құжаттандыру» тіркеуші пункті» ақпараттық жүйесі</w:t>
            </w:r>
          </w:p>
        </w:tc>
      </w:tr>
      <w:tr>
        <w:trPr>
          <w:trHeight w:val="3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ЮНЕСКО</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ғылым және мәдениет мәселелері жөніндегі Біріккен Ұлттар Ұйымы</w:t>
            </w:r>
          </w:p>
        </w:tc>
      </w:tr>
      <w:tr>
        <w:trPr>
          <w:trHeight w:val="3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CDIS</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Coordinated Direct Investment Survey</w:t>
            </w:r>
          </w:p>
        </w:tc>
      </w:tr>
      <w:tr>
        <w:trPr>
          <w:trHeight w:val="3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CPIS</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Coordinated Portfolio Investment Survey</w:t>
            </w:r>
          </w:p>
        </w:tc>
      </w:tr>
      <w:tr>
        <w:trPr>
          <w:trHeight w:val="3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INFER</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Instrument composition of country transactions in foreign exchange reserves</w:t>
            </w:r>
          </w:p>
        </w:tc>
      </w:tr>
      <w:tr>
        <w:trPr>
          <w:trHeight w:val="3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QEDS</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Quarterly External Debt Statistics</w:t>
            </w:r>
          </w:p>
        </w:tc>
      </w:tr>
      <w:tr>
        <w:trPr>
          <w:trHeight w:val="3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SEFER</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Securities Held as Foreign Exchange Reserves</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