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05ba" w14:textId="3a50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7 желтоқсандағы № 613 бұйрығы. Қазақстан Республикасының Әділет министрлігінде 2016 жылы 8 қаңтарда № 12825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және "Әділет органдары туралы" Қазақстан Республикасы Заңының 7-бабын 2-тармағын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"Өнеркәсіптік меншік саласындағы мемлекеттік көрсетілетін қызмет стандарттарын бекіту туралы" 2015 жылғы 30 сәуірдегі № 251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11407 болып тіркелген, 2015 жылғы 20 маусымда "Әділет" ақпараттық құқықтық жүйесінде жарияланған) бұйрығына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келесі редакцияда жазылсын:</w:t>
      </w:r>
    </w:p>
    <w:bookmarkEnd w:id="2"/>
    <w:bookmarkStart w:name="z4" w:id="3"/>
    <w:p>
      <w:pPr>
        <w:spacing w:after="0"/>
        <w:ind w:left="0"/>
        <w:jc w:val="both"/>
      </w:pPr>
      <w:r>
        <w:rPr>
          <w:rFonts w:ascii="Times New Roman"/>
          <w:b w:val="false"/>
          <w:i w:val="false"/>
          <w:color w:val="000000"/>
          <w:sz w:val="28"/>
        </w:rPr>
        <w:t>
      "1) осы бұйрықтың 1-қосымшасына сәйкес "Тауар таңбасына және өнеркәсіптік меншік объектілеріне құқықтарды басқаға беру туралы шарттарды тіркеу"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келесі редакцияда жазылсын:</w:t>
      </w:r>
    </w:p>
    <w:bookmarkEnd w:id="4"/>
    <w:bookmarkStart w:name="z6" w:id="5"/>
    <w:p>
      <w:pPr>
        <w:spacing w:after="0"/>
        <w:ind w:left="0"/>
        <w:jc w:val="both"/>
      </w:pPr>
      <w:r>
        <w:rPr>
          <w:rFonts w:ascii="Times New Roman"/>
          <w:b w:val="false"/>
          <w:i w:val="false"/>
          <w:color w:val="000000"/>
          <w:sz w:val="28"/>
        </w:rPr>
        <w:t>
      "2) осы бұйрықтың 2-қосымшасына сәйкес "Лицензиялық, сублицензиялық шарттарды тіркеу"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келесі редакцияда жазылсын:</w:t>
      </w:r>
    </w:p>
    <w:bookmarkEnd w:id="6"/>
    <w:bookmarkStart w:name="z8" w:id="7"/>
    <w:p>
      <w:pPr>
        <w:spacing w:after="0"/>
        <w:ind w:left="0"/>
        <w:jc w:val="both"/>
      </w:pPr>
      <w:r>
        <w:rPr>
          <w:rFonts w:ascii="Times New Roman"/>
          <w:b w:val="false"/>
          <w:i w:val="false"/>
          <w:color w:val="000000"/>
          <w:sz w:val="28"/>
        </w:rPr>
        <w:t>
      "4) осы бұйрықтың 4-қосымшасына сәйкес "Тауар таңбасын тіркеу"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келесі редакцияда жазылсын:</w:t>
      </w:r>
    </w:p>
    <w:bookmarkEnd w:id="8"/>
    <w:bookmarkStart w:name="z10" w:id="9"/>
    <w:p>
      <w:pPr>
        <w:spacing w:after="0"/>
        <w:ind w:left="0"/>
        <w:jc w:val="both"/>
      </w:pPr>
      <w:r>
        <w:rPr>
          <w:rFonts w:ascii="Times New Roman"/>
          <w:b w:val="false"/>
          <w:i w:val="false"/>
          <w:color w:val="000000"/>
          <w:sz w:val="28"/>
        </w:rPr>
        <w:t>
      "5) осы бұйрықтың 5-қосымшасына сәйкес "Тауар шығарылған жердiң атауын пайдалану құқығын тіркеу"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осы бекітілген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мерзімдік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Start w:name="z13"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p>
    <w:bookmarkEnd w:id="12"/>
    <w:p>
      <w:pPr>
        <w:spacing w:after="0"/>
        <w:ind w:left="0"/>
        <w:jc w:val="both"/>
      </w:pPr>
      <w:r>
        <w:rPr>
          <w:rFonts w:ascii="Times New Roman"/>
          <w:b w:val="false"/>
          <w:i w:val="false"/>
          <w:color w:val="000000"/>
          <w:sz w:val="28"/>
        </w:rPr>
        <w:t>
      Әділет министрінің орынбасарына жүктелсін.</w:t>
      </w:r>
    </w:p>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____________Ә. Исекешев</w:t>
      </w:r>
    </w:p>
    <w:p>
      <w:pPr>
        <w:spacing w:after="0"/>
        <w:ind w:left="0"/>
        <w:jc w:val="both"/>
      </w:pPr>
      <w:r>
        <w:rPr>
          <w:rFonts w:ascii="Times New Roman"/>
          <w:b w:val="false"/>
          <w:i w:val="false"/>
          <w:color w:val="000000"/>
          <w:sz w:val="28"/>
        </w:rPr>
        <w:t>
      20 __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____________Ж. Қасымбек</w:t>
      </w:r>
    </w:p>
    <w:p>
      <w:pPr>
        <w:spacing w:after="0"/>
        <w:ind w:left="0"/>
        <w:jc w:val="both"/>
      </w:pPr>
      <w:r>
        <w:rPr>
          <w:rFonts w:ascii="Times New Roman"/>
          <w:b w:val="false"/>
          <w:i w:val="false"/>
          <w:color w:val="000000"/>
          <w:sz w:val="28"/>
        </w:rPr>
        <w:t>
      20 __ жылғы "___"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____________Е. Досаев</w:t>
      </w:r>
    </w:p>
    <w:p>
      <w:pPr>
        <w:spacing w:after="0"/>
        <w:ind w:left="0"/>
        <w:jc w:val="both"/>
      </w:pPr>
      <w:r>
        <w:rPr>
          <w:rFonts w:ascii="Times New Roman"/>
          <w:b w:val="false"/>
          <w:i w:val="false"/>
          <w:color w:val="000000"/>
          <w:sz w:val="28"/>
        </w:rPr>
        <w:t>
      20 __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министрінің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__________ М. Құсайынов</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4"/>
    <w:bookmarkStart w:name="z19" w:id="15"/>
    <w:p>
      <w:pPr>
        <w:spacing w:after="0"/>
        <w:ind w:left="0"/>
        <w:jc w:val="both"/>
      </w:pPr>
      <w:r>
        <w:rPr>
          <w:rFonts w:ascii="Times New Roman"/>
          <w:b w:val="false"/>
          <w:i w:val="false"/>
          <w:color w:val="000000"/>
          <w:sz w:val="28"/>
        </w:rPr>
        <w:t>
      1. "Тауар таңбасына және өнеркәсіптік меншік объектілеріне құқықтарды басқаға беру туралы шарттарды тіркеу" мемлекеттік көрсетілетін қызметі (бұдан әрі – Мемлекеттік көрсетілетін қызмет).</w:t>
      </w:r>
    </w:p>
    <w:bookmarkEnd w:id="15"/>
    <w:bookmarkStart w:name="z20" w:id="16"/>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16"/>
    <w:bookmarkStart w:name="z21" w:id="17"/>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17"/>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w:t>
      </w:r>
    </w:p>
    <w:bookmarkStart w:name="z22" w:id="18"/>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8"/>
    <w:bookmarkStart w:name="z23" w:id="19"/>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9"/>
    <w:bookmarkStart w:name="z24" w:id="20"/>
    <w:p>
      <w:pPr>
        <w:spacing w:after="0"/>
        <w:ind w:left="0"/>
        <w:jc w:val="left"/>
      </w:pPr>
      <w:r>
        <w:rPr>
          <w:rFonts w:ascii="Times New Roman"/>
          <w:b/>
          <w:i w:val="false"/>
          <w:color w:val="000000"/>
        </w:rPr>
        <w:t xml:space="preserve"> 2. Мемлекеттік қызмет көрсету тәртібі</w:t>
      </w:r>
    </w:p>
    <w:bookmarkEnd w:id="20"/>
    <w:bookmarkStart w:name="z25" w:id="21"/>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21"/>
    <w:bookmarkStart w:name="z26" w:id="22"/>
    <w:p>
      <w:pPr>
        <w:spacing w:after="0"/>
        <w:ind w:left="0"/>
        <w:jc w:val="both"/>
      </w:pPr>
      <w:r>
        <w:rPr>
          <w:rFonts w:ascii="Times New Roman"/>
          <w:b w:val="false"/>
          <w:i w:val="false"/>
          <w:color w:val="000000"/>
          <w:sz w:val="28"/>
        </w:rPr>
        <w:t>
      1) құжаттарды берген сәттен бастап - 40 (қырық) жұмыс күні ішінде:</w:t>
      </w:r>
    </w:p>
    <w:bookmarkEnd w:id="22"/>
    <w:p>
      <w:pPr>
        <w:spacing w:after="0"/>
        <w:ind w:left="0"/>
        <w:jc w:val="both"/>
      </w:pPr>
      <w:r>
        <w:rPr>
          <w:rFonts w:ascii="Times New Roman"/>
          <w:b w:val="false"/>
          <w:i w:val="false"/>
          <w:color w:val="000000"/>
          <w:sz w:val="28"/>
        </w:rPr>
        <w:t xml:space="preserve">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салу ол жолданған күннен бастап үш айлық мерзімде жоқ немесе түзетілген құжаттарды ұсыну немесе қажетті өзгерістер мен толықтырулар енгізу ұсынысымен бірге жіберіледі. Мұндай жағдайда мәні бойынша сараптама жүргізудің мерзімдері жоқ немесе түзетілген құжаттар ұсынылған күннен бастап есептеледі. </w:t>
      </w:r>
    </w:p>
    <w:bookmarkStart w:name="z27" w:id="23"/>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(он) минут;</w:t>
      </w:r>
    </w:p>
    <w:bookmarkEnd w:id="23"/>
    <w:bookmarkStart w:name="z28" w:id="24"/>
    <w:p>
      <w:pPr>
        <w:spacing w:after="0"/>
        <w:ind w:left="0"/>
        <w:jc w:val="both"/>
      </w:pPr>
      <w:r>
        <w:rPr>
          <w:rFonts w:ascii="Times New Roman"/>
          <w:b w:val="false"/>
          <w:i w:val="false"/>
          <w:color w:val="000000"/>
          <w:sz w:val="28"/>
        </w:rPr>
        <w:t>
      3) қызмет көрсетудің рұқсат берілген ең ұзақ уақыты – 10 (он) минут.</w:t>
      </w:r>
    </w:p>
    <w:bookmarkEnd w:id="24"/>
    <w:bookmarkStart w:name="z29" w:id="25"/>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25"/>
    <w:bookmarkStart w:name="z30" w:id="26"/>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ағымдағы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26"/>
    <w:p>
      <w:pPr>
        <w:spacing w:after="0"/>
        <w:ind w:left="0"/>
        <w:jc w:val="both"/>
      </w:pPr>
      <w:r>
        <w:rPr>
          <w:rFonts w:ascii="Times New Roman"/>
          <w:b w:val="false"/>
          <w:i w:val="false"/>
          <w:color w:val="000000"/>
          <w:sz w:val="28"/>
        </w:rPr>
        <w:t>
      Портал арқылы өтініш берген кезде – айрықша құқықты басқаға беру туралы шарттың мемлекеттік тіркелгендігі туралы немесе негіздер бойынша мемлекеттік қызмет көрсетуден бас тарту туралы жазбаша түрдегі дәлелді анықтама.</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bookmarkStart w:name="z31" w:id="27"/>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27"/>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бекітілген бұйрыққа сәйкес, өтінімдерді қабылдау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жұмыстардың және қызметтердің бағаларына белгіленген мөлшерде төлемдер алынады (нормативтік құқықтық актілерді мемлекеттік тіркеу тізілімінде № 11225 болып тіркелген).</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xml:space="preserve">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 </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2" w:id="28"/>
    <w:p>
      <w:pPr>
        <w:spacing w:after="0"/>
        <w:ind w:left="0"/>
        <w:jc w:val="both"/>
      </w:pPr>
      <w:r>
        <w:rPr>
          <w:rFonts w:ascii="Times New Roman"/>
          <w:b w:val="false"/>
          <w:i w:val="false"/>
          <w:color w:val="000000"/>
          <w:sz w:val="28"/>
        </w:rPr>
        <w:t xml:space="preserve">
      8. Жұмыс кестесі: </w:t>
      </w:r>
    </w:p>
    <w:bookmarkEnd w:id="28"/>
    <w:bookmarkStart w:name="z33" w:id="29"/>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9"/>
    <w:bookmarkStart w:name="z34" w:id="30"/>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0"/>
    <w:bookmarkStart w:name="z35" w:id="31"/>
    <w:p>
      <w:pPr>
        <w:spacing w:after="0"/>
        <w:ind w:left="0"/>
        <w:jc w:val="both"/>
      </w:pPr>
      <w:r>
        <w:rPr>
          <w:rFonts w:ascii="Times New Roman"/>
          <w:b w:val="false"/>
          <w:i w:val="false"/>
          <w:color w:val="000000"/>
          <w:sz w:val="28"/>
        </w:rPr>
        <w:t xml:space="preserve">
      3)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3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куту тәртібімен көрсетіледі;</w:t>
      </w:r>
    </w:p>
    <w:bookmarkStart w:name="z36" w:id="32"/>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32"/>
    <w:bookmarkStart w:name="z37" w:id="3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 таңбасына және өнеркәсіптік меншік объектілеріне құқықтарды басқаға беру туралы шарттарды тіркеу туралы өтініш (бұдан әрі – Өтініш); </w:t>
      </w:r>
    </w:p>
    <w:bookmarkEnd w:id="33"/>
    <w:bookmarkStart w:name="z38" w:id="34"/>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34"/>
    <w:p>
      <w:pPr>
        <w:spacing w:after="0"/>
        <w:ind w:left="0"/>
        <w:jc w:val="both"/>
      </w:pPr>
      <w:r>
        <w:rPr>
          <w:rFonts w:ascii="Times New Roman"/>
          <w:b w:val="false"/>
          <w:i w:val="false"/>
          <w:color w:val="000000"/>
          <w:sz w:val="28"/>
        </w:rPr>
        <w:t>
      Шарт түпнұсқаларының орнына шарттың нотариат куәландырған көшірмелері ұсынылуы мүмкін;</w:t>
      </w:r>
    </w:p>
    <w:bookmarkStart w:name="z39" w:id="35"/>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35"/>
    <w:bookmarkStart w:name="z40" w:id="36"/>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36"/>
    <w:bookmarkStart w:name="z41" w:id="37"/>
    <w:p>
      <w:pPr>
        <w:spacing w:after="0"/>
        <w:ind w:left="0"/>
        <w:jc w:val="both"/>
      </w:pPr>
      <w:r>
        <w:rPr>
          <w:rFonts w:ascii="Times New Roman"/>
          <w:b w:val="false"/>
          <w:i w:val="false"/>
          <w:color w:val="000000"/>
          <w:sz w:val="28"/>
        </w:rPr>
        <w:t>
      5) ұлттық көрсетілетін қызметті алушылар үшін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p>
    <w:bookmarkEnd w:id="37"/>
    <w:bookmarkStart w:name="z46" w:id="38"/>
    <w:p>
      <w:pPr>
        <w:spacing w:after="0"/>
        <w:ind w:left="0"/>
        <w:jc w:val="both"/>
      </w:pPr>
      <w:r>
        <w:rPr>
          <w:rFonts w:ascii="Times New Roman"/>
          <w:b w:val="false"/>
          <w:i w:val="false"/>
          <w:color w:val="000000"/>
          <w:sz w:val="28"/>
        </w:rPr>
        <w:t>
      Порталда:</w:t>
      </w:r>
    </w:p>
    <w:bookmarkEnd w:id="38"/>
    <w:bookmarkStart w:name="z42" w:id="39"/>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куәландырылған электрондық құжат нысандағы өтініш; </w:t>
      </w:r>
    </w:p>
    <w:bookmarkEnd w:id="39"/>
    <w:bookmarkStart w:name="z43" w:id="40"/>
    <w:p>
      <w:pPr>
        <w:spacing w:after="0"/>
        <w:ind w:left="0"/>
        <w:jc w:val="both"/>
      </w:pPr>
      <w:r>
        <w:rPr>
          <w:rFonts w:ascii="Times New Roman"/>
          <w:b w:val="false"/>
          <w:i w:val="false"/>
          <w:color w:val="000000"/>
          <w:sz w:val="28"/>
        </w:rPr>
        <w:t xml:space="preserve">
      2) нысанасы біртектес өнеркәсіптік меншік объектілері болып табылатын шарттың титулдық парақпен жабдықталған төрт данадағы төлнұсқасының электрондық көшірмесі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 </w:t>
      </w:r>
    </w:p>
    <w:bookmarkEnd w:id="40"/>
    <w:p>
      <w:pPr>
        <w:spacing w:after="0"/>
        <w:ind w:left="0"/>
        <w:jc w:val="both"/>
      </w:pPr>
      <w:r>
        <w:rPr>
          <w:rFonts w:ascii="Times New Roman"/>
          <w:b w:val="false"/>
          <w:i w:val="false"/>
          <w:color w:val="000000"/>
          <w:sz w:val="28"/>
        </w:rPr>
        <w:t>
      Шарт түпнұсқаларының орнына шарттың нотариат куәландырған электрондық көшірмелері ұсынылуы мүмкін;</w:t>
      </w:r>
    </w:p>
    <w:bookmarkStart w:name="z44" w:id="41"/>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электрондық көшірмесі;</w:t>
      </w:r>
    </w:p>
    <w:bookmarkEnd w:id="41"/>
    <w:bookmarkStart w:name="z45" w:id="42"/>
    <w:p>
      <w:pPr>
        <w:spacing w:after="0"/>
        <w:ind w:left="0"/>
        <w:jc w:val="both"/>
      </w:pPr>
      <w:r>
        <w:rPr>
          <w:rFonts w:ascii="Times New Roman"/>
          <w:b w:val="false"/>
          <w:i w:val="false"/>
          <w:color w:val="000000"/>
          <w:sz w:val="28"/>
        </w:rPr>
        <w:t>
      4) ұлттық көрсетілетін қызметті алушылар үшін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көшірмесін ұсынады.</w:t>
      </w:r>
    </w:p>
    <w:bookmarkEnd w:id="42"/>
    <w:p>
      <w:pPr>
        <w:spacing w:after="0"/>
        <w:ind w:left="0"/>
        <w:jc w:val="both"/>
      </w:pPr>
      <w:r>
        <w:rPr>
          <w:rFonts w:ascii="Times New Roman"/>
          <w:b w:val="false"/>
          <w:i w:val="false"/>
          <w:color w:val="000000"/>
          <w:sz w:val="28"/>
        </w:rPr>
        <w:t>
      Жеке басын куәландыратын заңды тұлғаны құжат мемлекеттік тіркеу (қайта тіркеу) туралы жеке кәсіпкер ретінде мемлекеттік тіркеу туралы құжаттардың мәліметтері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жолданады. </w:t>
      </w:r>
    </w:p>
    <w:bookmarkStart w:name="z47" w:id="43"/>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заңдарымен белгіленген негіздеме болып табылады:</w:t>
      </w:r>
    </w:p>
    <w:bookmarkEnd w:id="43"/>
    <w:bookmarkStart w:name="z48" w:id="44"/>
    <w:p>
      <w:pPr>
        <w:spacing w:after="0"/>
        <w:ind w:left="0"/>
        <w:jc w:val="both"/>
      </w:pPr>
      <w:r>
        <w:rPr>
          <w:rFonts w:ascii="Times New Roman"/>
          <w:b w:val="false"/>
          <w:i w:val="false"/>
          <w:color w:val="000000"/>
          <w:sz w:val="28"/>
        </w:rPr>
        <w:t>
      1) оған қатысты шарт жасалатын және оны қалпына келтіру мүмкіндігі жоқ қорғау құжатының тіркеу қолданысын тоқтату;</w:t>
      </w:r>
    </w:p>
    <w:bookmarkEnd w:id="44"/>
    <w:bookmarkStart w:name="z49" w:id="45"/>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45"/>
    <w:bookmarkStart w:name="z50" w:id="46"/>
    <w:p>
      <w:pPr>
        <w:spacing w:after="0"/>
        <w:ind w:left="0"/>
        <w:jc w:val="both"/>
      </w:pPr>
      <w:r>
        <w:rPr>
          <w:rFonts w:ascii="Times New Roman"/>
          <w:b w:val="false"/>
          <w:i w:val="false"/>
          <w:color w:val="000000"/>
          <w:sz w:val="28"/>
        </w:rPr>
        <w:t xml:space="preserve">
      3) тараптардың тауар таңбасына айрықша құқықтарды басқаға беру шартын жасасуға қажетті құқықтарының болмауы; </w:t>
      </w:r>
    </w:p>
    <w:bookmarkEnd w:id="46"/>
    <w:bookmarkStart w:name="z51" w:id="47"/>
    <w:p>
      <w:pPr>
        <w:spacing w:after="0"/>
        <w:ind w:left="0"/>
        <w:jc w:val="both"/>
      </w:pPr>
      <w:r>
        <w:rPr>
          <w:rFonts w:ascii="Times New Roman"/>
          <w:b w:val="false"/>
          <w:i w:val="false"/>
          <w:color w:val="000000"/>
          <w:sz w:val="28"/>
        </w:rPr>
        <w:t>
      4) тауар таңбасына айрықша құқықтарды басқаға беру тауарға немесе оны дайындаушыға қатысты жаңылыстырудың себебі болуы.</w:t>
      </w:r>
    </w:p>
    <w:bookmarkEnd w:id="47"/>
    <w:bookmarkStart w:name="z52" w:id="4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48"/>
    <w:bookmarkStart w:name="z53" w:id="4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49"/>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Қажетті жағдайларда көрсетілетін көрсетілетін қызметті алушы қызметті берушінің көрсетілетін мемлекеттік қызметті сапасыз көрсеткенін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қызмет көрсету мәселелері бойынша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54" w:id="50"/>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50"/>
    <w:bookmarkStart w:name="z55" w:id="51"/>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 өзге</w:t>
      </w:r>
      <w:r>
        <w:br/>
      </w:r>
      <w:r>
        <w:rPr>
          <w:rFonts w:ascii="Times New Roman"/>
          <w:b/>
          <w:i w:val="false"/>
          <w:color w:val="000000"/>
        </w:rPr>
        <w:t>де талаптар</w:t>
      </w:r>
    </w:p>
    <w:bookmarkEnd w:id="51"/>
    <w:bookmarkStart w:name="z56" w:id="5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52"/>
    <w:bookmarkStart w:name="z57" w:id="53"/>
    <w:p>
      <w:pPr>
        <w:spacing w:after="0"/>
        <w:ind w:left="0"/>
        <w:jc w:val="both"/>
      </w:pPr>
      <w:r>
        <w:rPr>
          <w:rFonts w:ascii="Times New Roman"/>
          <w:b w:val="false"/>
          <w:i w:val="false"/>
          <w:color w:val="000000"/>
          <w:sz w:val="28"/>
        </w:rPr>
        <w:t xml:space="preserve">
      14. ЭЦҚ болса, көрсетілетін қызметті алушының мемлекеттік көрсетілетін қызметті портал арқылы электрондық нысанда алуға мүмкіндігі бар. </w:t>
      </w:r>
    </w:p>
    <w:bookmarkEnd w:id="53"/>
    <w:bookmarkStart w:name="z58" w:id="54"/>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 </w:t>
      </w:r>
    </w:p>
    <w:bookmarkEnd w:id="54"/>
    <w:bookmarkStart w:name="z59" w:id="5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- 1414.</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 өнеркәсіптік меншік</w:t>
            </w:r>
            <w:r>
              <w:br/>
            </w:r>
            <w:r>
              <w:rPr>
                <w:rFonts w:ascii="Times New Roman"/>
                <w:b w:val="false"/>
                <w:i w:val="false"/>
                <w:color w:val="000000"/>
                <w:sz w:val="20"/>
              </w:rPr>
              <w:t>объектілеріне құқықтарды басқаға беру</w:t>
            </w:r>
            <w:r>
              <w:br/>
            </w:r>
            <w:r>
              <w:rPr>
                <w:rFonts w:ascii="Times New Roman"/>
                <w:b w:val="false"/>
                <w:i w:val="false"/>
                <w:color w:val="000000"/>
                <w:sz w:val="20"/>
              </w:rPr>
              <w:t>туралы шарттарды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61" w:id="56"/>
    <w:p>
      <w:pPr>
        <w:spacing w:after="0"/>
        <w:ind w:left="0"/>
        <w:jc w:val="left"/>
      </w:pPr>
      <w:r>
        <w:rPr>
          <w:rFonts w:ascii="Times New Roman"/>
          <w:b/>
          <w:i w:val="false"/>
          <w:color w:val="000000"/>
        </w:rPr>
        <w:t xml:space="preserve"> Мемлекеттік баж төлеу үшін қажетті банк деректемелері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w:t>
      </w:r>
      <w:r>
        <w:rPr>
          <w:rFonts w:ascii="Times New Roman"/>
          <w:b w:val="false"/>
          <w:i w:val="false"/>
          <w:color w:val="000000"/>
          <w:sz w:val="28"/>
        </w:rPr>
        <w:t xml:space="preserve"> – "Қазақстан Республикасы Қаржы министрлiгiнiң </w:t>
      </w:r>
    </w:p>
    <w:p>
      <w:pPr>
        <w:spacing w:after="0"/>
        <w:ind w:left="0"/>
        <w:jc w:val="both"/>
      </w:pPr>
      <w:r>
        <w:rPr>
          <w:rFonts w:ascii="Times New Roman"/>
          <w:b w:val="false"/>
          <w:i w:val="false"/>
          <w:color w:val="000000"/>
          <w:sz w:val="28"/>
        </w:rPr>
        <w:t>
      Мемлекеттік кірістер комитеті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 мемлекеттік мекемесi.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r>
        <w:rPr>
          <w:rFonts w:ascii="Times New Roman"/>
          <w:b w:val="false"/>
          <w:i w:val="false"/>
          <w:color w:val="000000"/>
          <w:sz w:val="28"/>
        </w:rPr>
        <w:t xml:space="preserve"> –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ЖСК</w:t>
      </w:r>
      <w:r>
        <w:rPr>
          <w:rFonts w:ascii="Times New Roman"/>
          <w:b w:val="false"/>
          <w:i w:val="false"/>
          <w:color w:val="000000"/>
          <w:sz w:val="28"/>
        </w:rPr>
        <w:t xml:space="preserve"> –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KKMFKZ 2 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 банкі</w:t>
      </w:r>
      <w:r>
        <w:rPr>
          <w:rFonts w:ascii="Times New Roman"/>
          <w:b w:val="false"/>
          <w:i w:val="false"/>
          <w:color w:val="000000"/>
          <w:sz w:val="28"/>
        </w:rPr>
        <w:t xml:space="preserve">      –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сыныптама коды</w:t>
      </w: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108118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979 жеке тұлғалар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911 заңды тұлғалар үшін</w:t>
      </w:r>
    </w:p>
    <w:bookmarkStart w:name="z62" w:id="57"/>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деректемелері</w:t>
      </w:r>
    </w:p>
    <w:bookmarkEnd w:id="57"/>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"Ұлттық зияткерлік меншік институты"</w:t>
            </w:r>
          </w:p>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қаласы,</w:t>
            </w:r>
          </w:p>
          <w:p>
            <w:pPr>
              <w:spacing w:after="20"/>
              <w:ind w:left="20"/>
              <w:jc w:val="both"/>
            </w:pPr>
            <w:r>
              <w:rPr>
                <w:rFonts w:ascii="Times New Roman"/>
                <w:b w:val="false"/>
                <w:i w:val="false"/>
                <w:color w:val="000000"/>
                <w:sz w:val="20"/>
              </w:rPr>
              <w:t>
Сол жағалау, Орынбор көшесі 8, 1 корпус, № 1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 өнеркәсіптік меншік</w:t>
            </w:r>
            <w:r>
              <w:br/>
            </w:r>
            <w:r>
              <w:rPr>
                <w:rFonts w:ascii="Times New Roman"/>
                <w:b w:val="false"/>
                <w:i w:val="false"/>
                <w:color w:val="000000"/>
                <w:sz w:val="20"/>
              </w:rPr>
              <w:t>объектілеріне құқықтарды басқаға беру</w:t>
            </w:r>
            <w:r>
              <w:br/>
            </w:r>
            <w:r>
              <w:rPr>
                <w:rFonts w:ascii="Times New Roman"/>
                <w:b w:val="false"/>
                <w:i w:val="false"/>
                <w:color w:val="000000"/>
                <w:sz w:val="20"/>
              </w:rPr>
              <w:t>туралы шарттарды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w:t>
      </w:r>
    </w:p>
    <w:p>
      <w:pPr>
        <w:spacing w:after="0"/>
        <w:ind w:left="0"/>
        <w:jc w:val="both"/>
      </w:pPr>
      <w:r>
        <w:rPr>
          <w:rFonts w:ascii="Times New Roman"/>
          <w:b w:val="false"/>
          <w:i w:val="false"/>
          <w:color w:val="000000"/>
          <w:sz w:val="28"/>
        </w:rPr>
        <w:t xml:space="preserve">
      республикалық мемлекеттік кәсіпорны     </w:t>
      </w:r>
    </w:p>
    <w:bookmarkStart w:name="z64" w:id="58"/>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 туралы</w:t>
      </w:r>
      <w:r>
        <w:br/>
      </w:r>
      <w:r>
        <w:rPr>
          <w:rFonts w:ascii="Times New Roman"/>
          <w:b/>
          <w:i w:val="false"/>
          <w:color w:val="000000"/>
        </w:rPr>
        <w:t>ӨТІНІШ</w:t>
      </w:r>
    </w:p>
    <w:bookmarkEnd w:id="58"/>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құқықтарын басқаға беру шартты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Иесі (иелері):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иесі бірнешеу болса, көрсету керек</w:t>
      </w:r>
    </w:p>
    <w:p>
      <w:pPr>
        <w:spacing w:after="0"/>
        <w:ind w:left="0"/>
        <w:jc w:val="both"/>
      </w:pPr>
      <w:r>
        <w:rPr>
          <w:rFonts w:ascii="Times New Roman"/>
          <w:b w:val="false"/>
          <w:i w:val="false"/>
          <w:color w:val="000000"/>
          <w:sz w:val="28"/>
        </w:rPr>
        <w:t>
      4. Құқықтық мирасқор (құқықтық мирасқорлар):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құқықтық мирасқорлар бірнешеу болса, көрсету керек</w:t>
      </w:r>
    </w:p>
    <w:p>
      <w:pPr>
        <w:spacing w:after="0"/>
        <w:ind w:left="0"/>
        <w:jc w:val="both"/>
      </w:pPr>
      <w:r>
        <w:rPr>
          <w:rFonts w:ascii="Times New Roman"/>
          <w:b w:val="false"/>
          <w:i w:val="false"/>
          <w:color w:val="000000"/>
          <w:sz w:val="28"/>
        </w:rPr>
        <w:t>
      5. Патенттік сенім білдірілген өкіл немесе өтініш берушінің</w:t>
      </w:r>
    </w:p>
    <w:p>
      <w:pPr>
        <w:spacing w:after="0"/>
        <w:ind w:left="0"/>
        <w:jc w:val="both"/>
      </w:pPr>
      <w:r>
        <w:rPr>
          <w:rFonts w:ascii="Times New Roman"/>
          <w:b w:val="false"/>
          <w:i w:val="false"/>
          <w:color w:val="000000"/>
          <w:sz w:val="28"/>
        </w:rPr>
        <w:t>
      өзге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Хат алмасуға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Қосымшалар:</w:t>
      </w:r>
    </w:p>
    <w:p>
      <w:pPr>
        <w:spacing w:after="0"/>
        <w:ind w:left="0"/>
        <w:jc w:val="both"/>
      </w:pPr>
      <w:r>
        <w:rPr>
          <w:rFonts w:ascii="Times New Roman"/>
          <w:b w:val="false"/>
          <w:i w:val="false"/>
          <w:color w:val="000000"/>
          <w:sz w:val="28"/>
        </w:rPr>
        <w:t>
      Тіркелетін шарт ____ парақта (№№____қосымшалар ____парақта) ___</w:t>
      </w:r>
    </w:p>
    <w:p>
      <w:pPr>
        <w:spacing w:after="0"/>
        <w:ind w:left="0"/>
        <w:jc w:val="both"/>
      </w:pPr>
      <w:r>
        <w:rPr>
          <w:rFonts w:ascii="Times New Roman"/>
          <w:b w:val="false"/>
          <w:i w:val="false"/>
          <w:color w:val="000000"/>
          <w:sz w:val="28"/>
        </w:rPr>
        <w:t>
      данада;</w:t>
      </w:r>
    </w:p>
    <w:p>
      <w:pPr>
        <w:spacing w:after="0"/>
        <w:ind w:left="0"/>
        <w:jc w:val="both"/>
      </w:pPr>
      <w:r>
        <w:rPr>
          <w:rFonts w:ascii="Times New Roman"/>
          <w:b w:val="false"/>
          <w:i w:val="false"/>
          <w:color w:val="000000"/>
          <w:sz w:val="28"/>
        </w:rPr>
        <w:t>
      Патенттік сенім білдірілген өкілдің немесе басқа өкілетті</w:t>
      </w:r>
    </w:p>
    <w:p>
      <w:pPr>
        <w:spacing w:after="0"/>
        <w:ind w:left="0"/>
        <w:jc w:val="both"/>
      </w:pPr>
      <w:r>
        <w:rPr>
          <w:rFonts w:ascii="Times New Roman"/>
          <w:b w:val="false"/>
          <w:i w:val="false"/>
          <w:color w:val="000000"/>
          <w:sz w:val="28"/>
        </w:rPr>
        <w:t xml:space="preserve">
      өкілдің өкілеттіктерін растайтын сенімхат; </w:t>
      </w:r>
    </w:p>
    <w:p>
      <w:pPr>
        <w:spacing w:after="0"/>
        <w:ind w:left="0"/>
        <w:jc w:val="both"/>
      </w:pPr>
      <w:r>
        <w:rPr>
          <w:rFonts w:ascii="Times New Roman"/>
          <w:b w:val="false"/>
          <w:i w:val="false"/>
          <w:color w:val="000000"/>
          <w:sz w:val="28"/>
        </w:rPr>
        <w:t xml:space="preserve">
      Мемлекеттік баж төлемін растайтын құжат; </w:t>
      </w:r>
    </w:p>
    <w:p>
      <w:pPr>
        <w:spacing w:after="0"/>
        <w:ind w:left="0"/>
        <w:jc w:val="both"/>
      </w:pPr>
      <w:r>
        <w:rPr>
          <w:rFonts w:ascii="Times New Roman"/>
          <w:b w:val="false"/>
          <w:i w:val="false"/>
          <w:color w:val="000000"/>
          <w:sz w:val="28"/>
        </w:rPr>
        <w:t xml:space="preserve">
      Басқа құжат (көрсету керек)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_____________________________________________________(бар болса) М.О.</w:t>
      </w:r>
    </w:p>
    <w:p>
      <w:pPr>
        <w:spacing w:after="0"/>
        <w:ind w:left="0"/>
        <w:jc w:val="both"/>
      </w:pPr>
      <w:r>
        <w:rPr>
          <w:rFonts w:ascii="Times New Roman"/>
          <w:b w:val="false"/>
          <w:i w:val="false"/>
          <w:color w:val="000000"/>
          <w:sz w:val="28"/>
        </w:rPr>
        <w:t>
      (Лауазымы, Т.А.Ә. (бар болса), және қолы)</w:t>
      </w:r>
    </w:p>
    <w:p>
      <w:pPr>
        <w:spacing w:after="0"/>
        <w:ind w:left="0"/>
        <w:jc w:val="both"/>
      </w:pPr>
      <w:r>
        <w:rPr>
          <w:rFonts w:ascii="Times New Roman"/>
          <w:b w:val="false"/>
          <w:i w:val="false"/>
          <w:color w:val="000000"/>
          <w:sz w:val="28"/>
        </w:rPr>
        <w:t>
      Күні 20 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w:t>
            </w:r>
            <w:r>
              <w:br/>
            </w:r>
            <w:r>
              <w:rPr>
                <w:rFonts w:ascii="Times New Roman"/>
                <w:b w:val="false"/>
                <w:i w:val="false"/>
                <w:color w:val="000000"/>
                <w:sz w:val="20"/>
              </w:rPr>
              <w:t>2-қосымша</w:t>
            </w:r>
          </w:p>
        </w:tc>
      </w:tr>
    </w:tbl>
    <w:bookmarkStart w:name="z67" w:id="59"/>
    <w:p>
      <w:pPr>
        <w:spacing w:after="0"/>
        <w:ind w:left="0"/>
        <w:jc w:val="left"/>
      </w:pPr>
      <w:r>
        <w:rPr>
          <w:rFonts w:ascii="Times New Roman"/>
          <w:b/>
          <w:i w:val="false"/>
          <w:color w:val="000000"/>
        </w:rPr>
        <w:t xml:space="preserve"> "Лицензиялық, сублицензиялық шарттарды тiркеу"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59"/>
    <w:bookmarkStart w:name="z69" w:id="60"/>
    <w:p>
      <w:pPr>
        <w:spacing w:after="0"/>
        <w:ind w:left="0"/>
        <w:jc w:val="both"/>
      </w:pPr>
      <w:r>
        <w:rPr>
          <w:rFonts w:ascii="Times New Roman"/>
          <w:b w:val="false"/>
          <w:i w:val="false"/>
          <w:color w:val="000000"/>
          <w:sz w:val="28"/>
        </w:rPr>
        <w:t>
      1. "Лицензиялық, сублицензиялық шарттарды тiркеу" мемлекеттік көрсетілетін қызметі (бұдан әрі – Мемлекеттік көрсетілетін қызмет).</w:t>
      </w:r>
    </w:p>
    <w:bookmarkEnd w:id="60"/>
    <w:bookmarkStart w:name="z70" w:id="61"/>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61"/>
    <w:bookmarkStart w:name="z71" w:id="62"/>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62"/>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72" w:id="63"/>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63"/>
    <w:bookmarkStart w:name="z73" w:id="64"/>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64"/>
    <w:bookmarkStart w:name="z74" w:id="65"/>
    <w:p>
      <w:pPr>
        <w:spacing w:after="0"/>
        <w:ind w:left="0"/>
        <w:jc w:val="left"/>
      </w:pPr>
      <w:r>
        <w:rPr>
          <w:rFonts w:ascii="Times New Roman"/>
          <w:b/>
          <w:i w:val="false"/>
          <w:color w:val="000000"/>
        </w:rPr>
        <w:t xml:space="preserve"> 2. Мемлекеттік қызметті көрсету тәртібі</w:t>
      </w:r>
    </w:p>
    <w:bookmarkEnd w:id="65"/>
    <w:bookmarkStart w:name="z75" w:id="66"/>
    <w:p>
      <w:pPr>
        <w:spacing w:after="0"/>
        <w:ind w:left="0"/>
        <w:jc w:val="both"/>
      </w:pPr>
      <w:r>
        <w:rPr>
          <w:rFonts w:ascii="Times New Roman"/>
          <w:b w:val="false"/>
          <w:i w:val="false"/>
          <w:color w:val="000000"/>
          <w:sz w:val="28"/>
        </w:rPr>
        <w:t>
      4. Мемлекеттік көрсетілетін қызметті көрсету мерзімі:</w:t>
      </w:r>
    </w:p>
    <w:bookmarkEnd w:id="66"/>
    <w:bookmarkStart w:name="z76" w:id="67"/>
    <w:p>
      <w:pPr>
        <w:spacing w:after="0"/>
        <w:ind w:left="0"/>
        <w:jc w:val="both"/>
      </w:pPr>
      <w:r>
        <w:rPr>
          <w:rFonts w:ascii="Times New Roman"/>
          <w:b w:val="false"/>
          <w:i w:val="false"/>
          <w:color w:val="000000"/>
          <w:sz w:val="28"/>
        </w:rPr>
        <w:t>
      1) құжаттарды берген сәттен бастап - 40 (қырық) жұмыс күні ішінде:</w:t>
      </w:r>
    </w:p>
    <w:bookmarkEnd w:id="67"/>
    <w:p>
      <w:pPr>
        <w:spacing w:after="0"/>
        <w:ind w:left="0"/>
        <w:jc w:val="both"/>
      </w:pPr>
      <w:r>
        <w:rPr>
          <w:rFonts w:ascii="Times New Roman"/>
          <w:b w:val="false"/>
          <w:i w:val="false"/>
          <w:color w:val="000000"/>
          <w:sz w:val="28"/>
        </w:rPr>
        <w:t xml:space="preserve">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салу ол жолданған күннен бастап үш айлық мерзімде жоқ немесе түзетілген құжаттарды ұсыну немесе қажетті өзгерістер мен толықтырулар енгізу ұсынысымен бірге жіберіледі. Мұндай жағдайда мәні бойынша сараптама жүргізудің мерзімдері жоқ немесе түзетілген құжаттар ұсынылған күннен бастап есептеледі. </w:t>
      </w:r>
    </w:p>
    <w:bookmarkStart w:name="z77" w:id="68"/>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(он) минут;</w:t>
      </w:r>
    </w:p>
    <w:bookmarkEnd w:id="68"/>
    <w:bookmarkStart w:name="z78" w:id="69"/>
    <w:p>
      <w:pPr>
        <w:spacing w:after="0"/>
        <w:ind w:left="0"/>
        <w:jc w:val="both"/>
      </w:pPr>
      <w:r>
        <w:rPr>
          <w:rFonts w:ascii="Times New Roman"/>
          <w:b w:val="false"/>
          <w:i w:val="false"/>
          <w:color w:val="000000"/>
          <w:sz w:val="28"/>
        </w:rPr>
        <w:t>
      3) қызмет көрсетудің рұқсат берілген ең ұзақ уақыты – 10 (он) минут.</w:t>
      </w:r>
    </w:p>
    <w:bookmarkEnd w:id="69"/>
    <w:bookmarkStart w:name="z79" w:id="70"/>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70"/>
    <w:bookmarkStart w:name="z80" w:id="71"/>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ағымдағы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71"/>
    <w:p>
      <w:pPr>
        <w:spacing w:after="0"/>
        <w:ind w:left="0"/>
        <w:jc w:val="both"/>
      </w:pPr>
      <w:r>
        <w:rPr>
          <w:rFonts w:ascii="Times New Roman"/>
          <w:b w:val="false"/>
          <w:i w:val="false"/>
          <w:color w:val="000000"/>
          <w:sz w:val="28"/>
        </w:rPr>
        <w:t>
      Портал арқылы өтініш берген кезде – лицензиялық шартты мемлекеттік тiркеу туралы немесе негіздер бойынша мемлекеттік қызмет көрсетуден бас тарту туралы жазбаша түрдегі дәлелді анықтама.</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bookmarkStart w:name="z81" w:id="72"/>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72"/>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бекітілген бұйрыққа сәйкес, өтінімдерді қабылдау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жұмыстардың және қызметтердің бағаларына белгіленген мөлшерде төлемдер алынады (нормативтік құқықтық актілерді мемлекеттік тіркеу тізілімінде № 11225 болып тіркелген).</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xml:space="preserve">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 </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Start w:name="z82" w:id="73"/>
    <w:p>
      <w:pPr>
        <w:spacing w:after="0"/>
        <w:ind w:left="0"/>
        <w:jc w:val="both"/>
      </w:pPr>
      <w:r>
        <w:rPr>
          <w:rFonts w:ascii="Times New Roman"/>
          <w:b w:val="false"/>
          <w:i w:val="false"/>
          <w:color w:val="000000"/>
          <w:sz w:val="28"/>
        </w:rPr>
        <w:t>
      8. Жұмыс кестесі:</w:t>
      </w:r>
    </w:p>
    <w:bookmarkEnd w:id="73"/>
    <w:bookmarkStart w:name="z83" w:id="74"/>
    <w:p>
      <w:pPr>
        <w:spacing w:after="0"/>
        <w:ind w:left="0"/>
        <w:jc w:val="both"/>
      </w:pPr>
      <w:r>
        <w:rPr>
          <w:rFonts w:ascii="Times New Roman"/>
          <w:b w:val="false"/>
          <w:i w:val="false"/>
          <w:color w:val="000000"/>
          <w:sz w:val="28"/>
        </w:rPr>
        <w:t xml:space="preserve">
      1) Көрсетілетін кызметті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74"/>
    <w:bookmarkStart w:name="z84" w:id="75"/>
    <w:p>
      <w:pPr>
        <w:spacing w:after="0"/>
        <w:ind w:left="0"/>
        <w:jc w:val="both"/>
      </w:pPr>
      <w:r>
        <w:rPr>
          <w:rFonts w:ascii="Times New Roman"/>
          <w:b w:val="false"/>
          <w:i w:val="false"/>
          <w:color w:val="000000"/>
          <w:sz w:val="28"/>
        </w:rPr>
        <w:t xml:space="preserve">
      2) сараптама ұйымы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75"/>
    <w:bookmarkStart w:name="z85" w:id="76"/>
    <w:p>
      <w:pPr>
        <w:spacing w:after="0"/>
        <w:ind w:left="0"/>
        <w:jc w:val="both"/>
      </w:pPr>
      <w:r>
        <w:rPr>
          <w:rFonts w:ascii="Times New Roman"/>
          <w:b w:val="false"/>
          <w:i w:val="false"/>
          <w:color w:val="000000"/>
          <w:sz w:val="28"/>
        </w:rPr>
        <w:t xml:space="preserve">
      3)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7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86" w:id="77"/>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 тізбесі:</w:t>
      </w:r>
    </w:p>
    <w:bookmarkEnd w:id="77"/>
    <w:bookmarkStart w:name="z87" w:id="7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лицензиялық, сублицензиялық шарттарды тiркеу туралы өтініш (бұдан әрі – Өтініш); </w:t>
      </w:r>
    </w:p>
    <w:bookmarkEnd w:id="78"/>
    <w:bookmarkStart w:name="z88" w:id="79"/>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p>
    <w:bookmarkEnd w:id="79"/>
    <w:p>
      <w:pPr>
        <w:spacing w:after="0"/>
        <w:ind w:left="0"/>
        <w:jc w:val="both"/>
      </w:pPr>
      <w:r>
        <w:rPr>
          <w:rFonts w:ascii="Times New Roman"/>
          <w:b w:val="false"/>
          <w:i w:val="false"/>
          <w:color w:val="000000"/>
          <w:sz w:val="28"/>
        </w:rPr>
        <w:t>
      Шарт түпнұсқаларының орнына шарттың нотариат куәландырған көшірмелері ұсынылуы мүмкін;</w:t>
      </w:r>
    </w:p>
    <w:bookmarkStart w:name="z89" w:id="80"/>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80"/>
    <w:bookmarkStart w:name="z90" w:id="81"/>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81"/>
    <w:bookmarkStart w:name="z91" w:id="82"/>
    <w:p>
      <w:pPr>
        <w:spacing w:after="0"/>
        <w:ind w:left="0"/>
        <w:jc w:val="both"/>
      </w:pPr>
      <w:r>
        <w:rPr>
          <w:rFonts w:ascii="Times New Roman"/>
          <w:b w:val="false"/>
          <w:i w:val="false"/>
          <w:color w:val="000000"/>
          <w:sz w:val="28"/>
        </w:rPr>
        <w:t>
      5) ұлттық көрсетілетін қызметті алушылар үшін лицензиарды (қосалқы лицензиарды) басқару органдарының шарт жасасу және заңды тұлға атынан өтініш берілген жағдайда кәсіпорын басшысының шартқа қол қоюы жөніндегі өкілеттіктерін беру мәселесі бойынша шешімі.</w:t>
      </w:r>
    </w:p>
    <w:bookmarkEnd w:id="82"/>
    <w:bookmarkStart w:name="z92" w:id="83"/>
    <w:p>
      <w:pPr>
        <w:spacing w:after="0"/>
        <w:ind w:left="0"/>
        <w:jc w:val="both"/>
      </w:pPr>
      <w:r>
        <w:rPr>
          <w:rFonts w:ascii="Times New Roman"/>
          <w:b w:val="false"/>
          <w:i w:val="false"/>
          <w:color w:val="000000"/>
          <w:sz w:val="28"/>
        </w:rPr>
        <w:t>
      Порталда:</w:t>
      </w:r>
    </w:p>
    <w:bookmarkEnd w:id="83"/>
    <w:bookmarkStart w:name="z93" w:id="84"/>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куәландырылған электрондық құжат нысандағы өтініш; </w:t>
      </w:r>
    </w:p>
    <w:bookmarkEnd w:id="84"/>
    <w:bookmarkStart w:name="z94" w:id="85"/>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данадағы төлнұсқасының электрондық көшірмесі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p>
    <w:bookmarkEnd w:id="85"/>
    <w:p>
      <w:pPr>
        <w:spacing w:after="0"/>
        <w:ind w:left="0"/>
        <w:jc w:val="both"/>
      </w:pPr>
      <w:r>
        <w:rPr>
          <w:rFonts w:ascii="Times New Roman"/>
          <w:b w:val="false"/>
          <w:i w:val="false"/>
          <w:color w:val="000000"/>
          <w:sz w:val="28"/>
        </w:rPr>
        <w:t>
      Шарт түпнұсқаларының орнына шарттың нотариат куәландырған электрондық көшірмелері ұсынылуы мүмкін;</w:t>
      </w:r>
    </w:p>
    <w:bookmarkStart w:name="z95" w:id="86"/>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нотариалды куәландырылған электрондық көшірмелері;</w:t>
      </w:r>
    </w:p>
    <w:bookmarkEnd w:id="86"/>
    <w:bookmarkStart w:name="z96" w:id="87"/>
    <w:p>
      <w:pPr>
        <w:spacing w:after="0"/>
        <w:ind w:left="0"/>
        <w:jc w:val="both"/>
      </w:pPr>
      <w:r>
        <w:rPr>
          <w:rFonts w:ascii="Times New Roman"/>
          <w:b w:val="false"/>
          <w:i w:val="false"/>
          <w:color w:val="000000"/>
          <w:sz w:val="28"/>
        </w:rPr>
        <w:t>
      4) ұлттық көрсетілетін қызметті алушылар үшін лицензиарды (қосалқы лицензиарды) басқару органдарының шарт жасасу және заңды тұлға атынан өтініш берілген жағдайда оған кәсіпорын басшысының қол қоюы жөніндегі өкілеттіктерін беру мәселесі бойынша шешімінің электрондық көшірмелері.</w:t>
      </w:r>
    </w:p>
    <w:bookmarkEnd w:id="87"/>
    <w:p>
      <w:pPr>
        <w:spacing w:after="0"/>
        <w:ind w:left="0"/>
        <w:jc w:val="both"/>
      </w:pPr>
      <w:r>
        <w:rPr>
          <w:rFonts w:ascii="Times New Roman"/>
          <w:b w:val="false"/>
          <w:i w:val="false"/>
          <w:color w:val="000000"/>
          <w:sz w:val="28"/>
        </w:rPr>
        <w:t>
      Жеке басын куәландыратын заңды тұлғаны құжат мемлекеттік тіркеу (қайта тіркеу) туралы жеке кәсіпкер ретінде мемлекеттік тіркеу туралы құжаттардың мәліметтері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жолданады. </w:t>
      </w:r>
    </w:p>
    <w:bookmarkStart w:name="z97" w:id="88"/>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мыналар негіздеме болып табылады:</w:t>
      </w:r>
    </w:p>
    <w:bookmarkEnd w:id="88"/>
    <w:bookmarkStart w:name="z98" w:id="89"/>
    <w:p>
      <w:pPr>
        <w:spacing w:after="0"/>
        <w:ind w:left="0"/>
        <w:jc w:val="both"/>
      </w:pPr>
      <w:r>
        <w:rPr>
          <w:rFonts w:ascii="Times New Roman"/>
          <w:b w:val="false"/>
          <w:i w:val="false"/>
          <w:color w:val="000000"/>
          <w:sz w:val="28"/>
        </w:rPr>
        <w:t>
      1) оған қатысты шарт жасалатын және оны қалпына келтіру мүмкіндігі жоқ қорғау құжатының тіркеу қолданысын тоқтату;</w:t>
      </w:r>
    </w:p>
    <w:bookmarkEnd w:id="89"/>
    <w:bookmarkStart w:name="z99" w:id="90"/>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90"/>
    <w:bookmarkStart w:name="z100" w:id="91"/>
    <w:p>
      <w:pPr>
        <w:spacing w:after="0"/>
        <w:ind w:left="0"/>
        <w:jc w:val="both"/>
      </w:pPr>
      <w:r>
        <w:rPr>
          <w:rFonts w:ascii="Times New Roman"/>
          <w:b w:val="false"/>
          <w:i w:val="false"/>
          <w:color w:val="000000"/>
          <w:sz w:val="28"/>
        </w:rPr>
        <w:t xml:space="preserve">
      3) тараптардың шарт жасасуға қажетті құқықтарының болмауы; </w:t>
      </w:r>
    </w:p>
    <w:bookmarkEnd w:id="91"/>
    <w:bookmarkStart w:name="z101" w:id="92"/>
    <w:p>
      <w:pPr>
        <w:spacing w:after="0"/>
        <w:ind w:left="0"/>
        <w:jc w:val="both"/>
      </w:pPr>
      <w:r>
        <w:rPr>
          <w:rFonts w:ascii="Times New Roman"/>
          <w:b w:val="false"/>
          <w:i w:val="false"/>
          <w:color w:val="000000"/>
          <w:sz w:val="28"/>
        </w:rPr>
        <w:t>
      4) лицензиялық шартта лицензиаттың қосалқы лицензиялық шартты тіркеу туралы өкілеттігі болмауы және Министрлікте тіркелген лицензиялық шарт болмауы.</w:t>
      </w:r>
    </w:p>
    <w:bookmarkEnd w:id="92"/>
    <w:bookmarkStart w:name="z102" w:id="93"/>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93"/>
    <w:bookmarkStart w:name="z103" w:id="9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94"/>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Қажетті жағдайларда қызметті алушы қызметті берушінің көрсетілетін мемлекеттік қызметті сапасыз көрсеткенін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қызмет көрсету мәселелері бойынша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04" w:id="9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95"/>
    <w:bookmarkStart w:name="z105" w:id="9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 өзге</w:t>
      </w:r>
      <w:r>
        <w:br/>
      </w:r>
      <w:r>
        <w:rPr>
          <w:rFonts w:ascii="Times New Roman"/>
          <w:b/>
          <w:i w:val="false"/>
          <w:color w:val="000000"/>
        </w:rPr>
        <w:t>де талаптар</w:t>
      </w:r>
    </w:p>
    <w:bookmarkEnd w:id="96"/>
    <w:bookmarkStart w:name="z106" w:id="9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 бөлімінде орналастырылған.</w:t>
      </w:r>
    </w:p>
    <w:bookmarkEnd w:id="97"/>
    <w:bookmarkStart w:name="z107" w:id="98"/>
    <w:p>
      <w:pPr>
        <w:spacing w:after="0"/>
        <w:ind w:left="0"/>
        <w:jc w:val="both"/>
      </w:pPr>
      <w:r>
        <w:rPr>
          <w:rFonts w:ascii="Times New Roman"/>
          <w:b w:val="false"/>
          <w:i w:val="false"/>
          <w:color w:val="000000"/>
          <w:sz w:val="28"/>
        </w:rPr>
        <w:t xml:space="preserve">
      14. ЭЦҚ болса, көрсетілетін қызметті алушының мемлекеттік көрсетілетін қызметті портал арқылы электрондық нысанда алуға мүмкіндігі бар. </w:t>
      </w:r>
    </w:p>
    <w:bookmarkEnd w:id="98"/>
    <w:bookmarkStart w:name="z108" w:id="99"/>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 </w:t>
      </w:r>
    </w:p>
    <w:bookmarkEnd w:id="99"/>
    <w:bookmarkStart w:name="z109" w:id="10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- 1414.</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 шарттарды тiркеу"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bookmarkStart w:name="z111" w:id="101"/>
    <w:p>
      <w:pPr>
        <w:spacing w:after="0"/>
        <w:ind w:left="0"/>
        <w:jc w:val="left"/>
      </w:pPr>
      <w:r>
        <w:rPr>
          <w:rFonts w:ascii="Times New Roman"/>
          <w:b/>
          <w:i w:val="false"/>
          <w:color w:val="000000"/>
        </w:rPr>
        <w:t xml:space="preserve"> Мемлекеттік баж төлеу үшін қажетті банк деректемелері</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w:t>
      </w:r>
      <w:r>
        <w:rPr>
          <w:rFonts w:ascii="Times New Roman"/>
          <w:b w:val="false"/>
          <w:i w:val="false"/>
          <w:color w:val="000000"/>
          <w:sz w:val="28"/>
        </w:rPr>
        <w:t xml:space="preserve"> – "Қазақстан Республикасы Қаржы министрлiгiнiң</w:t>
      </w:r>
    </w:p>
    <w:p>
      <w:pPr>
        <w:spacing w:after="0"/>
        <w:ind w:left="0"/>
        <w:jc w:val="both"/>
      </w:pPr>
      <w:r>
        <w:rPr>
          <w:rFonts w:ascii="Times New Roman"/>
          <w:b w:val="false"/>
          <w:i w:val="false"/>
          <w:color w:val="000000"/>
          <w:sz w:val="28"/>
        </w:rPr>
        <w:t>
      Мемлекеттік кірістер комитеті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 мемлекеттік мекемесi.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r>
        <w:rPr>
          <w:rFonts w:ascii="Times New Roman"/>
          <w:b w:val="false"/>
          <w:i w:val="false"/>
          <w:color w:val="000000"/>
          <w:sz w:val="28"/>
        </w:rPr>
        <w:t xml:space="preserve"> –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ЖСК</w:t>
      </w:r>
      <w:r>
        <w:rPr>
          <w:rFonts w:ascii="Times New Roman"/>
          <w:b w:val="false"/>
          <w:i w:val="false"/>
          <w:color w:val="000000"/>
          <w:sz w:val="28"/>
        </w:rPr>
        <w:t xml:space="preserve"> –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KKMFKZ 2 A</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Бенефициар банкі </w:t>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сыныптама коды</w:t>
      </w: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108118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979 жеке тұлғалар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911 заңды тұлғалар үшін</w:t>
      </w:r>
    </w:p>
    <w:bookmarkStart w:name="z112" w:id="102"/>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деректемелері</w:t>
      </w:r>
    </w:p>
    <w:bookmarkEnd w:id="102"/>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xml:space="preserve">
"Ұлттық зияткерлік меншік институты" </w:t>
            </w:r>
          </w:p>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қаласы, Сол жағалау, Орынбор көшесі 8, 1-корпус, № 1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 шарттарды тiркеу"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w:t>
      </w:r>
    </w:p>
    <w:p>
      <w:pPr>
        <w:spacing w:after="0"/>
        <w:ind w:left="0"/>
        <w:jc w:val="both"/>
      </w:pPr>
      <w:r>
        <w:rPr>
          <w:rFonts w:ascii="Times New Roman"/>
          <w:b w:val="false"/>
          <w:i w:val="false"/>
          <w:color w:val="000000"/>
          <w:sz w:val="28"/>
        </w:rPr>
        <w:t xml:space="preserve">
      республикалық мемлекеттік кәсәпорны      </w:t>
      </w:r>
    </w:p>
    <w:bookmarkStart w:name="z114" w:id="103"/>
    <w:p>
      <w:pPr>
        <w:spacing w:after="0"/>
        <w:ind w:left="0"/>
        <w:jc w:val="left"/>
      </w:pPr>
      <w:r>
        <w:rPr>
          <w:rFonts w:ascii="Times New Roman"/>
          <w:b/>
          <w:i w:val="false"/>
          <w:color w:val="000000"/>
        </w:rPr>
        <w:t xml:space="preserve"> Лицензиялық, сублицензиялық шарттарды тiркеу туралы</w:t>
      </w:r>
      <w:r>
        <w:br/>
      </w:r>
      <w:r>
        <w:rPr>
          <w:rFonts w:ascii="Times New Roman"/>
          <w:b/>
          <w:i w:val="false"/>
          <w:color w:val="000000"/>
        </w:rPr>
        <w:t>ӨТІНІШ</w:t>
      </w:r>
    </w:p>
    <w:bookmarkEnd w:id="103"/>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қатысты лицензиялық (қосалқы лицензиялық) шартты</w:t>
      </w:r>
    </w:p>
    <w:p>
      <w:pPr>
        <w:spacing w:after="0"/>
        <w:ind w:left="0"/>
        <w:jc w:val="both"/>
      </w:pPr>
      <w:r>
        <w:rPr>
          <w:rFonts w:ascii="Times New Roman"/>
          <w:b w:val="false"/>
          <w:i w:val="false"/>
          <w:color w:val="000000"/>
          <w:sz w:val="28"/>
        </w:rPr>
        <w:t>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Лицензиар (қосалқы лицензиар):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4. Лицензиат (қосалқы лицензиат):</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5. Патенттік сенім білдірілген өкілдер немесе өтінім берушінің</w:t>
      </w:r>
    </w:p>
    <w:p>
      <w:pPr>
        <w:spacing w:after="0"/>
        <w:ind w:left="0"/>
        <w:jc w:val="both"/>
      </w:pPr>
      <w:r>
        <w:rPr>
          <w:rFonts w:ascii="Times New Roman"/>
          <w:b w:val="false"/>
          <w:i w:val="false"/>
          <w:color w:val="000000"/>
          <w:sz w:val="28"/>
        </w:rPr>
        <w:t>
      өзге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6. Лицензия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Лицензиялық шартта көзделген пайдалану түрлерін ескерумен</w:t>
      </w:r>
    </w:p>
    <w:p>
      <w:pPr>
        <w:spacing w:after="0"/>
        <w:ind w:left="0"/>
        <w:jc w:val="both"/>
      </w:pPr>
      <w:r>
        <w:rPr>
          <w:rFonts w:ascii="Times New Roman"/>
          <w:b w:val="false"/>
          <w:i w:val="false"/>
          <w:color w:val="000000"/>
          <w:sz w:val="28"/>
        </w:rPr>
        <w:t>
      берілетін құқықтар көлемі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Хат алысуға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____ парақ (№№ ____ қосымшалар ____ парақ) ____</w:t>
      </w:r>
    </w:p>
    <w:p>
      <w:pPr>
        <w:spacing w:after="0"/>
        <w:ind w:left="0"/>
        <w:jc w:val="both"/>
      </w:pPr>
      <w:r>
        <w:rPr>
          <w:rFonts w:ascii="Times New Roman"/>
          <w:b w:val="false"/>
          <w:i w:val="false"/>
          <w:color w:val="000000"/>
          <w:sz w:val="28"/>
        </w:rPr>
        <w:t>
      данада;</w:t>
      </w:r>
    </w:p>
    <w:p>
      <w:pPr>
        <w:spacing w:after="0"/>
        <w:ind w:left="0"/>
        <w:jc w:val="both"/>
      </w:pPr>
      <w:r>
        <w:rPr>
          <w:rFonts w:ascii="Times New Roman"/>
          <w:b w:val="false"/>
          <w:i w:val="false"/>
          <w:color w:val="000000"/>
          <w:sz w:val="28"/>
        </w:rPr>
        <w:t>
      Патенттік сенім білдірілген өкілдің немесе басқа өкілетті</w:t>
      </w:r>
    </w:p>
    <w:p>
      <w:pPr>
        <w:spacing w:after="0"/>
        <w:ind w:left="0"/>
        <w:jc w:val="both"/>
      </w:pPr>
      <w:r>
        <w:rPr>
          <w:rFonts w:ascii="Times New Roman"/>
          <w:b w:val="false"/>
          <w:i w:val="false"/>
          <w:color w:val="000000"/>
          <w:sz w:val="28"/>
        </w:rPr>
        <w:t xml:space="preserve">
      өкілдің өкілеттіктерін растайтын сенімхат; </w:t>
      </w:r>
    </w:p>
    <w:p>
      <w:pPr>
        <w:spacing w:after="0"/>
        <w:ind w:left="0"/>
        <w:jc w:val="both"/>
      </w:pPr>
      <w:r>
        <w:rPr>
          <w:rFonts w:ascii="Times New Roman"/>
          <w:b w:val="false"/>
          <w:i w:val="false"/>
          <w:color w:val="000000"/>
          <w:sz w:val="28"/>
        </w:rPr>
        <w:t xml:space="preserve">
      Мемлекеттік баж төлемін растайтын құжат; </w:t>
      </w:r>
    </w:p>
    <w:p>
      <w:pPr>
        <w:spacing w:after="0"/>
        <w:ind w:left="0"/>
        <w:jc w:val="both"/>
      </w:pPr>
      <w:r>
        <w:rPr>
          <w:rFonts w:ascii="Times New Roman"/>
          <w:b w:val="false"/>
          <w:i w:val="false"/>
          <w:color w:val="000000"/>
          <w:sz w:val="28"/>
        </w:rPr>
        <w:t xml:space="preserve">
      Жалғастыруға арналған парақтар; </w:t>
      </w:r>
    </w:p>
    <w:p>
      <w:pPr>
        <w:spacing w:after="0"/>
        <w:ind w:left="0"/>
        <w:jc w:val="both"/>
      </w:pPr>
      <w:r>
        <w:rPr>
          <w:rFonts w:ascii="Times New Roman"/>
          <w:b w:val="false"/>
          <w:i w:val="false"/>
          <w:color w:val="000000"/>
          <w:sz w:val="28"/>
        </w:rPr>
        <w:t>
      Басқа құжат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 (бар болса) М.О.</w:t>
      </w:r>
    </w:p>
    <w:p>
      <w:pPr>
        <w:spacing w:after="0"/>
        <w:ind w:left="0"/>
        <w:jc w:val="both"/>
      </w:pPr>
      <w:r>
        <w:rPr>
          <w:rFonts w:ascii="Times New Roman"/>
          <w:b w:val="false"/>
          <w:i w:val="false"/>
          <w:color w:val="000000"/>
          <w:sz w:val="28"/>
        </w:rPr>
        <w:t>
      Лауазымы, Т.А.Ә.(бар болса) және қолы</w:t>
      </w:r>
    </w:p>
    <w:p>
      <w:pPr>
        <w:spacing w:after="0"/>
        <w:ind w:left="0"/>
        <w:jc w:val="both"/>
      </w:pPr>
      <w:r>
        <w:rPr>
          <w:rFonts w:ascii="Times New Roman"/>
          <w:b w:val="false"/>
          <w:i w:val="false"/>
          <w:color w:val="000000"/>
          <w:sz w:val="28"/>
        </w:rPr>
        <w:t>
      Күні "____" ___________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w:t>
            </w:r>
            <w:r>
              <w:br/>
            </w:r>
            <w:r>
              <w:rPr>
                <w:rFonts w:ascii="Times New Roman"/>
                <w:b w:val="false"/>
                <w:i w:val="false"/>
                <w:color w:val="000000"/>
                <w:sz w:val="20"/>
              </w:rPr>
              <w:t>4-қосымша</w:t>
            </w:r>
          </w:p>
        </w:tc>
      </w:tr>
    </w:tbl>
    <w:bookmarkStart w:name="z117" w:id="104"/>
    <w:p>
      <w:pPr>
        <w:spacing w:after="0"/>
        <w:ind w:left="0"/>
        <w:jc w:val="left"/>
      </w:pPr>
      <w:r>
        <w:rPr>
          <w:rFonts w:ascii="Times New Roman"/>
          <w:b/>
          <w:i w:val="false"/>
          <w:color w:val="000000"/>
        </w:rPr>
        <w:t xml:space="preserve"> "Тауар таңбасын тіркеу"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104"/>
    <w:bookmarkStart w:name="z119" w:id="105"/>
    <w:p>
      <w:pPr>
        <w:spacing w:after="0"/>
        <w:ind w:left="0"/>
        <w:jc w:val="both"/>
      </w:pPr>
      <w:r>
        <w:rPr>
          <w:rFonts w:ascii="Times New Roman"/>
          <w:b w:val="false"/>
          <w:i w:val="false"/>
          <w:color w:val="000000"/>
          <w:sz w:val="28"/>
        </w:rPr>
        <w:t>
      1. "Тауар таңбасын тіркеу" мемлекеттік көрсетілетін қызметі (бұдан әрі – Мемлекеттік көрсетілетін қызмет).</w:t>
      </w:r>
    </w:p>
    <w:bookmarkEnd w:id="105"/>
    <w:bookmarkStart w:name="z120" w:id="106"/>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106"/>
    <w:bookmarkStart w:name="z121" w:id="107"/>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107"/>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122" w:id="108"/>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08"/>
    <w:bookmarkStart w:name="z123" w:id="109"/>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09"/>
    <w:bookmarkStart w:name="z124" w:id="110"/>
    <w:p>
      <w:pPr>
        <w:spacing w:after="0"/>
        <w:ind w:left="0"/>
        <w:jc w:val="left"/>
      </w:pPr>
      <w:r>
        <w:rPr>
          <w:rFonts w:ascii="Times New Roman"/>
          <w:b/>
          <w:i w:val="false"/>
          <w:color w:val="000000"/>
        </w:rPr>
        <w:t xml:space="preserve"> 1. Мемлекеттік қызмет көрсетудің тәртібі</w:t>
      </w:r>
    </w:p>
    <w:bookmarkEnd w:id="110"/>
    <w:bookmarkStart w:name="z125" w:id="111"/>
    <w:p>
      <w:pPr>
        <w:spacing w:after="0"/>
        <w:ind w:left="0"/>
        <w:jc w:val="both"/>
      </w:pPr>
      <w:r>
        <w:rPr>
          <w:rFonts w:ascii="Times New Roman"/>
          <w:b w:val="false"/>
          <w:i w:val="false"/>
          <w:color w:val="000000"/>
          <w:sz w:val="28"/>
        </w:rPr>
        <w:t>
      4. Мемлекеттік қызмет көрсету мерзімдері:</w:t>
      </w:r>
    </w:p>
    <w:bookmarkEnd w:id="111"/>
    <w:bookmarkStart w:name="z126" w:id="112"/>
    <w:p>
      <w:pPr>
        <w:spacing w:after="0"/>
        <w:ind w:left="0"/>
        <w:jc w:val="both"/>
      </w:pPr>
      <w:r>
        <w:rPr>
          <w:rFonts w:ascii="Times New Roman"/>
          <w:b w:val="false"/>
          <w:i w:val="false"/>
          <w:color w:val="000000"/>
          <w:sz w:val="28"/>
        </w:rPr>
        <w:t xml:space="preserve">
      1) көрсетілетін қызметті берушіге құжаттар топтамасы тапсырылған кезден бастап, сондай-ақ порталға жүгінген кезде – 9 (тоғыз) ай ішінде: </w:t>
      </w:r>
    </w:p>
    <w:bookmarkEnd w:id="112"/>
    <w:bookmarkStart w:name="z127" w:id="113"/>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(он) минут.</w:t>
      </w:r>
    </w:p>
    <w:bookmarkEnd w:id="113"/>
    <w:bookmarkStart w:name="z128" w:id="114"/>
    <w:p>
      <w:pPr>
        <w:spacing w:after="0"/>
        <w:ind w:left="0"/>
        <w:jc w:val="both"/>
      </w:pPr>
      <w:r>
        <w:rPr>
          <w:rFonts w:ascii="Times New Roman"/>
          <w:b w:val="false"/>
          <w:i w:val="false"/>
          <w:color w:val="000000"/>
          <w:sz w:val="28"/>
        </w:rPr>
        <w:t>
      3) қызмет көрсетудің рұқсат берілген ең ұзақ уақыты – 10 (он) минут.</w:t>
      </w:r>
    </w:p>
    <w:bookmarkEnd w:id="114"/>
    <w:bookmarkStart w:name="z129" w:id="115"/>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115"/>
    <w:bookmarkStart w:name="z130" w:id="116"/>
    <w:p>
      <w:pPr>
        <w:spacing w:after="0"/>
        <w:ind w:left="0"/>
        <w:jc w:val="both"/>
      </w:pPr>
      <w:r>
        <w:rPr>
          <w:rFonts w:ascii="Times New Roman"/>
          <w:b w:val="false"/>
          <w:i w:val="false"/>
          <w:color w:val="000000"/>
          <w:sz w:val="28"/>
        </w:rPr>
        <w:t xml:space="preserve">
      6. Мемлекеттік қызмет көрсету нәтижесі – тауар таңбаларының мемлекеттік тізілімінде тіркелген тауар таңбасын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 </w:t>
      </w:r>
    </w:p>
    <w:bookmarkEnd w:id="116"/>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қызметті берушінің уәкілетті адамының электрондық цифрлық қолтаңбасымен (бұдан әрі – ЭЦҚ) куәландырылған, мемлекеттік қызмет көрсету нәтижесін алған күнін және орнын көрсетумен электронды құжат нысанында хабарлама жіберіледі.</w:t>
      </w:r>
    </w:p>
    <w:bookmarkStart w:name="z131" w:id="117"/>
    <w:p>
      <w:pPr>
        <w:spacing w:after="0"/>
        <w:ind w:left="0"/>
        <w:jc w:val="both"/>
      </w:pPr>
      <w:r>
        <w:rPr>
          <w:rFonts w:ascii="Times New Roman"/>
          <w:b w:val="false"/>
          <w:i w:val="false"/>
          <w:color w:val="000000"/>
          <w:sz w:val="28"/>
        </w:rPr>
        <w:t>
      7. Мемлекеттік көрсетілетін қызмет қызмет алушыға ақылы негізде көрсетіледі.</w:t>
      </w:r>
    </w:p>
    <w:bookmarkEnd w:id="117"/>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бекітілген бұйрыққа сәйкес, өтінімдерді қабылдау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жұмыстардың және қызметтердің бағаларына белгіленген мөлшерде төлемдер алынады (нормативтік құқықтық актілерді мемлекеттік тіркеу тізілімінде № 11225 болып тіркелген).</w:t>
      </w:r>
    </w:p>
    <w:p>
      <w:pPr>
        <w:spacing w:after="0"/>
        <w:ind w:left="0"/>
        <w:jc w:val="both"/>
      </w:pPr>
      <w:r>
        <w:rPr>
          <w:rFonts w:ascii="Times New Roman"/>
          <w:b w:val="false"/>
          <w:i w:val="false"/>
          <w:color w:val="000000"/>
          <w:sz w:val="28"/>
        </w:rPr>
        <w:t xml:space="preserve">
      Тауар таңбасын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өндіріледі. </w:t>
      </w:r>
    </w:p>
    <w:p>
      <w:pPr>
        <w:spacing w:after="0"/>
        <w:ind w:left="0"/>
        <w:jc w:val="both"/>
      </w:pPr>
      <w:r>
        <w:rPr>
          <w:rFonts w:ascii="Times New Roman"/>
          <w:b w:val="false"/>
          <w:i w:val="false"/>
          <w:color w:val="000000"/>
          <w:sz w:val="28"/>
        </w:rPr>
        <w:t xml:space="preserve">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 </w:t>
      </w:r>
    </w:p>
    <w:p>
      <w:pPr>
        <w:spacing w:after="0"/>
        <w:ind w:left="0"/>
        <w:jc w:val="both"/>
      </w:pPr>
      <w:r>
        <w:rPr>
          <w:rFonts w:ascii="Times New Roman"/>
          <w:b w:val="false"/>
          <w:i w:val="false"/>
          <w:color w:val="000000"/>
          <w:sz w:val="28"/>
        </w:rPr>
        <w:t xml:space="preserve">
      Мемлекеттік баж және сараптама ұйымының қызметіне ақы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132" w:id="118"/>
    <w:p>
      <w:pPr>
        <w:spacing w:after="0"/>
        <w:ind w:left="0"/>
        <w:jc w:val="both"/>
      </w:pPr>
      <w:r>
        <w:rPr>
          <w:rFonts w:ascii="Times New Roman"/>
          <w:b w:val="false"/>
          <w:i w:val="false"/>
          <w:color w:val="000000"/>
          <w:sz w:val="28"/>
        </w:rPr>
        <w:t>
      8. Жұмыс кестесі:</w:t>
      </w:r>
    </w:p>
    <w:bookmarkEnd w:id="118"/>
    <w:bookmarkStart w:name="z133" w:id="119"/>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119"/>
    <w:bookmarkStart w:name="z134" w:id="120"/>
    <w:p>
      <w:pPr>
        <w:spacing w:after="0"/>
        <w:ind w:left="0"/>
        <w:jc w:val="both"/>
      </w:pPr>
      <w:r>
        <w:rPr>
          <w:rFonts w:ascii="Times New Roman"/>
          <w:b w:val="false"/>
          <w:i w:val="false"/>
          <w:color w:val="000000"/>
          <w:sz w:val="28"/>
        </w:rPr>
        <w:t xml:space="preserve">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12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135" w:id="121"/>
    <w:p>
      <w:pPr>
        <w:spacing w:after="0"/>
        <w:ind w:left="0"/>
        <w:jc w:val="both"/>
      </w:pPr>
      <w:r>
        <w:rPr>
          <w:rFonts w:ascii="Times New Roman"/>
          <w:b w:val="false"/>
          <w:i w:val="false"/>
          <w:color w:val="000000"/>
          <w:sz w:val="28"/>
        </w:rPr>
        <w:t xml:space="preserve">
      3) порталда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121"/>
    <w:bookmarkStart w:name="z136" w:id="12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122"/>
    <w:p>
      <w:pPr>
        <w:spacing w:after="0"/>
        <w:ind w:left="0"/>
        <w:jc w:val="both"/>
      </w:pPr>
      <w:r>
        <w:rPr>
          <w:rFonts w:ascii="Times New Roman"/>
          <w:b w:val="false"/>
          <w:i w:val="false"/>
          <w:color w:val="000000"/>
          <w:sz w:val="28"/>
        </w:rPr>
        <w:t>
      сараптама ұйымына:</w:t>
      </w:r>
    </w:p>
    <w:bookmarkStart w:name="z137" w:id="12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 таңбасын тіркеуге арналған өтінім (бұдан әрі – Өтінім); </w:t>
      </w:r>
    </w:p>
    <w:bookmarkEnd w:id="123"/>
    <w:bookmarkStart w:name="z138" w:id="124"/>
    <w:p>
      <w:pPr>
        <w:spacing w:after="0"/>
        <w:ind w:left="0"/>
        <w:jc w:val="both"/>
      </w:pPr>
      <w:r>
        <w:rPr>
          <w:rFonts w:ascii="Times New Roman"/>
          <w:b w:val="false"/>
          <w:i w:val="false"/>
          <w:color w:val="000000"/>
          <w:sz w:val="28"/>
        </w:rPr>
        <w:t>
      2) сараптама жүргiзу жөнiндегi сараптама жасау ұйымы қызметтерiнiң ақысы төленгенiн растайтын құжат қоса тiркелуге тиiс. Төлем мөлшерi Қазақстан Республикасының заңдарына сәйкес белгiленедi;</w:t>
      </w:r>
    </w:p>
    <w:bookmarkEnd w:id="124"/>
    <w:bookmarkStart w:name="z139" w:id="125"/>
    <w:p>
      <w:pPr>
        <w:spacing w:after="0"/>
        <w:ind w:left="0"/>
        <w:jc w:val="both"/>
      </w:pPr>
      <w:r>
        <w:rPr>
          <w:rFonts w:ascii="Times New Roman"/>
          <w:b w:val="false"/>
          <w:i w:val="false"/>
          <w:color w:val="000000"/>
          <w:sz w:val="28"/>
        </w:rPr>
        <w:t>
      3) iс жүргiзу өкiл арқылы жүзеге асырылған жағдайда сенiмхат;</w:t>
      </w:r>
    </w:p>
    <w:bookmarkEnd w:id="125"/>
    <w:bookmarkStart w:name="z140" w:id="126"/>
    <w:p>
      <w:pPr>
        <w:spacing w:after="0"/>
        <w:ind w:left="0"/>
        <w:jc w:val="both"/>
      </w:pPr>
      <w:r>
        <w:rPr>
          <w:rFonts w:ascii="Times New Roman"/>
          <w:b w:val="false"/>
          <w:i w:val="false"/>
          <w:color w:val="000000"/>
          <w:sz w:val="28"/>
        </w:rPr>
        <w:t>
      4) ұжымдық тауар таңбасын өз атына тiркеуге уәкiлеттi ұйымның атауын, осы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 (ұжымдық тауар таңбасына өтiнiм берiлген жағдайда) (түпнұсқа салыстыру үшін беріледі);</w:t>
      </w:r>
    </w:p>
    <w:bookmarkEnd w:id="126"/>
    <w:bookmarkStart w:name="z141" w:id="127"/>
    <w:p>
      <w:pPr>
        <w:spacing w:after="0"/>
        <w:ind w:left="0"/>
        <w:jc w:val="both"/>
      </w:pPr>
      <w:r>
        <w:rPr>
          <w:rFonts w:ascii="Times New Roman"/>
          <w:b w:val="false"/>
          <w:i w:val="false"/>
          <w:color w:val="000000"/>
          <w:sz w:val="28"/>
        </w:rPr>
        <w:t>
      5) конвенциялық немесе көрмелiк басымдық құқығын пайдаланғысы келетiн өтiнiм берушi мұны тауар таңбасына өтiнiм берген кезде немесе өтiнiм сараптама жасау ұйымына түскен күннен бастап екi ай iшiнде көрсетуге және осындай талаптың заңдылығын растайтын тиiстi құжаттарды тапсыруға мiндеттi.</w:t>
      </w:r>
    </w:p>
    <w:bookmarkEnd w:id="127"/>
    <w:p>
      <w:pPr>
        <w:spacing w:after="0"/>
        <w:ind w:left="0"/>
        <w:jc w:val="both"/>
      </w:pPr>
      <w:r>
        <w:rPr>
          <w:rFonts w:ascii="Times New Roman"/>
          <w:b w:val="false"/>
          <w:i w:val="false"/>
          <w:color w:val="000000"/>
          <w:sz w:val="28"/>
        </w:rPr>
        <w:t>
      Порталда:</w:t>
      </w:r>
    </w:p>
    <w:bookmarkStart w:name="z142" w:id="128"/>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нысандағы өтініш;</w:t>
      </w:r>
    </w:p>
    <w:bookmarkEnd w:id="128"/>
    <w:bookmarkStart w:name="z143" w:id="129"/>
    <w:p>
      <w:pPr>
        <w:spacing w:after="0"/>
        <w:ind w:left="0"/>
        <w:jc w:val="both"/>
      </w:pPr>
      <w:r>
        <w:rPr>
          <w:rFonts w:ascii="Times New Roman"/>
          <w:b w:val="false"/>
          <w:i w:val="false"/>
          <w:color w:val="000000"/>
          <w:sz w:val="28"/>
        </w:rPr>
        <w:t xml:space="preserve">
      2) ЭҮТШ арқылы төленгенін қоспағанда, белгіленген мөлшерде төлем төленгенiн растайтын құжаттың электрондық көшірмесі </w:t>
      </w:r>
    </w:p>
    <w:bookmarkEnd w:id="129"/>
    <w:bookmarkStart w:name="z144" w:id="130"/>
    <w:p>
      <w:pPr>
        <w:spacing w:after="0"/>
        <w:ind w:left="0"/>
        <w:jc w:val="both"/>
      </w:pPr>
      <w:r>
        <w:rPr>
          <w:rFonts w:ascii="Times New Roman"/>
          <w:b w:val="false"/>
          <w:i w:val="false"/>
          <w:color w:val="000000"/>
          <w:sz w:val="28"/>
        </w:rPr>
        <w:t>
      3) iс жүргiзу өкiл арқылы жүзеге асырылған жағдайда сенiмхаттың электрондық көшірмесі;</w:t>
      </w:r>
    </w:p>
    <w:bookmarkEnd w:id="130"/>
    <w:bookmarkStart w:name="z145" w:id="131"/>
    <w:p>
      <w:pPr>
        <w:spacing w:after="0"/>
        <w:ind w:left="0"/>
        <w:jc w:val="both"/>
      </w:pPr>
      <w:r>
        <w:rPr>
          <w:rFonts w:ascii="Times New Roman"/>
          <w:b w:val="false"/>
          <w:i w:val="false"/>
          <w:color w:val="000000"/>
          <w:sz w:val="28"/>
        </w:rPr>
        <w:t>
      4) ұжымдық тауар таңбасын өз атына тiркеуге уәкiлеттi ұйымның атауын, осы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жарғысының электрондық көшірмесі (ұжымдық тауар таңбасына өтiнiм берiлген жағдайда);</w:t>
      </w:r>
    </w:p>
    <w:bookmarkEnd w:id="131"/>
    <w:bookmarkStart w:name="z146" w:id="132"/>
    <w:p>
      <w:pPr>
        <w:spacing w:after="0"/>
        <w:ind w:left="0"/>
        <w:jc w:val="both"/>
      </w:pPr>
      <w:r>
        <w:rPr>
          <w:rFonts w:ascii="Times New Roman"/>
          <w:b w:val="false"/>
          <w:i w:val="false"/>
          <w:color w:val="000000"/>
          <w:sz w:val="28"/>
        </w:rPr>
        <w:t>
      5) конвенциялық немесе көрмелiк басымдық құқығын пайдаланғысы келетiн өтiнiм берушi мұны тауар таңбасына өтiнiм берген кезде немесе өтiнiм сараптама жасау ұйымына түскен күннен бастап екi ай iшiнде көрсетуге және осындай талаптың заңдылығын растайтын тиiстi құжаттарды тапсыруға мiндеттi.</w:t>
      </w:r>
    </w:p>
    <w:bookmarkEnd w:id="132"/>
    <w:p>
      <w:pPr>
        <w:spacing w:after="0"/>
        <w:ind w:left="0"/>
        <w:jc w:val="both"/>
      </w:pPr>
      <w:r>
        <w:rPr>
          <w:rFonts w:ascii="Times New Roman"/>
          <w:b w:val="false"/>
          <w:i w:val="false"/>
          <w:color w:val="000000"/>
          <w:sz w:val="28"/>
        </w:rPr>
        <w:t>
      Жеке басын куәландыратын заңды тұлғаны құжат мемлекеттік тіркеу (қайта тіркеу) туралы жеке кәсіпкер ретінде мемлекеттік тіркеу туралы құжаттардың мәліметтері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жолдайды. </w:t>
      </w:r>
    </w:p>
    <w:bookmarkStart w:name="z147" w:id="133"/>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негіздемесі мыналар болып табылады:</w:t>
      </w:r>
    </w:p>
    <w:bookmarkEnd w:id="133"/>
    <w:p>
      <w:pPr>
        <w:spacing w:after="0"/>
        <w:ind w:left="0"/>
        <w:jc w:val="both"/>
      </w:pPr>
      <w:r>
        <w:rPr>
          <w:rFonts w:ascii="Times New Roman"/>
          <w:b w:val="false"/>
          <w:i w:val="false"/>
          <w:color w:val="000000"/>
          <w:sz w:val="28"/>
        </w:rPr>
        <w:t>
      1) тауар таңбалары ажыратылатын реңкi жоқ белгiлерден ғана тұратын;</w:t>
      </w:r>
    </w:p>
    <w:p>
      <w:pPr>
        <w:spacing w:after="0"/>
        <w:ind w:left="0"/>
        <w:jc w:val="both"/>
      </w:pPr>
      <w:r>
        <w:rPr>
          <w:rFonts w:ascii="Times New Roman"/>
          <w:b w:val="false"/>
          <w:i w:val="false"/>
          <w:color w:val="000000"/>
          <w:sz w:val="28"/>
        </w:rPr>
        <w:t>
      тауарлардың (көрсетілетін қызметтердің) белгiлi бiр түрiн белгiлеу үшiн жалпыға ортақ қолданысқа енген;</w:t>
      </w:r>
    </w:p>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жерi мен уақытын көрсететiн;</w:t>
      </w:r>
    </w:p>
    <w:p>
      <w:pPr>
        <w:spacing w:after="0"/>
        <w:ind w:left="0"/>
        <w:jc w:val="both"/>
      </w:pPr>
      <w:r>
        <w:rPr>
          <w:rFonts w:ascii="Times New Roman"/>
          <w:b w:val="false"/>
          <w:i w:val="false"/>
          <w:color w:val="000000"/>
          <w:sz w:val="28"/>
        </w:rPr>
        <w:t>
      дәрілік заттардың патенттелмейтін халықаралық атауларын білдіретін;</w:t>
      </w:r>
    </w:p>
    <w:p>
      <w:pPr>
        <w:spacing w:after="0"/>
        <w:ind w:left="0"/>
        <w:jc w:val="both"/>
      </w:pPr>
      <w:r>
        <w:rPr>
          <w:rFonts w:ascii="Times New Roman"/>
          <w:b w:val="false"/>
          <w:i w:val="false"/>
          <w:color w:val="000000"/>
          <w:sz w:val="28"/>
        </w:rPr>
        <w:t>
      тауарларды немесе көрсетiлген қызметтердi белгiлеу үшiн пайдаланылатын олармен тiкелей сипаттық байланысы бар тауар таңбаларын тіркеуге жол берілмейді.</w:t>
      </w:r>
    </w:p>
    <w:bookmarkStart w:name="z148" w:id="134"/>
    <w:p>
      <w:pPr>
        <w:spacing w:after="0"/>
        <w:ind w:left="0"/>
        <w:jc w:val="both"/>
      </w:pPr>
      <w:r>
        <w:rPr>
          <w:rFonts w:ascii="Times New Roman"/>
          <w:b w:val="false"/>
          <w:i w:val="false"/>
          <w:color w:val="000000"/>
          <w:sz w:val="28"/>
        </w:rPr>
        <w:t xml:space="preserve">
      2) мемлекеттiк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бақылаулық, кепiлдiк және сынамалық таңбаларды, мөрлердi, олимпиадалық рәмiздердi, наградаларды және басқа да айырым белгiлерiн, сондай-ақ араласып кеткен дәрежеге дейiн оларға ұқсас белгiлердi бейнелейтiн белгiлер; </w:t>
      </w:r>
    </w:p>
    <w:bookmarkEnd w:id="134"/>
    <w:bookmarkStart w:name="z149" w:id="135"/>
    <w:p>
      <w:pPr>
        <w:spacing w:after="0"/>
        <w:ind w:left="0"/>
        <w:jc w:val="both"/>
      </w:pPr>
      <w:r>
        <w:rPr>
          <w:rFonts w:ascii="Times New Roman"/>
          <w:b w:val="false"/>
          <w:i w:val="false"/>
          <w:color w:val="000000"/>
          <w:sz w:val="28"/>
        </w:rPr>
        <w:t>
      3) тауарға немесе оның жасаушысына қатысты жалған болып табылатын немесе жаңылыстыруы мүмкiн белгiлердi, оның iшiнде тауар шығарылған жерге қатысты жаңылыстыруы мүмкiн географиялық объектiнiң атауларын;</w:t>
      </w:r>
    </w:p>
    <w:bookmarkEnd w:id="135"/>
    <w:bookmarkStart w:name="z150" w:id="136"/>
    <w:p>
      <w:pPr>
        <w:spacing w:after="0"/>
        <w:ind w:left="0"/>
        <w:jc w:val="both"/>
      </w:pPr>
      <w:r>
        <w:rPr>
          <w:rFonts w:ascii="Times New Roman"/>
          <w:b w:val="false"/>
          <w:i w:val="false"/>
          <w:color w:val="000000"/>
          <w:sz w:val="28"/>
        </w:rPr>
        <w:t>
      4) тауар шығарылған нақты жердi үстiрт түрде көрсететiн, бiрақ тауар басқа аумақтан шығарылғаны туралы қате түсiнiк беретiн;</w:t>
      </w:r>
    </w:p>
    <w:bookmarkEnd w:id="136"/>
    <w:bookmarkStart w:name="z151" w:id="137"/>
    <w:p>
      <w:pPr>
        <w:spacing w:after="0"/>
        <w:ind w:left="0"/>
        <w:jc w:val="both"/>
      </w:pPr>
      <w:r>
        <w:rPr>
          <w:rFonts w:ascii="Times New Roman"/>
          <w:b w:val="false"/>
          <w:i w:val="false"/>
          <w:color w:val="000000"/>
          <w:sz w:val="28"/>
        </w:rPr>
        <w:t>
      5) минералды суларды, шараптарды немесе күштi спирт ішімдiктерiн бiрыңғайландыратын географиялық объектiнiң атаулары болып табылатын немесе оларды қамтитын белгiлердi, осы жерден шығарылмаған сондай тауарларды белгiлеу үшiн, сондай-ақ егер аударма пайдаланылса немесе белгiде "түрiнде", "үлгiсiнде", "стилiнде" деген немесе басқа да осындай сөздер қоса жазылса, сол белгiлердi;</w:t>
      </w:r>
    </w:p>
    <w:bookmarkEnd w:id="137"/>
    <w:bookmarkStart w:name="z152" w:id="138"/>
    <w:p>
      <w:pPr>
        <w:spacing w:after="0"/>
        <w:ind w:left="0"/>
        <w:jc w:val="both"/>
      </w:pPr>
      <w:r>
        <w:rPr>
          <w:rFonts w:ascii="Times New Roman"/>
          <w:b w:val="false"/>
          <w:i w:val="false"/>
          <w:color w:val="000000"/>
          <w:sz w:val="28"/>
        </w:rPr>
        <w:t>
      6) өзiнiң мазмұны жөнiнен қоғамдық мүдделерге, адамгершiлiк пен iзгiлiк принциптерiне қайшы келетiн белгiлердi тiркеуге;</w:t>
      </w:r>
    </w:p>
    <w:bookmarkEnd w:id="138"/>
    <w:bookmarkStart w:name="z153" w:id="139"/>
    <w:p>
      <w:pPr>
        <w:spacing w:after="0"/>
        <w:ind w:left="0"/>
        <w:jc w:val="both"/>
      </w:pPr>
      <w:r>
        <w:rPr>
          <w:rFonts w:ascii="Times New Roman"/>
          <w:b w:val="false"/>
          <w:i w:val="false"/>
          <w:color w:val="000000"/>
          <w:sz w:val="28"/>
        </w:rPr>
        <w:t>
      7)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w:t>
      </w:r>
    </w:p>
    <w:bookmarkEnd w:id="139"/>
    <w:p>
      <w:pPr>
        <w:spacing w:after="0"/>
        <w:ind w:left="0"/>
        <w:jc w:val="both"/>
      </w:pPr>
      <w:r>
        <w:rPr>
          <w:rFonts w:ascii="Times New Roman"/>
          <w:b w:val="false"/>
          <w:i w:val="false"/>
          <w:color w:val="000000"/>
          <w:sz w:val="28"/>
        </w:rPr>
        <w:t>
      тауарлар мен қызметтердiң кез келген түрiне қатысты Қазақстан Республикасында белгiленген тәртiппен жалпыға бiрдей белгiлi деп танылған тауар таңбаларымен;</w:t>
      </w:r>
    </w:p>
    <w:p>
      <w:pPr>
        <w:spacing w:after="0"/>
        <w:ind w:left="0"/>
        <w:jc w:val="both"/>
      </w:pPr>
      <w:r>
        <w:rPr>
          <w:rFonts w:ascii="Times New Roman"/>
          <w:b w:val="false"/>
          <w:i w:val="false"/>
          <w:color w:val="000000"/>
          <w:sz w:val="28"/>
        </w:rPr>
        <w:t>
      бiртектес тауарларға немесе көрсетілетін қызметтерге (қайтарып алынғандарынан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p>
    <w:p>
      <w:pPr>
        <w:spacing w:after="0"/>
        <w:ind w:left="0"/>
        <w:jc w:val="both"/>
      </w:pPr>
      <w:r>
        <w:rPr>
          <w:rFonts w:ascii="Times New Roman"/>
          <w:b w:val="false"/>
          <w:i w:val="false"/>
          <w:color w:val="000000"/>
          <w:sz w:val="28"/>
        </w:rPr>
        <w:t>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олар араласып кеткен дәрежеге дейiн бiрдей немесе ұқсас белгiлер;</w:t>
      </w:r>
    </w:p>
    <w:bookmarkStart w:name="z154" w:id="140"/>
    <w:p>
      <w:pPr>
        <w:spacing w:after="0"/>
        <w:ind w:left="0"/>
        <w:jc w:val="both"/>
      </w:pPr>
      <w:r>
        <w:rPr>
          <w:rFonts w:ascii="Times New Roman"/>
          <w:b w:val="false"/>
          <w:i w:val="false"/>
          <w:color w:val="000000"/>
          <w:sz w:val="28"/>
        </w:rPr>
        <w:t xml:space="preserve">
      8) олардың неғұрлым ертерек басымдығы болған жағдайда басқа тұлғалардың атындағы Қазақстан Республикасында қорғалатын өнеркәсiптi үлгiлер; </w:t>
      </w:r>
    </w:p>
    <w:bookmarkEnd w:id="140"/>
    <w:bookmarkStart w:name="z155" w:id="141"/>
    <w:p>
      <w:pPr>
        <w:spacing w:after="0"/>
        <w:ind w:left="0"/>
        <w:jc w:val="both"/>
      </w:pPr>
      <w:r>
        <w:rPr>
          <w:rFonts w:ascii="Times New Roman"/>
          <w:b w:val="false"/>
          <w:i w:val="false"/>
          <w:color w:val="000000"/>
          <w:sz w:val="28"/>
        </w:rPr>
        <w:t>
      9) өтiнiм берiлген күнi авторлық құқықтарды бұзушылықпен Қазақстан Республикасында белгiлi әдебиет, ғылым және өнер туындыларының атаулары, белгiлi өнер туындылары мен олардың фрагменттерi;</w:t>
      </w:r>
    </w:p>
    <w:bookmarkEnd w:id="141"/>
    <w:bookmarkStart w:name="z156" w:id="142"/>
    <w:p>
      <w:pPr>
        <w:spacing w:after="0"/>
        <w:ind w:left="0"/>
        <w:jc w:val="both"/>
      </w:pPr>
      <w:r>
        <w:rPr>
          <w:rFonts w:ascii="Times New Roman"/>
          <w:b w:val="false"/>
          <w:i w:val="false"/>
          <w:color w:val="000000"/>
          <w:sz w:val="28"/>
        </w:rPr>
        <w:t>
      10)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 тарихы мен мәдениетiнiң игiлiгi болып табылса, олар тиiстi құзыреттi органның рұқсатынсыз тiркелмейдi.</w:t>
      </w:r>
    </w:p>
    <w:bookmarkEnd w:id="142"/>
    <w:bookmarkStart w:name="z157" w:id="143"/>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143"/>
    <w:bookmarkStart w:name="z158" w:id="14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144"/>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Қажетті жағдайларда қызметті алушы қызметті беруші көрсеткен сапасыз мемлекеттік қызмет көрсетуді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Шағымда қызметті алушының қолы болуы тиіс.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көрсетілетін қызмет мәселелері бойынша бірыңғай байланыс-орталығының - 1414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59" w:id="145"/>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145"/>
    <w:bookmarkStart w:name="z160" w:id="14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 өзге</w:t>
      </w:r>
      <w:r>
        <w:br/>
      </w:r>
      <w:r>
        <w:rPr>
          <w:rFonts w:ascii="Times New Roman"/>
          <w:b/>
          <w:i w:val="false"/>
          <w:color w:val="000000"/>
        </w:rPr>
        <w:t>де талаптар</w:t>
      </w:r>
    </w:p>
    <w:bookmarkEnd w:id="146"/>
    <w:bookmarkStart w:name="z161" w:id="14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орналастырылған.</w:t>
      </w:r>
    </w:p>
    <w:bookmarkEnd w:id="147"/>
    <w:bookmarkStart w:name="z162" w:id="148"/>
    <w:p>
      <w:pPr>
        <w:spacing w:after="0"/>
        <w:ind w:left="0"/>
        <w:jc w:val="both"/>
      </w:pPr>
      <w:r>
        <w:rPr>
          <w:rFonts w:ascii="Times New Roman"/>
          <w:b w:val="false"/>
          <w:i w:val="false"/>
          <w:color w:val="000000"/>
          <w:sz w:val="28"/>
        </w:rPr>
        <w:t xml:space="preserve">
      14. ЭЦҚ болса, көрсетілетін қызметті алушының мемлекеттік көрсетілетін қызметті портал арқылы электрондық нысанда алуға мүмкіндігі бар. </w:t>
      </w:r>
    </w:p>
    <w:bookmarkEnd w:id="148"/>
    <w:bookmarkStart w:name="z163" w:id="149"/>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 </w:t>
      </w:r>
    </w:p>
    <w:bookmarkEnd w:id="149"/>
    <w:bookmarkStart w:name="z164" w:id="15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- 1414.</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66" w:id="151"/>
    <w:p>
      <w:pPr>
        <w:spacing w:after="0"/>
        <w:ind w:left="0"/>
        <w:jc w:val="left"/>
      </w:pPr>
      <w:r>
        <w:rPr>
          <w:rFonts w:ascii="Times New Roman"/>
          <w:b/>
          <w:i w:val="false"/>
          <w:color w:val="000000"/>
        </w:rPr>
        <w:t xml:space="preserve"> Мемлекеттік баж төлеу үшін қажетті банк деректемелері</w:t>
      </w:r>
    </w:p>
    <w:bookmarkEnd w:id="151"/>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w:t>
      </w:r>
      <w:r>
        <w:rPr>
          <w:rFonts w:ascii="Times New Roman"/>
          <w:b w:val="false"/>
          <w:i w:val="false"/>
          <w:color w:val="000000"/>
          <w:sz w:val="28"/>
        </w:rPr>
        <w:t xml:space="preserve"> – "Қазақстан Республикасы Қаржы министрлiгiнiң</w:t>
      </w:r>
    </w:p>
    <w:p>
      <w:pPr>
        <w:spacing w:after="0"/>
        <w:ind w:left="0"/>
        <w:jc w:val="both"/>
      </w:pPr>
      <w:r>
        <w:rPr>
          <w:rFonts w:ascii="Times New Roman"/>
          <w:b w:val="false"/>
          <w:i w:val="false"/>
          <w:color w:val="000000"/>
          <w:sz w:val="28"/>
        </w:rPr>
        <w:t>
      Мемлекеттік кірістер комитеті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 мемлекеттік мекемесi.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r>
        <w:rPr>
          <w:rFonts w:ascii="Times New Roman"/>
          <w:b w:val="false"/>
          <w:i w:val="false"/>
          <w:color w:val="000000"/>
          <w:sz w:val="28"/>
        </w:rPr>
        <w:t xml:space="preserve"> –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ЖСК</w:t>
      </w:r>
      <w:r>
        <w:rPr>
          <w:rFonts w:ascii="Times New Roman"/>
          <w:b w:val="false"/>
          <w:i w:val="false"/>
          <w:color w:val="000000"/>
          <w:sz w:val="28"/>
        </w:rPr>
        <w:t xml:space="preserve"> –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KKMFKZ 2 A</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 банкі</w:t>
      </w:r>
      <w:r>
        <w:rPr>
          <w:rFonts w:ascii="Times New Roman"/>
          <w:b w:val="false"/>
          <w:i w:val="false"/>
          <w:color w:val="000000"/>
          <w:sz w:val="28"/>
        </w:rPr>
        <w:t xml:space="preserve"> –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сыныптама коды</w:t>
      </w: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108118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979 жеке тұлғалар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911 заңды тұлғалар үшін</w:t>
      </w:r>
    </w:p>
    <w:bookmarkStart w:name="z167" w:id="152"/>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деректемелері</w:t>
      </w:r>
    </w:p>
    <w:bookmarkEnd w:id="152"/>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xml:space="preserve">
"Ұлттық зияткерлік меншік институты" </w:t>
            </w:r>
          </w:p>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қаласы,</w:t>
            </w:r>
          </w:p>
          <w:p>
            <w:pPr>
              <w:spacing w:after="20"/>
              <w:ind w:left="20"/>
              <w:jc w:val="both"/>
            </w:pPr>
            <w:r>
              <w:rPr>
                <w:rFonts w:ascii="Times New Roman"/>
                <w:b w:val="false"/>
                <w:i w:val="false"/>
                <w:color w:val="000000"/>
                <w:sz w:val="20"/>
              </w:rPr>
              <w:t>
Сол жағалау, Орынбор көшесі 8, 1-корпус, № 1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9" w:id="153"/>
    <w:p>
      <w:pPr>
        <w:spacing w:after="0"/>
        <w:ind w:left="0"/>
        <w:jc w:val="left"/>
      </w:pPr>
      <w:r>
        <w:rPr>
          <w:rFonts w:ascii="Times New Roman"/>
          <w:b/>
          <w:i w:val="false"/>
          <w:color w:val="000000"/>
        </w:rPr>
        <w:t xml:space="preserve"> ҰЗМИ РМК толтырылады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gridCol w:w="102"/>
        <w:gridCol w:w="101"/>
        <w:gridCol w:w="4"/>
        <w:gridCol w:w="2"/>
        <w:gridCol w:w="1"/>
        <w:gridCol w:w="618"/>
      </w:tblGrid>
      <w:tr>
        <w:trPr>
          <w:trHeight w:val="3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"Ұлттық зияткерлік меншік институты" РМК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Тауар таңбасын тіркеуге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ӨТІНІМ</w:t>
            </w:r>
          </w:p>
          <w:p>
            <w:pPr>
              <w:spacing w:after="20"/>
              <w:ind w:left="20"/>
              <w:jc w:val="both"/>
            </w:pPr>
            <w:r>
              <w:rPr>
                <w:rFonts w:ascii="Times New Roman"/>
                <w:b w:val="false"/>
                <w:i w:val="false"/>
                <w:color w:val="000000"/>
                <w:sz w:val="20"/>
              </w:rPr>
              <w:t>
010000, Астана қ., Сол жағалау, Орынбор к-сі, 8,</w:t>
            </w:r>
          </w:p>
          <w:p>
            <w:pPr>
              <w:spacing w:after="20"/>
              <w:ind w:left="20"/>
              <w:jc w:val="both"/>
            </w:pPr>
            <w:r>
              <w:rPr>
                <w:rFonts w:ascii="Times New Roman"/>
                <w:b w:val="false"/>
                <w:i w:val="false"/>
                <w:color w:val="000000"/>
                <w:sz w:val="20"/>
              </w:rPr>
              <w:t xml:space="preserve">
1 корпус, № 1, № 2 кіреберіс       </w:t>
            </w:r>
          </w:p>
          <w:p>
            <w:pPr>
              <w:spacing w:after="20"/>
              <w:ind w:left="20"/>
              <w:jc w:val="both"/>
            </w:pPr>
            <w:r>
              <w:rPr>
                <w:rFonts w:ascii="Times New Roman"/>
                <w:b w:val="false"/>
                <w:i w:val="false"/>
                <w:color w:val="000000"/>
                <w:sz w:val="20"/>
              </w:rPr>
              <w:t>
Қазақстан Республикасында тауар таңбасы (қызмет көрсету белгісі) ретінде көрсетілген белгінің тіркелу сұратылады.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Ұжымдық тауар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таңбасы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нысанын көрсетумен өтінім берушінің толық атауы (немесе егер өтінім беруші жеке тұлға болса, аты, тегі, әкесінің аты (бар болса).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 3 стандарты бойынша елдің коды (егер орнатылған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жеке кәсіпкердің мемлекеттік тіркелгендігі туралы мәлімет</w:t>
            </w:r>
          </w:p>
          <w:p>
            <w:pPr>
              <w:spacing w:after="20"/>
              <w:ind w:left="20"/>
              <w:jc w:val="both"/>
            </w:pPr>
            <w:r>
              <w:rPr>
                <w:rFonts w:ascii="Times New Roman"/>
                <w:b w:val="false"/>
                <w:i w:val="false"/>
                <w:color w:val="000000"/>
                <w:sz w:val="20"/>
              </w:rPr>
              <w:t>
(Қазақстан Республикасының өтінім берушілері үшін) жеке тұлға үшін – жеке куәлік, құжат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 мобильді телефон, телефакс, E-mail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өзге өкіл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мекенжайы, (адресатты көрсете отырып толық пошта мекенжай) телефон, мобильдік телефон, телефакс, E-mail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 (өтінімдер) бойынша конвенциялық басымдық сұратылады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берілген елдің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Көрмелік басымдық сұратылады  Ашық көрсетілімнің басталу күні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Мәлімделетін белгі: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Стандартты қаріптік орындаудағы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Транслитерация</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Аударма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Көлемді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Түсті белгідегі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Түстерді көрсету:</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өтінім берушілері үшін атауы қазақ және/немесе орыс тілдерінде толтырылады; **</w:t>
            </w:r>
          </w:p>
          <w:p>
            <w:pPr>
              <w:spacing w:after="20"/>
              <w:ind w:left="20"/>
              <w:jc w:val="both"/>
            </w:pPr>
            <w:r>
              <w:rPr>
                <w:rFonts w:ascii="Times New Roman"/>
                <w:b w:val="false"/>
                <w:i w:val="false"/>
                <w:color w:val="000000"/>
                <w:sz w:val="20"/>
              </w:rPr>
              <w:t>
Шетелдік өтінім берушілері үшін транслитерация орыс тілінде толтырылады;</w:t>
            </w:r>
          </w:p>
          <w:p>
            <w:pPr>
              <w:spacing w:after="20"/>
              <w:ind w:left="20"/>
              <w:jc w:val="both"/>
            </w:pPr>
            <w:r>
              <w:rPr>
                <w:rFonts w:ascii="Times New Roman"/>
                <w:b w:val="false"/>
                <w:i w:val="false"/>
                <w:color w:val="000000"/>
                <w:sz w:val="20"/>
              </w:rPr>
              <w:t>
ТҚХК сыныптары бойынша топтастырылған тауар таңбаларын қорғау сұратылатын тауарлар мен қызметтер</w:t>
            </w:r>
          </w:p>
          <w:p>
            <w:pPr>
              <w:spacing w:after="20"/>
              <w:ind w:left="20"/>
              <w:jc w:val="both"/>
            </w:pPr>
            <w:r>
              <w:rPr>
                <w:rFonts w:ascii="Times New Roman"/>
                <w:b w:val="false"/>
                <w:i w:val="false"/>
                <w:color w:val="000000"/>
                <w:sz w:val="20"/>
              </w:rPr>
              <w:t>
Мәлімделген белгі Қазақстанда неғұрлым ертерек тіркелген.</w:t>
            </w:r>
          </w:p>
          <w:p>
            <w:pPr>
              <w:spacing w:after="20"/>
              <w:ind w:left="20"/>
              <w:jc w:val="both"/>
            </w:pPr>
            <w:r>
              <w:rPr>
                <w:rFonts w:ascii="Times New Roman"/>
                <w:b w:val="false"/>
                <w:i w:val="false"/>
                <w:color w:val="000000"/>
                <w:sz w:val="20"/>
              </w:rPr>
              <w:t>
Тіркелу №___________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Дара кәсіпкердің Қазақстан Республикасында мемлекеттік тіркелгенін растайтын құжат</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Мәлімделетін белгінің бейнесі: ақ-қара саны_____, түрлі-түсті саны _____</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Белгі сипаттамасы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Тауар/қызмет тізбесі (егер ол бланкке сыймай қалса)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берушілер тізбесі (егер олар бірнешеу болса)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Төлем туралы құжат: есеп/төлем тапсырысы №___ _____________</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Сенімхат</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өтінім(дер)нің куәландырылған көшірмесі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 аудармасының көшірмесі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Ұжымдық белгі туралы келісім</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құжаттар (көрсету), соның ішінде белгіленгендер_____________</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Барлығы __________________бет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_______Қоса берілетін құжаттар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 тіркеуге беру басқа тұлғалардың зияткерлік меншік құқығын бұзбайтындығын растаймын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(Т.А.Ә. (бар болса)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w:t>
            </w:r>
          </w:p>
        </w:tc>
      </w:tr>
    </w:tbl>
    <w:p>
      <w:pPr>
        <w:spacing w:after="0"/>
        <w:ind w:left="0"/>
        <w:jc w:val="left"/>
      </w:pP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w:t>
            </w:r>
            <w:r>
              <w:br/>
            </w:r>
            <w:r>
              <w:rPr>
                <w:rFonts w:ascii="Times New Roman"/>
                <w:b w:val="false"/>
                <w:i w:val="false"/>
                <w:color w:val="000000"/>
                <w:sz w:val="20"/>
              </w:rPr>
              <w:t>5-қосымша</w:t>
            </w:r>
          </w:p>
        </w:tc>
      </w:tr>
    </w:tbl>
    <w:bookmarkStart w:name="z172" w:id="154"/>
    <w:p>
      <w:pPr>
        <w:spacing w:after="0"/>
        <w:ind w:left="0"/>
        <w:jc w:val="left"/>
      </w:pPr>
      <w:r>
        <w:rPr>
          <w:rFonts w:ascii="Times New Roman"/>
          <w:b/>
          <w:i w:val="false"/>
          <w:color w:val="000000"/>
        </w:rPr>
        <w:t xml:space="preserve"> "Тауар шығарылған жердiң атауын пайдалану құқығын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54"/>
    <w:bookmarkStart w:name="z174" w:id="155"/>
    <w:p>
      <w:pPr>
        <w:spacing w:after="0"/>
        <w:ind w:left="0"/>
        <w:jc w:val="both"/>
      </w:pPr>
      <w:r>
        <w:rPr>
          <w:rFonts w:ascii="Times New Roman"/>
          <w:b w:val="false"/>
          <w:i w:val="false"/>
          <w:color w:val="000000"/>
          <w:sz w:val="28"/>
        </w:rPr>
        <w:t>
      1. "Тауар шығарылған жердiң атауын пайдалану құқығын тіркеу" мемлекеттік көрсетілетін қызметі (бұдан әрі – Мемлекеттік көрсетілетін қызмет).</w:t>
      </w:r>
    </w:p>
    <w:bookmarkEnd w:id="155"/>
    <w:bookmarkStart w:name="z175" w:id="156"/>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156"/>
    <w:bookmarkStart w:name="z176" w:id="157"/>
    <w:p>
      <w:pPr>
        <w:spacing w:after="0"/>
        <w:ind w:left="0"/>
        <w:jc w:val="both"/>
      </w:pPr>
      <w:r>
        <w:rPr>
          <w:rFonts w:ascii="Times New Roman"/>
          <w:b w:val="false"/>
          <w:i w:val="false"/>
          <w:color w:val="000000"/>
          <w:sz w:val="28"/>
        </w:rPr>
        <w:t xml:space="preserve">
      3. Мемлекеттік көрсетілетін қызметті Министрлік (бұдан әрі – Көрсетілетін қызметті беруші) көрсетеді. </w:t>
      </w:r>
    </w:p>
    <w:bookmarkEnd w:id="157"/>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177" w:id="158"/>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58"/>
    <w:bookmarkStart w:name="z178" w:id="159"/>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59"/>
    <w:bookmarkStart w:name="z179" w:id="160"/>
    <w:p>
      <w:pPr>
        <w:spacing w:after="0"/>
        <w:ind w:left="0"/>
        <w:jc w:val="left"/>
      </w:pPr>
      <w:r>
        <w:rPr>
          <w:rFonts w:ascii="Times New Roman"/>
          <w:b/>
          <w:i w:val="false"/>
          <w:color w:val="000000"/>
        </w:rPr>
        <w:t xml:space="preserve"> 2. Мемлекеттік қызмет көрсету тәртібі</w:t>
      </w:r>
    </w:p>
    <w:bookmarkEnd w:id="160"/>
    <w:bookmarkStart w:name="z180" w:id="161"/>
    <w:p>
      <w:pPr>
        <w:spacing w:after="0"/>
        <w:ind w:left="0"/>
        <w:jc w:val="both"/>
      </w:pPr>
      <w:r>
        <w:rPr>
          <w:rFonts w:ascii="Times New Roman"/>
          <w:b w:val="false"/>
          <w:i w:val="false"/>
          <w:color w:val="000000"/>
          <w:sz w:val="28"/>
        </w:rPr>
        <w:t>
      4. Мемлекеттік қызмет көрсету мерзімдері:</w:t>
      </w:r>
    </w:p>
    <w:bookmarkEnd w:id="161"/>
    <w:bookmarkStart w:name="z181" w:id="162"/>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порталға жүгінген кезден бастап – 9 (тоғыз) ай ішінде; </w:t>
      </w:r>
    </w:p>
    <w:bookmarkEnd w:id="162"/>
    <w:bookmarkStart w:name="z182" w:id="163"/>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(он) минут.</w:t>
      </w:r>
    </w:p>
    <w:bookmarkEnd w:id="163"/>
    <w:bookmarkStart w:name="z183" w:id="164"/>
    <w:p>
      <w:pPr>
        <w:spacing w:after="0"/>
        <w:ind w:left="0"/>
        <w:jc w:val="both"/>
      </w:pPr>
      <w:r>
        <w:rPr>
          <w:rFonts w:ascii="Times New Roman"/>
          <w:b w:val="false"/>
          <w:i w:val="false"/>
          <w:color w:val="000000"/>
          <w:sz w:val="28"/>
        </w:rPr>
        <w:t>
      3) қызмет көрсетудің рұқсат берілген ең ұзақ уақыты – 10 (он) минут.</w:t>
      </w:r>
    </w:p>
    <w:bookmarkEnd w:id="164"/>
    <w:bookmarkStart w:name="z184" w:id="165"/>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165"/>
    <w:bookmarkStart w:name="z185" w:id="166"/>
    <w:p>
      <w:pPr>
        <w:spacing w:after="0"/>
        <w:ind w:left="0"/>
        <w:jc w:val="both"/>
      </w:pPr>
      <w:r>
        <w:rPr>
          <w:rFonts w:ascii="Times New Roman"/>
          <w:b w:val="false"/>
          <w:i w:val="false"/>
          <w:color w:val="000000"/>
          <w:sz w:val="28"/>
        </w:rPr>
        <w:t xml:space="preserve">
      6. Мемлекеттік қызмет көрсету нәтижесі – Тауар шығарылған жерлер атауларының мемлекеттік тізілімінде тіркелген тауар шығарылған жердiң атауын пайдалану құқығын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берілетін дәлелді жауап. </w:t>
      </w:r>
    </w:p>
    <w:bookmarkEnd w:id="166"/>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қағаз түрінде. </w:t>
      </w:r>
    </w:p>
    <w:p>
      <w:pPr>
        <w:spacing w:after="0"/>
        <w:ind w:left="0"/>
        <w:jc w:val="both"/>
      </w:pPr>
      <w:r>
        <w:rPr>
          <w:rFonts w:ascii="Times New Roman"/>
          <w:b w:val="false"/>
          <w:i w:val="false"/>
          <w:color w:val="000000"/>
          <w:sz w:val="28"/>
        </w:rPr>
        <w:t>
      Портал арқылы өтініш берген кезде заңды және жеке тұлғаларға (бұдан әрі – Көрсетілетін қызметті алушы) "жеке кабинетіне" көрсетілетін қызметті берушінің уәкілетті тұлғасының электрондық цифрлық қолтаңбасымен (бұдан әрі – ЭЦҚ) куәландырылған мемлекеттік көрсетілетін қызметтің нәтижесін алу күні мен орнын көрсетумен электрондық құжат нысанындағы хабарлама жіберіледі.</w:t>
      </w:r>
    </w:p>
    <w:bookmarkStart w:name="z186" w:id="167"/>
    <w:p>
      <w:pPr>
        <w:spacing w:after="0"/>
        <w:ind w:left="0"/>
        <w:jc w:val="both"/>
      </w:pPr>
      <w:r>
        <w:rPr>
          <w:rFonts w:ascii="Times New Roman"/>
          <w:b w:val="false"/>
          <w:i w:val="false"/>
          <w:color w:val="000000"/>
          <w:sz w:val="28"/>
        </w:rPr>
        <w:t>
      7. Мемлекеттік қызмет көрсетілетін қызметті алушыға ақылы негізде көрсетіледі.</w:t>
      </w:r>
    </w:p>
    <w:bookmarkEnd w:id="167"/>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бекітілген бұйрыққа сәйкес, өтінімдерді қабылдау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жұмыстардың және қызметтердің бағаларына белгіленген мөлшерде төлемдер алынады (нормативтік құқықтық актілерді мемлекеттік тіркеу тізілімінде № 11225 болып тіркелген).</w:t>
      </w:r>
    </w:p>
    <w:p>
      <w:pPr>
        <w:spacing w:after="0"/>
        <w:ind w:left="0"/>
        <w:jc w:val="both"/>
      </w:pPr>
      <w:r>
        <w:rPr>
          <w:rFonts w:ascii="Times New Roman"/>
          <w:b w:val="false"/>
          <w:i w:val="false"/>
          <w:color w:val="000000"/>
          <w:sz w:val="28"/>
        </w:rPr>
        <w:t xml:space="preserve">
      Тауарлар шығарылған жердің атауларын тіркеу мен тауарлар шығарылған жердің атауларын пайдалану құқығын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 </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бажды және сараптамалық ұйымның қызметіне төлеуге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87" w:id="168"/>
    <w:p>
      <w:pPr>
        <w:spacing w:after="0"/>
        <w:ind w:left="0"/>
        <w:jc w:val="both"/>
      </w:pPr>
      <w:r>
        <w:rPr>
          <w:rFonts w:ascii="Times New Roman"/>
          <w:b w:val="false"/>
          <w:i w:val="false"/>
          <w:color w:val="000000"/>
          <w:sz w:val="28"/>
        </w:rPr>
        <w:t>
      8. Жұмыс кестесі:</w:t>
      </w:r>
    </w:p>
    <w:bookmarkEnd w:id="168"/>
    <w:bookmarkStart w:name="z188" w:id="169"/>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169"/>
    <w:bookmarkStart w:name="z189" w:id="170"/>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17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190" w:id="171"/>
    <w:p>
      <w:pPr>
        <w:spacing w:after="0"/>
        <w:ind w:left="0"/>
        <w:jc w:val="both"/>
      </w:pPr>
      <w:r>
        <w:rPr>
          <w:rFonts w:ascii="Times New Roman"/>
          <w:b w:val="false"/>
          <w:i w:val="false"/>
          <w:color w:val="000000"/>
          <w:sz w:val="28"/>
        </w:rPr>
        <w:t xml:space="preserve">
      3) порталда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171"/>
    <w:bookmarkStart w:name="z191" w:id="172"/>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172"/>
    <w:p>
      <w:pPr>
        <w:spacing w:after="0"/>
        <w:ind w:left="0"/>
        <w:jc w:val="both"/>
      </w:pPr>
      <w:r>
        <w:rPr>
          <w:rFonts w:ascii="Times New Roman"/>
          <w:b w:val="false"/>
          <w:i w:val="false"/>
          <w:color w:val="000000"/>
          <w:sz w:val="28"/>
        </w:rPr>
        <w:t>
      сараптама ұйымы:</w:t>
      </w:r>
    </w:p>
    <w:bookmarkStart w:name="z192" w:id="17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тауар шығарылған жердің атауын айрықша пайдалану құқығын тіркеуге және/немесе оны беруге өтінімді (бұдан әрі – Өтінім);</w:t>
      </w:r>
    </w:p>
    <w:bookmarkEnd w:id="173"/>
    <w:bookmarkStart w:name="z193" w:id="174"/>
    <w:p>
      <w:pPr>
        <w:spacing w:after="0"/>
        <w:ind w:left="0"/>
        <w:jc w:val="both"/>
      </w:pPr>
      <w:r>
        <w:rPr>
          <w:rFonts w:ascii="Times New Roman"/>
          <w:b w:val="false"/>
          <w:i w:val="false"/>
          <w:color w:val="000000"/>
          <w:sz w:val="28"/>
        </w:rPr>
        <w:t>
      2) өтiнiм берушiнi (өтiнiм берушiлердi), сондай-ақ оның (олардың) орналасқан жерiн немесе тұрғылықты жерiн көрсетумен, атауға сараптама жүргiзу және (немесе) атауға құқық беру туралы өтiнiш;</w:t>
      </w:r>
    </w:p>
    <w:bookmarkEnd w:id="174"/>
    <w:bookmarkStart w:name="z194" w:id="175"/>
    <w:p>
      <w:pPr>
        <w:spacing w:after="0"/>
        <w:ind w:left="0"/>
        <w:jc w:val="both"/>
      </w:pPr>
      <w:r>
        <w:rPr>
          <w:rFonts w:ascii="Times New Roman"/>
          <w:b w:val="false"/>
          <w:i w:val="false"/>
          <w:color w:val="000000"/>
          <w:sz w:val="28"/>
        </w:rPr>
        <w:t>
      3) мәлiмделетін белгi;</w:t>
      </w:r>
    </w:p>
    <w:bookmarkEnd w:id="175"/>
    <w:bookmarkStart w:name="z195" w:id="176"/>
    <w:p>
      <w:pPr>
        <w:spacing w:after="0"/>
        <w:ind w:left="0"/>
        <w:jc w:val="both"/>
      </w:pPr>
      <w:r>
        <w:rPr>
          <w:rFonts w:ascii="Times New Roman"/>
          <w:b w:val="false"/>
          <w:i w:val="false"/>
          <w:color w:val="000000"/>
          <w:sz w:val="28"/>
        </w:rPr>
        <w:t>
      4) тауардың түрi;</w:t>
      </w:r>
    </w:p>
    <w:bookmarkEnd w:id="176"/>
    <w:bookmarkStart w:name="z196" w:id="177"/>
    <w:p>
      <w:pPr>
        <w:spacing w:after="0"/>
        <w:ind w:left="0"/>
        <w:jc w:val="both"/>
      </w:pPr>
      <w:r>
        <w:rPr>
          <w:rFonts w:ascii="Times New Roman"/>
          <w:b w:val="false"/>
          <w:i w:val="false"/>
          <w:color w:val="000000"/>
          <w:sz w:val="28"/>
        </w:rPr>
        <w:t>
      5) тауардың айрықша қасиеттерінің сипаттамасы;</w:t>
      </w:r>
    </w:p>
    <w:bookmarkEnd w:id="177"/>
    <w:bookmarkStart w:name="z197" w:id="178"/>
    <w:p>
      <w:pPr>
        <w:spacing w:after="0"/>
        <w:ind w:left="0"/>
        <w:jc w:val="both"/>
      </w:pPr>
      <w:r>
        <w:rPr>
          <w:rFonts w:ascii="Times New Roman"/>
          <w:b w:val="false"/>
          <w:i w:val="false"/>
          <w:color w:val="000000"/>
          <w:sz w:val="28"/>
        </w:rPr>
        <w:t>
      6) тауардың өндiрiлген жердің нұсқамасын (географиялық объектiнiң шекарасы) қамтуға тиiс;</w:t>
      </w:r>
    </w:p>
    <w:bookmarkEnd w:id="178"/>
    <w:bookmarkStart w:name="z198" w:id="179"/>
    <w:p>
      <w:pPr>
        <w:spacing w:after="0"/>
        <w:ind w:left="0"/>
        <w:jc w:val="both"/>
      </w:pPr>
      <w:r>
        <w:rPr>
          <w:rFonts w:ascii="Times New Roman"/>
          <w:b w:val="false"/>
          <w:i w:val="false"/>
          <w:color w:val="000000"/>
          <w:sz w:val="28"/>
        </w:rPr>
        <w:t>
      7) егер атауы тауар шығарылған жердің атауы ретінде мәлімделетін географиялық объект Қазақстан Республикасының аумағында орналасқан болса, аталған географиялық объектінің шекарасында өтінім беруші айрықша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тауарды өндіретіні туралы жергілікті атқарушы органның қорытындысы өтінімге қоса беріледі.</w:t>
      </w:r>
    </w:p>
    <w:bookmarkEnd w:id="179"/>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тауарлардың шығарылған жерлер атауларының мемлекеттiк тiзiлiмiнде көрсетiлген айрықша қасиеттерге ие тауарды өндiретiнi туралы уәкілетті органның қорытындысы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Республикасынан тыс жерде орналасқан болса, өтiнiм берушiнiң мәлiмделген тауар шығарылған жердiң атауына құқығын растайтын құжат өтiнiмге қоса берiледi.</w:t>
      </w:r>
    </w:p>
    <w:bookmarkStart w:name="z199" w:id="180"/>
    <w:p>
      <w:pPr>
        <w:spacing w:after="0"/>
        <w:ind w:left="0"/>
        <w:jc w:val="both"/>
      </w:pPr>
      <w:r>
        <w:rPr>
          <w:rFonts w:ascii="Times New Roman"/>
          <w:b w:val="false"/>
          <w:i w:val="false"/>
          <w:color w:val="000000"/>
          <w:sz w:val="28"/>
        </w:rPr>
        <w:t>
      8) іс жүргiзу өкiл арқылы жүргiзiлген жағдайда сенiмхат;</w:t>
      </w:r>
    </w:p>
    <w:bookmarkEnd w:id="180"/>
    <w:bookmarkStart w:name="z200" w:id="181"/>
    <w:p>
      <w:pPr>
        <w:spacing w:after="0"/>
        <w:ind w:left="0"/>
        <w:jc w:val="both"/>
      </w:pPr>
      <w:r>
        <w:rPr>
          <w:rFonts w:ascii="Times New Roman"/>
          <w:b w:val="false"/>
          <w:i w:val="false"/>
          <w:color w:val="000000"/>
          <w:sz w:val="28"/>
        </w:rPr>
        <w:t>
      9) сараптама ұйымының көрсеткен қызметтеріне төлемді растайтын элетрондық құжат.</w:t>
      </w:r>
    </w:p>
    <w:bookmarkEnd w:id="181"/>
    <w:p>
      <w:pPr>
        <w:spacing w:after="0"/>
        <w:ind w:left="0"/>
        <w:jc w:val="both"/>
      </w:pPr>
      <w:r>
        <w:rPr>
          <w:rFonts w:ascii="Times New Roman"/>
          <w:b w:val="false"/>
          <w:i w:val="false"/>
          <w:color w:val="000000"/>
          <w:sz w:val="28"/>
        </w:rPr>
        <w:t>
      порталға өтініш берген кезде:</w:t>
      </w:r>
    </w:p>
    <w:bookmarkStart w:name="z201" w:id="182"/>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өтініші;</w:t>
      </w:r>
    </w:p>
    <w:bookmarkEnd w:id="182"/>
    <w:bookmarkStart w:name="z202" w:id="183"/>
    <w:p>
      <w:pPr>
        <w:spacing w:after="0"/>
        <w:ind w:left="0"/>
        <w:jc w:val="both"/>
      </w:pPr>
      <w:r>
        <w:rPr>
          <w:rFonts w:ascii="Times New Roman"/>
          <w:b w:val="false"/>
          <w:i w:val="false"/>
          <w:color w:val="000000"/>
          <w:sz w:val="28"/>
        </w:rPr>
        <w:t>
      2) өтiнiм берушiнi (өтiнiм берушiлердi), сондай-ақ оның (олардың) орналасқан жерiн немесе тұрғылықты жерiн көрсетумен атауға сараптама жүргiзу және (немесе) атауға құқық беру туралы өтiнiш;</w:t>
      </w:r>
    </w:p>
    <w:bookmarkEnd w:id="183"/>
    <w:bookmarkStart w:name="z203" w:id="184"/>
    <w:p>
      <w:pPr>
        <w:spacing w:after="0"/>
        <w:ind w:left="0"/>
        <w:jc w:val="both"/>
      </w:pPr>
      <w:r>
        <w:rPr>
          <w:rFonts w:ascii="Times New Roman"/>
          <w:b w:val="false"/>
          <w:i w:val="false"/>
          <w:color w:val="000000"/>
          <w:sz w:val="28"/>
        </w:rPr>
        <w:t>
      3) мәлiмделген белгiнi;</w:t>
      </w:r>
    </w:p>
    <w:bookmarkEnd w:id="184"/>
    <w:bookmarkStart w:name="z204" w:id="185"/>
    <w:p>
      <w:pPr>
        <w:spacing w:after="0"/>
        <w:ind w:left="0"/>
        <w:jc w:val="both"/>
      </w:pPr>
      <w:r>
        <w:rPr>
          <w:rFonts w:ascii="Times New Roman"/>
          <w:b w:val="false"/>
          <w:i w:val="false"/>
          <w:color w:val="000000"/>
          <w:sz w:val="28"/>
        </w:rPr>
        <w:t>
      4) тауардың түрiн;</w:t>
      </w:r>
    </w:p>
    <w:bookmarkEnd w:id="185"/>
    <w:bookmarkStart w:name="z205" w:id="186"/>
    <w:p>
      <w:pPr>
        <w:spacing w:after="0"/>
        <w:ind w:left="0"/>
        <w:jc w:val="both"/>
      </w:pPr>
      <w:r>
        <w:rPr>
          <w:rFonts w:ascii="Times New Roman"/>
          <w:b w:val="false"/>
          <w:i w:val="false"/>
          <w:color w:val="000000"/>
          <w:sz w:val="28"/>
        </w:rPr>
        <w:t>
      5) тауардың айрықша қасиеттерінің сипаттамасын;</w:t>
      </w:r>
    </w:p>
    <w:bookmarkEnd w:id="186"/>
    <w:bookmarkStart w:name="z206" w:id="187"/>
    <w:p>
      <w:pPr>
        <w:spacing w:after="0"/>
        <w:ind w:left="0"/>
        <w:jc w:val="both"/>
      </w:pPr>
      <w:r>
        <w:rPr>
          <w:rFonts w:ascii="Times New Roman"/>
          <w:b w:val="false"/>
          <w:i w:val="false"/>
          <w:color w:val="000000"/>
          <w:sz w:val="28"/>
        </w:rPr>
        <w:t>
      6) тауар өндiрiлген жердің нұсқасымен (географиялық объектiнiң шекарасы) қамтуға тиiс;</w:t>
      </w:r>
    </w:p>
    <w:bookmarkEnd w:id="187"/>
    <w:bookmarkStart w:name="z207" w:id="188"/>
    <w:p>
      <w:pPr>
        <w:spacing w:after="0"/>
        <w:ind w:left="0"/>
        <w:jc w:val="both"/>
      </w:pPr>
      <w:r>
        <w:rPr>
          <w:rFonts w:ascii="Times New Roman"/>
          <w:b w:val="false"/>
          <w:i w:val="false"/>
          <w:color w:val="000000"/>
          <w:sz w:val="28"/>
        </w:rPr>
        <w:t>
      7) егер атауы тауар шығарылған жердің атауы ретінде мәлімделетін географиялық объект Қазақстан Республикасының аумағында орналасқан болса, аталған географиялық объектінің шекарасында өтінім беруші айрықша қасиеттері, сапасы, беделін және басқа да сипаттамалары негізінен осы географиялық объектіге тән табиғи жағдайлармен және (немесе) адам факторларымен айқындалатын тауарды өндіретіні туралы жергілікті атқарушы органның қорытындысы өтінімге қоса беріледі.</w:t>
      </w:r>
    </w:p>
    <w:bookmarkEnd w:id="188"/>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тауарлардың шығарылған жерлер атауларының мемлекеттiк тiзiлiмiнде көрсетiлген айрықша қасиеттерге ие тауарды өндiретiнi туралы уәкілетті органның қорытындысы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Республикасынан тыс жерде орналасса, өтiнiм берушiнiң мәлiмделген тауар шығарылған жердiң атауына құқығын растайтын құжат өтiнiмге қоса берiледi.</w:t>
      </w:r>
    </w:p>
    <w:bookmarkStart w:name="z208" w:id="189"/>
    <w:p>
      <w:pPr>
        <w:spacing w:after="0"/>
        <w:ind w:left="0"/>
        <w:jc w:val="both"/>
      </w:pPr>
      <w:r>
        <w:rPr>
          <w:rFonts w:ascii="Times New Roman"/>
          <w:b w:val="false"/>
          <w:i w:val="false"/>
          <w:color w:val="000000"/>
          <w:sz w:val="28"/>
        </w:rPr>
        <w:t>
      8) іс жүргiзу өкiл арқылы жүргiзiлген жағдайда сенiмхаттың электрондық көшірмесі;</w:t>
      </w:r>
    </w:p>
    <w:bookmarkEnd w:id="189"/>
    <w:bookmarkStart w:name="z209" w:id="190"/>
    <w:p>
      <w:pPr>
        <w:spacing w:after="0"/>
        <w:ind w:left="0"/>
        <w:jc w:val="both"/>
      </w:pPr>
      <w:r>
        <w:rPr>
          <w:rFonts w:ascii="Times New Roman"/>
          <w:b w:val="false"/>
          <w:i w:val="false"/>
          <w:color w:val="000000"/>
          <w:sz w:val="28"/>
        </w:rPr>
        <w:t>
      9) сараптама ұйымының көрсеткен қызметтеріне төлемді растайтын электрондық құжат.</w:t>
      </w:r>
    </w:p>
    <w:bookmarkEnd w:id="190"/>
    <w:p>
      <w:pPr>
        <w:spacing w:after="0"/>
        <w:ind w:left="0"/>
        <w:jc w:val="both"/>
      </w:pPr>
      <w:r>
        <w:rPr>
          <w:rFonts w:ascii="Times New Roman"/>
          <w:b w:val="false"/>
          <w:i w:val="false"/>
          <w:color w:val="000000"/>
          <w:sz w:val="28"/>
        </w:rPr>
        <w:t>
      Жеке басын куәландыратын заңды тұлғаны құжат мемлекеттік тіркеу (қайта тіркеу) туралы жеке кәсіпкер ретінде мемлекеттік тіркеу туралы құжаттардың мәліметтері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оның көшірмесіне құжаттар топтамасының қабылданған күні мен уақытын көрсетумен, сараптама ұйымының кеңсесінде тіркелгені туралы белгі қою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жолданады. </w:t>
      </w:r>
    </w:p>
    <w:bookmarkStart w:name="z210" w:id="191"/>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негіздемесі мыналар болып табылады:</w:t>
      </w:r>
    </w:p>
    <w:bookmarkEnd w:id="191"/>
    <w:bookmarkStart w:name="z211" w:id="192"/>
    <w:p>
      <w:pPr>
        <w:spacing w:after="0"/>
        <w:ind w:left="0"/>
        <w:jc w:val="both"/>
      </w:pPr>
      <w:r>
        <w:rPr>
          <w:rFonts w:ascii="Times New Roman"/>
          <w:b w:val="false"/>
          <w:i w:val="false"/>
          <w:color w:val="000000"/>
          <w:sz w:val="28"/>
        </w:rPr>
        <w:t>
      1) тауарға немесе оның жасаушысына қатысты жалған болып табылатын немесе жаңылыстыруы мүмкiн белгiлерi, оның iшiнде тауар шығарылған жерге қатысты жаңылыстыруы мүмкiн географиялық объектiнiң атаулары;</w:t>
      </w:r>
    </w:p>
    <w:bookmarkEnd w:id="192"/>
    <w:bookmarkStart w:name="z212" w:id="193"/>
    <w:p>
      <w:pPr>
        <w:spacing w:after="0"/>
        <w:ind w:left="0"/>
        <w:jc w:val="both"/>
      </w:pPr>
      <w:r>
        <w:rPr>
          <w:rFonts w:ascii="Times New Roman"/>
          <w:b w:val="false"/>
          <w:i w:val="false"/>
          <w:color w:val="000000"/>
          <w:sz w:val="28"/>
        </w:rPr>
        <w:t>
      2) тауар шығарылған нақты жердi үстiрт түрде көрсететiн, бiрақ тауар басқа аумақтан шығарылғаны туралы қате түсiнiк беру;</w:t>
      </w:r>
    </w:p>
    <w:bookmarkEnd w:id="193"/>
    <w:bookmarkStart w:name="z213" w:id="194"/>
    <w:p>
      <w:pPr>
        <w:spacing w:after="0"/>
        <w:ind w:left="0"/>
        <w:jc w:val="both"/>
      </w:pPr>
      <w:r>
        <w:rPr>
          <w:rFonts w:ascii="Times New Roman"/>
          <w:b w:val="false"/>
          <w:i w:val="false"/>
          <w:color w:val="000000"/>
          <w:sz w:val="28"/>
        </w:rPr>
        <w:t>
      3) минералды суларды, шараптарды немесе күштi спирт ішімдiктерiн сәйкестендіретін географиялық объектiнiң атаулары болып табылатын немесе оларды қамтитын белгiлердi, осы жерден шығарылмаған сондай тауарларды белгiлеу үшiн, сондай-ақ егер аударма пайдаланылса немесе белгiлеу "түрiнде", "үлгiсiнде", "стилiнде" деген немесе басқа да осындай сөздер қоса жазылса, сол белгiлердi;</w:t>
      </w:r>
    </w:p>
    <w:bookmarkEnd w:id="194"/>
    <w:bookmarkStart w:name="z214" w:id="195"/>
    <w:p>
      <w:pPr>
        <w:spacing w:after="0"/>
        <w:ind w:left="0"/>
        <w:jc w:val="both"/>
      </w:pPr>
      <w:r>
        <w:rPr>
          <w:rFonts w:ascii="Times New Roman"/>
          <w:b w:val="false"/>
          <w:i w:val="false"/>
          <w:color w:val="000000"/>
          <w:sz w:val="28"/>
        </w:rPr>
        <w:t>
      4) өзiнiң мазмұны жағынан қоғамдық мүдделерге, адамгершiлiк пен iзгiлiк принциптерiне қайшы келетiн белгiлер.</w:t>
      </w:r>
    </w:p>
    <w:bookmarkEnd w:id="195"/>
    <w:bookmarkStart w:name="z215" w:id="196"/>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тұлғаларының шешімдеріне, әрекетіне (әрекетсіздігіне) шағымдану</w:t>
      </w:r>
      <w:r>
        <w:br/>
      </w:r>
      <w:r>
        <w:rPr>
          <w:rFonts w:ascii="Times New Roman"/>
          <w:b/>
          <w:i w:val="false"/>
          <w:color w:val="000000"/>
        </w:rPr>
        <w:t>тәртібі</w:t>
      </w:r>
    </w:p>
    <w:bookmarkEnd w:id="196"/>
    <w:bookmarkStart w:name="z216" w:id="19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197"/>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Қажетті жағдайларда көрсетілетін қызметті алушы көрсетілетін қызметті берушінің мемлекеттік қызметінің сапасыздығын растайтын құжаттарды шағымға қоса береді.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- 1414 телефоны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17" w:id="19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198"/>
    <w:bookmarkStart w:name="z218" w:id="19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w:t>
      </w:r>
      <w:r>
        <w:br/>
      </w:r>
      <w:r>
        <w:rPr>
          <w:rFonts w:ascii="Times New Roman"/>
          <w:b/>
          <w:i w:val="false"/>
          <w:color w:val="000000"/>
        </w:rPr>
        <w:t>өзге де талаптар</w:t>
      </w:r>
    </w:p>
    <w:bookmarkEnd w:id="199"/>
    <w:bookmarkStart w:name="z219" w:id="200"/>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орналастырылған.</w:t>
      </w:r>
    </w:p>
    <w:bookmarkEnd w:id="200"/>
    <w:bookmarkStart w:name="z220" w:id="201"/>
    <w:p>
      <w:pPr>
        <w:spacing w:after="0"/>
        <w:ind w:left="0"/>
        <w:jc w:val="both"/>
      </w:pPr>
      <w:r>
        <w:rPr>
          <w:rFonts w:ascii="Times New Roman"/>
          <w:b w:val="false"/>
          <w:i w:val="false"/>
          <w:color w:val="000000"/>
          <w:sz w:val="28"/>
        </w:rPr>
        <w:t xml:space="preserve">
      14. ЭЦҚ болса, көрсетілетін қызметті алушының мемлекеттік көрсетілетін қызметті портал арқылы электрондық нысанда алуға мүмкіндігі бар. </w:t>
      </w:r>
    </w:p>
    <w:bookmarkEnd w:id="201"/>
    <w:bookmarkStart w:name="z221" w:id="202"/>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бойынша бірыңғай байланыс-орталығы арқылы қашықтықтан қол жеткізу режимінде алуға мүмкіндігі бар. </w:t>
      </w:r>
    </w:p>
    <w:bookmarkEnd w:id="202"/>
    <w:bookmarkStart w:name="z222" w:id="203"/>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- 1414.</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 атауын</w:t>
            </w:r>
            <w:r>
              <w:br/>
            </w:r>
            <w:r>
              <w:rPr>
                <w:rFonts w:ascii="Times New Roman"/>
                <w:b w:val="false"/>
                <w:i w:val="false"/>
                <w:color w:val="000000"/>
                <w:sz w:val="20"/>
              </w:rPr>
              <w:t>пайдалану құқығын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24" w:id="204"/>
    <w:p>
      <w:pPr>
        <w:spacing w:after="0"/>
        <w:ind w:left="0"/>
        <w:jc w:val="left"/>
      </w:pPr>
      <w:r>
        <w:rPr>
          <w:rFonts w:ascii="Times New Roman"/>
          <w:b/>
          <w:i w:val="false"/>
          <w:color w:val="000000"/>
        </w:rPr>
        <w:t xml:space="preserve"> Мемлекеттік баж төлеу үшін қажетті банк деректемелері</w:t>
      </w:r>
    </w:p>
    <w:bookmarkEnd w:id="204"/>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w:t>
      </w:r>
      <w:r>
        <w:rPr>
          <w:rFonts w:ascii="Times New Roman"/>
          <w:b w:val="false"/>
          <w:i w:val="false"/>
          <w:color w:val="000000"/>
          <w:sz w:val="28"/>
        </w:rPr>
        <w:t xml:space="preserve"> – "Қазақстан Республикасы Қаржы министрлiгiнiң</w:t>
      </w:r>
    </w:p>
    <w:p>
      <w:pPr>
        <w:spacing w:after="0"/>
        <w:ind w:left="0"/>
        <w:jc w:val="both"/>
      </w:pPr>
      <w:r>
        <w:rPr>
          <w:rFonts w:ascii="Times New Roman"/>
          <w:b w:val="false"/>
          <w:i w:val="false"/>
          <w:color w:val="000000"/>
          <w:sz w:val="28"/>
        </w:rPr>
        <w:t>
      Мемлекеттік кірістер комитетінің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xml:space="preserve">
      Мемлекеттік кірістер басқармасы" республикалық мемлекеттік мекемесi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r>
        <w:rPr>
          <w:rFonts w:ascii="Times New Roman"/>
          <w:b w:val="false"/>
          <w:i w:val="false"/>
          <w:color w:val="000000"/>
          <w:sz w:val="28"/>
        </w:rPr>
        <w:t xml:space="preserve"> –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ЖСК</w:t>
      </w:r>
      <w:r>
        <w:rPr>
          <w:rFonts w:ascii="Times New Roman"/>
          <w:b w:val="false"/>
          <w:i w:val="false"/>
          <w:color w:val="000000"/>
          <w:sz w:val="28"/>
        </w:rPr>
        <w:t xml:space="preserve"> –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KKMFKZ 2 A</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Бенефициар банкі</w:t>
      </w:r>
      <w:r>
        <w:rPr>
          <w:rFonts w:ascii="Times New Roman"/>
          <w:b w:val="false"/>
          <w:i w:val="false"/>
          <w:color w:val="000000"/>
          <w:sz w:val="28"/>
        </w:rPr>
        <w:t xml:space="preserve">      –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сыныптама коды</w:t>
      </w:r>
      <w:r>
        <w:rPr>
          <w:rFonts w:ascii="Times New Roman"/>
          <w:b w:val="false"/>
          <w:i w:val="false"/>
          <w:color w:val="000000"/>
          <w:sz w:val="28"/>
        </w:rPr>
        <w:t xml:space="preserve"> </w:t>
      </w:r>
      <w:r>
        <w:rPr>
          <w:rFonts w:ascii="Times New Roman"/>
          <w:b/>
          <w:i w:val="false"/>
          <w:color w:val="000000"/>
          <w:sz w:val="28"/>
        </w:rPr>
        <w:t>(БСК)</w:t>
      </w:r>
      <w:r>
        <w:rPr>
          <w:rFonts w:ascii="Times New Roman"/>
          <w:b w:val="false"/>
          <w:i w:val="false"/>
          <w:color w:val="000000"/>
          <w:sz w:val="28"/>
        </w:rPr>
        <w:t xml:space="preserve"> – 108118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979 жеке тұлғалар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тағайындау коды</w:t>
      </w:r>
      <w:r>
        <w:rPr>
          <w:rFonts w:ascii="Times New Roman"/>
          <w:b w:val="false"/>
          <w:i w:val="false"/>
          <w:color w:val="000000"/>
          <w:sz w:val="28"/>
        </w:rPr>
        <w:t xml:space="preserve"> — 911 заңды тұлғалар үшін</w:t>
      </w:r>
    </w:p>
    <w:bookmarkStart w:name="z225" w:id="205"/>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деректемелері</w:t>
      </w:r>
    </w:p>
    <w:bookmarkEnd w:id="205"/>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xml:space="preserve">
"Ұлттық зияткерлік меншік институты" </w:t>
            </w:r>
          </w:p>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Астана қаласы, Сол жағалау, Орынбор көшесі 8, 1-корпус, № 1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 атауын</w:t>
            </w:r>
            <w:r>
              <w:br/>
            </w:r>
            <w:r>
              <w:rPr>
                <w:rFonts w:ascii="Times New Roman"/>
                <w:b w:val="false"/>
                <w:i w:val="false"/>
                <w:color w:val="000000"/>
                <w:sz w:val="20"/>
              </w:rPr>
              <w:t>пайдалану құқығын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8251"/>
        <w:gridCol w:w="11"/>
        <w:gridCol w:w="723"/>
        <w:gridCol w:w="1"/>
        <w:gridCol w:w="1564"/>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күні</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r>
              <w:rPr>
                <w:rFonts w:ascii="Times New Roman"/>
                <w:b/>
                <w:i w:val="false"/>
                <w:color w:val="000000"/>
                <w:sz w:val="20"/>
              </w:rPr>
              <w:t>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r>
              <w:rPr>
                <w:rFonts w:ascii="Times New Roman"/>
                <w:b/>
                <w:i w:val="false"/>
                <w:color w:val="000000"/>
                <w:sz w:val="20"/>
              </w:rPr>
              <w:t>Өтінім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w:t>
            </w:r>
          </w:p>
          <w:p>
            <w:pPr>
              <w:spacing w:after="20"/>
              <w:ind w:left="20"/>
              <w:jc w:val="both"/>
            </w:pPr>
            <w:r>
              <w:rPr>
                <w:rFonts w:ascii="Times New Roman"/>
                <w:b w:val="false"/>
                <w:i w:val="false"/>
                <w:color w:val="000000"/>
                <w:sz w:val="20"/>
              </w:rPr>
              <w:t xml:space="preserve">
"Ұлттық зияткерлік меншік институты" РМК    </w:t>
            </w:r>
          </w:p>
          <w:p>
            <w:pPr>
              <w:spacing w:after="20"/>
              <w:ind w:left="20"/>
              <w:jc w:val="both"/>
            </w:pPr>
            <w:r>
              <w:rPr>
                <w:rFonts w:ascii="Times New Roman"/>
                <w:b w:val="false"/>
                <w:i w:val="false"/>
                <w:color w:val="000000"/>
                <w:sz w:val="20"/>
              </w:rPr>
              <w:t>
010000, Астана қ., Сол жағалау, Орынбор к-сі, 8,</w:t>
            </w:r>
          </w:p>
          <w:p>
            <w:pPr>
              <w:spacing w:after="20"/>
              <w:ind w:left="20"/>
              <w:jc w:val="both"/>
            </w:pPr>
            <w:r>
              <w:rPr>
                <w:rFonts w:ascii="Times New Roman"/>
                <w:b w:val="false"/>
                <w:i w:val="false"/>
                <w:color w:val="000000"/>
                <w:sz w:val="20"/>
              </w:rPr>
              <w:t xml:space="preserve">
1 корпус, № 1 кіреберіс           </w:t>
            </w:r>
          </w:p>
          <w:p>
            <w:pPr>
              <w:spacing w:after="20"/>
              <w:ind w:left="20"/>
              <w:jc w:val="both"/>
            </w:pPr>
            <w:r>
              <w:rPr>
                <w:rFonts w:ascii="Times New Roman"/>
                <w:b w:val="false"/>
                <w:i w:val="false"/>
                <w:color w:val="000000"/>
                <w:sz w:val="20"/>
              </w:rPr>
              <w:t>
</w:t>
            </w:r>
            <w:r>
              <w:rPr>
                <w:rFonts w:ascii="Times New Roman"/>
                <w:b/>
                <w:i w:val="false"/>
                <w:color w:val="000000"/>
                <w:sz w:val="20"/>
              </w:rPr>
              <w:t>Тауар шығарылған жердің атауын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құқығын</w:t>
            </w:r>
            <w:r>
              <w:rPr>
                <w:rFonts w:ascii="Times New Roman"/>
                <w:b/>
                <w:i w:val="false"/>
                <w:color w:val="000000"/>
                <w:sz w:val="20"/>
              </w:rPr>
              <w:t xml:space="preserve"> тіркеуге және беруге</w:t>
            </w:r>
          </w:p>
          <w:p>
            <w:pPr>
              <w:spacing w:after="20"/>
              <w:ind w:left="20"/>
              <w:jc w:val="both"/>
            </w:pPr>
            <w:r>
              <w:rPr>
                <w:rFonts w:ascii="Times New Roman"/>
                <w:b w:val="false"/>
                <w:i w:val="false"/>
                <w:color w:val="000000"/>
                <w:sz w:val="20"/>
              </w:rPr>
              <w:t>
</w:t>
            </w:r>
            <w:r>
              <w:rPr>
                <w:rFonts w:ascii="Times New Roman"/>
                <w:b/>
                <w:i w:val="false"/>
                <w:color w:val="000000"/>
                <w:sz w:val="20"/>
              </w:rPr>
              <w:t>ӨТІНІШІ</w:t>
            </w:r>
          </w:p>
          <w:p>
            <w:pPr>
              <w:spacing w:after="20"/>
              <w:ind w:left="20"/>
              <w:jc w:val="both"/>
            </w:pPr>
            <w:r>
              <w:rPr>
                <w:rFonts w:ascii="Times New Roman"/>
                <w:b w:val="false"/>
                <w:i w:val="false"/>
                <w:color w:val="000000"/>
                <w:sz w:val="20"/>
              </w:rPr>
              <w:t>
    Төмендегі құжаттарды ұсына отырып, өтінімге көрсетілген белгіні тауар шығарылған жердің атауы ретінде тіркеуді және онымен пайдалану құқығын беруді сұраймын.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Өтінім беруші: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толық атауы,</w:t>
            </w:r>
          </w:p>
          <w:p>
            <w:pPr>
              <w:spacing w:after="20"/>
              <w:ind w:left="20"/>
              <w:jc w:val="both"/>
            </w:pPr>
            <w:r>
              <w:rPr>
                <w:rFonts w:ascii="Times New Roman"/>
                <w:b w:val="false"/>
                <w:i w:val="false"/>
                <w:color w:val="000000"/>
                <w:sz w:val="20"/>
              </w:rPr>
              <w:t>
заңды тұлғаны мемлекеттік тіркеу туралы мәліметтер немесе,</w:t>
            </w:r>
          </w:p>
          <w:p>
            <w:pPr>
              <w:spacing w:after="20"/>
              <w:ind w:left="20"/>
              <w:jc w:val="both"/>
            </w:pPr>
            <w:r>
              <w:rPr>
                <w:rFonts w:ascii="Times New Roman"/>
                <w:b w:val="false"/>
                <w:i w:val="false"/>
                <w:color w:val="000000"/>
                <w:sz w:val="20"/>
              </w:rPr>
              <w:t>
егер өтінім беруші жеке тұлға болса, тегі, аты, әкесінің 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мекенжайы: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Ұялы телефон:                    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Хат-хабар алмасу мекенжайы: (толық пошталық мекенжайы, аты немесе адресаттың атауы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Ұялы телефон:                    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 (Т.А.Ә. (бар болса) тіркеу нөмірі) және өтінім берушінің өзге өкілі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Мәлімделген белгі (бас әріптермен басып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түрі немесе нақты тауар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белгілерінің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(өндірілген) жердің орны (географиялық</w:t>
            </w:r>
          </w:p>
          <w:p>
            <w:pPr>
              <w:spacing w:after="20"/>
              <w:ind w:left="20"/>
              <w:jc w:val="both"/>
            </w:pPr>
            <w:r>
              <w:rPr>
                <w:rFonts w:ascii="Times New Roman"/>
                <w:b w:val="false"/>
                <w:i w:val="false"/>
                <w:color w:val="000000"/>
                <w:sz w:val="20"/>
              </w:rPr>
              <w:t>
объектінің шекараларын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Қоса берілетін құжаттар тізбесі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құжат: шот/төлем тапсырмасы</w:t>
            </w:r>
          </w:p>
          <w:p>
            <w:pPr>
              <w:spacing w:after="20"/>
              <w:ind w:left="20"/>
              <w:jc w:val="both"/>
            </w:pPr>
            <w:r>
              <w:rPr>
                <w:rFonts w:ascii="Times New Roman"/>
                <w:b w:val="false"/>
                <w:i w:val="false"/>
                <w:color w:val="000000"/>
                <w:sz w:val="20"/>
              </w:rPr>
              <w:t>
құжат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мемлекеттік және орыс тіліне аудармасы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уәкілеттігін куәландыратын сенімхат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құжат (көрсету)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(Т.А.Ә.)</w:t>
            </w:r>
          </w:p>
          <w:p>
            <w:pPr>
              <w:spacing w:after="20"/>
              <w:ind w:left="20"/>
              <w:jc w:val="both"/>
            </w:pPr>
            <w:r>
              <w:rPr>
                <w:rFonts w:ascii="Times New Roman"/>
                <w:b w:val="false"/>
                <w:i w:val="false"/>
                <w:color w:val="000000"/>
                <w:sz w:val="20"/>
              </w:rPr>
              <w:t>
МО (бар болған жағдайда)</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Өтінім берушінің (егер өтінім беруші заңды тұлға болып табылса, мөрмен куәландырылады) немесе і патенттік сенім білдірілген өкілінің қолы және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