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16833" w14:textId="01168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Республикасынан тыс жерге уақытша жұмыстармен кеткен және сол жерде тұрғылықты тұруға ниет білдірген Қазақстан Республикасы азаматтарының құжаттарын қабылдау және жолдау" мемлекеттік көрсетілетін қызмет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Сыртқы істер министрінің 2015 жылғы 19 қарашадағы № 11-1-2/517 бұйрығы. Қазақстан Республикасының Әділет министрлігінде 2016 жылы 8 қаңтарда № 12830 болып тіркелді. Күші жойылды - Қазақстан Республикасы Сыртқы істер министрінің 2020 жылғы 3 маусымдағы № 11-1-4/183 бұйрығымен</w:t>
      </w:r>
    </w:p>
    <w:p>
      <w:pPr>
        <w:spacing w:after="0"/>
        <w:ind w:left="0"/>
        <w:jc w:val="both"/>
      </w:pPr>
      <w:r>
        <w:rPr>
          <w:rFonts w:ascii="Times New Roman"/>
          <w:b w:val="false"/>
          <w:i w:val="false"/>
          <w:color w:val="ff0000"/>
          <w:sz w:val="28"/>
        </w:rPr>
        <w:t xml:space="preserve">
      Ескерту. Күші жойылды – ҚР Сыртқы істер министрінің 03.06.2020 </w:t>
      </w:r>
      <w:r>
        <w:rPr>
          <w:rFonts w:ascii="Times New Roman"/>
          <w:b w:val="false"/>
          <w:i w:val="false"/>
          <w:color w:val="ff0000"/>
          <w:sz w:val="28"/>
        </w:rPr>
        <w:t>№ 11-1-4/183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Республикасынан тыс жерлерге уақытша жұмыстармен кеткен және сол жерде тұрғылықты тұруға ниет білдірген Қазақстан Республикасы азаматтарының құжаттарын қабылдау және жолдау"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Сыртқы істер министрлігінің Консулдық қызмет департаменті:</w:t>
      </w:r>
    </w:p>
    <w:bookmarkEnd w:id="2"/>
    <w:p>
      <w:pPr>
        <w:spacing w:after="0"/>
        <w:ind w:left="0"/>
        <w:jc w:val="both"/>
      </w:pPr>
      <w:r>
        <w:rPr>
          <w:rFonts w:ascii="Times New Roman"/>
          <w:b w:val="false"/>
          <w:i w:val="false"/>
          <w:color w:val="000000"/>
          <w:sz w:val="28"/>
        </w:rPr>
        <w:t>
      1) осы бұйрықтың заңнамада белгіленген тәртіппен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бұйрықты Қазақстан Республикасының Әділет министрлігінде мемлекеттік тіркеуден өткізгеннен кейін күнтізбелік он күн ішінде мерзімдік баспа басылымдарында және "Әділет" ақпараттық-құқықтық жүйесінде ресми жариялауға жіберуді;</w:t>
      </w:r>
    </w:p>
    <w:p>
      <w:pPr>
        <w:spacing w:after="0"/>
        <w:ind w:left="0"/>
        <w:jc w:val="both"/>
      </w:pPr>
      <w:r>
        <w:rPr>
          <w:rFonts w:ascii="Times New Roman"/>
          <w:b w:val="false"/>
          <w:i w:val="false"/>
          <w:color w:val="000000"/>
          <w:sz w:val="28"/>
        </w:rPr>
        <w:t>
      3) осы бұйрықты Қазақстан Республикасы Сыртқы істер министрлігінің ресми интернет-ресурсында орналастыруды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бақылауды Қазақстан Республикасының Сыртқы істер Министрінің бірінші орынбасары Р.С. Жошыбаевқа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4534"/>
        <w:gridCol w:w="7766"/>
      </w:tblGrid>
      <w:tr>
        <w:trPr>
          <w:trHeight w:val="30" w:hRule="atLeast"/>
        </w:trPr>
        <w:tc>
          <w:tcPr>
            <w:tcW w:w="45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77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Е.Ыдырысов</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________________Е. Досаев   </w:t>
      </w:r>
    </w:p>
    <w:p>
      <w:pPr>
        <w:spacing w:after="0"/>
        <w:ind w:left="0"/>
        <w:jc w:val="both"/>
      </w:pPr>
      <w:r>
        <w:rPr>
          <w:rFonts w:ascii="Times New Roman"/>
          <w:b w:val="false"/>
          <w:i w:val="false"/>
          <w:color w:val="000000"/>
          <w:sz w:val="28"/>
        </w:rPr>
        <w:t>
      2015 жылғы 2 желтоқсан</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Ішкі істер министрі   </w:t>
      </w:r>
    </w:p>
    <w:p>
      <w:pPr>
        <w:spacing w:after="0"/>
        <w:ind w:left="0"/>
        <w:jc w:val="both"/>
      </w:pPr>
      <w:r>
        <w:rPr>
          <w:rFonts w:ascii="Times New Roman"/>
          <w:b w:val="false"/>
          <w:i w:val="false"/>
          <w:color w:val="000000"/>
          <w:sz w:val="28"/>
        </w:rPr>
        <w:t xml:space="preserve">
      _______________Қ. Қасымов   </w:t>
      </w:r>
    </w:p>
    <w:p>
      <w:pPr>
        <w:spacing w:after="0"/>
        <w:ind w:left="0"/>
        <w:jc w:val="both"/>
      </w:pPr>
      <w:r>
        <w:rPr>
          <w:rFonts w:ascii="Times New Roman"/>
          <w:b w:val="false"/>
          <w:i w:val="false"/>
          <w:color w:val="000000"/>
          <w:sz w:val="28"/>
        </w:rPr>
        <w:t>
      2015 жылғы 7 желтоқсан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Сыртқы істер министрінің</w:t>
            </w:r>
            <w:r>
              <w:br/>
            </w:r>
            <w:r>
              <w:rPr>
                <w:rFonts w:ascii="Times New Roman"/>
                <w:b w:val="false"/>
                <w:i w:val="false"/>
                <w:color w:val="000000"/>
                <w:sz w:val="20"/>
              </w:rPr>
              <w:t>2015 жылғы 19 қарашадағы</w:t>
            </w:r>
            <w:r>
              <w:br/>
            </w:r>
            <w:r>
              <w:rPr>
                <w:rFonts w:ascii="Times New Roman"/>
                <w:b w:val="false"/>
                <w:i w:val="false"/>
                <w:color w:val="000000"/>
                <w:sz w:val="20"/>
              </w:rPr>
              <w:t>№ 11-1-2/517 бұйрығымен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"Қазақстан Республикасынан тыс жерге уақытша жұмыстармен кеткен</w:t>
      </w:r>
      <w:r>
        <w:br/>
      </w:r>
      <w:r>
        <w:rPr>
          <w:rFonts w:ascii="Times New Roman"/>
          <w:b/>
          <w:i w:val="false"/>
          <w:color w:val="000000"/>
        </w:rPr>
        <w:t>және сол жерде тұрғылықты тұруға ниет білдірген Қазақстан</w:t>
      </w:r>
      <w:r>
        <w:br/>
      </w:r>
      <w:r>
        <w:rPr>
          <w:rFonts w:ascii="Times New Roman"/>
          <w:b/>
          <w:i w:val="false"/>
          <w:color w:val="000000"/>
        </w:rPr>
        <w:t>Республикасы азаматтарының құжаттарын қабылдау және жолдау"</w:t>
      </w:r>
      <w:r>
        <w:br/>
      </w:r>
      <w:r>
        <w:rPr>
          <w:rFonts w:ascii="Times New Roman"/>
          <w:b/>
          <w:i w:val="false"/>
          <w:color w:val="000000"/>
        </w:rPr>
        <w:t>мемлекеттік көрсетілетін қызмет стандарты</w:t>
      </w:r>
      <w:r>
        <w:br/>
      </w:r>
      <w:r>
        <w:rPr>
          <w:rFonts w:ascii="Times New Roman"/>
          <w:b/>
          <w:i w:val="false"/>
          <w:color w:val="000000"/>
        </w:rPr>
        <w:t>1. Жалпы ережелер</w:t>
      </w:r>
    </w:p>
    <w:bookmarkEnd w:id="5"/>
    <w:bookmarkStart w:name="z9" w:id="6"/>
    <w:p>
      <w:pPr>
        <w:spacing w:after="0"/>
        <w:ind w:left="0"/>
        <w:jc w:val="both"/>
      </w:pPr>
      <w:r>
        <w:rPr>
          <w:rFonts w:ascii="Times New Roman"/>
          <w:b w:val="false"/>
          <w:i w:val="false"/>
          <w:color w:val="000000"/>
          <w:sz w:val="28"/>
        </w:rPr>
        <w:t>
      1. "Қазақстан Республикасынан тыс жерге уақытша жұмыспен кеткен және сол жерде тұрғылықты тұруға ниет білдірген Қазақстан Республикасы азаматтарының құжаттарын қабылдау және жолдау" мемлекеттік көрсетілетін қызметі (бұдан әрі – мемлекеттік көрсетілетін қызмет).</w:t>
      </w:r>
    </w:p>
    <w:bookmarkEnd w:id="6"/>
    <w:bookmarkStart w:name="z10" w:id="7"/>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Республикасының Сыртқы істер министрлігі (бұдан әрі – Министрлік) әзірледі.</w:t>
      </w:r>
    </w:p>
    <w:bookmarkEnd w:id="7"/>
    <w:bookmarkStart w:name="z11" w:id="8"/>
    <w:p>
      <w:pPr>
        <w:spacing w:after="0"/>
        <w:ind w:left="0"/>
        <w:jc w:val="both"/>
      </w:pPr>
      <w:r>
        <w:rPr>
          <w:rFonts w:ascii="Times New Roman"/>
          <w:b w:val="false"/>
          <w:i w:val="false"/>
          <w:color w:val="000000"/>
          <w:sz w:val="28"/>
        </w:rPr>
        <w:t>
      3. Мемлекеттік көрсетілетін қызмет Қазақстан Республикасының шетелдердегі мекемелерімен және Қазақстан Республикасының Ішкі істер министрлігімен (бұдан әрі – көрсетілетін қызметті беруші) көрсетіледі.</w:t>
      </w:r>
    </w:p>
    <w:bookmarkEnd w:id="8"/>
    <w:p>
      <w:pPr>
        <w:spacing w:after="0"/>
        <w:ind w:left="0"/>
        <w:jc w:val="both"/>
      </w:pPr>
      <w:r>
        <w:rPr>
          <w:rFonts w:ascii="Times New Roman"/>
          <w:b w:val="false"/>
          <w:i w:val="false"/>
          <w:color w:val="000000"/>
          <w:sz w:val="28"/>
        </w:rPr>
        <w:t>
      Құжаттарды қабылдау және мемлекеттік қызмет көрсету нәтижелерін беру Қазақстан Республикасының шетелдердегі мекемелері арқылы жүзеге асырылады.</w:t>
      </w:r>
    </w:p>
    <w:bookmarkStart w:name="z12" w:id="9"/>
    <w:p>
      <w:pPr>
        <w:spacing w:after="0"/>
        <w:ind w:left="0"/>
        <w:jc w:val="left"/>
      </w:pPr>
      <w:r>
        <w:rPr>
          <w:rFonts w:ascii="Times New Roman"/>
          <w:b/>
          <w:i w:val="false"/>
          <w:color w:val="000000"/>
        </w:rPr>
        <w:t xml:space="preserve"> 2. Мемлекеттiк қызметті көрсету тәртiбi</w:t>
      </w:r>
    </w:p>
    <w:bookmarkEnd w:id="9"/>
    <w:bookmarkStart w:name="z13" w:id="10"/>
    <w:p>
      <w:pPr>
        <w:spacing w:after="0"/>
        <w:ind w:left="0"/>
        <w:jc w:val="both"/>
      </w:pPr>
      <w:r>
        <w:rPr>
          <w:rFonts w:ascii="Times New Roman"/>
          <w:b w:val="false"/>
          <w:i w:val="false"/>
          <w:color w:val="000000"/>
          <w:sz w:val="28"/>
        </w:rPr>
        <w:t>
      4. Мемлекеттік қызметті көрсету мерзімі:</w:t>
      </w:r>
    </w:p>
    <w:bookmarkEnd w:id="10"/>
    <w:p>
      <w:pPr>
        <w:spacing w:after="0"/>
        <w:ind w:left="0"/>
        <w:jc w:val="both"/>
      </w:pPr>
      <w:r>
        <w:rPr>
          <w:rFonts w:ascii="Times New Roman"/>
          <w:b w:val="false"/>
          <w:i w:val="false"/>
          <w:color w:val="000000"/>
          <w:sz w:val="28"/>
        </w:rPr>
        <w:t>
      1) көрсетілетін қызметті берушіге құжаттар топтамасын тапсырған күнінен бастап 3 (үш) айдан аспайды.</w:t>
      </w:r>
    </w:p>
    <w:p>
      <w:pPr>
        <w:spacing w:after="0"/>
        <w:ind w:left="0"/>
        <w:jc w:val="both"/>
      </w:pPr>
      <w:r>
        <w:rPr>
          <w:rFonts w:ascii="Times New Roman"/>
          <w:b w:val="false"/>
          <w:i w:val="false"/>
          <w:color w:val="000000"/>
          <w:sz w:val="28"/>
        </w:rPr>
        <w:t>
      2) құжаттар топтамасын тапсыру үшін кезек күтудің рұқсат етілген ең ұзақ уақыты – 60 минут;</w:t>
      </w:r>
    </w:p>
    <w:p>
      <w:pPr>
        <w:spacing w:after="0"/>
        <w:ind w:left="0"/>
        <w:jc w:val="both"/>
      </w:pPr>
      <w:r>
        <w:rPr>
          <w:rFonts w:ascii="Times New Roman"/>
          <w:b w:val="false"/>
          <w:i w:val="false"/>
          <w:color w:val="000000"/>
          <w:sz w:val="28"/>
        </w:rPr>
        <w:t>
      3) көрсетілетін қызметті алушыға қызмет көрсетудің рұқсат етілген ең ұзақ уақыты – 10 минут;</w:t>
      </w:r>
    </w:p>
    <w:bookmarkStart w:name="z14" w:id="11"/>
    <w:p>
      <w:pPr>
        <w:spacing w:after="0"/>
        <w:ind w:left="0"/>
        <w:jc w:val="both"/>
      </w:pPr>
      <w:r>
        <w:rPr>
          <w:rFonts w:ascii="Times New Roman"/>
          <w:b w:val="false"/>
          <w:i w:val="false"/>
          <w:color w:val="000000"/>
          <w:sz w:val="28"/>
        </w:rPr>
        <w:t>
      5. Мемлекеттік қызмет көрсету нысаны: қағаз түрінде.</w:t>
      </w:r>
    </w:p>
    <w:bookmarkEnd w:id="11"/>
    <w:bookmarkStart w:name="z15" w:id="12"/>
    <w:p>
      <w:pPr>
        <w:spacing w:after="0"/>
        <w:ind w:left="0"/>
        <w:jc w:val="both"/>
      </w:pPr>
      <w:r>
        <w:rPr>
          <w:rFonts w:ascii="Times New Roman"/>
          <w:b w:val="false"/>
          <w:i w:val="false"/>
          <w:color w:val="000000"/>
          <w:sz w:val="28"/>
        </w:rPr>
        <w:t xml:space="preserve">
      6. Мемлекеттік қызмет көрсету нәтижесі -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жеке адамның (бұдан әрі – көрсетілетін қызметті алушы) паспортына тұрғылықты тұруға рұқсат алу туралы жазбаны енгізу.</w:t>
      </w:r>
    </w:p>
    <w:bookmarkEnd w:id="12"/>
    <w:p>
      <w:pPr>
        <w:spacing w:after="0"/>
        <w:ind w:left="0"/>
        <w:jc w:val="both"/>
      </w:pPr>
      <w:r>
        <w:rPr>
          <w:rFonts w:ascii="Times New Roman"/>
          <w:b w:val="false"/>
          <w:i w:val="false"/>
          <w:color w:val="000000"/>
          <w:sz w:val="28"/>
        </w:rPr>
        <w:t>
      Мемлекеттік қызмет көрсету нәтижесін беру нысаны: қағаз түрінде.</w:t>
      </w:r>
    </w:p>
    <w:bookmarkStart w:name="z16" w:id="13"/>
    <w:p>
      <w:pPr>
        <w:spacing w:after="0"/>
        <w:ind w:left="0"/>
        <w:jc w:val="both"/>
      </w:pPr>
      <w:r>
        <w:rPr>
          <w:rFonts w:ascii="Times New Roman"/>
          <w:b w:val="false"/>
          <w:i w:val="false"/>
          <w:color w:val="000000"/>
          <w:sz w:val="28"/>
        </w:rPr>
        <w:t xml:space="preserve">
      7. Мемлекеттiк көрсетілетін қызмет "Салық және бюджетке төленетін басқа да міндетті төлемдер туралы" Қазақстан Республикасының 2008 жылғы 10 желтоқсандағы Кодексінің (Салық кодексі) </w:t>
      </w:r>
      <w:r>
        <w:rPr>
          <w:rFonts w:ascii="Times New Roman"/>
          <w:b w:val="false"/>
          <w:i w:val="false"/>
          <w:color w:val="000000"/>
          <w:sz w:val="28"/>
        </w:rPr>
        <w:t>552-бабында</w:t>
      </w:r>
      <w:r>
        <w:rPr>
          <w:rFonts w:ascii="Times New Roman"/>
          <w:b w:val="false"/>
          <w:i w:val="false"/>
          <w:color w:val="000000"/>
          <w:sz w:val="28"/>
        </w:rPr>
        <w:t xml:space="preserve"> белгіленген консулдық алым мөлшерлемелері бойынша ақылы негізде көрсетілетін қызметті алушыларға көрсетіледі.</w:t>
      </w:r>
    </w:p>
    <w:bookmarkEnd w:id="13"/>
    <w:p>
      <w:pPr>
        <w:spacing w:after="0"/>
        <w:ind w:left="0"/>
        <w:jc w:val="both"/>
      </w:pPr>
      <w:r>
        <w:rPr>
          <w:rFonts w:ascii="Times New Roman"/>
          <w:b w:val="false"/>
          <w:i w:val="false"/>
          <w:color w:val="000000"/>
          <w:sz w:val="28"/>
        </w:rPr>
        <w:t>
      Консулдық алым сомасын төлеу қолма-қол ақшалай немесе қолма-қол ақшасыз түрде екінші дәрежелі банктер немесе банк операцияларының жекелеген түрлерін жүзеге асыратын ұйымдар арқылы жүргізіледі.</w:t>
      </w:r>
    </w:p>
    <w:bookmarkStart w:name="z17" w:id="14"/>
    <w:p>
      <w:pPr>
        <w:spacing w:after="0"/>
        <w:ind w:left="0"/>
        <w:jc w:val="both"/>
      </w:pPr>
      <w:r>
        <w:rPr>
          <w:rFonts w:ascii="Times New Roman"/>
          <w:b w:val="false"/>
          <w:i w:val="false"/>
          <w:color w:val="000000"/>
          <w:sz w:val="28"/>
        </w:rPr>
        <w:t xml:space="preserve">
      8. Көрсетілетін қызметті берушінің жұмыс кестесі: Қазақстан Республикасының еңбек заңнамасына сәйкес </w:t>
      </w:r>
      <w:r>
        <w:rPr>
          <w:rFonts w:ascii="Times New Roman"/>
          <w:b w:val="false"/>
          <w:i w:val="false"/>
          <w:color w:val="000000"/>
          <w:sz w:val="28"/>
        </w:rPr>
        <w:t>демалыс</w:t>
      </w:r>
      <w:r>
        <w:rPr>
          <w:rFonts w:ascii="Times New Roman"/>
          <w:b w:val="false"/>
          <w:i w:val="false"/>
          <w:color w:val="000000"/>
          <w:sz w:val="28"/>
        </w:rPr>
        <w:t xml:space="preserve"> және </w:t>
      </w:r>
      <w:r>
        <w:rPr>
          <w:rFonts w:ascii="Times New Roman"/>
          <w:b w:val="false"/>
          <w:i w:val="false"/>
          <w:color w:val="000000"/>
          <w:sz w:val="28"/>
        </w:rPr>
        <w:t>мереке күндерінен</w:t>
      </w:r>
      <w:r>
        <w:rPr>
          <w:rFonts w:ascii="Times New Roman"/>
          <w:b w:val="false"/>
          <w:i w:val="false"/>
          <w:color w:val="000000"/>
          <w:sz w:val="28"/>
        </w:rPr>
        <w:t xml:space="preserve"> басқа, дүйсенбіден бастап жұманы қоса алғанда, сағат 13.00-ден 14.30-ға дейінгі түскі үзіліспен сағат 09.00-ден 18.30-ға дейін.</w:t>
      </w:r>
    </w:p>
    <w:bookmarkEnd w:id="14"/>
    <w:p>
      <w:pPr>
        <w:spacing w:after="0"/>
        <w:ind w:left="0"/>
        <w:jc w:val="both"/>
      </w:pPr>
      <w:r>
        <w:rPr>
          <w:rFonts w:ascii="Times New Roman"/>
          <w:b w:val="false"/>
          <w:i w:val="false"/>
          <w:color w:val="000000"/>
          <w:sz w:val="28"/>
        </w:rPr>
        <w:t>
      Құжаттарды қабылдау сағат 09.30-дан 12.30-ға дейін, ал мемлекеттік қызмет көрсету нәтижелерін беру сағат 16.00-ден 17.00-ге дейін жүзеге асырылады. Сәрсенбі қабылдамайтын күн.</w:t>
      </w:r>
    </w:p>
    <w:p>
      <w:pPr>
        <w:spacing w:after="0"/>
        <w:ind w:left="0"/>
        <w:jc w:val="both"/>
      </w:pPr>
      <w:r>
        <w:rPr>
          <w:rFonts w:ascii="Times New Roman"/>
          <w:b w:val="false"/>
          <w:i w:val="false"/>
          <w:color w:val="000000"/>
          <w:sz w:val="28"/>
        </w:rPr>
        <w:t>
      Мемлекеттік көрсетілетін қызмет алдын ала жазылусыз және жедел қызмет көрсетусіз, кезек күту тәртібімен жүзеге асырылады.</w:t>
      </w:r>
    </w:p>
    <w:bookmarkStart w:name="z18" w:id="15"/>
    <w:p>
      <w:pPr>
        <w:spacing w:after="0"/>
        <w:ind w:left="0"/>
        <w:jc w:val="both"/>
      </w:pPr>
      <w:r>
        <w:rPr>
          <w:rFonts w:ascii="Times New Roman"/>
          <w:b w:val="false"/>
          <w:i w:val="false"/>
          <w:color w:val="000000"/>
          <w:sz w:val="28"/>
        </w:rPr>
        <w:t xml:space="preserve">
      9. Көрсетілетін қызметті алушы (не сенімхат бойынша оның өкілі) көрсетілетін қызметті берушіге жүгінген кезде мемлекеттік қызметті көрсету үшін қажетті құжаттар тізбесі: </w:t>
      </w:r>
    </w:p>
    <w:bookmarkEnd w:id="15"/>
    <w:p>
      <w:pPr>
        <w:spacing w:after="0"/>
        <w:ind w:left="0"/>
        <w:jc w:val="both"/>
      </w:pPr>
      <w:r>
        <w:rPr>
          <w:rFonts w:ascii="Times New Roman"/>
          <w:b w:val="false"/>
          <w:i w:val="false"/>
          <w:color w:val="000000"/>
          <w:sz w:val="28"/>
        </w:rPr>
        <w:t>
      1) мемлекеттік қызмет берушінің басшысының атына арыз;</w:t>
      </w:r>
    </w:p>
    <w:p>
      <w:pPr>
        <w:spacing w:after="0"/>
        <w:ind w:left="0"/>
        <w:jc w:val="both"/>
      </w:pPr>
      <w:r>
        <w:rPr>
          <w:rFonts w:ascii="Times New Roman"/>
          <w:b w:val="false"/>
          <w:i w:val="false"/>
          <w:color w:val="000000"/>
          <w:sz w:val="28"/>
        </w:rPr>
        <w:t xml:space="preserve">
      2)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белгіленген нысандағы сауалнама; </w:t>
      </w:r>
    </w:p>
    <w:p>
      <w:pPr>
        <w:spacing w:after="0"/>
        <w:ind w:left="0"/>
        <w:jc w:val="both"/>
      </w:pPr>
      <w:r>
        <w:rPr>
          <w:rFonts w:ascii="Times New Roman"/>
          <w:b w:val="false"/>
          <w:i w:val="false"/>
          <w:color w:val="000000"/>
          <w:sz w:val="28"/>
        </w:rPr>
        <w:t>
      3) болу елінің құзыретті органдарының тұрақты тұруға берген рұқсаты;</w:t>
      </w:r>
    </w:p>
    <w:p>
      <w:pPr>
        <w:spacing w:after="0"/>
        <w:ind w:left="0"/>
        <w:jc w:val="both"/>
      </w:pPr>
      <w:r>
        <w:rPr>
          <w:rFonts w:ascii="Times New Roman"/>
          <w:b w:val="false"/>
          <w:i w:val="false"/>
          <w:color w:val="000000"/>
          <w:sz w:val="28"/>
        </w:rPr>
        <w:t>
      4) 4 х 5 сантиметр көлеміндегі екі фото сурет;</w:t>
      </w:r>
    </w:p>
    <w:p>
      <w:pPr>
        <w:spacing w:after="0"/>
        <w:ind w:left="0"/>
        <w:jc w:val="both"/>
      </w:pPr>
      <w:r>
        <w:rPr>
          <w:rFonts w:ascii="Times New Roman"/>
          <w:b w:val="false"/>
          <w:i w:val="false"/>
          <w:color w:val="000000"/>
          <w:sz w:val="28"/>
        </w:rPr>
        <w:t>
      5) ұлттық паспорттың ксерокөшірмесі;</w:t>
      </w:r>
    </w:p>
    <w:p>
      <w:pPr>
        <w:spacing w:after="0"/>
        <w:ind w:left="0"/>
        <w:jc w:val="both"/>
      </w:pPr>
      <w:r>
        <w:rPr>
          <w:rFonts w:ascii="Times New Roman"/>
          <w:b w:val="false"/>
          <w:i w:val="false"/>
          <w:color w:val="000000"/>
          <w:sz w:val="28"/>
        </w:rPr>
        <w:t>
      6) консулдық алымның төленгенін растайтын құжаттың түпнұсқасы.</w:t>
      </w:r>
    </w:p>
    <w:p>
      <w:pPr>
        <w:spacing w:after="0"/>
        <w:ind w:left="0"/>
        <w:jc w:val="both"/>
      </w:pPr>
      <w:r>
        <w:rPr>
          <w:rFonts w:ascii="Times New Roman"/>
          <w:b w:val="false"/>
          <w:i w:val="false"/>
          <w:color w:val="000000"/>
          <w:sz w:val="28"/>
        </w:rPr>
        <w:t>
      Он сегіз жасқа толмаған Қазақстан Республикасының азаматтары ата-анасының бiрімен (қамқоршысымен, қорғаншысымен) бiрге тұрақты тұруға қалған кезде Қазақстан Республикасының аумағында тұратын екiншi ата-анасының нотариалды түрде расталған келiсiмi. Ата-анасының бiрiнiң келiсiмi болмаған кезде, кәмелет жасқа толмағанның кетуі сот тәртiбiмен шешiледi.</w:t>
      </w:r>
    </w:p>
    <w:p>
      <w:pPr>
        <w:spacing w:after="0"/>
        <w:ind w:left="0"/>
        <w:jc w:val="both"/>
      </w:pPr>
      <w:r>
        <w:rPr>
          <w:rFonts w:ascii="Times New Roman"/>
          <w:b w:val="false"/>
          <w:i w:val="false"/>
          <w:color w:val="000000"/>
          <w:sz w:val="28"/>
        </w:rPr>
        <w:t>
      Көрсетілетін қызметті алушы көрсетілетін қызметті берушіге барлық қажетті құжаттарды тапсырған кезде, қағаз жеткізгіштегі өтініштің көшірмесіндегі қабылдау күні, қабылдаған адамның тегі, аты, әкесінің аты және құжаттар топтамасын қабылдаған уақыты көрсетілген белгі оның қабылданғанын растау болып табылады.</w:t>
      </w:r>
    </w:p>
    <w:bookmarkStart w:name="z19" w:id="16"/>
    <w:p>
      <w:pPr>
        <w:spacing w:after="0"/>
        <w:ind w:left="0"/>
        <w:jc w:val="left"/>
      </w:pPr>
      <w:r>
        <w:rPr>
          <w:rFonts w:ascii="Times New Roman"/>
          <w:b/>
          <w:i w:val="false"/>
          <w:color w:val="000000"/>
        </w:rPr>
        <w:t xml:space="preserve"> 3. Орталық мемлекеттік органның, сондай-ақ көрсетілетін</w:t>
      </w:r>
      <w:r>
        <w:br/>
      </w:r>
      <w:r>
        <w:rPr>
          <w:rFonts w:ascii="Times New Roman"/>
          <w:b/>
          <w:i w:val="false"/>
          <w:color w:val="000000"/>
        </w:rPr>
        <w:t>қызметті берушінің және (немесе) олардың лауазымды адамдарының</w:t>
      </w:r>
      <w:r>
        <w:br/>
      </w:r>
      <w:r>
        <w:rPr>
          <w:rFonts w:ascii="Times New Roman"/>
          <w:b/>
          <w:i w:val="false"/>
          <w:color w:val="000000"/>
        </w:rPr>
        <w:t>мемлекеттік қызмет көрсету мәселелері жөніндегі шешімдеріне,</w:t>
      </w:r>
      <w:r>
        <w:br/>
      </w:r>
      <w:r>
        <w:rPr>
          <w:rFonts w:ascii="Times New Roman"/>
          <w:b/>
          <w:i w:val="false"/>
          <w:color w:val="000000"/>
        </w:rPr>
        <w:t>әрекеттеріне (әрекетсіздігіне) шағымдану тәртiбi</w:t>
      </w:r>
    </w:p>
    <w:bookmarkEnd w:id="16"/>
    <w:bookmarkStart w:name="z20" w:id="17"/>
    <w:p>
      <w:pPr>
        <w:spacing w:after="0"/>
        <w:ind w:left="0"/>
        <w:jc w:val="both"/>
      </w:pPr>
      <w:r>
        <w:rPr>
          <w:rFonts w:ascii="Times New Roman"/>
          <w:b w:val="false"/>
          <w:i w:val="false"/>
          <w:color w:val="000000"/>
          <w:sz w:val="28"/>
        </w:rPr>
        <w:t xml:space="preserve">
      10. Көрсетілетін қызметті берушінің және (немесе) оның лауазымды адамдарының мемлекеттік қызмет көрсету мәселелері бойынша шешімдеріне, әрекеттеріне (әрекетсіздігіне) шағымдану: шағым осы мемлекеттік көрсетілетін қызмет стандартының </w:t>
      </w:r>
      <w:r>
        <w:rPr>
          <w:rFonts w:ascii="Times New Roman"/>
          <w:b w:val="false"/>
          <w:i w:val="false"/>
          <w:color w:val="000000"/>
          <w:sz w:val="28"/>
        </w:rPr>
        <w:t>12-тармағында</w:t>
      </w:r>
      <w:r>
        <w:rPr>
          <w:rFonts w:ascii="Times New Roman"/>
          <w:b w:val="false"/>
          <w:i w:val="false"/>
          <w:color w:val="000000"/>
          <w:sz w:val="28"/>
        </w:rPr>
        <w:t xml:space="preserve"> көрсетілген мекенжай бойынша көрсетілетін қызметті беруші басшысының атына беріледі.</w:t>
      </w:r>
    </w:p>
    <w:bookmarkEnd w:id="17"/>
    <w:p>
      <w:pPr>
        <w:spacing w:after="0"/>
        <w:ind w:left="0"/>
        <w:jc w:val="both"/>
      </w:pPr>
      <w:r>
        <w:rPr>
          <w:rFonts w:ascii="Times New Roman"/>
          <w:b w:val="false"/>
          <w:i w:val="false"/>
          <w:color w:val="000000"/>
          <w:sz w:val="28"/>
        </w:rPr>
        <w:t>
      Шағым көрсетілетін қызметті берушінің кеңсесі арқылы қолма-қол немесе пошта арқылы жазбаша түрде қабылданады.</w:t>
      </w:r>
    </w:p>
    <w:p>
      <w:pPr>
        <w:spacing w:after="0"/>
        <w:ind w:left="0"/>
        <w:jc w:val="both"/>
      </w:pPr>
      <w:r>
        <w:rPr>
          <w:rFonts w:ascii="Times New Roman"/>
          <w:b w:val="false"/>
          <w:i w:val="false"/>
          <w:color w:val="000000"/>
          <w:sz w:val="28"/>
        </w:rPr>
        <w:t xml:space="preserve">
      Шағымды қабылдаған адамның тегі мен аты-жөні, берілген шағымға жауап алу мерзімі мен орны көрсетіле отырып, көрсетілетін қызметті берушінің кеңсесінде тіркеу (мөртаңба, кіріс нөмірі мен күні) шағымның қабылданғанын растау болып табылады. </w:t>
      </w:r>
    </w:p>
    <w:p>
      <w:pPr>
        <w:spacing w:after="0"/>
        <w:ind w:left="0"/>
        <w:jc w:val="both"/>
      </w:pPr>
      <w:r>
        <w:rPr>
          <w:rFonts w:ascii="Times New Roman"/>
          <w:b w:val="false"/>
          <w:i w:val="false"/>
          <w:color w:val="000000"/>
          <w:sz w:val="28"/>
        </w:rPr>
        <w:t xml:space="preserve">
      Көрсетілген қызметті алушының шағымында оның тегі, аты, әкесінің аты, почта мекенжайы шығыс нөмірі және уақыты көрсетіледі. Шағымда көрсетілетін қызметті алушының қол таңбасы болу керек. </w:t>
      </w:r>
    </w:p>
    <w:p>
      <w:pPr>
        <w:spacing w:after="0"/>
        <w:ind w:left="0"/>
        <w:jc w:val="both"/>
      </w:pPr>
      <w:r>
        <w:rPr>
          <w:rFonts w:ascii="Times New Roman"/>
          <w:b w:val="false"/>
          <w:i w:val="false"/>
          <w:color w:val="000000"/>
          <w:sz w:val="28"/>
        </w:rPr>
        <w:t>
      Көрсетілетін қызметті берушінің атына келіп түскен көрсетілетін қызметті алушының шағымы тіркелген күнінен бастап бес жұмыс күні ішінде қаралуға жатады.</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қызметті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қаралады.</w:t>
      </w:r>
    </w:p>
    <w:bookmarkStart w:name="z21" w:id="18"/>
    <w:p>
      <w:pPr>
        <w:spacing w:after="0"/>
        <w:ind w:left="0"/>
        <w:jc w:val="both"/>
      </w:pPr>
      <w:r>
        <w:rPr>
          <w:rFonts w:ascii="Times New Roman"/>
          <w:b w:val="false"/>
          <w:i w:val="false"/>
          <w:color w:val="000000"/>
          <w:sz w:val="28"/>
        </w:rPr>
        <w:t xml:space="preserve">
      11. Көрсетілген мемлекеттік қызметтің нәтижелерімен келіспеген жағдайларда, көрсетілетін қызметті алушының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сотқа жүгінуге құқығы бар. </w:t>
      </w:r>
    </w:p>
    <w:bookmarkEnd w:id="18"/>
    <w:bookmarkStart w:name="z22" w:id="19"/>
    <w:p>
      <w:pPr>
        <w:spacing w:after="0"/>
        <w:ind w:left="0"/>
        <w:jc w:val="left"/>
      </w:pPr>
      <w:r>
        <w:rPr>
          <w:rFonts w:ascii="Times New Roman"/>
          <w:b/>
          <w:i w:val="false"/>
          <w:color w:val="000000"/>
        </w:rPr>
        <w:t xml:space="preserve"> 4. Мемлекеттік қызмет көрсету ерекшеліктерін ескере</w:t>
      </w:r>
      <w:r>
        <w:br/>
      </w:r>
      <w:r>
        <w:rPr>
          <w:rFonts w:ascii="Times New Roman"/>
          <w:b/>
          <w:i w:val="false"/>
          <w:color w:val="000000"/>
        </w:rPr>
        <w:t>отырып қойылатын өзге талаптар</w:t>
      </w:r>
    </w:p>
    <w:bookmarkEnd w:id="19"/>
    <w:bookmarkStart w:name="z23" w:id="20"/>
    <w:p>
      <w:pPr>
        <w:spacing w:after="0"/>
        <w:ind w:left="0"/>
        <w:jc w:val="both"/>
      </w:pPr>
      <w:r>
        <w:rPr>
          <w:rFonts w:ascii="Times New Roman"/>
          <w:b w:val="false"/>
          <w:i w:val="false"/>
          <w:color w:val="000000"/>
          <w:sz w:val="28"/>
        </w:rPr>
        <w:t>
      12. Мемлекеттік қызметті көрсету орындарының мекенжайлары Министрліктің www.mfa.gov.kz интернет-ресурсында орналастырылған.</w:t>
      </w:r>
    </w:p>
    <w:bookmarkEnd w:id="20"/>
    <w:bookmarkStart w:name="z24" w:id="21"/>
    <w:p>
      <w:pPr>
        <w:spacing w:after="0"/>
        <w:ind w:left="0"/>
        <w:jc w:val="both"/>
      </w:pPr>
      <w:r>
        <w:rPr>
          <w:rFonts w:ascii="Times New Roman"/>
          <w:b w:val="false"/>
          <w:i w:val="false"/>
          <w:color w:val="000000"/>
          <w:sz w:val="28"/>
        </w:rPr>
        <w:t xml:space="preserve">
      13. Мемлекеттік қызметті көрсету тәртібі мен оның мәртебесі туралы ақпаратты көрсетілетін қызметті алушының мемлекеттік қызмет көрсету мәселелері жөніндегі </w:t>
      </w:r>
      <w:r>
        <w:rPr>
          <w:rFonts w:ascii="Times New Roman"/>
          <w:b w:val="false"/>
          <w:i w:val="false"/>
          <w:color w:val="000000"/>
          <w:sz w:val="28"/>
        </w:rPr>
        <w:t>бірыңғай байланыс орталығы</w:t>
      </w:r>
      <w:r>
        <w:rPr>
          <w:rFonts w:ascii="Times New Roman"/>
          <w:b w:val="false"/>
          <w:i w:val="false"/>
          <w:color w:val="000000"/>
          <w:sz w:val="28"/>
        </w:rPr>
        <w:t xml:space="preserve"> арқылы алуға мүмкіндігі бар. </w:t>
      </w:r>
    </w:p>
    <w:bookmarkEnd w:id="21"/>
    <w:bookmarkStart w:name="z25" w:id="22"/>
    <w:p>
      <w:pPr>
        <w:spacing w:after="0"/>
        <w:ind w:left="0"/>
        <w:jc w:val="both"/>
      </w:pPr>
      <w:r>
        <w:rPr>
          <w:rFonts w:ascii="Times New Roman"/>
          <w:b w:val="false"/>
          <w:i w:val="false"/>
          <w:color w:val="000000"/>
          <w:sz w:val="28"/>
        </w:rPr>
        <w:t>
      14. Мемлекеттік қызметті көрсету мәселелері бойынша анықтама қызметтерінің байланыс телефондары www.mfa.gov.kz интернет-ресурсында "Мемлекеттік көрсетілетін қызмет" бөлімінде көрсетілген, мемлекеттік қызметті көрсету мәселелері жөніндегі бірыңғай байланыс орталығының нөмірі - 1414, 8 800 080 7777.</w:t>
      </w:r>
    </w:p>
    <w:bookmarkEnd w:id="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Республикасынан тыс жерге</w:t>
            </w:r>
            <w:r>
              <w:br/>
            </w:r>
            <w:r>
              <w:rPr>
                <w:rFonts w:ascii="Times New Roman"/>
                <w:b w:val="false"/>
                <w:i w:val="false"/>
                <w:color w:val="000000"/>
                <w:sz w:val="20"/>
              </w:rPr>
              <w:t>уақытша жұмыспен кеткен және сол жерде</w:t>
            </w:r>
            <w:r>
              <w:br/>
            </w:r>
            <w:r>
              <w:rPr>
                <w:rFonts w:ascii="Times New Roman"/>
                <w:b w:val="false"/>
                <w:i w:val="false"/>
                <w:color w:val="000000"/>
                <w:sz w:val="20"/>
              </w:rPr>
              <w:t>тұрғылықты тұруға ниет білдірген</w:t>
            </w:r>
            <w:r>
              <w:br/>
            </w:r>
            <w:r>
              <w:rPr>
                <w:rFonts w:ascii="Times New Roman"/>
                <w:b w:val="false"/>
                <w:i w:val="false"/>
                <w:color w:val="000000"/>
                <w:sz w:val="20"/>
              </w:rPr>
              <w:t>Қазақстан Республикасы азаматтарының</w:t>
            </w:r>
            <w:r>
              <w:br/>
            </w:r>
            <w:r>
              <w:rPr>
                <w:rFonts w:ascii="Times New Roman"/>
                <w:b w:val="false"/>
                <w:i w:val="false"/>
                <w:color w:val="000000"/>
                <w:sz w:val="20"/>
              </w:rPr>
              <w:t>құжаттарын қабылдау және жолдау"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_____________________________________тұрғылықты тұруға рұқсат етілді.</w:t>
      </w:r>
    </w:p>
    <w:p>
      <w:pPr>
        <w:spacing w:after="0"/>
        <w:ind w:left="0"/>
        <w:jc w:val="both"/>
      </w:pPr>
      <w:r>
        <w:rPr>
          <w:rFonts w:ascii="Times New Roman"/>
          <w:b w:val="false"/>
          <w:i w:val="false"/>
          <w:color w:val="000000"/>
          <w:sz w:val="28"/>
        </w:rPr>
        <w:t>
      (мемлекеттің атауы)</w:t>
      </w:r>
    </w:p>
    <w:p>
      <w:pPr>
        <w:spacing w:after="0"/>
        <w:ind w:left="0"/>
        <w:jc w:val="both"/>
      </w:pPr>
      <w:r>
        <w:rPr>
          <w:rFonts w:ascii="Times New Roman"/>
          <w:b w:val="false"/>
          <w:i w:val="false"/>
          <w:color w:val="000000"/>
          <w:sz w:val="28"/>
        </w:rPr>
        <w:t>
      20__ жылғы "_____" 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(консулдық лауазымды тұлғаның Т.А.Ә-ы және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Республикасынан тыс жерге</w:t>
            </w:r>
            <w:r>
              <w:br/>
            </w:r>
            <w:r>
              <w:rPr>
                <w:rFonts w:ascii="Times New Roman"/>
                <w:b w:val="false"/>
                <w:i w:val="false"/>
                <w:color w:val="000000"/>
                <w:sz w:val="20"/>
              </w:rPr>
              <w:t>уақытша жұмыспен кеткен және сол жерде</w:t>
            </w:r>
            <w:r>
              <w:br/>
            </w:r>
            <w:r>
              <w:rPr>
                <w:rFonts w:ascii="Times New Roman"/>
                <w:b w:val="false"/>
                <w:i w:val="false"/>
                <w:color w:val="000000"/>
                <w:sz w:val="20"/>
              </w:rPr>
              <w:t>тұрғылықты тұруға ниет білдірген</w:t>
            </w:r>
            <w:r>
              <w:br/>
            </w:r>
            <w:r>
              <w:rPr>
                <w:rFonts w:ascii="Times New Roman"/>
                <w:b w:val="false"/>
                <w:i w:val="false"/>
                <w:color w:val="000000"/>
                <w:sz w:val="20"/>
              </w:rPr>
              <w:t>Қазақстан Республикасы азаматтарының</w:t>
            </w:r>
            <w:r>
              <w:br/>
            </w:r>
            <w:r>
              <w:rPr>
                <w:rFonts w:ascii="Times New Roman"/>
                <w:b w:val="false"/>
                <w:i w:val="false"/>
                <w:color w:val="000000"/>
                <w:sz w:val="20"/>
              </w:rPr>
              <w:t>құжаттарын қабылдау және жолдау"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(мемлекетті көрсетіңіз)</w:t>
      </w:r>
    </w:p>
    <w:p>
      <w:pPr>
        <w:spacing w:after="0"/>
        <w:ind w:left="0"/>
        <w:jc w:val="both"/>
      </w:pPr>
      <w:r>
        <w:rPr>
          <w:rFonts w:ascii="Times New Roman"/>
          <w:b w:val="false"/>
          <w:i w:val="false"/>
          <w:color w:val="000000"/>
          <w:sz w:val="28"/>
        </w:rPr>
        <w:t>
            тұрғылықты тұруға рұқсат беру туралы өтініш білдірушілер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1"/>
        <w:gridCol w:w="10198"/>
        <w:gridCol w:w="261"/>
      </w:tblGrid>
      <w:tr>
        <w:trPr>
          <w:trHeight w:val="30" w:hRule="atLeast"/>
        </w:trPr>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Фамилиясы, аты-жөні, әкесінің аты (бар болса).</w:t>
            </w:r>
          </w:p>
          <w:p>
            <w:pPr>
              <w:spacing w:after="20"/>
              <w:ind w:left="20"/>
              <w:jc w:val="both"/>
            </w:pPr>
            <w:r>
              <w:rPr>
                <w:rFonts w:ascii="Times New Roman"/>
                <w:b w:val="false"/>
                <w:i w:val="false"/>
                <w:color w:val="000000"/>
                <w:sz w:val="20"/>
              </w:rPr>
              <w:t>
Егер басқа фамилиясы, аты-жөні, әкесінің аты (бар болса) болса, оларды көрсетіңіз.</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жері, күні, айы, жылы.</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паспорттың нөмірі, берілген күні және берген мемлекеттік орган.</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тіркелім орныңыз.</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Кетер алдында Қазақстан Республикасында тікелей тұрған мекен-жайыңыз.</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5 жылдағы жұмыс (оқу, қызмет) орныңыз. Соңғы жұмыс (қызмет) орныңызды қоса алғанда, Қазақстан Республикасының мемлекеттік құпияларына рұқсаттың болуы.</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Қашан, кімге және қандай мерзімге келдіңіз.</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шетелдік мекен-жайыңыз, телефон нөміріңіз.</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Сізбен бірге келген 16 жасқа дейінгі балалар (Фамилиясы, аты-жөні, әкесінің аты).</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жеке куәлігіңіздің, әскери билетіңіздің және Сіздің еңбек жолы туралы қуаттайтын құжаттардың орналасқан жері.</w:t>
            </w:r>
          </w:p>
          <w:p>
            <w:pPr>
              <w:spacing w:after="20"/>
              <w:ind w:left="20"/>
              <w:jc w:val="both"/>
            </w:pPr>
            <w:r>
              <w:rPr>
                <w:rFonts w:ascii="Times New Roman"/>
                <w:b w:val="false"/>
                <w:i w:val="false"/>
                <w:color w:val="000000"/>
                <w:sz w:val="20"/>
              </w:rPr>
              <w:t>
Егер бұл құжаттар Сіздің қолыңызда болса, оларды сауалнамаға қоса тіркеу керек.</w:t>
            </w:r>
          </w:p>
          <w:p>
            <w:pPr>
              <w:spacing w:after="20"/>
              <w:ind w:left="20"/>
              <w:jc w:val="both"/>
            </w:pPr>
            <w:r>
              <w:rPr>
                <w:rFonts w:ascii="Times New Roman"/>
                <w:b w:val="false"/>
                <w:i w:val="false"/>
                <w:color w:val="000000"/>
                <w:sz w:val="20"/>
              </w:rPr>
              <w:t>
Егер Қазақстан Республикасында болса, онда кімде екені және оның нақты мекен-жайын көрсетіңіз.</w:t>
            </w:r>
          </w:p>
          <w:p>
            <w:pPr>
              <w:spacing w:after="20"/>
              <w:ind w:left="20"/>
              <w:jc w:val="both"/>
            </w:pPr>
            <w:r>
              <w:rPr>
                <w:rFonts w:ascii="Times New Roman"/>
                <w:b w:val="false"/>
                <w:i w:val="false"/>
                <w:color w:val="000000"/>
                <w:sz w:val="20"/>
              </w:rPr>
              <w:t>
Егер зейнеткер болсаңыз, онда қай уақыттан бері екені, сондай-ақ зейнеткердің мәртебесін растайтын құжатты (бар болса), оның нөмірін, берілген күнін көрсетіңіз.</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Қазақстанда немесе Тәуелсіз Мемлекеттер Достастығының елдерінде тұратын Сіздің жақын туыстарыңыздың (әке-шешесі, жұбайы, туған аға-қарындастары, балалары) аты-жөндері, мекен-жайлары.</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тұруға қалуға Сіздің шешіміңіздің себептері.</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 (мемлекеттік көрсетілетін қызметті алушының қолы)</w:t>
      </w:r>
    </w:p>
    <w:p>
      <w:pPr>
        <w:spacing w:after="0"/>
        <w:ind w:left="0"/>
        <w:jc w:val="both"/>
      </w:pPr>
      <w:r>
        <w:rPr>
          <w:rFonts w:ascii="Times New Roman"/>
          <w:b w:val="false"/>
          <w:i w:val="false"/>
          <w:color w:val="000000"/>
          <w:sz w:val="28"/>
        </w:rPr>
        <w:t>
      20__ жылғы " __ " 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