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b0e5" w14:textId="681b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Күштерінің әскери бөлімдерін, әскери-медициналық мекемелерін медициналық техникамен және мүлікпен жабдықтау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2015 жылғы 28 қазандағы № 609 бұйрығы. Қазақстан Республикасының Әділет министрлігінде 2015 жылы 8 қаңтарда № 12831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қорғанысы және Қарулы Күштері туралы» 2005 жылғы 7 қаңтардағы Қазақстан Республикасы Заңы </w:t>
      </w:r>
      <w:r>
        <w:rPr>
          <w:rFonts w:ascii="Times New Roman"/>
          <w:b w:val="false"/>
          <w:i w:val="false"/>
          <w:color w:val="000000"/>
          <w:sz w:val="28"/>
        </w:rPr>
        <w:t>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22)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Қарулы Күштерінің әскери бөлімдерін медициналық техникамен және мүлікпен жабдықтау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Қарулы Күштерінің әскери-медициналық мекемелерін медициналық техникамен және мүлікпен жабдықтау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әскери-медициналық басқармасының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осы бұйрықты мемлекеттік тіркеу үшін Қазақстан Республикасының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тіркелгеннен кейін күнтізбелік он күн ішінде осы бұйрықтың көшірмесін ресми жариялау үшін мерзімді баспасөз басылымдарына және «Әділет» ақпараттық-құқықтық жүйесіне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ресми жариялағаннан кейін бұйрықты Қазақстан Республикасы Қорғаныс министрлігінің веб-сайтына орналастырсын;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медициналық техника мен мүлікті сатып алуды жоспарлы есептік кезеңге арналған республикалық бюджеттен бөлінген ақшалай қаражат шегінде кезең-кезеңімен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орынбасары генерал-лейтенант О. Сапаровқа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Бұйрық лауазымды адамдарға, оларға қатысты бөлігінде жеткізілсін.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Бұйрық алғаш ресми жарияланған күнінен кейін күнтізбелік он күн өткен соң күшіне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Қорғанысы министрінің                       И.Тасмағамбетов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____________Б.Сұлтанов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"___"___________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609 бұйрығы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Күштерінің әскери бөлімдерін медициналық техникамен және мүлікпен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7211"/>
        <w:gridCol w:w="1864"/>
        <w:gridCol w:w="1909"/>
        <w:gridCol w:w="1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Штат бойынша фельдшер (санитарлық нұсқаушы) лауазымы бар әскери бөлімнің әскери-медициналық бөлімшесін жабдықтау нормасы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 №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мерзімі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Нормаға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мүлік жиынтықтары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және дәрігерге дейінгі көмек көрсетуге арналған сөмке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Санитардың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Фельдшердің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дәрігерлік көмек көрсетуге арналған медициналық мүлік сөмкесі мен жиынтықтары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заттар, аппараттар мен хирургиялық құрал-саймандар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электрохирургиялық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аспиратор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тоқтататын қысқыш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қатты сүйекті өткір шағын екі жақты қасық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Гипстік таңғыштарға арналған қайшы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Таңу материалына арналған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Таңғышты кесуге арналған қайшы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қиюға арналған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өткір ұшты иілген хирургиялық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өткір ұшты тік хирургиялық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анатомиялық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мақсаттағы пластина тәрізді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хирургиялық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Ауызды ашқыш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Скальпелге арналған сап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тәрізді леген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троакарлар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Тілұстағыш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жинақтар мен төсеулер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үлкен жинақ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таңғыш жинағы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Жақ-бет сүйектік жинақ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Трахеотомияға арналған жинақ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хирургиялық жинақ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 мен механотерапияға арналған аппараттар, құралдар мен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Аяққа арналған көліктік шина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шина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Құлақ құйғысы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Көмей айнасы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Ересектерге арналған мұрын айнасы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Жұтқыншақ айнасы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Өрмесі бар мұрын зондысы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Өткір құлақ зондысы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Өрмесі бар құлақ зондысы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 бойынша иілген құлақ пинцеті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Маңдай рефлекторы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Көмей, жұтқыншақ айналарына арналған сап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Мұрын тампоны қысқашы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Қабақ көтергіш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Қабақты ашқыш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Бинокулярлы маңдайға тағатын үлкейткіш әйнек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Кестелерге арналған жарықтандырғыш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Анатомиялық көз пинцеті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көз пинцеті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Көру жітілігін анықтауға арналған кесте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Саңылаулық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анестезия мен қарқынды терапияға арналған аппараттар мен аспаптар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Наркозға, жасанды тыныс алуға және реанимацияға арналған аппараттар, аспаптар, жабдық пен құралдар 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жетегі бар тыныс алу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Өкпені жасанды желдету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Наркоздық-тыныс алу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 заттарын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ингалятор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 мониторы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ылғалдандырғыш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терапияға арналған аппараттар, аспаптар, жабдық пен құралдар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ауа компрессоры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Клиникалық-диагностикалық, физиологиялық және функционалдық зерттеулерге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Жүрек-қан тамыр аурулары диагностикасына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 аурулары диагностикасына және негізгі газ алмасуды анықтауға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Антропометрияға, диагностика мен физиологияға арналған аппараттар, аспаптар мен құрал-саймандар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Артериялық қысымды өлшеуге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таразылар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Неврологиялық балға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 өлшеуіш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Стетофонендоскоп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Физиотерапияға арналған аппараттар, аспаптар мен керек 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Амплипульстерапияға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Гальванизацияға, электрофорезге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Диадинамотерапияға арналған аппарат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дарсонвализацияға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жиілікті магнитті терапияға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УЖЖ-терапияға арналған аппарат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терапияға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толқынды ультракүлгін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Сынапты-кварцты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Процедуралық сағаттар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 диагностика мен ультрадыбыстық диагностикаға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тоңазытқыш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Стерильдеуге арналған жабдық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Стерильденген медициналық бұйымдарды сақтауға арналған камера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Стерильдеуге арналған контейнер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Булы стерилизатор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Ауалы стерилизатор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Залалсыздандыруға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Сұйықтықтарға арналған залалсыздандырғыш бүріккіш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мүлік пен мүкәммал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Гинекологиялық кресло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Отоларингологиялық кресло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кресло-арба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хирургиялық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хирургиялық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операциялық үстел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таңу үстелі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 үстелшесі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Құралдық үстелше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манипуляциялық үстелше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көп функциялы арба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перде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құюға арналған таған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Санитариялық-шаруашылық мүлкі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зембілдер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жабдық, кенептер, ыдыс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оқшаулағыш тасымалданатын контейнер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(санитариялық) көлік және жылжымалы медициналық кешендер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(санитариялық) автомобиль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Зарарсыздандыру-душ кешені (автомобиль, тіркеме, агрегат)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Автотаңғыш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Броньдалған медициналық (санитариялық) автомобиль (транспортер)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Штат бойынша дәрігер лауазымы бар әскери бөлімнің әскери-медициналық бөлімшесін жабдықтау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мүлік жиынтықтары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және дәрігерге дейінгі көмек көрсетуге арналған сөмке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Санитардың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Фельдшердің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дәрігерлік көмек көрсетуге арналған медициналық мүлік сөмкесі мен жиынтықтары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заттар, аппараттар мен хирургиялық құрал-саймандар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электрохирургиялық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аспиратор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тоқтататын қысқыш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қатты сүйекті өткір шағын екі жақты қасық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Гипстік таңғыштарға арналған қайшы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Таңу материалына арналған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Таңғышты кесуге арналған қайшы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қиюға арналған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өткір ұшты иілген хирургиялық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өткір ұшты тік хирургиялық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анатомиялық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мақсаттағы пластина тәрізді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хирургиялық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Ауызды ашқыш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Скальпелге арналған сап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тәрізді леген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троакарлар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Тілұстағыш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жинақтар мен төсеулер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үлкен жинақ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таңғыш жинағы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Жақ-бет сүйектік жинақ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Трахеотомияға арналған жинақ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хирургиялық жинақ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 мен механотерапияға арналған аппараттар, құралдар мен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Аяққа арналған көліктік шина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шина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Құлақ құйғысы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Көмей айнасы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Ересектерге арналған мұрын айнасы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Жұтқыншақ айнасы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Өрмесі бар мұрын зондысы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Өткір құлақ зондысы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Өрмесі бар құлақ зондысы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 бойынша иілген құлақ пинцеті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Маңдай рефлекторы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Көмей, жұтқыншақ айналарына арналған сап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Мұрын тампоны қысқашы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Қабақ көтергіш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Қабақты ашқыш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Бинокулярлы маңдайға тағатын үлкейткіш әйнек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Кестелерге арналған жарықтандырғыш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Анатомиялық көз пинцеті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көз пинцеті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Көру жітілігін анықтауға арналған кесте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Саңылаулық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анестезия мен қарқынды 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Наркозға, жасанды тыныс алуға және реанимацияға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жетегі бар тыныс алу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Өкпені жасанды желдету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Наркоздық-тыныс алу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 заттарын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ингалятор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 мониторы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ылғалдандырғыш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терапияға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ауа компрессоры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Клиникалық-диагностикалық, физиологиялық және функционалдық зерттеулерге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Жүрек-қан тамыр аурулары диагностикасына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 аурулары диагностикасына және негізгі газ алмасуды анықтауға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Антропометрияға, диагностика мен физиологияға арналған аппараттар, аспаптар мен құрал-саймандар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Артериялық қысымды өлшеуге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таразылар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Неврологиялық балға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 өлшеуіш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Стетофонендоскоп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Физиотерапияға арналған аппараттар, аспаптар мен керек 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Амплипульстерапияға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Гальванизацияға, электрофорезге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Диадинамотерапияға арналған аппарат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дарсонвализацияға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жиілікті магнитті терапияға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УЖЖ-терапияға арналған аппарат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терапияға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толқынды ультракүлгін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Сынапты-кварцты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Процедуралық сағаттар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 диагностика мен ультрадыбыстық диагностикаға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тоңазытқыш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Стерильдеуге арналған жабдық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Стерильденген медициналық бұйымдарды сақтауға арналған камера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Стерильдеуге арналған контейнер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Булы стерилизатор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Ауалы стерилизатор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Залалсыздандыруға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Сұйықтықтарға арналған залалсыздандырғыш бүріккіш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мүлік пен мүкәммал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Гинекологиялық кресло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Отоларингологиялық кресло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кресло-арба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хирургиялық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хирургиялық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операциялық үстел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таңу үстелі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 үстелшесі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Құралдық үстелше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манипуляциялық үстелше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көп функциялы арба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перде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құюға арналған таған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Санитариялық-шаруашылық мүлкі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зембілдер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жабдық, кенептер, ыдыс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оқшаулағыш тасымалданатын контейнер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(санитариялық) көлік және жылжымалы медициналық кешендер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(санитариялық) автомобиль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Зарарсыздандыру-душ кешені (автомобиль, тіркеме, агрегат)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Автотаңғыш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Броньдалған медициналық (санитариялық) автомобиль (транспортер)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Штаттық кереует сыйымдылығы 10 кереуетке дейін әскери бөлімнің әскери-медициналық бөлімшесін жабдықтау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мүлік жиынтықтары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және дәрігерге дейінгі көмек көрсетуге арналған сөмке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Санитардың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Фельдшердің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дәрігерлік көмек көрсетуге арналған медициналық мүлік сөмкесі мен жиынтықтары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заттар, аппараттар мен хирургиялық құрал-саймандар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электрохирургиялық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аспиратор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тоқтататын қысқыш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қатты сүйекті өткір шағын екі жақты қасық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Гипстік таңғыштарға арналған қайшы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Таңу материалына арналған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Таңғышты кесуге арналған қайшы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қиюға арналған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өткір ұшты иілген хирургиялық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өткір ұшты тік хирургиялық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анатомиялық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мақсаттағы пластина тәрізді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хирургиялық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Ауызды ашқыш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Скальпелге арналған сап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тәрізді леген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троакарлар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Тілұстағыш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жинақтар мен төсеулер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үлкен жинақ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таңғыш жинағы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Жақ-бет сүйектік жинақ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Трахеотомияға арналған жинақ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хирургиялық жинақ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 мен механотерапияға арналған аппараттар, құралдар мен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Аяққа арналған көліктік шина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шина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Құлақ құйғысы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Көмей айнасы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Ересектерге арналған мұрын айнасы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Жұтқыншақ айнасы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Өрмесі бар мұрын зондысы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Өткір құлақ зондысы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Өрмесі бар құлақ зондысы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 бойынша иілген құлақ пинцеті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Маңдай рефлекторы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Көмей, жұтқыншақ айналарына арналған сап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Мұрын тампоны қысқашы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Қабақ көтергіш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Қабақты ашқыш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Бинокулярлы маңдайға тағатын үлкейткіш әйнек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Кестелерге арналған жарықтандырғыш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Анатомиялық көз пинцеті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көз пинцеті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Көру жітілігін анықтауға арналған кесте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Саңылаулық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анестезия мен қарқынды 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Наркозға, жасанды тыныс алуға және реанимацияға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жетегі бар тыныс алу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Өкпені жасанды желдету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Наркоздық-тыныс алу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 заттарын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ингалятор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 мониторы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ылғалдандырғыш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терапияға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ауа компрессоры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Клиникалық-диагностикалық, физиологиялық және функционалдық зерттеулерге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Жүрек-қан тамыр аурулары диагностикасына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 аурулары диагностикасына және негізгі газ алмасуды анықтауға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Антропометрияға, диагностика мен физиологияға арналған аппараттар, аспаптар мен құрал-саймандар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Артериялық қысымды өлшеуге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таразылар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Неврологиялық балға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 өлшеуіш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Стетофонендоскоп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Физиотерапияға арналған аппараттар, аспаптар мен керек 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Амплипульстерапияға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Гальванизацияға, электрофорезге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Диадинамотерапияға арналған аппарат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дарсонвализацияға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жиілікті магнитті терапияға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УЖЖ-терапияға арналған аппарат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терапияға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толқынды ультракүлгін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Сынапты-кварцты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Процедуралық сағаттар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 диагностика мен ультрадыбыстық диагностикаға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тоңазытқыш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Стерильдеуге арналған жабдық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Стерильденген медициналық бұйымдарды сақтауға арналған камера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Стерильдеуге арналған контейнер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Булы стерилизатор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Ауалы стерилизатор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Залалсыздандыруға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Сұйықтықтарға арналған залалсыздандырғыш бүріккіш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мүлік пен мүкәммал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Гинекологиялық кресло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Отоларингологиялық кресло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кресло-арба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хирургиялық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хирургиялық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операциялық үстел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таңу үстелі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 үстелшесі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Құралдық үстелше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манипуляциялық үстелше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көп функциялы арба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перде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құюға арналған таған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Санитариялық-шаруашылық мүлкі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зембілдер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жабдық, кенептер, ыдыс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оқшаулағыш тасымалданатын контейнер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(санитариялық) көлік және жылжымалы медициналық кешендер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(санитариялық) автомобиль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Зарарсыздандыру-душ кешені (автомобиль, тіркеме, агрегат)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Автотаңғыш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Броньдалған медициналық (санитариялық) автомобиль (транспортер)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Штаттық кереует сыйымдылығы 20 кереуетке дейін бригаданың (полктің) әскери-медициналық бөлімшесін жабдықтау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мүлік жиынтықтары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және дәрігерге дейінгі көмек көрсетуге арналған сөмке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Санитардың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Фельдшердің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дәрігерлік көмек көрсетуге арналған медициналық мүлік сөмкесі мен жиынтықтары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заттар, аппараттар мен хирургиялық құрал-саймандар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электрохирургиялық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аспиратор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тоқтататын қысқыш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қатты сүйекті өткір шағын екі жақты қасық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Гипстік таңғыштарға арналған қайшы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Таңу материалына арналған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Таңғышты кесуге арналған қайшы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қиюға арналған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өткір ұшты иілген хирургиялық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өткір ұшты тік хирургиялық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анатомиялық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мақсаттағы пластина тәрізді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хирургиялық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Ауызды ашқыш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Скальпелге арналған сап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тәрізді леген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троакарлар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Тілұстағыш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жинақтар мен төсеулер 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үлкен жинақ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таңғыш жинағы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Жақ-бет сүйектік жинақ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Трахеотомияға арналған жинақ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хирургиялық жинақ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 мен механотерапияға арналған аппараттар, құралдар мен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Аяққа арналған көліктік шина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шина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Құлақ құйғысы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Көмей айнасы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Ересектерге арналған мұрын айнасы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Жұтқыншақ айнасы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Өрмесі бар мұрын зондысы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Өткір құлақ зондысы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Өрмесі бар құлақ зондысы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 бойынша иілген құлақ пинцеті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Маңдай рефлекторы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Көмей, жұтқыншақ айналарына арналған сап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Мұрын тампоны қысқашы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Қабақ көтергіш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Қабақты ашқыш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Бинокулярлы маңдайға тағатын үлкейткіш әйнек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Кестелерге арналған жарықтандырғыш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Анатомиялық көз пинцеті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көз пинцеті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Көру жітілігін анықтауға арналған кесте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Саңылаулық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анестезия мен қарқынды 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Наркозға, жасанды тыныс алуға және реанимацияға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жетегі бар тыныс алу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Өкпені жасанды желдету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Наркоздық-тыныс алу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 заттарын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ингалятор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 мониторы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ылғалдандырғыш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терапияға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ауа компрессоры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Клиникалық-диагностикалық, физиологиялық және функционалдық зерттеулерге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Жүрек-қан тамыр аурулары диагностикасына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 аурулары диагностикасына және негізгі газ алмасуды анықтауға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Антропометрияға, диагностика мен физиологияға арналған аппараттар, аспаптар мен құрал-саймандар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Артериялық қысымды өлшеуге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таразылар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Неврологиялық балға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 өлшеуіш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Стетофонендоскоп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Физиотерапияға арналған аппараттар, аспаптар мен керек 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Амплипульстерапияға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Гальванизацияға, электрофорезге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Диадинамотерапияға арналған аппарат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дарсонвализацияға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жиілікті магнитті терапияға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УЖЖ-терапияға арналған аппарат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терапияға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толқынды ультракүлгін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Сынапты-кварцты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Процедуралық сағаттар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 диагностика мен ультрадыбыстық диагностикаға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тоңазытқыш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Стерильдеуге арналған жабдық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Стерильденген медициналық бұйымдарды сақтауға арналған камера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Стерильдеуге арналған контейнер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Булы стерилизатор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Ауалы стерилизатор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Залалсыздандыруға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Сұйықтықтарға арналған залалсыздандырғыш бүріккіш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мүлік пен мүкәммал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Гинекологиялық кресло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Отоларингологиялық кресло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кресло-арба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хирургиялық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хирургиялық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операциялық үстел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таңу үстелі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 үстелшесі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Құралдық үстелше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манипуляциялық үстелше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көп функциялы арба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перде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құюға арналған таған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Санитариялық-шаруашылық мүлкі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зембілдер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жабдық, кенептер, ыдыс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оқшаулағыш тасымалданатын контейнер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(санитариялық) көлік және жылжымалы медициналық кешендер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(санитариялық) автомобиль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Зарарсыздандыру-душ кешені (автомобиль, тіркеме, агрегат)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Автотаңғыш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Броньдалған медициналық (санитариялық) автомобиль (транспортер)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Штаттық кереует сыйымдылығы 100 кереуетке дейін жеке медициналық жасақты жабдықтау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мүлік жиынтықтары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және дәрігерге дейінгі көмек көрсетуге арналған сөмке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Санитардың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Фельдшердің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дәрігерлік көмек көрсетуге арналған медициналық мүлік сөмкесі мен жиынтықтары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заттар, аппараттар мен хирургиялық құрал-саймандар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электрохирургиялық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аспиратор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тоқтататын қысқыш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қатты сүйекті өткір шағын екі жақты қасық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Гипстік таңғыштарға арналған қайшы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Таңу материалына арналған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Таңғышты кесуге арналған қайшы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қиюға арналған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өткір ұшты иілген хирургиялық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өткір ұшты тік хирургиялық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анатомиялық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мақсаттағы пластина тәрізді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хирургиялық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Ауызды ашқыш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Скальпелге арналған сап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тәрізді леген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троакарлар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Тілұстағыш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жинақтар мен төсеулер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үлкен жинақ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таңғыш жинағы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Жақ-бет сүйектік жинақ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Трахеотомияға арналған жинақ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хирургиялық жинақ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 мен механотерапияға арналған аппараттар, құралдар мен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Аяққа арналған көліктік шина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шина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Құлақ құйғысы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Көмей айнасы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Ересектерге арналған мұрын айнасы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Жұтқыншақ айнасы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Өрмесі бар мұрын зондысы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Өткір құлақ зондысы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Өрмесі бар құлақ зондысы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 бойынша иілген құлақ пинцеті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Маңдай рефлекторы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Көмей, жұтқыншақ айналарына арналған сап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Мұрын тампоны қысқашы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Қабақ көтергіш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Қабақты ашқыш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Бинокулярлы маңдайға тағатын үлкейткіш әйнек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Кестелерге арналған жарықтандырғыш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Анатомиялық көз пинцеті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көз пинцеті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Көру жітілігін анықтауға арналған кесте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Саңылаулық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анестезия мен қарқынды 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Наркозға, жасанды тыныс алуға және реанимацияға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жетегі бар тыныс алу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Өкпені жасанды желдету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Наркоздық-тыныс алу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 заттарын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ингалятор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 мониторы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Небулайзер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ылғалдандырғыш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терапияға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Оттекті ауа компрессоры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Клиникалық-диагностикалық, физиологиялық және функционалдық зерттеулерге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Жүрек-қан тамыр аурулары диагностикасына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 аурулары диагностикасына және негізгі газ алмасуды анықтауға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Антропометрияға, диагностика мен физиологияға арналған аппараттар, аспаптар мен құрал-саймандар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Артериялық қысымды өлшеуге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таразылар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Неврологиялық балға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 өлшеуіш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Стетофонендоскоп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Физиотерапияға арналған аппараттар, аспаптар мен керек 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Амплипульстерапияға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Гальванизацияға, электрофорезге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Диадинамотерапияға арналған аппарат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дарсонвализацияға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жиілікті магнитті терапияға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УЖЖ-терапияға арналған аппарат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терапияға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толқынды ультракүлгін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Сынапты-кварцты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Процедуралық сағаттар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 диагностика мен ультрадыбыстық диагностикаға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тоңазытқыш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Стерильдеуге арналған жабдық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Стерильденген медициналық бұйымдарды сақтауға арналған камера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Стерильдеуге арналған контейнер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Булы стерилизатор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Ауалы стерилизатор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Залалсыздандыруға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Сұйықтықтарға арналған залалсыздандырғыш бүріккіш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мүлік пен мүкәммал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Гинекологиялық кресло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Отоларингологиялық кресло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кресло-арба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хирургиялық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хирургиялық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операциялық үстел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таңу үстелі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 үстелшесі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Құралдық үстелше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манипуляциялық үстелше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көп функциялы арба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перде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құюға арналған таған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Санитариялық-шаруашылық мүлкі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зембілдер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жабдық, кенептер, ыдыс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оқшаулағыш тасымалданатын контейнер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(санитариялық) көлік және жылжымалы медициналық кешендер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(санитариялық) автомобиль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Зарарсыздандыру-душ кешені (автомобиль, тіркеме, агрегат)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Автотаңғыш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Броньдалған медициналық (санитариялық) автомобиль (транспортер)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Әскери бөлім әскери-медициналық бөлімшесінің стоматологиялық кабинетін медициналық мүлікпен жабдықтау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заттар, аппараттар мен хирургиялық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Науа тәрізді иілген кедір-бұдыр сабы бар қашау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тоқтататын қысқыш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хирургиялық ине ұстағыш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Иілген корнцанг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корнцанг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өткір ұшы бар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анатомиялық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хирургиялық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Ауызды ашқыш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Скальпельге арналған сап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тәрізді леген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Қалақша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Тілұстағыш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Стерильдеуге арналған жабдық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Стерильдеуге арналған контейнер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стерилизаторы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Залалсыздандыруға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типтегі бактерицидтік сәулелендіргіш-рециркультор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диатермокоагулятор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айна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иілген зонд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найза тәріздес зонд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Стерильденген медициналық бұйымдарды сақтауға арналған камера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сүйекті тістеуік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Композиттерді фотополимеризациялауға арналған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балға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Тістерді пломбалауға арналған құралдар жинағы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шөгінділерге алуға арналған құралдар жинағы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ұштық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Турбиналық ұштық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Бұрыштық ұштық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Иілген тіс пинцеті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айнаға арналған сап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қондырғы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Штопфер-үтіктегіш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Крампонды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жақ азу тістерін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жақ тіс түбірін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жақ тіс түбірлерін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жақтың сүттік азу тісін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жақтың сүттік күрек тісін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жақтың сүттік күрек тісін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жақтағы жоғарғы жақтың азу тістерін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жақтағы жоғарғы жақтың азу тістерін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жақтың азу тістерін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жақтың күрек тістері мен ит тістерін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жақтың күрек тістері мен ит тістерін, азу тістерін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жақтың үшінші азу тістерін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жақтың үшінші азу тістерін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жақтың тіс түбірлерін жұлуға арналған тар ернеулі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жақтың тіс түбірлерін жұлуға арналған кең ернеулі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екі жақты стоматологиялық экскаватор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екі жақты стоматологиялық экскаватор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екі жақты стоматологиялық экскаватор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екі жақты стоматологиялық экскаватор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тік стоматологиялық элеватор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тік стоматологиялық элеватор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тік стоматологиялық элеватор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жақ бұрышты стоматологиялық элеватор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жақ бұрышты стоматологиялық элеватор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Электроодонтометр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Клиникалық-диагностикалық, физиологиялық және функционалдық зерттеулерге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Артериялық қысымды өлшеуге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Стетофонендоскоп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Бригада (полк) әскери-медициналық бөлімшесінің, жеке медициналық жасақтың стоматологиялық кабинетін медициналық мүлікпен жабдықтау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заттар, аппараттар мен хирургиялық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Науа тәрізді иілген кедір-бұдыр сабы бар қашау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тоқтататын қысқыш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хирургиялық ине ұстағыш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Иілген корнцанг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корнцанг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өткір ұшы бар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анатомиялық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тәрізді хирургиялық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Ауызды ашқыш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Скальпельге арналған сап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тәрізді леген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Қалақша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Тілұстағыш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Стерильдеуге арналған жабдық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Стерильдеуге арналған контейнер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стерилизаторы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Залалсыздандыруға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типтегі бактерицидтік сәулелендіргіш-рециркультор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сәулелендіргіш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диатермокоагулятор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айна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иілген зонд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найза тәріздес зонд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Стерильденген медициналық бұйымдарды сақтауға арналған камера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сүйекті тістеуік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Композиттерді фотополимеризациялауға арналған шам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балға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Тістерді пломбалауға арналған құралдар жинағы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шөгінділерге алуға арналған құралдар жинағы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ұштық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Турбиналық ұштық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Бұрыштық ұштық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Иілген тіс пинцеті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айнаға арналған сап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қондырғы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Штопфер-үтіктегіш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Крампонды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жақ азу тістерін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жақ тіс түбірін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жақ тіс түбірлерін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жақтың сүттік азу тісін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жақтың сүттік күрек тісін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жақтың сүттік күрек тісін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жақтағы жоғарғы жақтың азу тістерін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жақтағы жоғарғы жақтың азу тістерін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жақтың азу тістерін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жақтың күрек тістері мен ит тістерін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жақтың күрек тістері мен ит тістерін, азу тістерін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жақтың үшінші азу тістерін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жақтың үшінші азу тістерін жұлуға арналған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жақтың тіс түбірлерін жұлуға арналған тар ернеулі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жақтың тіс түбірлерін жұлуға арналған кең ернеулі стоматологиялық қысқаш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екі жақты стоматологиялық экскаватор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екі жақты стоматологиялық экскаватор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екі жақты стоматологиялық экскаватор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екі жақты стоматологиялық экскаватор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тік стоматологиялық элеватор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тік стоматологиялық элеватор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тік стоматологиялық элеватор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жақ бұрышты стоматологиялық элеватор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жақ бұрышты стоматологиялық элеватор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Электроодонтометр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Клиникалық-диагностикалық, физиологиялық және функционалдық зерттеулерге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Артериялық қысымды өлшеуге арналған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Стетофонендоскоп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Штаттық дәрігер-рентгенолог пен ультрадыбыстық диагностика дәрігері болған кезде бригада әскери медициналық бөлімшесінің, жеке медициналық жасақтың (сәулелі диагностика бөлімшесінің) рентген кабинеттерін жабдықтау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Рентгендік диагностика мен ультрадыбыстық диагностикаға арналған аппараттар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Рентгендік диагностикалық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Дентальді рентгендік диагностикалық аппарат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диагностикалық жүйе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Рентгендік диагностика мен ультрадыбыстық диагностикаға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Рентгендік қорғаныш жаға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Рентгендік қорғаныш пластина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Рентгендік қорғаныш алжапқыш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Рентгендік қорғаныш перде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Рентгендік қорғаныш юбка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жабдық пен мүкәммал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перде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Штат бойынша зертханашы лауазымы бар әскери бөлімнің әскери-медициналық бөлімін жабдықтау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заттар, аппараттар мен хирургиялық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корнцанг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Таңу материалдарына арналған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Бүгілген, бір өткір ұшты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Анатомиялық пластина тәрізді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құрсақ скальпелі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автоматты биохимиялық талдағыш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Несеп талдағыш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моншасы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жағындысы түсіне арналған ванна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таразысы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таразы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портативті экспресс-зертхана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Гематологиялық талдағыш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Глюкометр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0,5-тен 10 мкл бір арналы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100-ден 1000 мкл бір арналы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1000-нан 5000 мкл бір арналы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20-дан 200 мкл бір арналы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500-ден 5000 мкл тамынуырлы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Поршенді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 өлшегіш (рН-метр)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Фотоэлектрлі колориметр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Сынаманы алуға және жіберуге арналған медициналық жиынтық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тіндер гомогенизаторы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Бинокулярлы микроскоп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Сынама алғыш сорғы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Эритроциттердің тұну жылдамдығын анықтайтын аспап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стерилизаторы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Қанның нысанды элементтерін есептеуіш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Термоанемометр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Термогигрометр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ауалы термостат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центрифуга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сағат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Дәріханалық үстел таразысы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 иінді қол таразысы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Дәріханалық гір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тоңазытқыш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жабдық, ыдыс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жылу оқшаулағыш контейнер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(санитарлық) көлік пен жылжымалы медициналық кешендер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санитариялық-бактериологиялық зертхана (кешен)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токсико-радиометриялық зертхана (кешен)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санитариялық-гигиеналық зертхана (кешен)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Штат бойынша дәрігер-зертханашы лауазымы бар бригаданың әскери-медициналық бөлімін, жеке медициналық жасақты жабдықтау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заттар, аппараттар мен хирургиялық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корнцанг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Таңу материалдарына арналған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Бүгілген, бір өткір ұшты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Анатомиялық пластина тәрізді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құрсақ скальпелі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автоматты биохимиялық талдағыш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Несеп талдағыш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моншасы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жағындысы түсіне арналған ванна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таразысы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таразы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портативті экспресс-зертхана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Гематологиялық талдағыш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Глюкометр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0,5-тен 10 мкл бір арналы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100-ден 1000 мкл бір арналы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1000-нан 5000 мкл бір арналы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20-дан 200 мкл бір арналы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500-ден 5000 мкл тамынуырлы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Поршенді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 өлшегіш (рН-метр)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Фотоэлектрлі колориметр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Сынаманы алуға және жіберуге арналған медициналық жиынтық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тіндер гомогенизаторы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Бинокулярлы микроскоп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Сынама алғыш сорғы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Эритроциттердің тұну жылдамдығын анықтайтын аспап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стерилизаторы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Қанның нысанды элементтерін есептеуіш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Термоанемометр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Термогигрометр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ауалы термостат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центрифуга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сағат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Дәріханалық үстел таразысы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 иінді қол таразысы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Дәріханалық гір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тоңазытқыш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жабдық, ыдыс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жылу оқшаулағыш контейнер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(санитарлық) көлік пен жылжымалы медициналық кешендер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санитариялық-бактериологиялық зертхана (кешен)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токсико-радиометриялық зертхана (кешен)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санитариялық-гигиеналық зертхана (кешен)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Санитариялық-эпидемиологиялық зертхананы медициналық мүлікпен жабдықтау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заттар, аппараттар мен хирургиялық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корнцанг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Таңу материалдарына арналған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Бүгілген, бір өткір ұшты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Анатомиялық пластина тәрізді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құрсақ скальпелі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автоматты биохимиялық талдағыш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Несеп талдағыш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моншасы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жағындысы түсіне арналған ванна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таразысы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таразы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портативті экспресс-зертхана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Гематологиялық талдағыш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Глюкометр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0,5-тен 10 мкл бір арналы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100-ден 1000 мкл бір арналы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1000-нан 5000 мкл бір арналы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20-дан 200 мкл бір арналы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500-ден 5000 мкл тамынуырлы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Поршенді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 өлшегіш (рН-метр)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Фотоэлектрлі колориметр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Сынаманы алуға және жіберуге арналған медициналық жиынтық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тіндер гомогенизаторы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Бинокулярлы микроскоп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Сынама алғыш сорғы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Эритроциттердің тұну жылдамдығын анықтайтын аспап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стерилизаторы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Қанның нысанды элементтерін есептеуіш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Термоанемометр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Термогигрометр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ауалы термостат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центрифуга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сағат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Дәріханалық үстел таразысы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 иінді қол таразысы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Дәріханалық гір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тоңазытқыш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жабдық, ыдыс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жылу оқшаулағыш контейнер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(санитарлық) көлік пен жылжымалы медициналық кешендер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санитариялық-бактериологиялық зертхана (кешен)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токсико-радиометриялық зертхана (кешен)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санитариялық-гигиеналық зертхана (кешен)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Санитариялық-эпидемиологиялық жасақты медициналық мүлікпен жабдықтау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заттар, аппараттар мен хирургиялық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корнцанг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Таңу материалдарына арналған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Бүгілген, бір өткір ұшты қайшы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Анатомиялық пластина тәрізді пинцет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құрсақ скальпелі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автоматты биохимиялық талдағыш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Несеп талдағыш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моншасы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жағындысы түсіне арналған ванна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таразысы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таразы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портативті экспресс-зертхана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Гематологиялық талдағыш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Глюкометр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0,5-тен 10 мкл бір арналы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100-ден 1000 мкл бір арналы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1000-нан 5000 мкл бір арналы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20-дан 200 мкл бір арналы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500-ден 5000 мкл тамынуырлы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Поршенді мөлшерлегіш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 өлшегіш (рН-метр)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Фотоэлектрлі колориметр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Сынаманы алуға және жіберуге арналған медициналық жиынтық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тіндер гомогенизаторы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Бинокулярлы микроскоп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Сынама алғыш сорғы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Эритроциттердің тұну жылдамдығын анықтайтын аспап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стерилизаторы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Қанның нысанды элементтерін есептеуіш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Термоанемометр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Термогигрометр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ауалы термостат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центрифуга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сағат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Дәріханалық үстел таразысы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 иінді қол таразысы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Дәріханалық гір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тоңазытқыш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жабдық, ыдыс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жылу оқшаулағыш контейнер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(санитарлық) көлік пен жылжымалы медициналық кешендер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санитариялық-бактериологиялық зертхана (кешен)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токсико-радиометриялық зертхана (кешен)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санитариялық-гигиеналық зертхана (кешен)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Әскери бөлім әскери-медициналық бөлімшесінің медициналық дәріханасын жабдықтау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Дәріханаларға арналған аппараттар,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Аквадистиллятор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Дәріханалық үстел таразысы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 иінді қол таразысы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Дәріханалық гір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тоңазытқыш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 заттары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 шыны баллон (шөлмек)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л шыны баллон (шөлмек)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жабдық, кенептер, ыдыс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жылу оқшаулағыш контейнер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Бригада (полк) әскери-медициналық бөлімшесінің, жеке медициналық жасақтың дәріханасын (медициналық жабдықтау бөлімшесін) жабдықтау нормасы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Дәріханаларға арналған аппараттар,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Аквадистиллятор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Дәріханалық үстел таразысы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 иінді қол таразысы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Дәріханалық гір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тоңазытқыш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 заттары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 шыны баллон (шөлмек)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л шыны баллон (шөлмек)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жабдық, брезент, ыдыс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жылу оқшаулағыш контейнер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Қазақстан Республикасы Қарулы Күштері әскери бөлімдерінің 100 адам жеке құрамын әскери-медициналық даярлау бойынша сабақтарды қамтамасыз ету үшін жабдықтау нормасы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алғашқы көмек қобдишасы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медициналық таңу пакеті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химияға қарсы пакет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Топтық алғашқы көмек қобдишасы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Экипаждың үш мүшесіне арналған борттық алғашқы көмек қобдишасы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Санитар-нұсқаушының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Фельдшердің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Дәрігердің әскери сөмкесі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Аяққа арналған тасымалдаушы шина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шина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609 бұйрығы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Күштерінің әскери-медициналық мекемелерін медициналық техникамен және мүлікпен жабдықтау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4704"/>
        <w:gridCol w:w="572"/>
        <w:gridCol w:w="784"/>
        <w:gridCol w:w="662"/>
        <w:gridCol w:w="700"/>
        <w:gridCol w:w="700"/>
        <w:gridCol w:w="700"/>
        <w:gridCol w:w="534"/>
        <w:gridCol w:w="700"/>
        <w:gridCol w:w="700"/>
        <w:gridCol w:w="662"/>
        <w:gridCol w:w="662"/>
        <w:gridCol w:w="662"/>
        <w:gridCol w:w="66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Әскери госпиталь (Әскери лазарет) нормалары 100 кереуетке дейін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 №</w:t>
            </w:r>
          </w:p>
        </w:tc>
        <w:tc>
          <w:tcPr>
            <w:tcW w:w="4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мерзімі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Нормаға сәйкес</w:t>
            </w:r>
          </w:p>
        </w:tc>
      </w:tr>
      <w:tr>
        <w:trPr>
          <w:trHeight w:val="25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бөлімшесі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 бөлімшесі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Операциялық бөлімше (блок)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Анестезиология және реанимация бөлімшесі 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Эндоскопия кабинеті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Залалсыздандыру бөлімшесі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Терапия бөлімшесі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Сәулелендірілген диагностикалық бөлімше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диагностика кабинеті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Реабилитология кабинеті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диагностика кабинеті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бұйымдар, аппараттар мен хирургиялық құралдар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тәрізді леген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Дәріні ұзақ уақыт құюға арналған таған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 ұстағыш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Сорып алуға, бүрку мен тесуге арналған аппараттар мен құралдар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аспиратор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хирургиялық аспиратор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Эндоскопиялық аспиратор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 заттарын мөлшерлегіш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Криоультрадыбыстық хирургиялық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Лазерлік хирургиялық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Плазмалық хирургиялық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жиіліктегі электрохирургиялық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Дерматом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Лазерлік хирургияға арналған құралдар жинағы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инвазивті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қолжетімді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Құрсақ куысы мүшелеріне операция жасауға арналған құралдар жинағы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Кеуде қуысы мүшелеріне операция жасауға арналған құралдар жинағы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қолжетімді операцияға арналған құралдар жинағы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Эндоскопиялық хирургияға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Бейнеэндоскопиялық кешен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Бейнеэндоскопиялық хирургияға арналған құралдар жинағы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Эндоскопиялық аппараттар мен құралдар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Бронхофиброскоп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Гастрофиброскоп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Эндоскопиялық клипатор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Колонофиброскоп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Эндоскопиялық лигатор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жинақтар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Трахеостомияға арналған жинақ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үлкен жинақ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Операциялық шағын жинақ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таңу жинағы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таңу жинағы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медициналық көмек көрсетуге арналған реанимациялық жинақ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медициналық көмек көрсетуге арналған реттелген жинақ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Ликвор қысымын өлшеуге арналған жинақ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сүйегін тесуге арналған жинақ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Нейрохирургиялық жинақ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Бұрғыға жоңғыштар және бұрғылар жинағы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Нейрохирургиялық ретрактор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жарасын алғашқы хирургиялық өңдеуге арналған құралдар жинағы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Оториноларингологияға арналған аппараттар, аспаптар, жабдық пен құралдар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Оториноларингологиялық операцияға арналған жинақ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Полиптік мұрын ілмегі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Полиптік құлақ ілмегі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Бадамша безге арналған элеватор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Гинекологияға арналған аппараттар, аспаптар, жабдық пен құралдар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Диатермохирургиялық гинекологиялық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Гистерорезектоскоп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Жатырды қырнауға арналған гинекологиялық жинақ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Гинекологиялық операция жасауға арналған жинақ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акушерлік-гинекологиялық көмек көрсетуге арналған жинақ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Цистостомияға арналған жинақ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анестезия мен қарқынды 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 беруге, жасанды тыныс алдыруға және реанимацияға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Өкпені жасанды тыныс алдыратын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Нейробұлшықеттер өткізгіштігін және миорелаксация тереңдігін бағалауға арналған аппарат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жетегімен тыныс алдыратын аппарат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Наркозды-тыныс алдыратын аппарат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Вентилометр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Оттегілі концентратор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Коагулометр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ауа компрессоры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Сынасы бар ларингоскоп жинағы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Анестезиологиялық монитор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Кереует жанындағы көп функциялы монитор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жиынт.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Реанимациялық монитор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Тромбоэластограф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Оттегін ылғалдандырғыш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Анестезиологиялық және реанимациялық көмек көрсетуге арналған өзге де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қан газдарын талдағыш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құюға арналған сұйықтықтарды конвекциялық қыздыруға арналған аппарат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Науқастарды конвекциялық қыздыруға арналған аппарат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қысымды инвазивті өлшегіш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Реанимациялық қада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интубация жасауға арналған жинақ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Науқастарды ауыстырып жатқызуға арналған құрылғы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Трансфузиологиялық кабинеттің аппараттары мен жабдығы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моншасы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плазмасын сақтауға арналған мұздатқыш камера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Тромбомиксер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 сақтауға арналған тоңазыатқыш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центрифуга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Рентгендік диагностикаға, ультрадыбыстық диагностикаға арналған аппараттар, аспаптар мен керек-жарақтар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 суретін цифрлауға арналған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рентген аппараты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(дентальді) рентген аппараты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Рентгендиагностикалық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С-доға тәрізді тағанды жылжымалы хирургиялық рентгендиагностикалық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томограф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Магниттік-резонанстық томограф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Флюорограф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Рентгеннен қорғану керек-жарақтары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Рентгеннен қорғайтын жаға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Рентгеннен қорғайтын алжапқыш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Рентгеннен қорғайтын шымылдық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Флюорографиялық қорғайтын шымылдық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Рентгеннен қорғайтын юбка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Рентгенография мен кинофотозертханаларға арналған жабдық мен керек-жарақтар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диагностикаға арналған аппараттар,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Түрлі 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түсті допплері бар портативті ультрадыбыстық сканер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Ультрадыбыстық диагностикалық жүйе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Клиникалық-диагностикалық, физиологиялық және функционалдық зерттеулерге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Жүрек-қан тамыры ауруларының диагностикасына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Велоэргометр кешені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Тредмил-тест жүргізуге арналған кешен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Реограф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Электрокардиограмманы тәуліктік және артериялық қан қысымын мониторлаудың құрамдас жүйесі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Артериялық қан қысымын мониторлау жүйесі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Электрокардиограмманы мониторлау жүйесі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Электрокардиограф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 ауруларына диагноз қоюға және негізгі газ алмасуын анықтауға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Спирометр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Пневмотахометр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 жүйесінің ауруларына диагноз қоюға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Инелі электромиограф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Реоэнцефалограф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Электроэнцефалограф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Антропометрияға, диагностикаға және физиологияға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Артериялық қан қысымын өлшеуге арналған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таразы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Неврологиялық балға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 өлшегіш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Стетофонендоскоп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Травматологияға арналған аппараттар, құралдар мен керек-жарақтар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және гибридті аппараттармен сыртқы бекіту жинағы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Өзекті және шыбық аппараттарымен сыртқы бекіту жинағы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Сүйектердің сынығын созумен емдеу жинағы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Остеосинтезға арналған жинақ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Аяқ-қол сүйектері сынығына остеосинтез үшін имплантанттар жинағы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остеосинтезге арналған құралдар жинағы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Қолға операция жасауға арналған жинақ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Өзекті және гибридті сыртқы бекіту аппараттарын орнатуға арналған құралдар жинағы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Аяқ-қолдардың гипстік иммобилизациясына арналған жабдықтар мен құралдар жинағы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Омыртқа мен жамбасты емдеуге арналған аппараттар мен айла-бұйымдар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Омыртқаларды созуға арналған бау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Жамбас белбеуі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 омыртқаларын бекітуге арналған шина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шиналары, балдақтар, таяқтар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Ересектерге арналған балдақтар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Тіреу таяқ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шинасы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Физиотерапияға арналған аппараттар, аспаптар мен керек-жарақтар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Жиілігі жоғары магниттік терапияға арналған аппарат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Гальванизацияға арналған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Импульстік және жиілігі төмен электр терапияға арналған аппарат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дарсонвализация және ультратонотерапияға арналған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Жиілігі төмен магниттік терапияға арналған аппарат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УЖЖ-терапияға арналған аппарат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терапияға арналған аппарат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Экстракорпоралды толқын күші терапиясына арналған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Электромиостимуляцияға арналған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ЖЖЭС-терапия аппараты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ШТЕЖ-терапия аппараты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Электрофорез, депофорезға арналған стоматологиялық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 және термотерапияға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Сынаптық-кварцтық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толқынды ультракүлгін сәулелендіргіш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Ингаляциялық терапияға арналған аппарат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Ингалятор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Небулайзер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Физиотерапияға арналған керек-жарақтар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Ем-шара сағаттары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стоматологияға және жақ-бет хирургиясына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сыртының репозициясы және төменгі және жоғары жақтардың сынықтарын бекітуге арналған аппарат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Стоматологиялық диатермокоагулятор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Көпфункционалды жаққа шина салу жинағы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Жақ-бет хирургиясына арналған құралдар жинағы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Стерильдеуге арналған жабдық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Плазмалық төмен температурада стерильдеу аппараты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Стерильдеуге арналған контейнер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стерилизаторы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 стерилизаторы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Залалсыздандыруға арналған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және иілгіш эндоскоптарды жууға және залалсыздандыруға арналған аппарат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Құралдарды тазалауға арналған ультрадыбыстық ванна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Стерильді медициналық бұйымдарды сақтауға арналған камера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Стерильді эндоскопиялық құралдарды сақтауға арналған камера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Бактерицидті сәулелендіргіш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типтегі бактерицидтік сәулелендіргіш-рециркультор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Сұйықтарға арналған залалсыздандыру бүріккіші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Ауаны зарарсыздандыруға, тазалауға және баптауға арналған қондырғы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жабдық пен мүлік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Гинекологиялық кресло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Бронхоскопияға арналған кресло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Оториноларингологиялық кресло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Офтальмологиялық кресло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Эндоскопиялық кресло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кресло-арба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зембіл-кресло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Ойық жараға арналған матрац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Стерильдеу контейнеріне арналған тұғыр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хирургиялық шам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Стационарлық хирургиялық шам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Операциялық әмбебап үстел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Таңуға арналған әмбебап үстел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 үстелі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 үстелі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Манипуляциялық жылжымалы үстелі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Стоматологиялық үстел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Көпфункционалды медициналық арба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Фармацевтикалық тоңазытқыш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 мен медициналық қоймаларға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Аквадистиллятор 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жабдық, кенептер, ыдыс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оқшаулағыш тасымалданатын контейнер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947"/>
        <w:gridCol w:w="413"/>
        <w:gridCol w:w="279"/>
        <w:gridCol w:w="347"/>
        <w:gridCol w:w="414"/>
        <w:gridCol w:w="414"/>
        <w:gridCol w:w="414"/>
        <w:gridCol w:w="347"/>
        <w:gridCol w:w="414"/>
        <w:gridCol w:w="414"/>
        <w:gridCol w:w="414"/>
        <w:gridCol w:w="414"/>
        <w:gridCol w:w="514"/>
        <w:gridCol w:w="257"/>
        <w:gridCol w:w="414"/>
        <w:gridCol w:w="347"/>
        <w:gridCol w:w="384"/>
        <w:gridCol w:w="374"/>
        <w:gridCol w:w="374"/>
        <w:gridCol w:w="374"/>
        <w:gridCol w:w="257"/>
        <w:gridCol w:w="447"/>
        <w:gridCol w:w="257"/>
        <w:gridCol w:w="307"/>
        <w:gridCol w:w="308"/>
        <w:gridCol w:w="374"/>
        <w:gridCol w:w="374"/>
        <w:gridCol w:w="374"/>
        <w:gridCol w:w="258"/>
        <w:gridCol w:w="258"/>
        <w:gridCol w:w="374"/>
        <w:gridCol w:w="348"/>
        <w:gridCol w:w="414"/>
        <w:gridCol w:w="448"/>
        <w:gridCol w:w="374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әскери клиниқалық госпиталь. Әскери клиниқалық госпиталь нормалары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Нормаға сәйкес</w:t>
            </w:r>
          </w:p>
        </w:tc>
      </w:tr>
      <w:tr>
        <w:trPr>
          <w:trHeight w:val="38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 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мерзімі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бөлімшесі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бөлімше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Іріңді хирургия бөлімшесі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Нейрохирургиялық бөлімше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Офтальмологиялық бөлімше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 бөлімшесі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 бөлімшесі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Жүрек-қантамыр хирургиясы бөлімшесі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бөлімшесі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және реанимация бөлімшесі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Трансфузиология кабинеті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Гемодиализ бөлімшесі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Гипербариялық оксигенация бөлімшесі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 бөлімшесі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Бет-жақ хирургиясы бөлімшесі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бөлімшесі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Эндоскопиялық бөлімшесі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Рентгенологиялық бөлімшесі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және магниттік-резонанстық томогография бөлімшесі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диагностика бөлмесі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диагностика бөлімшесі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Реабилитология бөлімшесі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Терапиялық бөлімше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 бөлімшесі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Неврология бөлімшесі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 бөлімшесі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Инерефлексотерапия кабинеті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Инфекциялық бөлімшесі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Дерматовенерология бөлімшесі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 бөлімшесі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Ұшқыштар құрамының дәрігерлік сараптау бөлімшесі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Залалсыздандыру бөлімшесі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заттар, аппараттар мен хирургиялық құралдар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тәрізді леген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Дәріні ұзақ уақыт құюға арналған таған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 ұстағыш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Сорып алуға, бүрку мен тесуге арналған аппараттар мен құралдар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түйіршіктерінің қалдықтарын жууға арналған аспиратор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аспиратор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Торакалдық аспиратор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аспиратор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хирургиялық аспиратор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Дәрі-дәрмек заттарын мөлшерлегіш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Хирургияға арналған аппараттар, аспаптар мен жабдықтар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Криоультрадыбыстық хирургиялық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Лазерлік хирургиялық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Плазмалық хирургиялық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электрохирургиялық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Дерматом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Лазерлік хирургияға арналған құралдар жиынтығы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инвазивті хирургияға арналған аппараттар, жабдық пен құралдар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қолжетімді хирургияға арналған аппараттар, жабдық пен құралдар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Бейнеэндоскопиялық хирургиялық кешен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қолжетімді гинекологиялық операцияларға арналған құралдар жиынтығы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қолжетімді құрсақ қуысы мүшелеріне операцияларға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қолжетімді кеуде қуысы мүшелеріне операцияларға арналған құралдар жинағы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қолжетімді қан тамырлары операцияларына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қолжетімді урологиялық операцияларға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қолжетімді хирургияға арналған хирургиялық кешен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Эндоскопиялық хирургияға арналған аппараттар, жабдық пен құралдар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Эндоскопиялық аппараттар мен құралдар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Ацидогастрометр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Тәуліктік pH зерттеуге арналған ацидогастромонитор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Бронхофиброскоп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Бейнебронхоскоп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Бейнегастроскоп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Бейнедуоденоскоп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Бейнеколоноскоп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Бейнеректросигмаскоп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Гастрофиброскоп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Эндоскопиялық клипатор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Колонофиброскоп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Эндоскопиялық лигатор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РПХГ жүргізуге арналған рентгенэндоскопиялық кешен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Эндоскопиялық стенттеуге арналған жиынтық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зондысы құрылғысы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Эндоскопиялық ультрадыбыстық жүйе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жинақтар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Трахеостомияға арналған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Микрохирургиялық құралдар операциялық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операциялық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операциялық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таңу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Проктологиялық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көмек көрсетуге арналған реанимациялық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үшін реттелген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Нейрохирургияға арналған аппараттар, аспаптар мен құралдар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сүйекті, омыртқаны тесуге және аралауға арналған электрхирургиялық аппарат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Нейрохирургиялық бас ұстағыш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Нейрохирургияға арналған ультрадыбыстық дезинтегратор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Талшықты жарық өткізгішімен бинокулярлық лупа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микроскоп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Артериялық қан қысымын, электрэнцефалограманы, бастың ішкі қысымын тіркеуге арналған монитор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Омыртқаның кеуде бөлігіндегі операцияларға арналған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Ликворлық қысымды өлшеуге арналған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Омыртқаның бел бөлігіндегі операцияларға арналған жинақ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Омыртқаның мойын бөлігіндегі операцияларға арналған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сүйек трепанациясына арналған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тамыр микрохирургиясына арналған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Мидың қан тамырларына клипса салуға және алуға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Омыртқа аралық дискілерді алып тастауға арналған конхотомдар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Омыртқа аралық дискілерді алып тастауға арналған қысқыштар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Нейрохирургияға арналған микрохиургиялық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Нейрохирургиялық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Бұрғыға жоңғыштар мен бұрғылар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Нейрохирургиялық ретрактор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бөлмесіне арналған электрэнцефалограф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Офтальмологияға арналған аппараттар, аспаптар, жабдық пен құралдар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Автокераторефрактометр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Керек-жарағы бар автоматтық белгілер проекторы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Офтальмалогияға арналған электрхирургиялық жоғары жиілікті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Гониоскоп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Офтальмологиялық диатермокоагулятор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Диоптриметр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іші қан қысымының индикаторы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Офтальмологияға арналған Nd: YAG негізіндегі лазерлік жүйе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Саңылау шамы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Көзілдірік құрсауын таңдауға арналған сызғыш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Скиаскопиялық сызғыш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Гольдман линзасы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микроскоп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Түзу офтальмоскопияға арналған диагностикалық линзалар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шығару жолдарын зерттеуге арналған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жарасын алғашқы хирургиялық өңдеуге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 хирургиясына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 хирургиясына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шарасы хирургиясына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Торқабықтың ажырауы хирургиясына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Мөлдірқабық хирургиясына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ұясын лазеркоагуляциялауға, тарбекуло- және гониопластикаға арналған линзалар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Микрохирургиялық офтальмологиялық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оптотиптік (белгілерінің)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Офтальмологиялық диагностикалық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Офтальмологиялық операциялық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 көзілдірік шынылары мен призмалар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Оптикалық когерентті томограф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Көздің көргіштігін анықтауға арналған кестелерге жарық түсіргіш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Офтальмоскоп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Маңдайға қойылатын бинокульярлық офтальмоскоп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Периметр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Жасанды көз жанарын автоматты есептеуге арналған офтальмологиялық аспап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Офтальмолог-дәрігердің жұмыс орны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Факоэмульсификация функциясы бар витроэктомикалық жүйе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Страбометр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Көздің көруінің төмендеуін зерттеуге арналған кесте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Көздің көргіштігін анықтауға арналған кесте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Түйіспейтін офтальмологиялық тонометр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Офтальмологиялық ультраскан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Факоэмульсификатор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Фемтосекундты лазер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Фундус-камерасы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Экзоофтальмометр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Көзге арналған электромагнит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Оториноларингологияға арналған аппараттар, аспаптар, жабдық пен құралдар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Резекцияға және коагуляцияға арналған лазерлік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Тонзиллор аппараты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Мұрынға арналған гальванкаутер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Көмейге арналған айна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Гаймор қуысын тесуге арналған ине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Бейнеэндоскопиялық кешен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Вестибуловизуалдық функцияны бағалауға арналған кресло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микроскоп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Шейвері бар моторлы жүйе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Құлаққа шағын операция жасауға арналған құралдар жиынтығы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Ринопластикаға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Септопластикаға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Мұрынның қосалқы қуысына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Камертондар жинағы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Отохирургияға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Оториноларингологиялық диагностикалық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Оториноларингологиялық операциялық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Полиптік мұрынға арналған ілмек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Полиптік құлаққа арналған ілмек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 дәрігердің жұмыс орны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Маңдайға тағалатын рефлектор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Бадамшабезге арналған элеватор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Мұрын сүйектерін түзетуге арналған элеваторлар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Гинекологияға арналған аппараттар, аспаптар, жабдық пен құралдар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Диатермохирургиялық гинекологиялық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жиілікті электрохирургиялық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Гистерорезектоскоп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Кимопертубатор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Кольпоскоп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Конхотом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Криодеструктор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Жатыр манипуляторы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Жатыр марцеляторы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Жатыр қуысын қырнауға арналған гинекологиялық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Гинекологиялық диагностикалық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Гинекологиялық операциялық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акушерлік-гинекологиялық көмек көрсетуге арналған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Гегара кеңейткіштері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Жүрек-қантамырлы хирургияға арналған аспаптар, жабдық пен құралдар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аутотрансфузиясына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аорталық баллонды контрпульсацияны жүргізуге арналған аппарат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Жасанды қан айналымына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ірі тамырларды лигирлеуге арналған электрохирургиялық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Жүректің өткізгіш жолдарының радиожиіліктік деструкторы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Ангиографияға арналған контрасты заттарды енгізуге арналған автоматты инъектор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 аблацияны жүргізуге арналған ирригациондық сорғы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Эмболоэктомия/тромбэктомия үшін кардиохирургиялық аспирациондық жүйе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Перфоранттық көк тамырларды субфациалдық диссекциялауға арналған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Жүректің тәж артерияларына және көк тамыр хирургиясына арналған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Жүректің тәж артериялары хирургиясына арналған құралдар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Жүрек-қан тамырлары хирургиясына арналған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тамырлары хирургиясына арналған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Кардиохирургиялық операциялық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Стернотомиялық ара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Стернотомиялық осцилляциялық ара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рестернотомияға арналған салынған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Қысым арқылы ерітінділерді тығыздауға арналған құрал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Гемодиализ бен детоксикацияға арналған аппараттар, аспаптар мен жабдық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Гемодиализге арналған аппарат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Гемосорбцияға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Плазмоферезге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 сәулелендіруге арналған лазерлік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 ультракүлгінді сәулелендіруге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Урологияға арналған аппараттар, аспаптар мен жабдық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Резекцияға және коагуляцияға арналған лазерлік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Хирургияға және литотрипсияға арналған лазерлік (гольмиейлі)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Бейнецистоуретроскоп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Тастарды қысқыш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Урологияға арналған бейнеэндоскопиялық кешен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Экстракорпоралды қашықтықтық литотриптор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Интракорпоралды түйіспелі литотриптор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литотриптор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Диагностикалық урологиялық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Цистоскопторға арналған оптика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урологиялық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Перкутандық нефроскоп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Инелер жинағымен биопсиялық пистолет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Резектоскоп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Уродинамиканы зерттеуге арналған жүйе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Урологиялық стимулятор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уретерореноскоп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Уретероренофиброскоп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уретротом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Уретротом-Меатотом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Цистоскоп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Цистоуретрофиброскоп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Электротом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анестезия мен қарқынды терапияға арналған аппараттар мен аспаптар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Наркоз беруге, жасанды тыныс алдыруға және реанимацияға арналған аппараттар, аспаптар, жабдық пен құралдар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Өкпеге жасанды ауа жіберетін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Нейробұлшықеттер өткізгіштігін және миорелаксация тереңдігін бағалауға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жетегі бар тыныс алдыратын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Наркозды-тыныс алуға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Вентилометр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Коагулометр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Тромбоэластограф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Электрокардиостимулятор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Оттегі концентраторы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ауа компрессоры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 сыналары бар ларингоскоп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Анестезиологиялық монитор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функционалды төсек жанындағы монитор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Церебральді оксиметр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Пульсоксиметр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мониторлау станциясы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 ылғалдандырғыш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Анестезиологиялық және реаниматологиялық көмек көрсетуге арналған басқа да аппараттар, аспаптар мен жабдық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қан газдарын талдағыш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Науқастарды конвекциялық қыздыруға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 және оның құрамдастарын суытуға және қыздыруға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қысымды инвазивті өлшегіш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Реанимациялық қада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интубация жасауға арналған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Науқастарды ауыстырып жатқызуға арналған құрылғы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Трансфузиологиялық кабинеттің аппараттары мен жабдығы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моншасы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плазмасын сақтауға арналған тоңазытқыш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Тромбомиксер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және оның құрамдастарын сақтауға арналған тоңазытқыш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центрифуга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Оттегі терапиясына арналған аппараттар, аспаптар, жабдық пен құралдар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Гипо/гипербарикалық оксигенацияға арналған барокамера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Флюорографияға және томографияға арналған рентген аппараттары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Флюорография мен томографияға арналған рентген аппараттары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Ангиограф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Рентгендік суреттерді анықтауға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Рентгендік диагностикалық аппарат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рентген аппараты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Рентгендік стоматологиялық аппарат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Панорамалық үлгідегі рентгендік стоматологиялық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С-доғалы хирургиялық рентгенодиагностикалық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томограф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Магниттік-резонанстық томограф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Рентгендік маммограф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Флюорограф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Электрфизиологиялық станция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Рентгенография және кинофото зертхансына арналған жабдық пен керек-жарақтар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Рентгеннен қорғау керек-жарақтары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Рентгеннен қорғайтын жаға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Рентгеннен қорғайтын алжапқыш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Рентгеннен қорғайтын қалқа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Флюорографиядан қорғайтын қалқа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Рентгеннен қорғайтын юбка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Ультрадыбыстық диагностикаға арналған аппараттар, жабдық пен керек-жарақтар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диагностика дәрігерінің автоматтандырылған жұмыс орны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Түрлі-түсті допплері бар портативті ультрадыбыстық сканер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диагностикалық жүйе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Клиникалық-диагностикалық, физиологиялық және функционалдық зерттеулерге арналған аппараттар мен аспаптар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Жүрек-қан тамыр ауруларының диагностикасына арналған аппараттар мен аспаптар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сыныпты өңеш арқылы электр-стимуляцияға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Велоэргометрлік кешен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Тредмил-тест жүргізуге арналған кешен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Импедансометриясы бар интегралдық реограф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Электрокардиограмма мен артериялық қысымды тәуліктік мониторингтеу жүйесі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Артериялық қысымды тәуліктік мониторингтеу жүйесі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Электрокардиограмманы тәуліктік мониторингтеу жүйесі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Электрокардиограф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ауруларын диагностикалауға және негізгі газ алмасуды анықтауға арналған аппараттар мен аспаптар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Спирометр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Пневмотахометр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Нерв жүйесінің ауруларын диагностикалауға арналған аппараттар мен аспаптар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Инелі электромиограф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Реоэнцефалограф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Электроэнцефалограф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Эхоэнцефалограф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 ауруларын диагностикалауға арналған аппараттар, аспаптар мен құралдар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Антропометрияға, диагностикаға және физиологияға арналған аппараттар, аспаптар мен құралдар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Артериялық қан қысымын өлшеуге арналған аппарат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таразылар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Неврологиялық балға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 өлшегіш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Стетофонендоскоп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Травматологияға арналған аппараттар, құралдар мен керек-жарақтар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Артроскопиялық кешен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Травматологияға және ортопедияға арналған күш беретін жабдық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Аяқ-қолды емдеуге арналған аппараттар мен керек-жарақ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негізгі аппараттар жиынтығы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Айдаршықты бекітуге арналған бұрандалар мен өзектер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Сырттан бекітетін өзекті және гибридтік аппараттар жинағы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Остеосинтезге арналған жинақ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Скелетті тартып созуға арналған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өрісті эндопротездеуге арналған имплантанттар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Аяқ-қол сүйектері сынықтарын остеосинтездеуге арналған имплантанттар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остеосинтезге арналған құралдар жинағы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буынына операциялар жасауға арналған құралдар жинағы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Сырттан бекітетін өзекті және гибридтік аппараттарды орнатуға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Жамбас және шынтақ буындарын эндопротездеуге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саусақтары буындарының және алақан сүйектерінің сынықтарын емдеуге арналған құралдар мен шиналар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Аяқ-қолды гипспен бекітуге арналған жабдықтар мен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Ортездермен емдеуге арналған жабдық, құралдар және жарақтандыру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Сіңірге операция жасауға арналған хирургиялық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Омыртқа мен жамбасты емдеуге арналған аппараттар мен құрылғылар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Омыртқа жотасын тартып созуға арналған бау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Жамбасқа арналған белбеу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 омыртқаларын бекітетін шина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шиналары, балдақтар, таяқтар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Ересектерге арналған балдақтар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жүп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Сүйенетін ағаш таяқ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шина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Физиотерапияға арналған аппараттар, аспаптар мен керек-жарақтар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Электртерапияға арналған аппараттар мен аспаптар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Вибровакуумдық терапияға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жиіліктегі магниттік терапияға арналған аппарат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Гальванизацияға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Серпінді және төмен жиіліктегі электртерапияға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дарсонвализациялау және ультратонды терапияға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жиіліктегі магниттік терапияға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Пунктуралық электртерапияға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УЖЖ-терапияға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терапияға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Экстракорпоралды толқын күші терапиясына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Электромиостимуляцияға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ЕЖЖ-терапияға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Магниттік лазерлік терапияға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АЖЖ-терапияға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Электрофорезге, депофорезге арналған стоматологиялық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Қуық асты безді емдеуге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 және термотерапияға арналған аппараттар мен аспаптар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Поляризациялық жарықпен емдейтін аппарат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Сынапты-кварцтық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Фотохимиотерапия аппараты (ПУВА-терапия)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толқынды ультракүлгін сәулелендіргіш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 қыздырғыш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Солярий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Гидротерапияға арналған аппараттар мен аспаптар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Колоногидротерапияға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Бальнеологиялық ванна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Аяққа арналған иірімді ванна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Қолға арналған иірімді ванна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Аяқ-қолға арналған гальванды ванна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Суасты массажына арналған ванна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Отыратын ванна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Себізгілері бар сумен емдеу кафедрасы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Ингаляциялық терапияға арналған аппараттар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Ингалятор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Небулайзер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Физиотерапияға арналған керек-жарақтар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Ем-шара сағаты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Стоматологияға арналған аппараттар мен жабдық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Терапевтік стоматологияға арналған аппараттар, жабдық пен құралдар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Апекслокатор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Вакуумдық-лазерлік емдеуге және пародонта ауруларын алдын алуға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Ультрадыбыстың көмегімен тіс тасын тазалауға арналған аппарат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Фотополимерлеу композиттеріне арналған шам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Тісті пломбалауға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қондырғы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Электроодонтометр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Эндомотор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Хирургиялық стоматологияға және жақ-бет хирургиясына арналған аппараттар, жабдық пен құралдар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сыртының тыс репозициясына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резекция және коагуляцияға арналған лазерлік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Имплантат орнатуға арналған стоматологиялық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Портативті бормашина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диатермокоагулятор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Ұштықтарды залалсыздандыруға арналған майлы камера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 сүйегін шендеуге арналған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Пародонтальды хирургияға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Жақ-бет хирургиясына арналған құралдар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Остеосинтезге арналған микропластиналар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Жақ-бет хирургиясындағы остеосинтезге арналған мини және перфорланған титан пластиналар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хирургиялық жинақ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және төменгі жақ тістерін жұлуға арналған қысқыштар жинағы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Интраоральды телевизиялық, цифрлық стоматоскоп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Ультрадыбыстық остеотом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Залалсыздандыруға арналған жабдық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Плазмалық төмен температурада зарарсыздандыру аппараты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Зарарсыздандыруға арналған контейнер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стерилизаторы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 стерилизаторы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Залалсыздандыруға арналған жабдық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Эндоскопты жууға және залалсыздандыруға арналған аппарат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Құралдарды тазалауға арналған ультрадыбысты ванна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Стерильді медициналық бұйымдарды сақтауға арналған камера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Стерильді эндоскопиялық құралдарды сақтауға арналған камера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Бактерицидтік сәулелендіргіш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типтегі бактерицидтік сәулелендіргіш-рециркулятор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Сұйықтықтарға арналған залалсыздандыру шашыратқышы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 зарарсыздандыруға, тазалауға және оны баптауға арналған қондырғы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жабдық пен мүлік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Гинекологиялық кресло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Бронхоскопияға арналған кресло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Оториноларингологиялық кресло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Офтальмологиялық кресло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бөлмесіне арналған гидрожетегімен шынтақшалары бар кресло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Эндоскопиялық кресло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кресло-арба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кресло-зембіл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Ойық жараларға қарсы матрац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зембіл-тасығыш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Зарарсыздандыратын контейнерлерге арналған тұғыр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Легендерге арналған тұғыр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жылжымалы шам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Хирургиялық стационарлық шам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әмбебап үстел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Тонзилэктомияға және мұрын полипотомиясына арналған операциялық үстел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Офтальмологиялық үстел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таңу үстелі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 орындығы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 үстелі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манипуляциялық үстел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орындық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арба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тоңазытқыш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Дәріханалар мен медициналық қоймаларға арналған аппараттар, аспаптар мен жабдық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Аквадистиллятор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Типтік жабдық, брезент, ыдыс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оқшаулағыш тасымалданатын контейнер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898"/>
        <w:gridCol w:w="645"/>
        <w:gridCol w:w="736"/>
        <w:gridCol w:w="645"/>
        <w:gridCol w:w="645"/>
        <w:gridCol w:w="646"/>
        <w:gridCol w:w="646"/>
        <w:gridCol w:w="646"/>
        <w:gridCol w:w="646"/>
        <w:gridCol w:w="646"/>
        <w:gridCol w:w="646"/>
        <w:gridCol w:w="646"/>
        <w:gridCol w:w="646"/>
        <w:gridCol w:w="603"/>
      </w:tblGrid>
      <w:tr>
        <w:trPr>
          <w:trHeight w:val="24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Әскери емхана және стоматологиялық кабинеттердің нормалары</w:t>
            </w:r>
          </w:p>
        </w:tc>
      </w:tr>
      <w:tr>
        <w:trPr>
          <w:trHeight w:val="21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 №</w:t>
            </w:r>
          </w:p>
        </w:tc>
        <w:tc>
          <w:tcPr>
            <w:tcW w:w="4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мерзімі 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Нормаға сәйкес</w:t>
            </w:r>
          </w:p>
        </w:tc>
      </w:tr>
      <w:tr>
        <w:trPr>
          <w:trHeight w:val="30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госпиталь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клиникалық госпиталь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әскери емхана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емхана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әскери стоматологиялық емханасы;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стоматологиялық кабинет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 бөлімі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Хирург-стоматолог кабинеті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Стоматолог- терапевт кабинеті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Стоматолог- ортопед кабинеті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Тіс-технигінің кабинеті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заттар, аппараттар мен хирургиялық құралдар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тәрізді леген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Дәріні ұзақ уақыт құюға арналған таған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Тілқысқыш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Сорып алуға, бүркуге және тесуге арналған аппараттар мен құралдар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Стоматологиялық аспиратор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аспиратор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Хирургиялық ультрадыбыстық аспиратор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Инфузиялық шприцті сорғы (дәрі-дәрмектер мөлшерлеуіш)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Хирургияға арналған аппараттар, аспаптар мен жабдық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жиіліктегі электрхирургиялық аппарат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Дерматом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жинақтар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Венесекцияға арналған құралдар жинағы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Трахеостомияға арналған 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операциялық жинақ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таңу жинағы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таңу жинағы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Емханалық жинақ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Проктологиялық 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медициналық көмек көрсетуге арналған орам-жинақ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Эндоскопиялық аппараттар мен құралдар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Бронхофиброскоп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Бейнебронхоскоп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Бейнегастроскоп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Бейнедуоденоскоп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Бейнеколоноскоп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Гастрофиброскоп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Эндоскопиялық клипатор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Колонофиброскоп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Эндоскопиялық лигатор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зондының құрылғысы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Автокераторефрактометр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Керек-жарағы бар белгілерге арналған автоматты проектор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Анамалоскоп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Гониоскоп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Диоптриметр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ішінің қысымын анықтайтын индикатор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Саңылаулы шам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Көзілдірік құрсауын таңдауға арналған сызғыш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Скиаскопиялық сызғыш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Гольдман линзасы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Түзу емес офтальмоскопияға арналған диагностикалық линзалар жинағы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ағу жолдарын зерттеуге арналған 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Офтальмологиялық диагностикалық жинақ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 көргіштігін айқындауға арналған кестені жарықтандырғыш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Түзу офтальмоскоп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Периметр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Офтальмологтың жұмыс орны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Көрудің төмендеу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</w:rPr>
              <w:t>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симуляциясын зерттеуге арналған кесте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көргіштігін айқындауға арналған кесте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Офтальмологиялық түйіспейтін тонометр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Экзоофтальмометр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Оториноларингологияға арналған аппараттар, аспаптар, жабдық пен құралдар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Құлақтың дабыл жарғағына пневматикалық массаж жасауға арналған аппарат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Тонзиллор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Көмейге арналған айна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Мұрынға арналған айна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Мұрынға арналған зонд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Құлаққа арналған зонд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Гайморлық қуысты тесуге арналған ине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Құлаққа арналған металл катетер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Вестибуловизуалды қызметті бағалауға арналған кресло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Мұрыннан, құлақтан бөгде денелерді алып тастауға арналған ілмек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Воячектің бөгде денелерді алып тастауға арналған қырнағышы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Камертондар жинағы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Оториноларингологиялық диагностикалық 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Оториноларинголог жұмыс орны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Маңдайға тағатын рефлектор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Кремальері бар үлкен ауыз кеңейткіш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Оториноларинологиялық қалақша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Бөгде денелерді алып шығуға арналған көмей қысқышы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Тамақты және жұтқыншақты тампондауға арналған үлкен қысқыштар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Тамақты және жұтқыншақты тампондауға арналған шағын қысқыштар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Мұрынға арналған тампон қысқыштар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Құлаққа арналған тампон қысқыштар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Мұрын сүйектерін түзетуге арналған элеваторлар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Эхосинускоп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Диатермохирургиялық гинекологиялық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Эндометрия вакуум-аспирациясына арналған аппарат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Гистероскоп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Куско айнасы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Симсу айнасы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Кольпоскоп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Гинекологиялық кресло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Жатыр қуысын қырнауға арналған гинекологиялық 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Гинекологиялық диагностикалық 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Отто көтергіші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Гегара кеңейткіші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Урологияға арналған аппараттар, аспаптар мен жабдық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Бейнеуретроскоп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Иілген металл сүмбі жинағы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катетерлер жинағы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Урологиялық диагностикалық жинақ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Цистоскопқа арналған оптика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уретротом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Уретротом - Меатотом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Цистоскоп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Цистоуретрофиброскоп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Флюорография мен томографияға арналған рентген аппараттары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 суретін цифрлауға арналған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Рентгендік диагностикалық аппарат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(дентальді) рентген аппараты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Панорамалық түрдегі стоматологиялық рентген аппарат (ортопантомограф)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Флюорограф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Рентгеннен қорғану керек-жарақтары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Рентгеннен қорғайтын жаға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Рентгеннен қорғайтын алжапқыш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 қорғаныш шымылдығы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Флюорографиялық қорғаныш шымылдығы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Рентгеннен қорғайтын юбка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Рентгенография мен кинофотозертханаларға арналған жабдық, аспаптар мен керек-жарақтар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Негатоскоп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диагностикаға арналған аппараттар, жабдық пен керек-жарақтар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диагностикалық жүйе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Клиникалық-диагностикалық, физиологиялық және функционалдық зерттеулерге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Жүрек-қан тамыры ауруларының диагностикасына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Өңеш арқылы электрстимуляцияға арналған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Велоэргометриялық кешен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Тредмил-тест жүргізуге арналған кешен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Электрокардиограмманы және артериялық қан қысымын тәуліктік мониторингілеудің аралас жүйесі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Артериялық қан қысымын тәуліктік мониторингілеуге арналған жүйе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Электрокардиограмманы тәуліктік мониторингілеу жүйесі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Электрокардиограф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 аурулары диагностикасы және негізгі газ алмасуын анықтауға арналған аппараттар, аспаптар</w:t>
            </w:r>
          </w:p>
        </w:tc>
      </w:tr>
      <w:tr>
        <w:trPr>
          <w:trHeight w:val="1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Пневмотахометр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Спирограф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Спирометр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Антропометрия, диагностика және физиологияға арналған аппараттар, аспаптар мен құралдар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Артериялық қан қысымын өлшеуге арналған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таразылар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Неврологиялық балға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 өлшегіш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Стетофонендоскоп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Физиотерапияға арналған аппараттар, аспаптар мен керек-жарақтар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Электротерапияға арналған аппараттар мен аспаптар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ШТЖЖ терапияға арналған аппарат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Вибровакуумдық терапияға арналған аппарат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Жиілігі жоғары магниттік терапияға арналған аппарат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Гальванизацияға арналған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Импульстік және жиілігі төмен электротерапияға арналған аппарат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дарсонвализация және ультратонотерапияға арналған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Жиілігі төмен магниттік терапияға арналған аппарат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Пунктурлы электротерапияға арналған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терапияға арналған аппарат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Экстракорпоральді толқын күші терапиясына арналған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Электромиостимуляцияға арналған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Магниттік-лазерлік терапияға арналған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Электрофорезге, депофорезге арналған стоматологиялық аппарат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УЖЖ терапияға арналған аппарат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Қуық асты безін емдеуге арналған физиотерапевтік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 және термотерапияға арналған аппараттар мен аспаптар 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Поляризациялық жарықпен емдеуге арналған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Сынапты-кварцтық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Фотохимиотерапия (ПУВА-терапия) аппараты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Солюкс үстел шамы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толқынды ультракүлгінді сәулелендіргіш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Парафинжылытқыш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Солярий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Ингаляциялық терапияға арналған аппараттар</w:t>
            </w:r>
          </w:p>
        </w:tc>
      </w:tr>
      <w:tr>
        <w:trPr>
          <w:trHeight w:val="1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Ингалятор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Небулайзер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Физиотерапияға арналған керек-жарақтар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Ем-шара сағаттары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Стоматологияға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Терапевтік стоматологияға арналған аппараттар мен жабдық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Апекслокатор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Пародонт ауруларын вакуумды-лазерлік емдеуге және оның диагностикасына арналған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Ультрадыбыстың көмегімен тіс тастарын алуға арналған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Құралдарды тазалауға арналған ультрадыбысты ванна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Стоматологиялық диатермокоагулятор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Ұштықтарды стерильдеуге арналған май камерасы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Композиттердің фотополимеризациясына арналған шам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Тістерді пломбалауға арналған 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тастарының шөгіндісін алып тастауға арналған жинақ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Стоматологиялық терапевтік 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Стоматологиялық қондырғы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Интраоралдық стоматоскоп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Электроодонтометр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Эндомотор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стоматологияға арналған аппараттар, жабдық пен құралдар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Портативті бормашина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 сүйегіне шина салуға арналған жинақ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Пародонтальды хирургияға арналған құралдар жинағы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хирургиялық жинақ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және үстіңгі жақ сүйегінің тістерін алып тастауға арналған қысқаштар жинағы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мақсаттағы стоматологиялық құралдар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Стоматологиялық айна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Тіске арналған имек зонд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Тіске арналған сүңгі түріндегі зонд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Тіске арналған имек қысқыш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Стоматологиялық айнаға арналған тұтқа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жақты стоматологиялық экскаватор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протездеу зертханаларына арналған аппараттар, жабдық пен құралдар</w:t>
            </w:r>
          </w:p>
        </w:tc>
      </w:tr>
      <w:tr>
        <w:trPr>
          <w:trHeight w:val="1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Балауыз балқытуға арналған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 гильзаларын тартуға арналған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 протездерін дәнекерлеуге арналған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Пластмассаларды жедел полимерлеуге арналған аппарат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температурада плазмалық стерильдеу аппараты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тіс техникалық бормашинасы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кюветті бюгель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кюветті бюгель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Вакуум араластырғыш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Виброүстел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Стерильдеуге арналған контейнер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Құю қондырғыларына арналған тіс техникалық корнцанг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Копп қаптама алғышы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Автоматты іске қосқышы бар ортопедиялық қаптама алғыш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техникалық атауыздар 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тістеуіктер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Қайталанған модельдерге арналған тіс техникалық кювет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 түріндегі тіс протездеріне арналған тіс техникалық қола кювет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түріндегі тіс протездеріне арналған тіс техникалық жез кювет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 модельдерді аралап кесуге арналған тіс техникалық қыл ара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жақ сүйегінің көшірме бедерін түсіруге арналған қасық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Төменгі жақ сүйегінің көшірме бедерін түсіруге арналған қасық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Альгинанттық қоспалармен көшірме бедерлер түсіруге арналған ЛСА-В-1 қасығы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Альгинанттық қоспалармен көшірме бедерлер түсіруге арналған ЛСА-В-2 қасығы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Альгинанттық қоспалармен көшірме бедерлер түсіруге арналған ЛСА-В-3 қасығы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Альгинанттық қоспалармен көшірме бедерлер түсіруге арналған ЛСА-Н-1 қасығы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Альгинанттық қоспалармен көшірме бедерлер түсіруге арналған ЛСА-Н-2 қасығы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Альгинанттық қоспалармен көшірме бедерлер түсіруге арналған ЛСА-Н-3 қасығы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балқитын қорытпаларды қыздыруға арналған стоматологиялық қасық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техникалық микрометр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Стоматологиялық болат балға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Металл-пластмасса тіс протездерін дайындауға арналған құралдар жинағы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техникалық төс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 техникалық ұштық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Гипс кесуге арналған пышақ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техникалық үлкен пышақ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имек қаптамаларға арналған қайшылар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Металлға арналған тік қайшылар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 техникалық үлкен қайшылар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техникалық пышақ-қалақ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протезінің модельдерін орнатуға арналған окклюдатор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Координатты айқындағыш параллелометр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Термостаттауға арналған стоматологиялық пеш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пинцет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 протездерін дәнекерлеуге арналған аппарат пистолеті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никельденген тістеуік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Кюветтерден гипс басып шығаратын баспақ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техникалық кюветтерге арналған баспақ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Акрил пластмассаны қысыммен полимерлеуге арналған аспап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 техникалық гипс үлгілерді өңдеуге арналған станок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 техникалық фрезер станогы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Құммен жұмыс жасаудың қайталанбайтын циклі бар құм төгетін қондырғы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Құммен жұмыс жасаудың айналмалы циклі бар құм төгетін қондырғы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Орталықтан сыртқа тебу әдісімен стоматологиялық құю қондырғысы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Стоматологиялық шлифмашина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техникалық электр қалақ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Қаптамаларға арналған құстұмсық қысқыштар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Крампонды қысқаштар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Стерильдеуге арналған жабдық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стерилизаторы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 стерилизаторы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Залалсыздандыруға арналған жабдық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және иілгіш эндоскоптарды жууға және залалсыздандыруға арналған аппарат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Құралдарды тазалауға арналған ультрадыбыстық ванна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Стерильді медициналық бұйымдарды сақтауға арналған камера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Бактерицидтік сәулелендіргіш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Ауаны тазалауға, зарарсыздандыруға және оны баптауға арналған қондырғы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жабдық пен мүлік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Бронхоскопияға арналған кресло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Оториноларингологиялық кресло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Офтальмологиялық кресло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Эндоскопиялық кресло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дөңгелекті кресло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зембіл-кресло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Стерильдеу контейнерлеріне арналған тұғыр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хирургиялық шам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Хирургиялық стационарлық шам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Тістехникалық үстел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Операциялық әмбебап үстел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Офтальмологиялық үстел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Таңуға арналған әмбебап үстел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 үстел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Манипуляциялық жылжымалы үстел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үстел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Көпфункционалды медициналық арба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тоңазатқыш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 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 мен медициналық қоймаларға арналған аппараттар, аспаптар мен жабдық</w:t>
            </w:r>
          </w:p>
        </w:tc>
      </w:tr>
      <w:tr>
        <w:trPr>
          <w:trHeight w:val="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Аквадистиллятор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Типтік жабдық, кенептер, ыдыс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оқшаулағыш тасымалданатын контейнер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3762"/>
        <w:gridCol w:w="2466"/>
        <w:gridCol w:w="2438"/>
        <w:gridCol w:w="2179"/>
        <w:gridCol w:w="2195"/>
      </w:tblGrid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Орталық әскери-дәрігерлік комиссия, Әуе медицина зертхана нормалары</w:t>
            </w:r>
          </w:p>
        </w:tc>
      </w:tr>
      <w:tr>
        <w:trPr>
          <w:trHeight w:val="195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р/б № </w:t>
            </w:r>
          </w:p>
        </w:tc>
        <w:tc>
          <w:tcPr>
            <w:tcW w:w="3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мерзімі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Нормаға сәйкес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әскери-дәрігерлік комиссия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медицина зертхана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заттар, аппараттар және хирургиялық құралдар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тәрізді леген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жинақтар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Оториноларингологиялық диагностикалық жинақ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Сынамалы көзілдірік линзалары жинағы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Сынамалы көзілдірік әйнектері мен призмалар жинағы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оптотиптерінің (белгілерінің) жинағы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Диагностикалық офтальмалогиялық жинақ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көмекке арналған салынған жинақ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Офтальмалогияға арналған аппараттар, аспаптар, жабдық пен құралдар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Автокераторефрактометр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Адаптометр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Аномалоскоп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Диоптриметр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іші қысымы индикаторы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Саңылаулы шам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Көзілдірік құрсауын таңдауға арналған сызғыш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Скиаскопиялық сызғыш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Гольдман линзасы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жітілігін анықтауға арналған кесте жарықтандырушы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Офтальмоскоп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Периметр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белгілер проекторы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 жітілігін анықтауға арналған кесте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Көрудің төмендеуі симуляциясын анықтауға арналған кесте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 сезінуді зерттеуге арналған полихроматикалық кесте (Волкова-Юстева)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Түйіспейтін офтальмологиялық тонометр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Оториноларингологияға арналған аппараттар, аспаптар, жабдық пен құралдар</w:t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Құлақ дабыл жарғағының пневматикалық массажына арналған аппарат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Камертондар жинағы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Отоскоп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Маңдайға тағатын рефлектор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Эхосинускоп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 және кинофотозертханаларға арналған жабдық пен керек-жарақтар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Негатоскоп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Диагностикалық, физиологилық және функциональды зерттеулерге арналған аппараттар, аспаптар мен құралдар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Жүрек-қан тамыр ауруларын диагностикалауға арналған аппараттар, аспаптар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Электрокардиограф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 аурулары диагностикасына және негізгі газ алмасуды анықтауға арналған аппараттар, аспаптар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Спирометр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 жүйесі аурулары диагностикасына арналған аппараттар, аспаптар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Электроэнцефалограф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Зертханаларға арналған аппараттар, аспаптар мен құралдар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Глюкометр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Антропометрия, диагностика және физиологияға арналған аппараттар, аспаптар және құралдар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Артериялық қысымды өлшеуге арналған аппарат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таразы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Неврологиялық балға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 өлшегіш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Стетофонендоскоп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медициналық бұрыш өлшегіш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жабдық пен мүлік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Вестибуловизуалдық функцияны бағалауға арналған кресло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манипуляциялық үстел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2314"/>
        <w:gridCol w:w="776"/>
        <w:gridCol w:w="1407"/>
        <w:gridCol w:w="2298"/>
        <w:gridCol w:w="1301"/>
        <w:gridCol w:w="1582"/>
        <w:gridCol w:w="1739"/>
        <w:gridCol w:w="173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Санитарлық-эпидемиологиялық орталығы, Әскери медицина орталығы, зертханалық бөлімдердің нормалары</w:t>
            </w:r>
          </w:p>
        </w:tc>
      </w:tr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 №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мерзімі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Нормаға сәйкес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Санитарлық-эпидемиологиялық орталығы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медицина орталығы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госпиталінің зертхана бөлімі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әскери клиниқалық госпиталінің Әскери клиниқалық госпиталінің зертхана бөлімі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әскери емханасының зертхана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заттар, аппараттар және хирургиялық құралдар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тәрізділеген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Анатомияға арналған құралдар мен жабдық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Ішекке арналған анатомиялық тік қайшы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хирургиялық құралдар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 қашау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Кремальермен тамырларды уақытша қысуға арналған қысқыш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Иілген корнцанг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корнцанг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үшкір төрт тісті хирургиялық ілмек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Тырнақтарға арналған қайшы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Таңу материалына арналған қайшы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 қиюға арналған қайшы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мақсаттағы анатомиялық қатпарлы пинцет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Тісті - табанды қатпарлы пинцет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қатпарлы пинцет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Скальпельге арналған сап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 қуыстарға операция жасауға арналған скальпель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жинақтар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Кесінділер мен жағындыларды қолмен бояуға арналған жинақ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Жұқа қабатты хроматографияға арналған жинақ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Мәйіттің ішін ашуға және зерттеуге арналған құралдар мен бұйымдардың секциялық жинағы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Секциялық жинақ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Офтальмалогияға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Найза тәрізді дисцизионды пышақ (ине)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иілген көзге арналған үшкір қайшы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иілген көзге арналған доғал ұшты қайшы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Көзге арналған ойығы бар тік анатомиялық пинцет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Көзге арналған үлкен тік хирургиялық пинцет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Гинекологияға арналған аппараттар, аспаптар, жабдық пен құралдар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Дуайэн бойынша гинекологиялық айна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Симс бойынша гинекологиялық айна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мақсаттағы стоматологиялық құралдар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айна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Тіске арналған имек зонд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Тіске арналған найза тәрізді зонд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Тіске арналған имек пинцет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протездеу зертханаларына арналған аппараттар, жабдық пен құралдар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жақ - сүйектен көшірме бедерлер түсіруге арналған қасық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Төменгі жақ - сүйектен көшірме бедерлер түсіруге арналған қасық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Зертханаларға арналған аппараттар, аспаптар және құралдар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Бүркемелі әйнек астына препараттарды бекіту үшін автомат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Кесінділер мен жағындыларды бояуға арналған автоматты станция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Эритроциттердің шөгу жылдамдығын автоматты талдауыш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Автоматты тіндік процессор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хроматограф базасындағы наркотикалық заттар мен дәрілік құралдардың және олардың метаболттерінің талдауышы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Тромбоциттер агрегациясы талдауышы (агрегометр)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Бактериологиялық талдауыш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Биохимиялық талдауыш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газдары талдауышы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газдары мен электролиттері талдауышы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Гематологиялық талдауыш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Гемостаз талдауыш (коагулометр)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Иммунохемилюминесцентті талдауыш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Несеп талдауыш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Газдық хроматограф базасындағы наркотикалық заттар мен дәрілік құралдар талдауышы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жағындысын бояуға арналған аппарат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Белок электрофорезіне арналған аппарат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Атомды-абсорбциялық спектрометр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моншасы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монша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Заттық әйнекте қан жағындысын бояуға арналған ванна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Аналитикалық таразы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таразы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таразы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Торсионды таразы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Гемоглобинометр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Гигрометр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тіндер гомогенизаторы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Дилютор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Тамшуырлы мөлшерлеуіш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Инфроқызыл спектрометр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Роторлық буландырғыш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Қанның формалық элементтерін есептеуге арналған камера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Жұлын ми сұйықтығының формалық элементтерін есептеуге арналған камера (Фукс-Розенталь)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Фотоэлектрлік цифрлық колориметр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Сынамалар алуға арналған медициналық жиынтық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Иммуноферменттік талдау жүргізуге арналған жиынтық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Полимеразды тізбекті реакция өткізуге арналған жабдық жиынтығы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ыдысты жууға арналған машина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 піскек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Бинокулярлы микроскоп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Биологиялық микроскоп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Кері аударылған микроскоп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Люминесцентті микроскоп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 талдауын жүргізетін компьютерлік жүйесі және бағдарламалық қамтамасыз етілуі бар моторлы микроскоп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Криминалистикалық салыстырмалы микроскоп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Стереоскопиялық микроскоп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Микротом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Вакуумды электр сорғы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Ағынды су сорғысы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Эритроциттердің шөгу жылдамдығын анықтауға арналған аспап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рефрактометр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Ротатор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Санитарлық-бактериологиялық зертхана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Санитарлық-гигиеналық зертхана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хирургиялық шам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 багы бар ультратаза су алуға арналған жүйе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Спектрофотометр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Микротомды пышақтарды қайрауға арналған станок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материалды кесуге арналған станция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Гистологиялық материалды блоктарға парафинмен құюға арналған станция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Микротомға термостат-үстел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Лейкоцитарлы формуланы есептеуге арналған есептеуіш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Сулы термостат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Парафинді құюға арналған сулы жейделі термостат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Құрғақ ауалы термостат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Тромбоэластограф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Ультрамикротом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Газды хроматограф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Цитофлуориметр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шаралық сағат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шейкер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Кесінділерді тасымалдайтын жүйесі бар электрмеханикалық ротациялық микротом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Зарарсыздандыруға арналған жабдық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Зарарсыздандыруға арналған контейнер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 стерилизаторы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 стерилизаторы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Залалсыздандыруға арналған жабдық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Зарарсыздандырылған медициналық бұйымдарды сақтауға арналған камера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Бактерицидтік сәулелендіргіш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Ауаны тазартуға, зарарсыздандыруға және оны баптауға арналған қондырғы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Дәріханаларға және медициналық қоймаларға арналған аппараттар, аспаптар және жабдық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Аквадистиллятор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жабдық пен мүлік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Мәйіт сақтауға арналған тоңазытқыш камера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тоңазытқыш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персоналды оқытуға арналған медициналық симуляциялық жаттықтыру жабдығы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денесі құрылымының моделі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денесін модельдейтін жаттықтыру манекендері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Типті жабдық, кенептер, ыдыс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оқшаулағыш тасымалданатын контейнер 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3669"/>
        <w:gridCol w:w="1768"/>
        <w:gridCol w:w="1639"/>
        <w:gridCol w:w="2512"/>
        <w:gridCol w:w="1701"/>
        <w:gridCol w:w="1828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Медициналық мүлікті және техниканы сақтау базасы, Медициналық мүлік пен техниканы сақтау қоймасы, дәріханалар нормалары 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 №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Нормаға сәйкес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мерзімі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 (фармацевтикалық қызметкерлер саны бойынша 1-5)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мүлікті және техниканы сақтау базасы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мүлік пен техниканы сақтау қоймасы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нысандардың сапасын бақылауға арналған аппараттар, аспаптар мен құралдар 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моншасы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Аналитикалық таразы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Зертханалық таразы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Гигрометр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Рефрактометр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Соруға арналған шкаф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Стерильдеуге арналған жабдық 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Стерильдеуге арналған контейнер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стерилизаторы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 стерилизаторы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Залалсыздандыруға арналған жабдық пен керек-жарақтар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Бактерицидтік сәулелендіргіш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Ауаны тазартуға, залалсыздандыруға және оны баптауға арналған қондырғы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жабдық пен мүлік 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Провизор-талдаушыға арналған үлгілік жабдық кешені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орнына есептелген ассистент бөлмесіне арналған үлгілік жабдық кешені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Фармацевтикалық тоңазатқыш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Дәріханаларға және медициналық қоймаларға арналған аппараттар, аспаптар мен жабдық 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Аквадистиллятор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Дәріханалық үстел таразысы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 иінді қол таразысы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Дәріханалық гірлер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Дәріханалық мөлшерлегіш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Екіжақты дәріханалық қалақша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Механикаландыру құралдары 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Сауыттарды тасымалдауға арналған арба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Типтік жабдық, кенептер, ыдыс 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оқшаулағыш тасымалданатын контейнер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560"/>
        <w:gridCol w:w="441"/>
        <w:gridCol w:w="1545"/>
        <w:gridCol w:w="991"/>
        <w:gridCol w:w="559"/>
        <w:gridCol w:w="559"/>
        <w:gridCol w:w="559"/>
        <w:gridCol w:w="698"/>
        <w:gridCol w:w="698"/>
        <w:gridCol w:w="852"/>
        <w:gridCol w:w="2467"/>
        <w:gridCol w:w="231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(санитарлық) көлік және жылжымалы медициналық кешендер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 №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мерзімі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Бөлімше, норма 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 саласы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 сипаты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әскери клиниқалық госпиталь. Әскери клиниқалық госпиталь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госпиталь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лазарет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емхана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Санитарлық-эпидемиологиялық орталығы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медицина орталығы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мүлікті және техниканы сақтау базасы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(санитарлық) автомобиль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қызметшілердің медициналық қамтамасыз етілуі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Емдік-эвакуациялық іс-шаралар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автомобиль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қызметшілердің медициналық қамтамасыз етілуі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Емдік-эвакуациялық іс-шаралар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медициналық (операциялық-реанимациялық) кешен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қызметшілердің медициналық қамтамасыз етілуі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және анестезиологиялық реанимациялық көмек көрсету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рентген кабинеті (кешен)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қызметшілердің медициналық қамтамасыз етілуі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тексерулер кезінде скринингтік рентгенологиялық зерттеулер жүргізу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стоматологиялық кабинет (кешен)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қызметшілердің медициналық қамтамасыз етілуі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Стоматологиялық (ортопедиялық) көмек көрсету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Дезинфекциялық-душ кешені (автомобиль, тіркеме, агрегат)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Әскерлердің санитарлық-эпидемиологиялық саулығының қамтамасыз етілуі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өңдеу, залалсыздандыру (дезинсекция)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санитарлық-бактериологиялық зертхана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Әскерлердің санитарлық-эпидемиологиялық саулығының қамтамасыз етілуі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объектілерде бактериологиялық зерттеулер жүргізу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токсикологиялық -радиометриялық зертхана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Әскерлердің радиациялық және химиялық (токсикологиялық) қауіпсіздігінің қамтамасыз етілуі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объектілерде токсикологиялық, радиометриялық зерттеулер жүргізу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санитарлық-гигиеналық зертхана 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Әскерлердің санитарлық-эпидемиологиялық саулығының қамтамасыз етілуі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объектілерде санитариялық-гигиеналық зерттеулер жүргізу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Ұтқыр далалық госпиталь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медициналық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Жараланғандар мен науқастанғандарды эвакуациялау кезеңдерінде білікті (мамандандырылған)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рефрижератор (медициналық)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қызметшілердің медициналық қамтамасыз етілуі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Әскери-медициналық бөлімшелердің дәрі-дәрмекпен қамтамасыз етілуі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