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730c" w14:textId="30c7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"Шетелге, оның ішінде "Болашақ" халықаралық стипендиясы шеңберінде оқуға жіберу мәселелері бойынша мемлекеттік көрсетілетін қызмет регламенттерін бекіту туралы" Қазақстан Республикасы Білім және ғылым министрінің 2015 жылғы 1 маусымдағы № 346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8 желтоқсандағы № 687 бұйрығы. Қазақстан Республикасының Әділет министрлігінде 2016 жылы 12 қаңтарда № 12853 болып тіркелді. Күші жойылды - Қазақстан Республикасы Білім және ғылым министрінің 2020 жылғы 26 мамырдағы № 222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"Шетелге, оның ішінде "Болашақ" халықаралық стипендиясы шеңберінде оқуға жіберу мәселелері бойынша мемлекеттік көрсетілетін қызмет регламенттерін бекіту туралы" Қазақстан Республикасы Білім және ғылым министрінің 2015 жылғы 1 маусымдағы № 346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тізілімінде 2015 жылы 2 шілдеде № 11533 болып тіркелген, 2015 жылғы 15 шілдеде "Әділет" ақпараттық-құқықтық жүйесінде жарияланған)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"Болашақ" халықаралық стипендиясы стипендиатының мәртебесі туралы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кейінгі білім және халықаралық ынтымақтастық департаменті (С.М. Өмірбаев)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күнтізбелік он күн ішінде мерзiмдi баспа басылымдарында және "Әділет" құқықтық-ақпараттық жүйесінде ресми жариялауға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 маусымдағы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346 бұйрығы       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стипендиатының мәртебесі туралы анықтама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көрсетілетін қызметті Нормативтік құқықтық актілерін мемлекеттік тіркеу тізілімінде № 11195 болып тіркелген, Қазақстан Республикасы Білім және ғылым министрінің 2015 жылғы 9 сәуірдегі № 187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"Болашақ" халықаралық стипендиясы стипендиатының мәртебесі туралы анықтама беру" мемлекеттік көрсетілетін қызмет стандарты (бұдан әрі – стандарт) негізінде "Халықаралық бағдарламалар орталығы" акционерлік қоғамы (бұдан әрі – көрсетілетін қызметті беруші) көрсетеді.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 және мемлекеттік қызмет көрсету нәтижелерін беру: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Инвестициялар және даму министрлігінің Байланыс, ақпараттандыру және ақпарат комитетінің "Халыққа қызмет көрсету орталығы" шаруашылық жүргізу құқығындағы республикалық мемлекеттік кәсіпорны (бұдан әрі – ХҚКО);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www.egov.kz "электронды үкімет" веб-порталы (бұдан әрі – портал) арқылы жүзеге асырылады.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 (ішінара автоматтандырылған) және (немесе) қағаз жүзінде.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қызметті берушіде, ХҚКО-да және порталда мемлекеттік қызмет көрсету нәтижесі "Болашақ" халықаралық стипендиясы стипендиатының мәртебесі туралы анықтама (бұдан әрі – анықтама) болып табылады.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Көрсетілетін қызметті берушінің құрылымдық бөлімшелерінің (қызметкерлерінің) мемлекеттік қызмет көрсету процесіндегі іс-әрекеті тәртібінің сипаттамасы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Мемлекеттік қызмет көрсету бойынша рәсімді (іс-әрекетті) бастау үшін негіз стандарттың 9-тармағына сәйкес көрсетілетін қызметті алушының өтінішті ұсынуы болып табылады.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 осы регламенттің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1-қосымшасында көрсетілген мынадай рәсімдерден (іс-әрекеттерден) тұрады: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көрсетілетін қызметті алушыдан келіп түскен өтінішті көрсетілетін қызметті берушінің немесе ХҚКО-ның қабылдауы және тіркеуі;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"Болашақ" халықаралық стипендиясының стипендиаты мәртебесін тексеру және анықтаманы ресімдеу;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анықтамаға қол қою;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4-рәсім – анықтаманы тіркеу және көрсетілетін қызметті алушыға не ХҚКО-ға беру.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Астана қаласындағы ХҚҚО арқылы тапсырған жағдайда, ХҚКО қызметкерлері осы күн ішінде қабылданған құжаттарды көрсетілетін қызметті берушіге тапсырады.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басқа өңірлердегі ХҚҚО арқылы тапсырған жағдайда, ХҚКО қызметкерлері құжаттарды көрсетілетін қызметті берушіге 4 (төрт) жұмыс күні ішінде курьерлік байланыс арқылы қағаз түрінде жіберуді қамтамасыз етеді.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мерзімдерде көрсетілетін қызметті беруші мемлекеттік көрсетілетін қызмет нәтижесін курьерлік байланыс арқылы ХҚКО-ға жіберуді қамтамасыз етеді.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Төмендегі рәсімдерді орындауды бастау үшін негіз болатын мемлекеттік қызметті көрсету бойынша рәсімдердің нәтижелері: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тіркелген өтініш және орындауға тапсыру;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"Болашақ" халықаралық стипендиясы стипендиатының мәртебесі;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басшылықтың анықтамаға қол қоюы;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алушының анықтаманы алуы. 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процесінде көрсетілетін қызметті берушінің мынадай құрылымдық бөлімшелері қатысады: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 қабылдау жөніндегі бөлімше;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түлектермен жұмыс жөніндегі бөлімше (бұдан әрі – ТЖБ);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оқуды ұйымдастыру жөніндегі бөлімше (бұдан әрі – ОҰБ);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басшылық.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процесі көрсетілетін қызметті берушінің құрылымдық бөлімшелері арасында мынадай рәсімдерден тұрады: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1-рәсім – құжаттарды қабылдау жөніндегі бөлімшенің қызметкері 15 минут ішінде көрсетілетін қызметті алушыдан не ХҚКО-дан келіп түскен өтінішті тіркеп, сол күні өтініштің келіп түскен нысаны бойынша стандартқа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құзырет бойынша ТЖБ-ға не ОҰБ-ға орындау үшін тапсырады;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ТЖБ және ОҰБ қызметкерлері 1 (бір) жұмыс күні ішінде өз құзыреттері шеңберінде "Болашақ" халықаралық стипендиясының стипендиаты мәртебесін тексереді, анықтама ресімдеп, сол күні оны басшылыққа қол қоюға тапсырады.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анықтама ресімделген күні басшылықта анықтамаға қол қою және құжаттарды қабылдау жөніндегі бөлімшеге тапсыру 30 минут ішінде жүзеге асырылады;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4-рәсім – құжаттарды қабылдау жөніндегі бөлімшенің қызметкері 15 минут ішінде анықтаманы тіркейді және басшылықта оған қол қойылған күні көрсетілетін қызметті алушыға не ХҚКО-ға береді.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Құрылымдық бөлімшелердің және ХҚКО арасындағы рәсімдер реттілігінің сипаттамасы осы регламенттің 2-қосымшасында көрсетілген.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 қызмет көрсету орталығымен және (немесе) өзге де қызмет көрсетушілермен өзара іс-қимыл жүргізу, сондай-ақ ақпараттық жүйелерді пайдалану тәртібінің сипаттамасы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Көрсетілетін қызметті беруші мемлекеттік қызмет көрсету процесінде халыққа қызмет көрсету орталығымен және (немесе) өзге де көрсетілетін қызметті берушілермен өзара іс-қимыл жүргізбейді.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Портал арқылы мемлекеттік қызмет көрсету кезінде көрсетілетін қызметті беруші мен көрсетілетін қызметті алушының өтініш жасау және рәсімдерінің (әрекеттерінің) реттілігі тәртібінің сипаттамасы: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алушының компьютерінің интернет-браузерінде сақталатын өзінің электронды цифрлық қолы (бұдан әрі - ЭЦҚ) көмегімен порталда тіркеуді жүзеге асырады;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1-рәсім – көрсетілетін қызметті алушы компьютерінің интернет-браузерінде ЭЦҚ тіркеу сертификатын, мемлекеттік көрсетілетін қызметті алу үшін порталға алушының парольді енгізу процесін бекіту;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жеке сәйкестендіру нөмірінің (бұдан әрі – ЖСН) логині және пароль арқылы тіркелген алушы туралы деректердің түпнұсқалығын тексеру;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2-рәсім – порталда көрсетілетін қызметті алушының құжаттарында орын алған бұзушылықтарға байланысты авторизациялаудан бас тарту туралы хабарлама жасау;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3-рәсім – көрсетілетін қызметті алушының порталда "Білім" бөліміндегі таңдауы, экранға қызмет көрсету үшін сауал нысанын шығару және көрсетілетін қызмет алушының нысанды оның құрылымы мен форматтық талаптарын есепке алып, толтыруы (деректерді енгізу);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4-рәсім – көрсетілетін қызметті алушының сауалды куәландыру (қол қою) үшін ЭЦҚ тіркеу сертификатын таңдауы;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2-шарт – порталда ЭЦҚ тіркеу сертификатының әрекет ету мерзімін және тізімде шақыртып алынған (жойылған) тіркеу сертификаттарының болмауын, сондай-ақ сауалда көрсетілген ЖСН және ЭЦҚ тіркеу сертификатында көрсетілген ЖСН арасындағы сәйкестендіру деректерінің сәйкес келуін тексеру;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5-рәсім – көрсетілетін қызметті алушының ЭЦҚ түпнұсқалығының расталмауына байланысты сұратылған қызметтен бас тарту туралы хабарлама жасау;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6-рәсім – қызмет көрсетуге арналған сауалнаманың толтырылған нысанын (енгізілген деректерін) алушының ЭЦҚ-сы арқылы куәландыру (қол қою);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7-рәсім – "Жеке кабинет"/"Қызмет алу тарихы" бөлімінде 1 (бір) жұмыс күнінен кейін мемлекеттік қызмет көрсету нәтижесін алу.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қадамдық әрекеттер мен шешімдер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 түрінде келтірілген.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Рәсімдердің (әрекеттердің) реттілігінің нақты сипаттамасы, көрсетілетін қызметті берушінің құрылымдық бөлімшелерінің (қызметкерлерінің) мемлекеттік қызмет көрсету процесіндегі өзара іс-қимылдарының, сондай-ақ ХҚКО-мен өзара іс-қимыл тәртібінің және мемлекеттік қызмет көрсету процесінде ақпараттық жүйелерді пайдалану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 процестерінің анықтамалығында көрсетілген.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стипендиатының мәртебесі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процесі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488"/>
        <w:gridCol w:w="3634"/>
        <w:gridCol w:w="2274"/>
        <w:gridCol w:w="2490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(іс-әрекеттер) 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құжаттар қабылдау жөніндегі бөлімше немесе ХҚКО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Түлектермен жұмыс жөніндегі бөлімше (ТЖБ) не Оқуды ұйымдастыру жөніндегі бөлімше (ОҰБ)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қабылдау жөніндегі бөлімше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 сипаттамасы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алушыдан келіп түскен өтінішті қабылдау және тіркеу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халықаралық стипендиясы стипендиатының мәртебесін тексеру және анықтама ресімдеу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анықтамаға қол қою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 тіркеу және көрсетілетін қызметті алушыға не ХҚКО-ға беру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келіп түскен күні 15 минут ішінде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 ресімдеген күні  30 минут ішінде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басшылықтан анықтаманы алған күні 15 минут ішінде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стипендиатының мәртебесі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бөлімшелер және ХҚКО арасындағы рәсімдер (әрекеттер) реттілігінің сипаттамасы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стипендиатының мәртебесі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қадамдық әрекеттер мен шешімдер (диаграмма)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стипендиатының мәртебесі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"Болашақ" халықаралық стипендиясы стипендиатының мәртебесі туралы анықтама беру" мемлекеттік қызметін көрсету бизнес-процесінің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