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bc68" w14:textId="0f6bc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органдардың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қағидалары мен негіздерін бекіту туралы</w:t>
      </w:r>
    </w:p>
    <w:p>
      <w:pPr>
        <w:spacing w:after="0"/>
        <w:ind w:left="0"/>
        <w:jc w:val="both"/>
      </w:pPr>
      <w:r>
        <w:rPr>
          <w:rFonts w:ascii="Times New Roman"/>
          <w:b w:val="false"/>
          <w:i w:val="false"/>
          <w:color w:val="000000"/>
          <w:sz w:val="28"/>
        </w:rPr>
        <w:t>Қазақстан Республикасы Бас Прокурорының 2015 жылғы 21 желтоқсандағы № 150, Қазақстан Ресубликасы Ішкі істер министрінің 2015 жылғы 31 желтоқсандағы № 1119, Қазақстан Республикасы Қаржы министрінің 2015 жылғы 30 желтоқсандағы № 733 және Қазақстан Республикасы Мемлекеттік қызмет істері министрінің 2015 жылғы 30 желтоқсандағы № 21 бірлескен бұйрығы. Қазақстан Республикасының Әділет министрлігінде 2016 жылы 13 қаңтарда № 12860 болып тіркелді.</w:t>
      </w:r>
    </w:p>
    <w:p>
      <w:pPr>
        <w:spacing w:after="0"/>
        <w:ind w:left="0"/>
        <w:jc w:val="both"/>
      </w:pPr>
      <w:bookmarkStart w:name="z1" w:id="0"/>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 Заңының 16-2 бабы </w:t>
      </w:r>
      <w:r>
        <w:rPr>
          <w:rFonts w:ascii="Times New Roman"/>
          <w:b w:val="false"/>
          <w:i w:val="false"/>
          <w:color w:val="000000"/>
          <w:sz w:val="28"/>
        </w:rPr>
        <w:t>3-тармағын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Сыбайлас жемқорлыққа қарсы іс-қимыл агенттігі (Сыбайлас жемқорлыққа қарсы қызмет) төрағасының 20.05.2020 </w:t>
      </w:r>
      <w:r>
        <w:rPr>
          <w:rFonts w:ascii="Times New Roman"/>
          <w:b w:val="false"/>
          <w:i w:val="false"/>
          <w:color w:val="000000"/>
          <w:sz w:val="28"/>
        </w:rPr>
        <w:t>№ 153</w:t>
      </w:r>
      <w:r>
        <w:rPr>
          <w:rFonts w:ascii="Times New Roman"/>
          <w:b w:val="false"/>
          <w:i w:val="false"/>
          <w:color w:val="ff0000"/>
          <w:sz w:val="28"/>
        </w:rPr>
        <w:t>, ҚР Бас Прокурорының 28.05.2020 № 72, ҚР Қаржы министрінің 01.06.2020 № 550 және ҚР Ішкі істер министрінің 12.06.2020 № 462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Осы бұйрықпен анықталған Құқық қорғау органдардың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өздеріне жүктелген өзге де міндеттерді шешу үшін қажетті ақпаратты алу </w:t>
      </w:r>
      <w:r>
        <w:rPr>
          <w:rFonts w:ascii="Times New Roman"/>
          <w:b w:val="false"/>
          <w:i w:val="false"/>
          <w:color w:val="000000"/>
          <w:sz w:val="28"/>
        </w:rPr>
        <w:t>қағидалары мен негіздері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1. Қазақстан Республикасы Бас прокуратурасының Құқықтық статистика және арнайы есепке алу жөнiндегi комитеті (Айтпаева С.М.):</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күнтізбелік он күн ішінде осы бұйрықтың көшірмелерін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және мемлекеттік органдардың интранет-порталында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 И.Д. Меркельге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Бас Прокуроры</w:t>
            </w:r>
          </w:p>
          <w:p>
            <w:pPr>
              <w:spacing w:after="20"/>
              <w:ind w:left="20"/>
              <w:jc w:val="both"/>
            </w:pPr>
            <w:r>
              <w:rPr>
                <w:rFonts w:ascii="Times New Roman"/>
                <w:b w:val="false"/>
                <w:i w:val="false"/>
                <w:color w:val="000000"/>
                <w:sz w:val="20"/>
              </w:rPr>
              <w:t>______________ А. Дауылбаев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Ішкі істер министрі</w:t>
            </w:r>
          </w:p>
          <w:p>
            <w:pPr>
              <w:spacing w:after="20"/>
              <w:ind w:left="20"/>
              <w:jc w:val="both"/>
            </w:pPr>
            <w:r>
              <w:rPr>
                <w:rFonts w:ascii="Times New Roman"/>
                <w:b w:val="false"/>
                <w:i w:val="false"/>
                <w:color w:val="000000"/>
                <w:sz w:val="20"/>
              </w:rPr>
              <w:t>_______________ Қ. Қасымов</w:t>
            </w:r>
          </w:p>
        </w:tc>
      </w:tr>
    </w:tbl>
    <w:p>
      <w:pPr>
        <w:spacing w:after="0"/>
        <w:ind w:left="0"/>
        <w:jc w:val="both"/>
      </w:pPr>
      <w:r>
        <w:rPr>
          <w:rFonts w:ascii="Times New Roman"/>
          <w:b w:val="false"/>
          <w:i w:val="false"/>
          <w:color w:val="000000"/>
          <w:sz w:val="28"/>
        </w:rPr>
        <w:t>
       "__" __________2015 ж.              "__" __________2015 ж.</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p>
          <w:p>
            <w:pPr>
              <w:spacing w:after="20"/>
              <w:ind w:left="20"/>
              <w:jc w:val="both"/>
            </w:pPr>
            <w:r>
              <w:rPr>
                <w:rFonts w:ascii="Times New Roman"/>
                <w:b w:val="false"/>
                <w:i w:val="false"/>
                <w:color w:val="000000"/>
                <w:sz w:val="20"/>
              </w:rPr>
              <w:t>_______________ 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Мемлекеттік қызмет істері</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______________Т. Донақов</w:t>
            </w:r>
          </w:p>
        </w:tc>
      </w:tr>
    </w:tbl>
    <w:p>
      <w:pPr>
        <w:spacing w:after="0"/>
        <w:ind w:left="0"/>
        <w:jc w:val="both"/>
      </w:pPr>
      <w:r>
        <w:rPr>
          <w:rFonts w:ascii="Times New Roman"/>
          <w:b w:val="false"/>
          <w:i w:val="false"/>
          <w:color w:val="000000"/>
          <w:sz w:val="28"/>
        </w:rPr>
        <w:t>
       "__" __________2015 ж.              "__" __________2015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150</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1119</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733</w:t>
            </w:r>
            <w:r>
              <w:br/>
            </w:r>
            <w:r>
              <w:rPr>
                <w:rFonts w:ascii="Times New Roman"/>
                <w:b w:val="false"/>
                <w:i w:val="false"/>
                <w:color w:val="000000"/>
                <w:sz w:val="20"/>
              </w:rPr>
              <w:t>ҚазақстанРеспубликасы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министрлігі</w:t>
            </w:r>
            <w:r>
              <w:br/>
            </w:r>
            <w:r>
              <w:rPr>
                <w:rFonts w:ascii="Times New Roman"/>
                <w:b w:val="false"/>
                <w:i w:val="false"/>
                <w:color w:val="000000"/>
                <w:sz w:val="20"/>
              </w:rPr>
              <w:t>2015 жылғы 30 желтоқсандағы</w:t>
            </w:r>
            <w:r>
              <w:br/>
            </w:r>
            <w:r>
              <w:rPr>
                <w:rFonts w:ascii="Times New Roman"/>
                <w:b w:val="false"/>
                <w:i w:val="false"/>
                <w:color w:val="000000"/>
                <w:sz w:val="20"/>
              </w:rPr>
              <w:t>№ 21</w:t>
            </w:r>
            <w:r>
              <w:br/>
            </w:r>
            <w:r>
              <w:rPr>
                <w:rFonts w:ascii="Times New Roman"/>
                <w:b w:val="false"/>
                <w:i w:val="false"/>
                <w:color w:val="000000"/>
                <w:sz w:val="20"/>
              </w:rPr>
              <w:t>бірлескен бұйрығымен бекітілді</w:t>
            </w:r>
          </w:p>
        </w:tc>
      </w:tr>
    </w:tbl>
    <w:bookmarkStart w:name="z10" w:id="8"/>
    <w:p>
      <w:pPr>
        <w:spacing w:after="0"/>
        <w:ind w:left="0"/>
        <w:jc w:val="left"/>
      </w:pPr>
      <w:r>
        <w:rPr>
          <w:rFonts w:ascii="Times New Roman"/>
          <w:b/>
          <w:i w:val="false"/>
          <w:color w:val="000000"/>
        </w:rPr>
        <w:t xml:space="preserve"> Құқық қорғау органдарының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оларға жүктелген өзге де міндеттерді шешу үшін қажетті ақпаратты алу қағидалары мен негіздері</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Бас Прокурорының 18.04.2017 </w:t>
      </w:r>
      <w:r>
        <w:rPr>
          <w:rFonts w:ascii="Times New Roman"/>
          <w:b w:val="false"/>
          <w:i w:val="false"/>
          <w:color w:val="ff0000"/>
          <w:sz w:val="28"/>
        </w:rPr>
        <w:t>№ 41</w:t>
      </w:r>
      <w:r>
        <w:rPr>
          <w:rFonts w:ascii="Times New Roman"/>
          <w:b w:val="false"/>
          <w:i w:val="false"/>
          <w:color w:val="ff0000"/>
          <w:sz w:val="28"/>
        </w:rPr>
        <w:t>, ҚР Ішкі істер министрінің 20.02.2017 № 128, ҚР Қаржы министрінің 04.04.2017 № 215, ҚР Мемлекеттік қызмет істері және сыбайлас жемқорлыққа қарсы іс-қимыл агенттігі Төрағасының 15.02.2017 № 36 (алғашқы ресми жарияланған күнiнен бастап күнтізбелік он күн өткен соң қолданысқа енгізіледі) бірлескен бұйрығымен.</w:t>
      </w:r>
    </w:p>
    <w:bookmarkStart w:name="z11" w:id="9"/>
    <w:p>
      <w:pPr>
        <w:spacing w:after="0"/>
        <w:ind w:left="0"/>
        <w:jc w:val="both"/>
      </w:pPr>
      <w:r>
        <w:rPr>
          <w:rFonts w:ascii="Times New Roman"/>
          <w:b w:val="false"/>
          <w:i w:val="false"/>
          <w:color w:val="000000"/>
          <w:sz w:val="28"/>
        </w:rPr>
        <w:t>
      1. Осы Құқық қорғау органдарының құқық қорғау, арнаулы мемлекеттік және өзге де органдардың ақпарат алмасу жүйесінен жария емес тергеу әрекеттері мен жедел-іздестіру қызметін жүргізу үшін, сондай-ақ оларға жүктелген өзге де міндеттерді шешу үшін қажетті ақпаратты алу қағидалары мен негіздері (бұдан әрі – Қағидалар) мыналарды белгілейді:</w:t>
      </w:r>
    </w:p>
    <w:bookmarkEnd w:id="9"/>
    <w:bookmarkStart w:name="z12" w:id="10"/>
    <w:p>
      <w:pPr>
        <w:spacing w:after="0"/>
        <w:ind w:left="0"/>
        <w:jc w:val="both"/>
      </w:pPr>
      <w:r>
        <w:rPr>
          <w:rFonts w:ascii="Times New Roman"/>
          <w:b w:val="false"/>
          <w:i w:val="false"/>
          <w:color w:val="000000"/>
          <w:sz w:val="28"/>
        </w:rPr>
        <w:t>
      1) құқық қорғау органдары қызметкерлерінің (бұдан әрі – пайдаланушылар) құқық қорғау, арнаулы мемлекеттік органдардың және өзге де органдардың ақпарат алмасу жүйесінен (бұдан әрі – ҚАО ААЖ, Жүйе) ақпаратты алу негіздерін;</w:t>
      </w:r>
    </w:p>
    <w:bookmarkEnd w:id="10"/>
    <w:bookmarkStart w:name="z13" w:id="11"/>
    <w:p>
      <w:pPr>
        <w:spacing w:after="0"/>
        <w:ind w:left="0"/>
        <w:jc w:val="both"/>
      </w:pPr>
      <w:r>
        <w:rPr>
          <w:rFonts w:ascii="Times New Roman"/>
          <w:b w:val="false"/>
          <w:i w:val="false"/>
          <w:color w:val="000000"/>
          <w:sz w:val="28"/>
        </w:rPr>
        <w:t>
      2) пайдаланушылардың тіркелуін;</w:t>
      </w:r>
    </w:p>
    <w:bookmarkEnd w:id="11"/>
    <w:bookmarkStart w:name="z14" w:id="12"/>
    <w:p>
      <w:pPr>
        <w:spacing w:after="0"/>
        <w:ind w:left="0"/>
        <w:jc w:val="both"/>
      </w:pPr>
      <w:r>
        <w:rPr>
          <w:rFonts w:ascii="Times New Roman"/>
          <w:b w:val="false"/>
          <w:i w:val="false"/>
          <w:color w:val="000000"/>
          <w:sz w:val="28"/>
        </w:rPr>
        <w:t>
      3) ҚАО ААЖ пайдалану тәртібін;</w:t>
      </w:r>
    </w:p>
    <w:bookmarkEnd w:id="12"/>
    <w:bookmarkStart w:name="z15" w:id="13"/>
    <w:p>
      <w:pPr>
        <w:spacing w:after="0"/>
        <w:ind w:left="0"/>
        <w:jc w:val="both"/>
      </w:pPr>
      <w:r>
        <w:rPr>
          <w:rFonts w:ascii="Times New Roman"/>
          <w:b w:val="false"/>
          <w:i w:val="false"/>
          <w:color w:val="000000"/>
          <w:sz w:val="28"/>
        </w:rPr>
        <w:t>
      4) ҚАО ААЖ арқылы алынған ақпаратты сақтау мерзімдерін, тәртібі мен шарттарын және оларды талап ету заңдылығын тексеруді жүзеге асыру.</w:t>
      </w:r>
    </w:p>
    <w:bookmarkEnd w:id="13"/>
    <w:bookmarkStart w:name="z16" w:id="14"/>
    <w:p>
      <w:pPr>
        <w:spacing w:after="0"/>
        <w:ind w:left="0"/>
        <w:jc w:val="left"/>
      </w:pPr>
      <w:r>
        <w:rPr>
          <w:rFonts w:ascii="Times New Roman"/>
          <w:b/>
          <w:i w:val="false"/>
          <w:color w:val="000000"/>
        </w:rPr>
        <w:t xml:space="preserve">  2-тарау. ҚАО ААЖ-дан ақпаратты алу негіздері</w:t>
      </w:r>
    </w:p>
    <w:bookmarkEnd w:id="14"/>
    <w:p>
      <w:pPr>
        <w:spacing w:after="0"/>
        <w:ind w:left="0"/>
        <w:jc w:val="both"/>
      </w:pPr>
      <w:r>
        <w:rPr>
          <w:rFonts w:ascii="Times New Roman"/>
          <w:b w:val="false"/>
          <w:i w:val="false"/>
          <w:color w:val="ff0000"/>
          <w:sz w:val="28"/>
        </w:rPr>
        <w:t xml:space="preserve">
      Ескерту. 2-тарау жаңа редакцияда – ҚР Бас Прокурорының 18.04.2017 </w:t>
      </w:r>
      <w:r>
        <w:rPr>
          <w:rFonts w:ascii="Times New Roman"/>
          <w:b w:val="false"/>
          <w:i w:val="false"/>
          <w:color w:val="ff0000"/>
          <w:sz w:val="28"/>
        </w:rPr>
        <w:t>№ 41</w:t>
      </w:r>
      <w:r>
        <w:rPr>
          <w:rFonts w:ascii="Times New Roman"/>
          <w:b w:val="false"/>
          <w:i w:val="false"/>
          <w:color w:val="ff0000"/>
          <w:sz w:val="28"/>
        </w:rPr>
        <w:t>, ҚР Ішкі істер министрінің 20.02.2017 № 128, ҚР Қаржы министрінің 04.04.2017 № 215, ҚР Мемлекеттік қызмет істері және сыбайлас жемқорлыққа қарсы іс-қимыл агенттігі Төрағасының 15.02.2017 № 36 (алғашқы ресми жарияланған күнiнен бастап күнтізбелік он күн өткен соң қолданысқа енгізіледі) бірлескен бұйрығымен.</w:t>
      </w:r>
    </w:p>
    <w:bookmarkStart w:name="z102" w:id="15"/>
    <w:p>
      <w:pPr>
        <w:spacing w:after="0"/>
        <w:ind w:left="0"/>
        <w:jc w:val="both"/>
      </w:pPr>
      <w:r>
        <w:rPr>
          <w:rFonts w:ascii="Times New Roman"/>
          <w:b w:val="false"/>
          <w:i w:val="false"/>
          <w:color w:val="000000"/>
          <w:sz w:val="28"/>
        </w:rPr>
        <w:t xml:space="preserve">
      2. Құқық қорғау органы қызметкерінің "Жедел-іздестіру қызметі туралы" Қазақстан Республикасы Заңының </w:t>
      </w:r>
      <w:r>
        <w:rPr>
          <w:rFonts w:ascii="Times New Roman"/>
          <w:b w:val="false"/>
          <w:i w:val="false"/>
          <w:color w:val="000000"/>
          <w:sz w:val="28"/>
        </w:rPr>
        <w:t>10-бабында</w:t>
      </w:r>
      <w:r>
        <w:rPr>
          <w:rFonts w:ascii="Times New Roman"/>
          <w:b w:val="false"/>
          <w:i w:val="false"/>
          <w:color w:val="000000"/>
          <w:sz w:val="28"/>
        </w:rPr>
        <w:t xml:space="preserve"> көзделген негіздер болған кезде,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Жедел-іздестіру қызметін жүзеге асыру аясындағы қолжетімділік құқықтарына сәйкес көлемде ҚАО ААЖ-дан мәліметтерді алуға құқығы бар.</w:t>
      </w:r>
    </w:p>
    <w:bookmarkEnd w:id="15"/>
    <w:bookmarkStart w:name="z103" w:id="16"/>
    <w:p>
      <w:pPr>
        <w:spacing w:after="0"/>
        <w:ind w:left="0"/>
        <w:jc w:val="both"/>
      </w:pPr>
      <w:r>
        <w:rPr>
          <w:rFonts w:ascii="Times New Roman"/>
          <w:b w:val="false"/>
          <w:i w:val="false"/>
          <w:color w:val="000000"/>
          <w:sz w:val="28"/>
        </w:rPr>
        <w:t xml:space="preserve">
      3. Құқық қорғау органының қызметкері Қазақстан Республикасы Қылмыстық-процестік кодексінің </w:t>
      </w:r>
      <w:r>
        <w:rPr>
          <w:rFonts w:ascii="Times New Roman"/>
          <w:b w:val="false"/>
          <w:i w:val="false"/>
          <w:color w:val="000000"/>
          <w:sz w:val="28"/>
        </w:rPr>
        <w:t>232-бабында</w:t>
      </w:r>
      <w:r>
        <w:rPr>
          <w:rFonts w:ascii="Times New Roman"/>
          <w:b w:val="false"/>
          <w:i w:val="false"/>
          <w:color w:val="000000"/>
          <w:sz w:val="28"/>
        </w:rPr>
        <w:t xml:space="preserve"> көзделген шарттар мен негіздер болған кезде,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Жария емес тергеу әрекеттерін жүргізу аясындағы қолжетімділік құқықтарына сәйкес көлемде ҚАО ААЖ-дан мәліметтерді алады.</w:t>
      </w:r>
    </w:p>
    <w:bookmarkEnd w:id="16"/>
    <w:bookmarkStart w:name="z104" w:id="17"/>
    <w:p>
      <w:pPr>
        <w:spacing w:after="0"/>
        <w:ind w:left="0"/>
        <w:jc w:val="both"/>
      </w:pPr>
      <w:r>
        <w:rPr>
          <w:rFonts w:ascii="Times New Roman"/>
          <w:b w:val="false"/>
          <w:i w:val="false"/>
          <w:color w:val="000000"/>
          <w:sz w:val="28"/>
        </w:rPr>
        <w:t xml:space="preserve">
      4. Іздестіру іс-шараларын жүргізу туралы қылмыстық процесті жүргізуші органның тапсырмасын орындаған кезде, құқық қорғау органының қызметкерлері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Іздестіру іс-шараларын жүргізу аясындағы қолжетімділік құқықтарына сәйкес көлемде ҚАО ААЖ-дан мәліметтерді алады.</w:t>
      </w:r>
    </w:p>
    <w:bookmarkEnd w:id="17"/>
    <w:bookmarkStart w:name="z105" w:id="18"/>
    <w:p>
      <w:pPr>
        <w:spacing w:after="0"/>
        <w:ind w:left="0"/>
        <w:jc w:val="both"/>
      </w:pPr>
      <w:r>
        <w:rPr>
          <w:rFonts w:ascii="Times New Roman"/>
          <w:b w:val="false"/>
          <w:i w:val="false"/>
          <w:color w:val="000000"/>
          <w:sz w:val="28"/>
        </w:rPr>
        <w:t xml:space="preserve">
      5. Ішкі істер органдарының қызметкерлері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ішкі істер органдарына жүктелген өзге де міндеттерді шешу барысында Қолжетімділік құқықтарына сәйкес көлемде ҚАО ААЖ-дан ақпаратты алады.</w:t>
      </w:r>
    </w:p>
    <w:bookmarkEnd w:id="18"/>
    <w:bookmarkStart w:name="z106" w:id="19"/>
    <w:p>
      <w:pPr>
        <w:spacing w:after="0"/>
        <w:ind w:left="0"/>
        <w:jc w:val="both"/>
      </w:pPr>
      <w:r>
        <w:rPr>
          <w:rFonts w:ascii="Times New Roman"/>
          <w:b w:val="false"/>
          <w:i w:val="false"/>
          <w:color w:val="000000"/>
          <w:sz w:val="28"/>
        </w:rPr>
        <w:t xml:space="preserve">
      6. Сыбайлас жемқорлыққа қарсы қызмет органдарының қызметкерлері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Қазақстан Республикасы Сыбайлас жемқорлыққа қарсы іс-қимыл агенттігіне (Сыбайлас жемқорлыққа қарсы қызметке) жүктелген өзге де міндеттерді шешу барысында Қолжетімділік құқықтарына сәйкес көлемде ҚАО ААЖ-дан ақпаратты 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Сыбайлас жемқорлыққа қарсы іс-қимыл агенттігі (Сыбайлас жемқорлыққа қарсы қызмет) төрағасының 20.05.2020 </w:t>
      </w:r>
      <w:r>
        <w:rPr>
          <w:rFonts w:ascii="Times New Roman"/>
          <w:b w:val="false"/>
          <w:i w:val="false"/>
          <w:color w:val="000000"/>
          <w:sz w:val="28"/>
        </w:rPr>
        <w:t>№ 153</w:t>
      </w:r>
      <w:r>
        <w:rPr>
          <w:rFonts w:ascii="Times New Roman"/>
          <w:b w:val="false"/>
          <w:i w:val="false"/>
          <w:color w:val="ff0000"/>
          <w:sz w:val="28"/>
        </w:rPr>
        <w:t>, ҚР Бас Прокурорының 28.05.2020 № 72, ҚР Қаржы министрінің 01.06.2020 № 550 және ҚР Ішкі істер министрінің 12.06.2020 № 462 бірлескен бұйрығымен.</w:t>
      </w:r>
      <w:r>
        <w:br/>
      </w:r>
      <w:r>
        <w:rPr>
          <w:rFonts w:ascii="Times New Roman"/>
          <w:b w:val="false"/>
          <w:i w:val="false"/>
          <w:color w:val="000000"/>
          <w:sz w:val="28"/>
        </w:rPr>
        <w:t>
</w:t>
      </w:r>
    </w:p>
    <w:bookmarkStart w:name="z107" w:id="20"/>
    <w:p>
      <w:pPr>
        <w:spacing w:after="0"/>
        <w:ind w:left="0"/>
        <w:jc w:val="both"/>
      </w:pPr>
      <w:r>
        <w:rPr>
          <w:rFonts w:ascii="Times New Roman"/>
          <w:b w:val="false"/>
          <w:i w:val="false"/>
          <w:color w:val="000000"/>
          <w:sz w:val="28"/>
        </w:rPr>
        <w:t xml:space="preserve">
      7. Қазақстан Республикасы Қаржылық мониторинг агенттігінің (бұдан әрі – Агенттік) экономикалық тергеп-тексеру қызметінің қызметкерлері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Агенттікке жүктелген өзге де міндеттерді шешу барысында Қолжетімділік құқықтарына сәйкес көлемде ҚАО ААЖ-дан ақпарат алады.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Қаржылық мониторинг агенттігі Төрағасының 20.04.2022 </w:t>
      </w:r>
      <w:r>
        <w:rPr>
          <w:rFonts w:ascii="Times New Roman"/>
          <w:b w:val="false"/>
          <w:i w:val="false"/>
          <w:color w:val="00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8" w:id="21"/>
    <w:p>
      <w:pPr>
        <w:spacing w:after="0"/>
        <w:ind w:left="0"/>
        <w:jc w:val="both"/>
      </w:pPr>
      <w:r>
        <w:rPr>
          <w:rFonts w:ascii="Times New Roman"/>
          <w:b w:val="false"/>
          <w:i w:val="false"/>
          <w:color w:val="000000"/>
          <w:sz w:val="28"/>
        </w:rPr>
        <w:t xml:space="preserve">
      8. Прокуратура органдарының қызметкерлері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прокуратура органдарына жүктелген өзге де міндеттерді шешу барысында Қолжетімділік құқықтарына сәйкес көлемде ҚАО ААЖ-дан ақпаратты алады.</w:t>
      </w:r>
    </w:p>
    <w:bookmarkEnd w:id="21"/>
    <w:bookmarkStart w:name="z109" w:id="22"/>
    <w:p>
      <w:pPr>
        <w:spacing w:after="0"/>
        <w:ind w:left="0"/>
        <w:jc w:val="both"/>
      </w:pPr>
      <w:r>
        <w:rPr>
          <w:rFonts w:ascii="Times New Roman"/>
          <w:b w:val="false"/>
          <w:i w:val="false"/>
          <w:color w:val="000000"/>
          <w:sz w:val="28"/>
        </w:rPr>
        <w:t xml:space="preserve">
      9. Қаржы министрлігі Мемлекеттік кірістер комитетінің (бұдан әрі – ҚМ МКК) сервистері қолжетімді болатын баптар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сипатталған.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Қаржылық мониторинг агенттігі Төрағасының 20.04.2022 </w:t>
      </w:r>
      <w:r>
        <w:rPr>
          <w:rFonts w:ascii="Times New Roman"/>
          <w:b w:val="false"/>
          <w:i w:val="false"/>
          <w:color w:val="00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 w:id="23"/>
    <w:p>
      <w:pPr>
        <w:spacing w:after="0"/>
        <w:ind w:left="0"/>
        <w:jc w:val="left"/>
      </w:pPr>
      <w:r>
        <w:rPr>
          <w:rFonts w:ascii="Times New Roman"/>
          <w:b/>
          <w:i w:val="false"/>
          <w:color w:val="000000"/>
        </w:rPr>
        <w:t xml:space="preserve"> 3-тарау. ҚАО ААЖ пайдаланушыларының тіркелуі</w:t>
      </w:r>
    </w:p>
    <w:bookmarkEnd w:id="23"/>
    <w:p>
      <w:pPr>
        <w:spacing w:after="0"/>
        <w:ind w:left="0"/>
        <w:jc w:val="both"/>
      </w:pPr>
      <w:r>
        <w:rPr>
          <w:rFonts w:ascii="Times New Roman"/>
          <w:b w:val="false"/>
          <w:i w:val="false"/>
          <w:color w:val="ff0000"/>
          <w:sz w:val="28"/>
        </w:rPr>
        <w:t xml:space="preserve">
      Ескерту. 3-тараудың тақырыбы жаңа редакцияда – ҚР Бас Прокурорының 18.04.2017 </w:t>
      </w:r>
      <w:r>
        <w:rPr>
          <w:rFonts w:ascii="Times New Roman"/>
          <w:b w:val="false"/>
          <w:i w:val="false"/>
          <w:color w:val="ff0000"/>
          <w:sz w:val="28"/>
        </w:rPr>
        <w:t>№ 41</w:t>
      </w:r>
      <w:r>
        <w:rPr>
          <w:rFonts w:ascii="Times New Roman"/>
          <w:b w:val="false"/>
          <w:i w:val="false"/>
          <w:color w:val="ff0000"/>
          <w:sz w:val="28"/>
        </w:rPr>
        <w:t>, ҚР Ішкі істер министрінің 20.02.2017 № 128, ҚР Қаржы министрінің 04.04.2017 № 215, ҚР Мемлекеттік қызмет істері және сыбайлас жемқорлыққа қарсы іс-қимыл агенттігі Төрағасының 15.02.2017 № 36 (алғашқы ресми жарияланған күнiнен бастап күнтізбелік он күн өткен соң қолданысқа енгізіледі) бірлескен бұйрығымен.</w:t>
      </w:r>
    </w:p>
    <w:bookmarkStart w:name="z29" w:id="24"/>
    <w:p>
      <w:pPr>
        <w:spacing w:after="0"/>
        <w:ind w:left="0"/>
        <w:jc w:val="both"/>
      </w:pPr>
      <w:r>
        <w:rPr>
          <w:rFonts w:ascii="Times New Roman"/>
          <w:b w:val="false"/>
          <w:i w:val="false"/>
          <w:color w:val="000000"/>
          <w:sz w:val="28"/>
        </w:rPr>
        <w:t xml:space="preserve">
      10. ҚАО ААЖ-ға қолжетімділік осы Қағидалардың </w:t>
      </w:r>
      <w:r>
        <w:rPr>
          <w:rFonts w:ascii="Times New Roman"/>
          <w:b w:val="false"/>
          <w:i w:val="false"/>
          <w:color w:val="000000"/>
          <w:sz w:val="28"/>
        </w:rPr>
        <w:t>9-қосымшасында</w:t>
      </w:r>
      <w:r>
        <w:rPr>
          <w:rFonts w:ascii="Times New Roman"/>
          <w:b w:val="false"/>
          <w:i w:val="false"/>
          <w:color w:val="000000"/>
          <w:sz w:val="28"/>
        </w:rPr>
        <w:t xml:space="preserve"> жазылған Пайдаланушыларға және дербес компьютерлерге талаптар сақталған кезде ұсынылады.</w:t>
      </w:r>
    </w:p>
    <w:bookmarkEnd w:id="24"/>
    <w:bookmarkStart w:name="z30" w:id="25"/>
    <w:p>
      <w:pPr>
        <w:spacing w:after="0"/>
        <w:ind w:left="0"/>
        <w:jc w:val="both"/>
      </w:pPr>
      <w:r>
        <w:rPr>
          <w:rFonts w:ascii="Times New Roman"/>
          <w:b w:val="false"/>
          <w:i w:val="false"/>
          <w:color w:val="000000"/>
          <w:sz w:val="28"/>
        </w:rPr>
        <w:t xml:space="preserve">
      11. Жүйенің пайдаланушысы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"Құқық қорғау, арнаулы мемлекеттік және өзге де органдардың ақпарат алмасу жүйесіне" қолжетімділіктің электрондық өтінімін (бұдан әрі - Өтінім) ҚАО ААЖ операторына – Қазақстан Республикасы Бас прокуратурасының Құқықтық статистика және арнайы есепке алу жөніндегі комитетіне (бұдан әрі – ҚСжАЕК) портал арқылы жолдайды, бұл ретте құқық қорғау органының жетекшілік ететін басшысының қолы қойылған және мөрмен расталған өтінімнің сканерленген көшірмесі бекітіледі.</w:t>
      </w:r>
    </w:p>
    <w:bookmarkEnd w:id="25"/>
    <w:bookmarkStart w:name="z31" w:id="26"/>
    <w:p>
      <w:pPr>
        <w:spacing w:after="0"/>
        <w:ind w:left="0"/>
        <w:jc w:val="both"/>
      </w:pPr>
      <w:r>
        <w:rPr>
          <w:rFonts w:ascii="Times New Roman"/>
          <w:b w:val="false"/>
          <w:i w:val="false"/>
          <w:color w:val="000000"/>
          <w:sz w:val="28"/>
        </w:rPr>
        <w:t>
      12. Жүйенің әкімшісі (ҚСжАЕК қызметкері) Өтінімді қолжетімділіктің ұйымдастырылуына тексереді және сұрау келіп түскен күнінен бастап тәулік ішінде пайдаланушыны ҚАО ААЖ-да тіркейді немесе ҚАО ААЖ порталы арқылы ҚСжАЕК-де тіркелген Ұлттық куәландырушы орталығының электрондық цифрлық қолтаңбасы (бұдан әрі – ҰКО ЭЦҚ) құралдарымен қол қойылған тіркеуден дәлелді бас тартуды жібереді. Жүйе пайдаланушысының құқықтары өзгерген, ол басқа бөлімшеге ауысқан жағдайда, пайдаланушы қол жеткізу құқықтарын түзетулер үшін ҚСжАЕК-ге электрондық Өтінімді жолдайды.</w:t>
      </w:r>
    </w:p>
    <w:bookmarkEnd w:id="26"/>
    <w:bookmarkStart w:name="z32" w:id="27"/>
    <w:p>
      <w:pPr>
        <w:spacing w:after="0"/>
        <w:ind w:left="0"/>
        <w:jc w:val="both"/>
      </w:pPr>
      <w:r>
        <w:rPr>
          <w:rFonts w:ascii="Times New Roman"/>
          <w:b w:val="false"/>
          <w:i w:val="false"/>
          <w:color w:val="000000"/>
          <w:sz w:val="28"/>
        </w:rPr>
        <w:t>
      13. Пайдаланушы жұмыстан шығарылған жағдайда, ҚСжАЕК-ге бұғаттау үшін сұрауды құқық қорғау органының лауазымды тұлғасы жолдайды (бұдан әрі - ҚО).</w:t>
      </w:r>
    </w:p>
    <w:bookmarkEnd w:id="27"/>
    <w:bookmarkStart w:name="z33" w:id="28"/>
    <w:p>
      <w:pPr>
        <w:spacing w:after="0"/>
        <w:ind w:left="0"/>
        <w:jc w:val="both"/>
      </w:pPr>
      <w:r>
        <w:rPr>
          <w:rFonts w:ascii="Times New Roman"/>
          <w:b w:val="false"/>
          <w:i w:val="false"/>
          <w:color w:val="000000"/>
          <w:sz w:val="28"/>
        </w:rPr>
        <w:t xml:space="preserve">
      14. Пайдаланушы бірінші кіргенде ҰКО ЭЦҚ құралдарымен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ҚАО ААЖ пайдалану құқықтары туралы келісімге қол қояды. Электрондық қол қойылған Келісім және қол қойылған күні Жүйеде тіркеледі.</w:t>
      </w:r>
    </w:p>
    <w:bookmarkEnd w:id="28"/>
    <w:bookmarkStart w:name="z34" w:id="29"/>
    <w:p>
      <w:pPr>
        <w:spacing w:after="0"/>
        <w:ind w:left="0"/>
        <w:jc w:val="left"/>
      </w:pPr>
      <w:r>
        <w:rPr>
          <w:rFonts w:ascii="Times New Roman"/>
          <w:b/>
          <w:i w:val="false"/>
          <w:color w:val="000000"/>
        </w:rPr>
        <w:t xml:space="preserve">  4-тарау. ҚАО ААЖ-ін пайдалану тәртібі</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Бас Прокурорының 18.04.2017 </w:t>
      </w:r>
      <w:r>
        <w:rPr>
          <w:rFonts w:ascii="Times New Roman"/>
          <w:b w:val="false"/>
          <w:i w:val="false"/>
          <w:color w:val="ff0000"/>
          <w:sz w:val="28"/>
        </w:rPr>
        <w:t>№ 41</w:t>
      </w:r>
      <w:r>
        <w:rPr>
          <w:rFonts w:ascii="Times New Roman"/>
          <w:b w:val="false"/>
          <w:i w:val="false"/>
          <w:color w:val="ff0000"/>
          <w:sz w:val="28"/>
        </w:rPr>
        <w:t>, ҚР Ішкі істер министрінің 20.02.2017 № 128, ҚР Қаржы министрінің 04.04.2017 № 215, ҚР Мемлекеттік қызмет істері және сыбайлас жемқорлыққа қарсы іс-қимыл агенттігі Төрағасының 15.02.2017 № 36 (алғашқы ресми жарияланған күнiнен бастап күнтізбелік он күн өткен соң қолданысқа енгізіледі) бірлескен бұйрығымен.</w:t>
      </w:r>
    </w:p>
    <w:bookmarkStart w:name="z35" w:id="30"/>
    <w:p>
      <w:pPr>
        <w:spacing w:after="0"/>
        <w:ind w:left="0"/>
        <w:jc w:val="both"/>
      </w:pPr>
      <w:r>
        <w:rPr>
          <w:rFonts w:ascii="Times New Roman"/>
          <w:b w:val="false"/>
          <w:i w:val="false"/>
          <w:color w:val="000000"/>
          <w:sz w:val="28"/>
        </w:rPr>
        <w:t xml:space="preserve">
      15. Ақпаратты алу үшін Жүйенің пайдаланушысында </w:t>
      </w:r>
      <w:r>
        <w:rPr>
          <w:rFonts w:ascii="Times New Roman"/>
          <w:b w:val="false"/>
          <w:i w:val="false"/>
          <w:color w:val="000000"/>
          <w:sz w:val="28"/>
        </w:rPr>
        <w:t>заңнамамен</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w:t>
      </w:r>
      <w:r>
        <w:rPr>
          <w:rFonts w:ascii="Times New Roman"/>
          <w:b w:val="false"/>
          <w:i w:val="false"/>
          <w:color w:val="000000"/>
          <w:sz w:val="28"/>
        </w:rPr>
        <w:t>негіздің</w:t>
      </w:r>
      <w:r>
        <w:rPr>
          <w:rFonts w:ascii="Times New Roman"/>
          <w:b w:val="false"/>
          <w:i w:val="false"/>
          <w:color w:val="000000"/>
          <w:sz w:val="28"/>
        </w:rPr>
        <w:t xml:space="preserve"> болуы, сонымен қатар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w:t>
      </w:r>
      <w:r>
        <w:rPr>
          <w:rFonts w:ascii="Times New Roman"/>
          <w:b w:val="false"/>
          <w:i w:val="false"/>
          <w:color w:val="000000"/>
          <w:sz w:val="28"/>
        </w:rPr>
        <w:t>негіздер</w:t>
      </w:r>
      <w:r>
        <w:rPr>
          <w:rFonts w:ascii="Times New Roman"/>
          <w:b w:val="false"/>
          <w:i w:val="false"/>
          <w:color w:val="000000"/>
          <w:sz w:val="28"/>
        </w:rPr>
        <w:t xml:space="preserve"> бойынша, нысан бойынша ҚАО ААЖ рөлдерін бөлу тізбесіне сәйкес (бұдан әрі – Тізбе) ҚАО ААЖ-да тіркелуі міндетті шарт болып табылады.</w:t>
      </w:r>
    </w:p>
    <w:bookmarkEnd w:id="30"/>
    <w:bookmarkStart w:name="z36" w:id="31"/>
    <w:p>
      <w:pPr>
        <w:spacing w:after="0"/>
        <w:ind w:left="0"/>
        <w:jc w:val="both"/>
      </w:pPr>
      <w:r>
        <w:rPr>
          <w:rFonts w:ascii="Times New Roman"/>
          <w:b w:val="false"/>
          <w:i w:val="false"/>
          <w:color w:val="000000"/>
          <w:sz w:val="28"/>
        </w:rPr>
        <w:t>
      16. ҚАО ААЖ-дағы жұмыс Жүйе пайдаланушысының аутентификациялау рәсімін өтуінен басталады, ол ҰКО ЭЦҚ құралдары арқылы жүзеге асырылады.</w:t>
      </w:r>
    </w:p>
    <w:bookmarkEnd w:id="31"/>
    <w:bookmarkStart w:name="z37" w:id="32"/>
    <w:p>
      <w:pPr>
        <w:spacing w:after="0"/>
        <w:ind w:left="0"/>
        <w:jc w:val="both"/>
      </w:pPr>
      <w:r>
        <w:rPr>
          <w:rFonts w:ascii="Times New Roman"/>
          <w:b w:val="false"/>
          <w:i w:val="false"/>
          <w:color w:val="000000"/>
          <w:sz w:val="28"/>
        </w:rPr>
        <w:t>
      17. Аутентификациялауды сәтті өткен Жүйенің пайдаланушысы және электрондық нысанда қол қойылған келісімі болған жағдайда, ҚАО ААЖ-ға қолжетімділік және оған қолжетімді сервистер бойынша сұрау жіберу мүмкіндігін алады.</w:t>
      </w:r>
    </w:p>
    <w:bookmarkEnd w:id="32"/>
    <w:bookmarkStart w:name="z38" w:id="33"/>
    <w:p>
      <w:pPr>
        <w:spacing w:after="0"/>
        <w:ind w:left="0"/>
        <w:jc w:val="both"/>
      </w:pPr>
      <w:r>
        <w:rPr>
          <w:rFonts w:ascii="Times New Roman"/>
          <w:b w:val="false"/>
          <w:i w:val="false"/>
          <w:color w:val="000000"/>
          <w:sz w:val="28"/>
        </w:rPr>
        <w:t>
      18. Жедел-іздестіру қызметі аясында сұрауды жіберген кезде, "сұраудың негізі" мәтіндік жолын толтыру міндетті болып табылмайды.</w:t>
      </w:r>
    </w:p>
    <w:bookmarkEnd w:id="33"/>
    <w:bookmarkStart w:name="z39" w:id="34"/>
    <w:p>
      <w:pPr>
        <w:spacing w:after="0"/>
        <w:ind w:left="0"/>
        <w:jc w:val="both"/>
      </w:pPr>
      <w:r>
        <w:rPr>
          <w:rFonts w:ascii="Times New Roman"/>
          <w:b w:val="false"/>
          <w:i w:val="false"/>
          <w:color w:val="000000"/>
          <w:sz w:val="28"/>
        </w:rPr>
        <w:t xml:space="preserve">
      19. Жария емес тергеу әрекеттері және іздестіру іс-шаралары аясында сұрауды жіберген кезде, Жүйе пайдаланушысы Сотқа дейінгі </w:t>
      </w:r>
      <w:r>
        <w:rPr>
          <w:rFonts w:ascii="Times New Roman"/>
          <w:b w:val="false"/>
          <w:i w:val="false"/>
          <w:color w:val="000000"/>
          <w:sz w:val="28"/>
        </w:rPr>
        <w:t>тергеп-тексерулердің</w:t>
      </w:r>
      <w:r>
        <w:rPr>
          <w:rFonts w:ascii="Times New Roman"/>
          <w:b w:val="false"/>
          <w:i w:val="false"/>
          <w:color w:val="000000"/>
          <w:sz w:val="28"/>
        </w:rPr>
        <w:t xml:space="preserve"> </w:t>
      </w:r>
      <w:r>
        <w:rPr>
          <w:rFonts w:ascii="Times New Roman"/>
          <w:b w:val="false"/>
          <w:i w:val="false"/>
          <w:color w:val="000000"/>
          <w:sz w:val="28"/>
        </w:rPr>
        <w:t>бірыңғай тізілімімен</w:t>
      </w:r>
      <w:r>
        <w:rPr>
          <w:rFonts w:ascii="Times New Roman"/>
          <w:b w:val="false"/>
          <w:i w:val="false"/>
          <w:color w:val="000000"/>
          <w:sz w:val="28"/>
        </w:rPr>
        <w:t xml:space="preserve"> берілген қылмыстық істің нөмірін көрсетеді.</w:t>
      </w:r>
    </w:p>
    <w:bookmarkEnd w:id="34"/>
    <w:bookmarkStart w:name="z40" w:id="35"/>
    <w:p>
      <w:pPr>
        <w:spacing w:after="0"/>
        <w:ind w:left="0"/>
        <w:jc w:val="both"/>
      </w:pPr>
      <w:r>
        <w:rPr>
          <w:rFonts w:ascii="Times New Roman"/>
          <w:b w:val="false"/>
          <w:i w:val="false"/>
          <w:color w:val="000000"/>
          <w:sz w:val="28"/>
        </w:rPr>
        <w:t xml:space="preserve">
      20. Оларға жүктелген өзге де міндеттерді шешу үшін сұрауды жолдаған кезде, Жүйе пайдаланушысы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қосымшаларына сәйкес ҚАО ААЖ-дағы негіздердің бірін таңдайды.</w:t>
      </w:r>
    </w:p>
    <w:bookmarkEnd w:id="35"/>
    <w:bookmarkStart w:name="z41" w:id="36"/>
    <w:p>
      <w:pPr>
        <w:spacing w:after="0"/>
        <w:ind w:left="0"/>
        <w:jc w:val="both"/>
      </w:pPr>
      <w:r>
        <w:rPr>
          <w:rFonts w:ascii="Times New Roman"/>
          <w:b w:val="false"/>
          <w:i w:val="false"/>
          <w:color w:val="000000"/>
          <w:sz w:val="28"/>
        </w:rPr>
        <w:t>
      21. Жүйе пайдаланушыларының барлық сұраулары ҰКО ЭЦҚ құралдары қолданыла отырып Жүйеге жіберіледі.</w:t>
      </w:r>
    </w:p>
    <w:bookmarkEnd w:id="36"/>
    <w:bookmarkStart w:name="z42" w:id="37"/>
    <w:p>
      <w:pPr>
        <w:spacing w:after="0"/>
        <w:ind w:left="0"/>
        <w:jc w:val="both"/>
      </w:pPr>
      <w:r>
        <w:rPr>
          <w:rFonts w:ascii="Times New Roman"/>
          <w:b w:val="false"/>
          <w:i w:val="false"/>
          <w:color w:val="000000"/>
          <w:sz w:val="28"/>
        </w:rPr>
        <w:t>
      22. ҚАО ААЖ пайдалану үрдісінде барлық параметрлерді белгілеу Нұр-Сұлтан қаласының уақыты бойынша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Сыбайлас жемқорлыққа қарсы іс-қимыл агенттігі (Сыбайлас жемқорлыққа қарсы қызмет) төрағасының 20.05.2020 </w:t>
      </w:r>
      <w:r>
        <w:rPr>
          <w:rFonts w:ascii="Times New Roman"/>
          <w:b w:val="false"/>
          <w:i w:val="false"/>
          <w:color w:val="000000"/>
          <w:sz w:val="28"/>
        </w:rPr>
        <w:t>№ 153</w:t>
      </w:r>
      <w:r>
        <w:rPr>
          <w:rFonts w:ascii="Times New Roman"/>
          <w:b w:val="false"/>
          <w:i w:val="false"/>
          <w:color w:val="ff0000"/>
          <w:sz w:val="28"/>
        </w:rPr>
        <w:t>, ҚР Бас Прокурорының 28.05.2020 № 72, ҚР Қаржы министрінің 01.06.2020 № 550 және ҚР Ішкі істер министрінің 12.06.2020 № 462 бірлескен бұйрығымен.</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23. Жүйенің пайдаланушылары ақпаратты сұраудың негізділігін, ақпараттық қауіпсіздік аясында дербес деректер және оларды қорғау туралы заңнаманың, заңмен қорғалатын өзге де құпияның сақталуын, сонымен қатар олардың тек сұрауда көрсетілген мақсаттар үшін пайдаланылуын қамтамасыз етеді.</w:t>
      </w:r>
    </w:p>
    <w:bookmarkEnd w:id="38"/>
    <w:bookmarkStart w:name="z44" w:id="39"/>
    <w:p>
      <w:pPr>
        <w:spacing w:after="0"/>
        <w:ind w:left="0"/>
        <w:jc w:val="both"/>
      </w:pPr>
      <w:r>
        <w:rPr>
          <w:rFonts w:ascii="Times New Roman"/>
          <w:b w:val="false"/>
          <w:i w:val="false"/>
          <w:color w:val="000000"/>
          <w:sz w:val="28"/>
        </w:rPr>
        <w:t>
      24. ҰКО ЭЦҚ құралдарын басқа адамдарға беруге мүлде жол берілмейді.</w:t>
      </w:r>
    </w:p>
    <w:bookmarkEnd w:id="39"/>
    <w:bookmarkStart w:name="z45" w:id="40"/>
    <w:p>
      <w:pPr>
        <w:spacing w:after="0"/>
        <w:ind w:left="0"/>
        <w:jc w:val="both"/>
      </w:pPr>
      <w:r>
        <w:rPr>
          <w:rFonts w:ascii="Times New Roman"/>
          <w:b w:val="false"/>
          <w:i w:val="false"/>
          <w:color w:val="000000"/>
          <w:sz w:val="28"/>
        </w:rPr>
        <w:t>
      25. ҚАО ААЖ-дан ақпаратты алғаннан кейін Жүйенің пайдаланушысы олардың құпиялылығын қамтамасыз етеді.</w:t>
      </w:r>
    </w:p>
    <w:bookmarkEnd w:id="40"/>
    <w:bookmarkStart w:name="z46" w:id="41"/>
    <w:p>
      <w:pPr>
        <w:spacing w:after="0"/>
        <w:ind w:left="0"/>
        <w:jc w:val="both"/>
      </w:pPr>
      <w:r>
        <w:rPr>
          <w:rFonts w:ascii="Times New Roman"/>
          <w:b w:val="false"/>
          <w:i w:val="false"/>
          <w:color w:val="000000"/>
          <w:sz w:val="28"/>
        </w:rPr>
        <w:t>
      26. Алынған ақпарат ол сұратылған негіздердегі материалдарда сақталады, бұл ретте файлдардың жергілікті құрылғыға жүктелген электрондық көшірмелері дереу жоюға тиесілі.</w:t>
      </w:r>
    </w:p>
    <w:bookmarkEnd w:id="41"/>
    <w:bookmarkStart w:name="z47" w:id="42"/>
    <w:p>
      <w:pPr>
        <w:spacing w:after="0"/>
        <w:ind w:left="0"/>
        <w:jc w:val="both"/>
      </w:pPr>
      <w:r>
        <w:rPr>
          <w:rFonts w:ascii="Times New Roman"/>
          <w:b w:val="false"/>
          <w:i w:val="false"/>
          <w:color w:val="000000"/>
          <w:sz w:val="28"/>
        </w:rPr>
        <w:t>
      27. ҚАО ААЖ-ға бір сағаттан артық қолжетімділіктің болмауына әкеп соғатын барлық күтпеген және авариялық жағдайлар туралы Жүйенің пайдаланушысы ҚАО ААЖ порталында көрсетілген байланыс телефондары және электрондық пошта арқылы ҚАО ААЖ операторын хабардар етеді.</w:t>
      </w:r>
    </w:p>
    <w:bookmarkEnd w:id="42"/>
    <w:bookmarkStart w:name="z48" w:id="43"/>
    <w:p>
      <w:pPr>
        <w:spacing w:after="0"/>
        <w:ind w:left="0"/>
        <w:jc w:val="both"/>
      </w:pPr>
      <w:r>
        <w:rPr>
          <w:rFonts w:ascii="Times New Roman"/>
          <w:b w:val="false"/>
          <w:i w:val="false"/>
          <w:color w:val="000000"/>
          <w:sz w:val="28"/>
        </w:rPr>
        <w:t>
      28. ҚАО ААЖ-дан алынған деректерді заңсыз жинағаны және өңдегені үшін Жүйенің пайдаланушысы Қазақстан Республикасының заңнамасында көзделген жауаптылыққа тартылады.</w:t>
      </w:r>
    </w:p>
    <w:bookmarkEnd w:id="43"/>
    <w:bookmarkStart w:name="z49" w:id="44"/>
    <w:p>
      <w:pPr>
        <w:spacing w:after="0"/>
        <w:ind w:left="0"/>
        <w:jc w:val="both"/>
      </w:pPr>
      <w:r>
        <w:rPr>
          <w:rFonts w:ascii="Times New Roman"/>
          <w:b w:val="false"/>
          <w:i w:val="false"/>
          <w:color w:val="000000"/>
          <w:sz w:val="28"/>
        </w:rPr>
        <w:t>
      29. Сұраулардың негізділігін қамтамасыз етуге, ҚАО ААЖ-дан алынған электрондық ақпараттық ресурстармен жұмысты ұйымдастыруға, оларды пайдалануға жауапты лауазымды тұлғаларды осы органдардың басшылары анықтайды.</w:t>
      </w:r>
    </w:p>
    <w:bookmarkEnd w:id="44"/>
    <w:bookmarkStart w:name="z50" w:id="45"/>
    <w:p>
      <w:pPr>
        <w:spacing w:after="0"/>
        <w:ind w:left="0"/>
        <w:jc w:val="both"/>
      </w:pPr>
      <w:r>
        <w:rPr>
          <w:rFonts w:ascii="Times New Roman"/>
          <w:b w:val="false"/>
          <w:i w:val="false"/>
          <w:color w:val="000000"/>
          <w:sz w:val="28"/>
        </w:rPr>
        <w:t xml:space="preserve">
      30. Ақпараттық қауіпсіздік саласындағы </w:t>
      </w:r>
      <w:r>
        <w:rPr>
          <w:rFonts w:ascii="Times New Roman"/>
          <w:b w:val="false"/>
          <w:i w:val="false"/>
          <w:color w:val="000000"/>
          <w:sz w:val="28"/>
        </w:rPr>
        <w:t>заңнаманың</w:t>
      </w:r>
      <w:r>
        <w:rPr>
          <w:rFonts w:ascii="Times New Roman"/>
          <w:b w:val="false"/>
          <w:i w:val="false"/>
          <w:color w:val="000000"/>
          <w:sz w:val="28"/>
        </w:rPr>
        <w:t xml:space="preserve"> талаптарын және осы Қағидаларда көрсетілген талаптар бұзылған жағдайда, көрсетілген лауазымды тұлғалар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көзделген қолжетімділікті бұғаттау және жауаптылық туралы мәселені қарау бойынша шараларды қабылдауы тиіс.</w:t>
      </w:r>
    </w:p>
    <w:bookmarkEnd w:id="45"/>
    <w:bookmarkStart w:name="z51" w:id="46"/>
    <w:p>
      <w:pPr>
        <w:spacing w:after="0"/>
        <w:ind w:left="0"/>
        <w:jc w:val="both"/>
      </w:pPr>
      <w:r>
        <w:rPr>
          <w:rFonts w:ascii="Times New Roman"/>
          <w:b w:val="false"/>
          <w:i w:val="false"/>
          <w:color w:val="000000"/>
          <w:sz w:val="28"/>
        </w:rPr>
        <w:t>
      31. Лауазымды тұлғалар ҚАО ААЖ-дағы сұраулардың негізділігіне ведомстволық бақылауды қамтамасыз етеді.</w:t>
      </w:r>
    </w:p>
    <w:bookmarkEnd w:id="46"/>
    <w:bookmarkStart w:name="z52" w:id="47"/>
    <w:p>
      <w:pPr>
        <w:spacing w:after="0"/>
        <w:ind w:left="0"/>
        <w:jc w:val="both"/>
      </w:pPr>
      <w:r>
        <w:rPr>
          <w:rFonts w:ascii="Times New Roman"/>
          <w:b w:val="false"/>
          <w:i w:val="false"/>
          <w:color w:val="000000"/>
          <w:sz w:val="28"/>
        </w:rPr>
        <w:t>
      32. Ведомстволық бақылау ведомстволық бағынысты қызметкерлердің барлық сұраулары көрсетілетін "Есептер" функционалы арқылы мерзімдік, бірақ айына бір реттен кем емес мониторинг жүргізуден тұрады.</w:t>
      </w:r>
    </w:p>
    <w:bookmarkEnd w:id="47"/>
    <w:bookmarkStart w:name="z53" w:id="48"/>
    <w:p>
      <w:pPr>
        <w:spacing w:after="0"/>
        <w:ind w:left="0"/>
        <w:jc w:val="both"/>
      </w:pPr>
      <w:r>
        <w:rPr>
          <w:rFonts w:ascii="Times New Roman"/>
          <w:b w:val="false"/>
          <w:i w:val="false"/>
          <w:color w:val="000000"/>
          <w:sz w:val="28"/>
        </w:rPr>
        <w:t>
      33. ҚАО ААЖ-ның тиісінше жұмыс істеуіне, Жүйе пайдаланушыларын тіркеуге, сұраулардың негізділігін қамтамасыз етуге, ақпараттық қауіпсіздік талаптарын сақтай отырып, ҚАО ААЖ-дан алынған электрондық ақпараттық ресурстармен жұмысты ұйымдастыруға, оларды пайдалануға жауапты ҚАО ААЖ операторының лауазымды тұлғаларын Қазақстан Республикасының Бас Прокуроры анықтайды.</w:t>
      </w:r>
    </w:p>
    <w:bookmarkEnd w:id="48"/>
    <w:bookmarkStart w:name="z54" w:id="49"/>
    <w:p>
      <w:pPr>
        <w:spacing w:after="0"/>
        <w:ind w:left="0"/>
        <w:jc w:val="both"/>
      </w:pPr>
      <w:r>
        <w:rPr>
          <w:rFonts w:ascii="Times New Roman"/>
          <w:b w:val="false"/>
          <w:i w:val="false"/>
          <w:color w:val="000000"/>
          <w:sz w:val="28"/>
        </w:rPr>
        <w:t>
      34. ҚАО ААЖ әкімшісі ҚО лауазымды тұлғасынан Жүйенің пайдаланушысын бұғаттауға өтініш алған кезде аталған Жүйе пайдаланушысының қолжетімділігін дереу бұғаттайды.</w:t>
      </w:r>
    </w:p>
    <w:bookmarkEnd w:id="49"/>
    <w:bookmarkStart w:name="z55" w:id="50"/>
    <w:p>
      <w:pPr>
        <w:spacing w:after="0"/>
        <w:ind w:left="0"/>
        <w:jc w:val="both"/>
      </w:pPr>
      <w:r>
        <w:rPr>
          <w:rFonts w:ascii="Times New Roman"/>
          <w:b w:val="false"/>
          <w:i w:val="false"/>
          <w:color w:val="000000"/>
          <w:sz w:val="28"/>
        </w:rPr>
        <w:t>
      35. Жүйенің пайдаланушыларына қолжетімділік ҚАО ААЖ-ның порталында жарияланған авариялық жағдайларда тоқтап қалған немесе жоспарланған техникалық жұмыстарды жүргізу уақытын қоспағанда тәулік бойы ұсынылады.</w:t>
      </w:r>
    </w:p>
    <w:bookmarkEnd w:id="50"/>
    <w:bookmarkStart w:name="z56" w:id="51"/>
    <w:p>
      <w:pPr>
        <w:spacing w:after="0"/>
        <w:ind w:left="0"/>
        <w:jc w:val="both"/>
      </w:pPr>
      <w:r>
        <w:rPr>
          <w:rFonts w:ascii="Times New Roman"/>
          <w:b w:val="false"/>
          <w:i w:val="false"/>
          <w:color w:val="000000"/>
          <w:sz w:val="28"/>
        </w:rPr>
        <w:t>
      36. ҚАО ААЖ арқылы ақпарат алуды ҰКО ЭЦҚ пайдалана отырып, қорғалған байланыс арналары арқылы тіркелген Жүйенің пайдаланушылары жүзеге асырады.</w:t>
      </w:r>
    </w:p>
    <w:bookmarkEnd w:id="51"/>
    <w:bookmarkStart w:name="z57" w:id="52"/>
    <w:p>
      <w:pPr>
        <w:spacing w:after="0"/>
        <w:ind w:left="0"/>
        <w:jc w:val="both"/>
      </w:pPr>
      <w:r>
        <w:rPr>
          <w:rFonts w:ascii="Times New Roman"/>
          <w:b w:val="false"/>
          <w:i w:val="false"/>
          <w:color w:val="000000"/>
          <w:sz w:val="28"/>
        </w:rPr>
        <w:t xml:space="preserve">
      37. Электрондық түрде ресімделген және электрондық құжат және электрондық цифрлық қолтаңба туралы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сұрау қағаз тасымалдағыштағы құжатқа тең.</w:t>
      </w:r>
    </w:p>
    <w:bookmarkEnd w:id="52"/>
    <w:bookmarkStart w:name="z58" w:id="53"/>
    <w:p>
      <w:pPr>
        <w:spacing w:after="0"/>
        <w:ind w:left="0"/>
        <w:jc w:val="both"/>
      </w:pPr>
      <w:r>
        <w:rPr>
          <w:rFonts w:ascii="Times New Roman"/>
          <w:b w:val="false"/>
          <w:i w:val="false"/>
          <w:color w:val="000000"/>
          <w:sz w:val="28"/>
        </w:rPr>
        <w:t>
      38. ҰКО ЭЦҚ сақтау үшін тек сертификатталған қорғалған құрылғылар қолданылады.</w:t>
      </w:r>
    </w:p>
    <w:bookmarkEnd w:id="53"/>
    <w:bookmarkStart w:name="z59" w:id="54"/>
    <w:p>
      <w:pPr>
        <w:spacing w:after="0"/>
        <w:ind w:left="0"/>
        <w:jc w:val="both"/>
      </w:pPr>
      <w:r>
        <w:rPr>
          <w:rFonts w:ascii="Times New Roman"/>
          <w:b w:val="false"/>
          <w:i w:val="false"/>
          <w:color w:val="000000"/>
          <w:sz w:val="28"/>
        </w:rPr>
        <w:t>
      39. Пайдаланушылардың барлық сұраулары Log–журналдарда тіркеледі.</w:t>
      </w:r>
    </w:p>
    <w:bookmarkEnd w:id="54"/>
    <w:bookmarkStart w:name="z60" w:id="55"/>
    <w:p>
      <w:pPr>
        <w:spacing w:after="0"/>
        <w:ind w:left="0"/>
        <w:jc w:val="both"/>
      </w:pPr>
      <w:r>
        <w:rPr>
          <w:rFonts w:ascii="Times New Roman"/>
          <w:b w:val="false"/>
          <w:i w:val="false"/>
          <w:color w:val="000000"/>
          <w:sz w:val="28"/>
        </w:rPr>
        <w:t>
      40. Жүйенің Log–журналдарын толтырған кезде деректер толтырылуы бойынша мұрағатталады. Мұрағат ҚАО ААЖ-ның жұмыс істеген уақытындағы деректерді қамтиды.</w:t>
      </w:r>
    </w:p>
    <w:bookmarkEnd w:id="55"/>
    <w:bookmarkStart w:name="z61" w:id="56"/>
    <w:p>
      <w:pPr>
        <w:spacing w:after="0"/>
        <w:ind w:left="0"/>
        <w:jc w:val="both"/>
      </w:pPr>
      <w:r>
        <w:rPr>
          <w:rFonts w:ascii="Times New Roman"/>
          <w:b w:val="false"/>
          <w:i w:val="false"/>
          <w:color w:val="000000"/>
          <w:sz w:val="28"/>
        </w:rPr>
        <w:t>
      41. Хабарламаларды жіберудің бір сағаттан астам тоқталуына әкеліп соғатын барлық авариялық жағдайдалар ҚАО ААЖ Log-журналында бекітіледі.</w:t>
      </w:r>
    </w:p>
    <w:bookmarkEnd w:id="56"/>
    <w:bookmarkStart w:name="z62" w:id="57"/>
    <w:p>
      <w:pPr>
        <w:spacing w:after="0"/>
        <w:ind w:left="0"/>
        <w:jc w:val="both"/>
      </w:pPr>
      <w:r>
        <w:rPr>
          <w:rFonts w:ascii="Times New Roman"/>
          <w:b w:val="false"/>
          <w:i w:val="false"/>
          <w:color w:val="000000"/>
          <w:sz w:val="28"/>
        </w:rPr>
        <w:t>
      42. ҚАО ААЖ-да орындалған сұраулардың саны, осы Қағидаларда көрсетілген талаптардың қабылданбау және бұзылу фактілері туралы кезеңдік есептерді қалыптастыру мүмкіндігі беріледі.</w:t>
      </w:r>
    </w:p>
    <w:bookmarkEnd w:id="57"/>
    <w:bookmarkStart w:name="z63" w:id="58"/>
    <w:p>
      <w:pPr>
        <w:spacing w:after="0"/>
        <w:ind w:left="0"/>
        <w:jc w:val="both"/>
      </w:pPr>
      <w:r>
        <w:rPr>
          <w:rFonts w:ascii="Times New Roman"/>
          <w:b w:val="false"/>
          <w:i w:val="false"/>
          <w:color w:val="000000"/>
          <w:sz w:val="28"/>
        </w:rPr>
        <w:t>
      43. Есептерді қалыптастыру мүмкіндігі ҚО лауазымды тұлғаларына және оператордың лауазымды тұлғаларына ұсынылады.</w:t>
      </w:r>
    </w:p>
    <w:bookmarkEnd w:id="58"/>
    <w:bookmarkStart w:name="z64" w:id="59"/>
    <w:p>
      <w:pPr>
        <w:spacing w:after="0"/>
        <w:ind w:left="0"/>
        <w:jc w:val="both"/>
      </w:pPr>
      <w:r>
        <w:rPr>
          <w:rFonts w:ascii="Times New Roman"/>
          <w:b w:val="false"/>
          <w:i w:val="false"/>
          <w:color w:val="000000"/>
          <w:sz w:val="28"/>
        </w:rPr>
        <w:t xml:space="preserve">
      44. Осы Қағидалар талаптарының, ақпараттық қауіпсіздік саласындағы </w:t>
      </w:r>
      <w:r>
        <w:rPr>
          <w:rFonts w:ascii="Times New Roman"/>
          <w:b w:val="false"/>
          <w:i w:val="false"/>
          <w:color w:val="000000"/>
          <w:sz w:val="28"/>
        </w:rPr>
        <w:t>заңнаманың</w:t>
      </w:r>
      <w:r>
        <w:rPr>
          <w:rFonts w:ascii="Times New Roman"/>
          <w:b w:val="false"/>
          <w:i w:val="false"/>
          <w:color w:val="000000"/>
          <w:sz w:val="28"/>
        </w:rPr>
        <w:t xml:space="preserve"> бұзылу фактілері анықталған кезде ҚАО ААЖ операторы себептерді анықтау және жою үшін, Жүйе пайдаланушысының ҚАО ААЖ-ға қолжетімділігін шектеу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кінәлі адамдардың жауаптылығы туралы мәселені қарау бойынша шараларды қабылдайды.</w:t>
      </w:r>
    </w:p>
    <w:bookmarkEnd w:id="59"/>
    <w:bookmarkStart w:name="z65" w:id="60"/>
    <w:p>
      <w:pPr>
        <w:spacing w:after="0"/>
        <w:ind w:left="0"/>
        <w:jc w:val="both"/>
      </w:pPr>
      <w:r>
        <w:rPr>
          <w:rFonts w:ascii="Times New Roman"/>
          <w:b w:val="false"/>
          <w:i w:val="false"/>
          <w:color w:val="000000"/>
          <w:sz w:val="28"/>
        </w:rPr>
        <w:t xml:space="preserve">
      45. Күтпеген және авариялық жағдайлар туындаған жағдайда, ҚАО ААЖ операторы оларды анықтау және жою үшін шараларды қабылдайды. ҚАО ААЖ операторы өз кезегінде күнін, туындаған уақытын, себептерін және кідірістерді жою үшін қабылданған шараларды көрсете отырып,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күтпеген немесе авариялық жағдайлардың туындау фактісін Авариялық жағдайлар журналында белгілейді.</w:t>
      </w:r>
    </w:p>
    <w:bookmarkEnd w:id="60"/>
    <w:bookmarkStart w:name="z66" w:id="61"/>
    <w:p>
      <w:pPr>
        <w:spacing w:after="0"/>
        <w:ind w:left="0"/>
        <w:jc w:val="both"/>
      </w:pPr>
      <w:r>
        <w:rPr>
          <w:rFonts w:ascii="Times New Roman"/>
          <w:b w:val="false"/>
          <w:i w:val="false"/>
          <w:color w:val="000000"/>
          <w:sz w:val="28"/>
        </w:rPr>
        <w:t>
      46. Жүйенің пайдаланушысы заңнаманың, ақпараттық қауіпсіздік саласындағы нормативтік-құқықтық актілердің талаптарын және осы Қағидаларда көрстеліген талаптарды бұзған жағдайда, ҚАО ААЖ операторы ҚАО ААЖ-ға қолжетімділікті бұғаттайды.</w:t>
      </w:r>
    </w:p>
    <w:bookmarkEnd w:id="61"/>
    <w:bookmarkStart w:name="z67" w:id="62"/>
    <w:p>
      <w:pPr>
        <w:spacing w:after="0"/>
        <w:ind w:left="0"/>
        <w:jc w:val="both"/>
      </w:pPr>
      <w:r>
        <w:rPr>
          <w:rFonts w:ascii="Times New Roman"/>
          <w:b w:val="false"/>
          <w:i w:val="false"/>
          <w:color w:val="000000"/>
          <w:sz w:val="28"/>
        </w:rPr>
        <w:t>
      47. ҚАО ААЖ операторы Қазақстан Республикасының заңнамасында көзделген жағдайларды қоспағанда, пайдаланушылар туралы жеке ақпаратты таратпайды.</w:t>
      </w:r>
    </w:p>
    <w:bookmarkEnd w:id="62"/>
    <w:bookmarkStart w:name="z68" w:id="63"/>
    <w:p>
      <w:pPr>
        <w:spacing w:after="0"/>
        <w:ind w:left="0"/>
        <w:jc w:val="both"/>
      </w:pPr>
      <w:r>
        <w:rPr>
          <w:rFonts w:ascii="Times New Roman"/>
          <w:b w:val="false"/>
          <w:i w:val="false"/>
          <w:color w:val="000000"/>
          <w:sz w:val="28"/>
        </w:rPr>
        <w:t xml:space="preserve">
      48. Жүйенің операторы ҚАО ААЖ-дан алынған деректерді заңсыз жинағаны және өндегені, сондай-ақ жария еткені үшін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көзделген жауаптылыққа тартылады.</w:t>
      </w:r>
    </w:p>
    <w:bookmarkEnd w:id="63"/>
    <w:bookmarkStart w:name="z69" w:id="64"/>
    <w:p>
      <w:pPr>
        <w:spacing w:after="0"/>
        <w:ind w:left="0"/>
        <w:jc w:val="left"/>
      </w:pPr>
      <w:r>
        <w:rPr>
          <w:rFonts w:ascii="Times New Roman"/>
          <w:b/>
          <w:i w:val="false"/>
          <w:color w:val="000000"/>
        </w:rPr>
        <w:t xml:space="preserve">  5-тарау. ҚАО ААЖ арқылы алынған ақпаратты сақтау мерзімдерін, тәртібі мен шарттарын және оларды талап ету заңдылығын тексеруді жүзеге асыру</w:t>
      </w:r>
    </w:p>
    <w:bookmarkEnd w:id="64"/>
    <w:p>
      <w:pPr>
        <w:spacing w:after="0"/>
        <w:ind w:left="0"/>
        <w:jc w:val="both"/>
      </w:pPr>
      <w:r>
        <w:rPr>
          <w:rFonts w:ascii="Times New Roman"/>
          <w:b w:val="false"/>
          <w:i w:val="false"/>
          <w:color w:val="ff0000"/>
          <w:sz w:val="28"/>
        </w:rPr>
        <w:t xml:space="preserve">
      Ескерту. 5-тараудың тақырыбы жаңа редакцияда – ҚР Бас Прокурорының 18.04.2017 </w:t>
      </w:r>
      <w:r>
        <w:rPr>
          <w:rFonts w:ascii="Times New Roman"/>
          <w:b w:val="false"/>
          <w:i w:val="false"/>
          <w:color w:val="ff0000"/>
          <w:sz w:val="28"/>
        </w:rPr>
        <w:t>№ 41</w:t>
      </w:r>
      <w:r>
        <w:rPr>
          <w:rFonts w:ascii="Times New Roman"/>
          <w:b w:val="false"/>
          <w:i w:val="false"/>
          <w:color w:val="ff0000"/>
          <w:sz w:val="28"/>
        </w:rPr>
        <w:t>, ҚР Ішкі істер министрінің 20.02.2017 № 128, ҚР Қаржы министрінің 04.04.2017 № 215, ҚР Мемлекеттік қызмет істері және сыбайлас жемқорлыққа қарсы іс-қимыл агенттігі Төрағасының 15.02.2017 № 36 (алғашқы ресми жарияланған күнiнен бастап күнтізбелік он күн өткен соң қолданысқа енгізіледі) бірлескен бұйрығымен.</w:t>
      </w:r>
    </w:p>
    <w:bookmarkStart w:name="z70" w:id="65"/>
    <w:p>
      <w:pPr>
        <w:spacing w:after="0"/>
        <w:ind w:left="0"/>
        <w:jc w:val="both"/>
      </w:pPr>
      <w:r>
        <w:rPr>
          <w:rFonts w:ascii="Times New Roman"/>
          <w:b w:val="false"/>
          <w:i w:val="false"/>
          <w:color w:val="000000"/>
          <w:sz w:val="28"/>
        </w:rPr>
        <w:t>
      49. Ақпаратты сақтау мерзімдері, тәртібі және шарттары негізгі материалдың мазмұнына негізделе анықталады. Ақпарат тиісті материалдармен бірге жойылуы тиіс.</w:t>
      </w:r>
    </w:p>
    <w:bookmarkEnd w:id="65"/>
    <w:bookmarkStart w:name="z71" w:id="66"/>
    <w:p>
      <w:pPr>
        <w:spacing w:after="0"/>
        <w:ind w:left="0"/>
        <w:jc w:val="both"/>
      </w:pPr>
      <w:r>
        <w:rPr>
          <w:rFonts w:ascii="Times New Roman"/>
          <w:b w:val="false"/>
          <w:i w:val="false"/>
          <w:color w:val="000000"/>
          <w:sz w:val="28"/>
        </w:rPr>
        <w:t>
      50. ҚАО ААЖ-дағы электрондық сұраулар және оларды өндеу нәтижелері тұрақты сақталады.</w:t>
      </w:r>
    </w:p>
    <w:bookmarkEnd w:id="66"/>
    <w:bookmarkStart w:name="z72" w:id="67"/>
    <w:p>
      <w:pPr>
        <w:spacing w:after="0"/>
        <w:ind w:left="0"/>
        <w:jc w:val="both"/>
      </w:pPr>
      <w:r>
        <w:rPr>
          <w:rFonts w:ascii="Times New Roman"/>
          <w:b w:val="false"/>
          <w:i w:val="false"/>
          <w:color w:val="000000"/>
          <w:sz w:val="28"/>
        </w:rPr>
        <w:t>
      51. ҚАО ААЖ-дан ҚО пайдаланушыларының ақпаратты алуының заңдылығын тексеру мақсатында, жедел-іздестіру қызметінің заңдылығына қадағалауды жүзеге асыру барысында прокурор ҚАО ААЖ операторынан көрсетілген органдардың пайдаланушылары жіберген сұраулар және ҚАО ААЖ-дан алынған ақпарат туралы мәліметтерді.</w:t>
      </w:r>
    </w:p>
    <w:bookmarkEnd w:id="67"/>
    <w:bookmarkStart w:name="z73" w:id="68"/>
    <w:p>
      <w:pPr>
        <w:spacing w:after="0"/>
        <w:ind w:left="0"/>
        <w:jc w:val="both"/>
      </w:pPr>
      <w:r>
        <w:rPr>
          <w:rFonts w:ascii="Times New Roman"/>
          <w:b w:val="false"/>
          <w:i w:val="false"/>
          <w:color w:val="000000"/>
          <w:sz w:val="28"/>
        </w:rPr>
        <w:t>
      52. Жүйе пайдаланушыларының жедел-іздестіру қызметін жүзеге асыруы барысында ҚАО ААЖ-дан мәліметтерді алу заңдылығына прокурордың тексеру жүргізуі үшін көшірмесі прокурор жіберген сұрауға қосылатын тексеру жүргізу туралы қаулының болуы негіз болады.</w:t>
      </w:r>
    </w:p>
    <w:bookmarkEnd w:id="68"/>
    <w:bookmarkStart w:name="z74" w:id="69"/>
    <w:p>
      <w:pPr>
        <w:spacing w:after="0"/>
        <w:ind w:left="0"/>
        <w:jc w:val="both"/>
      </w:pPr>
      <w:r>
        <w:rPr>
          <w:rFonts w:ascii="Times New Roman"/>
          <w:b w:val="false"/>
          <w:i w:val="false"/>
          <w:color w:val="000000"/>
          <w:sz w:val="28"/>
        </w:rPr>
        <w:t xml:space="preserve">
      53. Тексеру барысында Жүйе пайдаланушыларының ақпаратты заңсыз алу фактілері анықталған жағдайда, прокурор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кінәлі лауазымды тұлғаларды жауаптылыққа тарту туралы мәселені қояды.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 құқық</w:t>
            </w:r>
            <w:r>
              <w:br/>
            </w:r>
            <w:r>
              <w:rPr>
                <w:rFonts w:ascii="Times New Roman"/>
                <w:b w:val="false"/>
                <w:i w:val="false"/>
                <w:color w:val="000000"/>
                <w:sz w:val="20"/>
              </w:rPr>
              <w:t xml:space="preserve">қорғау, арнаулы мемлекеттік және өзге де </w:t>
            </w:r>
            <w:r>
              <w:br/>
            </w:r>
            <w:r>
              <w:rPr>
                <w:rFonts w:ascii="Times New Roman"/>
                <w:b w:val="false"/>
                <w:i w:val="false"/>
                <w:color w:val="000000"/>
                <w:sz w:val="20"/>
              </w:rPr>
              <w:t>органдардың ақпарат алмасу жүйесінен</w:t>
            </w:r>
            <w:r>
              <w:br/>
            </w:r>
            <w:r>
              <w:rPr>
                <w:rFonts w:ascii="Times New Roman"/>
                <w:b w:val="false"/>
                <w:i w:val="false"/>
                <w:color w:val="000000"/>
                <w:sz w:val="20"/>
              </w:rPr>
              <w:t>жария емес тергеу әрекеттері мен</w:t>
            </w:r>
            <w:r>
              <w:br/>
            </w:r>
            <w:r>
              <w:rPr>
                <w:rFonts w:ascii="Times New Roman"/>
                <w:b w:val="false"/>
                <w:i w:val="false"/>
                <w:color w:val="000000"/>
                <w:sz w:val="20"/>
              </w:rPr>
              <w:t>жедел-іздестіру қызметін жүргізу үшін,</w:t>
            </w:r>
            <w:r>
              <w:br/>
            </w:r>
            <w:r>
              <w:rPr>
                <w:rFonts w:ascii="Times New Roman"/>
                <w:b w:val="false"/>
                <w:i w:val="false"/>
                <w:color w:val="000000"/>
                <w:sz w:val="20"/>
              </w:rPr>
              <w:t>сондай-ақ оларға жүктелген өзге де</w:t>
            </w:r>
            <w:r>
              <w:br/>
            </w:r>
            <w:r>
              <w:rPr>
                <w:rFonts w:ascii="Times New Roman"/>
                <w:b w:val="false"/>
                <w:i w:val="false"/>
                <w:color w:val="000000"/>
                <w:sz w:val="20"/>
              </w:rPr>
              <w:t>міндеттерді шешу үшін қажетті ақпаратты</w:t>
            </w:r>
            <w:r>
              <w:br/>
            </w:r>
            <w:r>
              <w:rPr>
                <w:rFonts w:ascii="Times New Roman"/>
                <w:b w:val="false"/>
                <w:i w:val="false"/>
                <w:color w:val="000000"/>
                <w:sz w:val="20"/>
              </w:rPr>
              <w:t>алу қағидалары мен негіздерінің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000000"/>
          <w:sz w:val="28"/>
        </w:rPr>
        <w:t>
      Нысан</w:t>
      </w:r>
    </w:p>
    <w:bookmarkStart w:name="z76" w:id="70"/>
    <w:p>
      <w:pPr>
        <w:spacing w:after="0"/>
        <w:ind w:left="0"/>
        <w:jc w:val="left"/>
      </w:pPr>
      <w:r>
        <w:rPr>
          <w:rFonts w:ascii="Times New Roman"/>
          <w:b/>
          <w:i w:val="false"/>
          <w:color w:val="000000"/>
        </w:rPr>
        <w:t xml:space="preserve"> Жедел-іздестіру қызметін іске асыру шеңберінде қол жеткізу құқығы</w:t>
      </w:r>
    </w:p>
    <w:bookmarkEnd w:id="70"/>
    <w:p>
      <w:pPr>
        <w:spacing w:after="0"/>
        <w:ind w:left="0"/>
        <w:jc w:val="both"/>
      </w:pPr>
      <w:r>
        <w:rPr>
          <w:rFonts w:ascii="Times New Roman"/>
          <w:b w:val="false"/>
          <w:i w:val="false"/>
          <w:color w:val="ff0000"/>
          <w:sz w:val="28"/>
        </w:rPr>
        <w:t xml:space="preserve">
      Ескерту. 1-қосымшаға өзгеріс енгізілді – ҚР Сыбайлас жемқорлыққа қарсы іс-қимыл агенттігі (Сыбайлас жемқорлыққа қарсы қызмет) төрағасының 20.05.2020 </w:t>
      </w:r>
      <w:r>
        <w:rPr>
          <w:rFonts w:ascii="Times New Roman"/>
          <w:b w:val="false"/>
          <w:i w:val="false"/>
          <w:color w:val="ff0000"/>
          <w:sz w:val="28"/>
        </w:rPr>
        <w:t>№ 153</w:t>
      </w:r>
      <w:r>
        <w:rPr>
          <w:rFonts w:ascii="Times New Roman"/>
          <w:b w:val="false"/>
          <w:i w:val="false"/>
          <w:color w:val="ff0000"/>
          <w:sz w:val="28"/>
        </w:rPr>
        <w:t xml:space="preserve">, ҚР Бас Прокурорының 28.05.2020 № 72, ҚР Қаржы министрінің 01.06.2020 № 550 және ҚР Ішкі істер министрінің 12.06.2020 № 462;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жедел-iздестiру қызметi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"Жеке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"Жылжымайтын мүліктің регистрі"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"Тіркелген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"Теміржол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"Шағын өлшемді және өзен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"Теңіз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"Ауылшаруашылық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"Зейнетақы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қысқартылған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"Мүгідектік"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"Еңбек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ХҚКО-нан алынған қызметтері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"Арнайы есептер"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"Бірыңғай біріздендірілген статистикалық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"Атқарушылық іс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карточкаларының"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 қозғалысы ережелерінің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"ЖКО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суреті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"Жүргізүші куәлігі"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"Е-Нотариат"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"Тұлғалар өтініштерінің бірыңғай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"Азаматтық хал актісін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(СЕӨЖ)**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"Е-лицензиялау"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"Электрондық мемлекеттік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"Сыртқы экономикалық қызметінің қатысушылары"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"Жолаушылардың кедендің декларациялары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құралына декларациялар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"Монополисттер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(көмірсутегі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(қатты пайдалы қазбалар және жер асты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 тексерулерін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"Қазақстан темір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"Қазақтелеком"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"Анықтаудан/тергеуден жасырынғандардың"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"Хабар-ошарсыз жоғалғандардың"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жұмысшалардың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тыйым салу (филиал, өкілдік)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шығарып жіберу процедурасын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жіберілімдер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 және бітірушілері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және/немесе шарап материалын өндіру және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және олардың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(2-нұсқалы)**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(3-нұсқалы)**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жауапкерлер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диспансерлік есепте тұруы туралы мәліметтер (Д-есепке алу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ЗТМО-ның қысқартылған сервисі – ЗТМО-ға түсетін түсімдердің мөлшерін көрсетпестен</w:t>
      </w:r>
    </w:p>
    <w:p>
      <w:pPr>
        <w:spacing w:after="0"/>
        <w:ind w:left="0"/>
        <w:jc w:val="both"/>
      </w:pPr>
      <w:r>
        <w:rPr>
          <w:rFonts w:ascii="Times New Roman"/>
          <w:b w:val="false"/>
          <w:i w:val="false"/>
          <w:color w:val="000000"/>
          <w:sz w:val="28"/>
        </w:rPr>
        <w:t xml:space="preserve">
      ** ҚМ МКК сервистері қолжетімді болатын баптар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 құқық</w:t>
            </w:r>
            <w:r>
              <w:br/>
            </w:r>
            <w:r>
              <w:rPr>
                <w:rFonts w:ascii="Times New Roman"/>
                <w:b w:val="false"/>
                <w:i w:val="false"/>
                <w:color w:val="000000"/>
                <w:sz w:val="20"/>
              </w:rPr>
              <w:t>қорғау, арнаулы мемлекеттік және</w:t>
            </w:r>
            <w:r>
              <w:br/>
            </w:r>
            <w:r>
              <w:rPr>
                <w:rFonts w:ascii="Times New Roman"/>
                <w:b w:val="false"/>
                <w:i w:val="false"/>
                <w:color w:val="000000"/>
                <w:sz w:val="20"/>
              </w:rPr>
              <w:t>өзге де органдардың ақпарат алмасу</w:t>
            </w:r>
            <w:r>
              <w:br/>
            </w:r>
            <w:r>
              <w:rPr>
                <w:rFonts w:ascii="Times New Roman"/>
                <w:b w:val="false"/>
                <w:i w:val="false"/>
                <w:color w:val="000000"/>
                <w:sz w:val="20"/>
              </w:rPr>
              <w:t xml:space="preserve">жүйесінен жария емес тергеу </w:t>
            </w:r>
            <w:r>
              <w:br/>
            </w:r>
            <w:r>
              <w:rPr>
                <w:rFonts w:ascii="Times New Roman"/>
                <w:b w:val="false"/>
                <w:i w:val="false"/>
                <w:color w:val="000000"/>
                <w:sz w:val="20"/>
              </w:rPr>
              <w:t xml:space="preserve">әрекеттері мен жедел-іздестіру </w:t>
            </w:r>
            <w:r>
              <w:br/>
            </w:r>
            <w:r>
              <w:rPr>
                <w:rFonts w:ascii="Times New Roman"/>
                <w:b w:val="false"/>
                <w:i w:val="false"/>
                <w:color w:val="000000"/>
                <w:sz w:val="20"/>
              </w:rPr>
              <w:t xml:space="preserve">қызметін жүргізу үшін, сондай-ақ </w:t>
            </w:r>
            <w:r>
              <w:br/>
            </w:r>
            <w:r>
              <w:rPr>
                <w:rFonts w:ascii="Times New Roman"/>
                <w:b w:val="false"/>
                <w:i w:val="false"/>
                <w:color w:val="000000"/>
                <w:sz w:val="20"/>
              </w:rPr>
              <w:t xml:space="preserve">оларға жүктелген өзге де міндеттерді </w:t>
            </w:r>
            <w:r>
              <w:br/>
            </w:r>
            <w:r>
              <w:rPr>
                <w:rFonts w:ascii="Times New Roman"/>
                <w:b w:val="false"/>
                <w:i w:val="false"/>
                <w:color w:val="000000"/>
                <w:sz w:val="20"/>
              </w:rPr>
              <w:t xml:space="preserve">шешу үшін қажетті ақпаратты алу </w:t>
            </w:r>
            <w:r>
              <w:br/>
            </w:r>
            <w:r>
              <w:rPr>
                <w:rFonts w:ascii="Times New Roman"/>
                <w:b w:val="false"/>
                <w:i w:val="false"/>
                <w:color w:val="000000"/>
                <w:sz w:val="20"/>
              </w:rPr>
              <w:t xml:space="preserve">қағидалары мен негіздерінің </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bookmarkStart w:name="z78" w:id="71"/>
    <w:p>
      <w:pPr>
        <w:spacing w:after="0"/>
        <w:ind w:left="0"/>
        <w:jc w:val="left"/>
      </w:pPr>
      <w:r>
        <w:rPr>
          <w:rFonts w:ascii="Times New Roman"/>
          <w:b/>
          <w:i w:val="false"/>
          <w:color w:val="000000"/>
        </w:rPr>
        <w:t xml:space="preserve"> Жасырын тергеу қызметін жүргізу шеңберінде қол жеткізу құқығы</w:t>
      </w:r>
    </w:p>
    <w:bookmarkEnd w:id="71"/>
    <w:p>
      <w:pPr>
        <w:spacing w:after="0"/>
        <w:ind w:left="0"/>
        <w:jc w:val="both"/>
      </w:pPr>
      <w:r>
        <w:rPr>
          <w:rFonts w:ascii="Times New Roman"/>
          <w:b w:val="false"/>
          <w:i w:val="false"/>
          <w:color w:val="ff0000"/>
          <w:sz w:val="28"/>
        </w:rPr>
        <w:t xml:space="preserve">
      Ескерту. 2-қосымшаға өзгеріс енгізілді – ҚР Сыбайлас жемқорлыққа қарсы іс-қимыл агенттігі (Сыбайлас жемқорлыққа қарсы қызмет) төрағасының 20.05.2020 </w:t>
      </w:r>
      <w:r>
        <w:rPr>
          <w:rFonts w:ascii="Times New Roman"/>
          <w:b w:val="false"/>
          <w:i w:val="false"/>
          <w:color w:val="ff0000"/>
          <w:sz w:val="28"/>
        </w:rPr>
        <w:t>№ 153</w:t>
      </w:r>
      <w:r>
        <w:rPr>
          <w:rFonts w:ascii="Times New Roman"/>
          <w:b w:val="false"/>
          <w:i w:val="false"/>
          <w:color w:val="ff0000"/>
          <w:sz w:val="28"/>
        </w:rPr>
        <w:t xml:space="preserve">, ҚР Бас Прокурорының 28.05.2020 № 72, ҚР Қаржы министрінің 01.06.2020 № 550 және ҚР Ішкі істер министрінің 12.06.2020 № 462;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МДҚ "Жеке тұлғалар"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МДҚ "Заңды тұлғалар"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"Жылжымайтын мүліктің регистрі"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"Тіркелген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"Теміржол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"Шағын өлшемді және өзен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"Теңіз 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"Ауылшаруашылық техника"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"Зейнетақы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"Мүгідектік"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"Еңбек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ХҚКО-нан алынған қызметтері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"Арнайы есептер"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"Бірыңғай біріздендірілген статистикалық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"Атқарушылық іс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карточкаларының"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 қозғалысы ережелерінің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"ЖКО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суреті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"Жүргізүші куәлігі"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"Е-Нотариат"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"Тұлғалар өтініштерінің бірыңғай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 Азаматтық хал актісін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(СЕӨЖ)*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"Е-лицензиялау"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"Электрондық мемлекеттік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"Сыртқы экономикалық қызметінің қатысушылары"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"Жолаушылардың кедендің декларациялары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құралына декларациялар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"Монополисттер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(көмірсутегі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(қатты пайдалы қазбалар және жер асты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 тексерулерін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"Қазақстан темір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"Қазақтелеком"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ДҚ"Анықтаудан/тергеуден жасырынғандардың"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"Хабар-ошарсыз жоғалғандардың"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жұмысшалардың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тыйым салу (филиал, өкілдік)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шығарып жіберу процедурасын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жіберілімдер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 және бітірушілері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және/немесе шарап материалын өндіру және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және олардың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(2-нұсқалы)*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(3-нұсқалы)*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жауапкерлер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диспансерлік есепте тұруы туралы мәліметтер (Д-есепке алу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ҚМ МКК сервистері қолжетімді болатын баптар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 құқық</w:t>
            </w:r>
            <w:r>
              <w:br/>
            </w:r>
            <w:r>
              <w:rPr>
                <w:rFonts w:ascii="Times New Roman"/>
                <w:b w:val="false"/>
                <w:i w:val="false"/>
                <w:color w:val="000000"/>
                <w:sz w:val="20"/>
              </w:rPr>
              <w:t xml:space="preserve">қорғау, арнаулы мемлекеттік және </w:t>
            </w:r>
            <w:r>
              <w:br/>
            </w:r>
            <w:r>
              <w:rPr>
                <w:rFonts w:ascii="Times New Roman"/>
                <w:b w:val="false"/>
                <w:i w:val="false"/>
                <w:color w:val="000000"/>
                <w:sz w:val="20"/>
              </w:rPr>
              <w:t>өзге де органдардың ақпарат алмасу</w:t>
            </w:r>
            <w:r>
              <w:br/>
            </w:r>
            <w:r>
              <w:rPr>
                <w:rFonts w:ascii="Times New Roman"/>
                <w:b w:val="false"/>
                <w:i w:val="false"/>
                <w:color w:val="000000"/>
                <w:sz w:val="20"/>
              </w:rPr>
              <w:t>жүйесінен жария емес тергеу</w:t>
            </w:r>
            <w:r>
              <w:br/>
            </w:r>
            <w:r>
              <w:rPr>
                <w:rFonts w:ascii="Times New Roman"/>
                <w:b w:val="false"/>
                <w:i w:val="false"/>
                <w:color w:val="000000"/>
                <w:sz w:val="20"/>
              </w:rPr>
              <w:t xml:space="preserve">әрекеттері мен жедел-іздестіру </w:t>
            </w:r>
            <w:r>
              <w:br/>
            </w:r>
            <w:r>
              <w:rPr>
                <w:rFonts w:ascii="Times New Roman"/>
                <w:b w:val="false"/>
                <w:i w:val="false"/>
                <w:color w:val="000000"/>
                <w:sz w:val="20"/>
              </w:rPr>
              <w:t xml:space="preserve">қызметін жүргізу үшін, сондай-ақ </w:t>
            </w:r>
            <w:r>
              <w:br/>
            </w:r>
            <w:r>
              <w:rPr>
                <w:rFonts w:ascii="Times New Roman"/>
                <w:b w:val="false"/>
                <w:i w:val="false"/>
                <w:color w:val="000000"/>
                <w:sz w:val="20"/>
              </w:rPr>
              <w:t xml:space="preserve">оларға жүктелген өзге де міндеттерді </w:t>
            </w:r>
            <w:r>
              <w:br/>
            </w:r>
            <w:r>
              <w:rPr>
                <w:rFonts w:ascii="Times New Roman"/>
                <w:b w:val="false"/>
                <w:i w:val="false"/>
                <w:color w:val="000000"/>
                <w:sz w:val="20"/>
              </w:rPr>
              <w:t xml:space="preserve">шешу үшін қажетті ақпаратты алу </w:t>
            </w:r>
            <w:r>
              <w:br/>
            </w:r>
            <w:r>
              <w:rPr>
                <w:rFonts w:ascii="Times New Roman"/>
                <w:b w:val="false"/>
                <w:i w:val="false"/>
                <w:color w:val="000000"/>
                <w:sz w:val="20"/>
              </w:rPr>
              <w:t xml:space="preserve">қағидалары мен негіздерінің </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Нысан</w:t>
      </w:r>
    </w:p>
    <w:bookmarkStart w:name="z80" w:id="72"/>
    <w:p>
      <w:pPr>
        <w:spacing w:after="0"/>
        <w:ind w:left="0"/>
        <w:jc w:val="left"/>
      </w:pPr>
      <w:r>
        <w:rPr>
          <w:rFonts w:ascii="Times New Roman"/>
          <w:b/>
          <w:i w:val="false"/>
          <w:color w:val="000000"/>
        </w:rPr>
        <w:t xml:space="preserve"> Іздестіру іс-шараларын жүргізу шеңберінде қол жеткізу құқығы</w:t>
      </w:r>
    </w:p>
    <w:bookmarkEnd w:id="72"/>
    <w:p>
      <w:pPr>
        <w:spacing w:after="0"/>
        <w:ind w:left="0"/>
        <w:jc w:val="both"/>
      </w:pPr>
      <w:r>
        <w:rPr>
          <w:rFonts w:ascii="Times New Roman"/>
          <w:b w:val="false"/>
          <w:i w:val="false"/>
          <w:color w:val="ff0000"/>
          <w:sz w:val="28"/>
        </w:rPr>
        <w:t xml:space="preserve">
      Ескерту. 3-қосымшаға өзгеріс енгізілді – ҚР Сыбайлас жемқорлыққа қарсы іс-қимыл агенттігі (Сыбайлас жемқорлыққа қарсы қызмет) төрағасының 20.05.2020 </w:t>
      </w:r>
      <w:r>
        <w:rPr>
          <w:rFonts w:ascii="Times New Roman"/>
          <w:b w:val="false"/>
          <w:i w:val="false"/>
          <w:color w:val="ff0000"/>
          <w:sz w:val="28"/>
        </w:rPr>
        <w:t>№ 153</w:t>
      </w:r>
      <w:r>
        <w:rPr>
          <w:rFonts w:ascii="Times New Roman"/>
          <w:b w:val="false"/>
          <w:i w:val="false"/>
          <w:color w:val="ff0000"/>
          <w:sz w:val="28"/>
        </w:rPr>
        <w:t xml:space="preserve">, ҚР Бас Прокурорының 28.05.2020 № 72, ҚР Қаржы министрінің 01.06.2020 № 550 және ҚР Ішкі істер министрінің 12.06.2020 № 462;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іс-шаралары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МДҚ "Жеке тұлғалар"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МДҚ "Заңды тұлғалар"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"Жылжымайтын мүліктің регистрі"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"Тіркелген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"Теміржол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"Шағын өлшемді және өзен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"Теңіз 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"Ауылшаруашылық техника"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"Зейнетақы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қысқартылған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"Мүгідектік"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"Еңбек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ХҚКО-нан алынған қызметтері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"Арнайы есептер"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"Бірыңғай біріздендірілген статистикалық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"Атқарушылық іс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карточкаларының"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 қозғалысы ережелерінің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"ЖКО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суреті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"Жүргізүші куәлігі"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"Е-Нотариат"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Тұлғалар өтініштерінің бірыңғай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Азаматтық хал актісін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(СЕӨЖ)**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"Е-лицензиялау"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"Электрондық мемлекеттік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"Сыртқы экономикалық қызметінің қатысушылары"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"Жолаушылардың кедендің декларациялары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құралына декларациялар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"Монополисттер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(көмірсутегі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ДҚ"Жер қойнауын пайдалану келісім-шарттары туралы мәліметтер (қатты пайдалы қазбалар және жер асты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ДҚ"МО тексерулерін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"Қазақстан темір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"Қазақтелеком"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ДҚ"Анықтаудан/тергеуден жасырынғандардың"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"Хабар-ошарсыз жоғалғандардың"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ДҚ"Шетелдік жұмысшалардың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тыйым салу (филиал, өкілдік)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шығарып жіберу процедурасын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жіберілімдер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 және бітірушілері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және/немесе шарап материалын өндіру және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және олардың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(2-нұсқалы)**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(3-нұсқалы)**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белгіленген баптар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жауапкерлер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диспансерлік есепте тұруы туралы мәліметтер ( Д- есепке алу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ЗТМО-ның қысқартылған сервисі – ЗТМО-ға түсетін түсімдердің мөлшерін көрсетпестен</w:t>
      </w:r>
    </w:p>
    <w:p>
      <w:pPr>
        <w:spacing w:after="0"/>
        <w:ind w:left="0"/>
        <w:jc w:val="both"/>
      </w:pPr>
      <w:r>
        <w:rPr>
          <w:rFonts w:ascii="Times New Roman"/>
          <w:b w:val="false"/>
          <w:i w:val="false"/>
          <w:color w:val="000000"/>
          <w:sz w:val="28"/>
        </w:rPr>
        <w:t xml:space="preserve">
      ** ҚМ МКК сервистері қолжетімді болатын баптар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 құқық</w:t>
            </w:r>
            <w:r>
              <w:br/>
            </w:r>
            <w:r>
              <w:rPr>
                <w:rFonts w:ascii="Times New Roman"/>
                <w:b w:val="false"/>
                <w:i w:val="false"/>
                <w:color w:val="000000"/>
                <w:sz w:val="20"/>
              </w:rPr>
              <w:t xml:space="preserve">қорғау,арнаулы мемлекеттік және </w:t>
            </w:r>
            <w:r>
              <w:br/>
            </w:r>
            <w:r>
              <w:rPr>
                <w:rFonts w:ascii="Times New Roman"/>
                <w:b w:val="false"/>
                <w:i w:val="false"/>
                <w:color w:val="000000"/>
                <w:sz w:val="20"/>
              </w:rPr>
              <w:t>өзге де органдардың ақпарат алмасу</w:t>
            </w:r>
            <w:r>
              <w:br/>
            </w:r>
            <w:r>
              <w:rPr>
                <w:rFonts w:ascii="Times New Roman"/>
                <w:b w:val="false"/>
                <w:i w:val="false"/>
                <w:color w:val="000000"/>
                <w:sz w:val="20"/>
              </w:rPr>
              <w:t xml:space="preserve">жүйесінен жария емес тергеу </w:t>
            </w:r>
            <w:r>
              <w:br/>
            </w:r>
            <w:r>
              <w:rPr>
                <w:rFonts w:ascii="Times New Roman"/>
                <w:b w:val="false"/>
                <w:i w:val="false"/>
                <w:color w:val="000000"/>
                <w:sz w:val="20"/>
              </w:rPr>
              <w:t xml:space="preserve">әрекеттері мен жедел-іздестіру </w:t>
            </w:r>
            <w:r>
              <w:br/>
            </w:r>
            <w:r>
              <w:rPr>
                <w:rFonts w:ascii="Times New Roman"/>
                <w:b w:val="false"/>
                <w:i w:val="false"/>
                <w:color w:val="000000"/>
                <w:sz w:val="20"/>
              </w:rPr>
              <w:t xml:space="preserve">қызметін жүргізу үшін, сондай-ақ </w:t>
            </w:r>
            <w:r>
              <w:br/>
            </w:r>
            <w:r>
              <w:rPr>
                <w:rFonts w:ascii="Times New Roman"/>
                <w:b w:val="false"/>
                <w:i w:val="false"/>
                <w:color w:val="000000"/>
                <w:sz w:val="20"/>
              </w:rPr>
              <w:t xml:space="preserve">оларға жүктелген өзге де міндеттерді </w:t>
            </w:r>
            <w:r>
              <w:br/>
            </w:r>
            <w:r>
              <w:rPr>
                <w:rFonts w:ascii="Times New Roman"/>
                <w:b w:val="false"/>
                <w:i w:val="false"/>
                <w:color w:val="000000"/>
                <w:sz w:val="20"/>
              </w:rPr>
              <w:t>шешу үшін қажетті ақпаратты алу</w:t>
            </w:r>
            <w:r>
              <w:br/>
            </w:r>
            <w:r>
              <w:rPr>
                <w:rFonts w:ascii="Times New Roman"/>
                <w:b w:val="false"/>
                <w:i w:val="false"/>
                <w:color w:val="000000"/>
                <w:sz w:val="20"/>
              </w:rPr>
              <w:t xml:space="preserve">қағидалары мен негіздерінің </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000000"/>
          <w:sz w:val="28"/>
        </w:rPr>
        <w:t>
      Нысан</w:t>
      </w:r>
    </w:p>
    <w:bookmarkStart w:name="z82" w:id="73"/>
    <w:p>
      <w:pPr>
        <w:spacing w:after="0"/>
        <w:ind w:left="0"/>
        <w:jc w:val="left"/>
      </w:pPr>
      <w:r>
        <w:rPr>
          <w:rFonts w:ascii="Times New Roman"/>
          <w:b/>
          <w:i w:val="false"/>
          <w:color w:val="000000"/>
        </w:rPr>
        <w:t xml:space="preserve"> Ішкі істер органдарына жүктеүлі өзге міндеттерді шешу барысындағы қол жеткізу құқығы</w:t>
      </w:r>
    </w:p>
    <w:bookmarkEnd w:id="73"/>
    <w:p>
      <w:pPr>
        <w:spacing w:after="0"/>
        <w:ind w:left="0"/>
        <w:jc w:val="both"/>
      </w:pPr>
      <w:r>
        <w:rPr>
          <w:rFonts w:ascii="Times New Roman"/>
          <w:b w:val="false"/>
          <w:i w:val="false"/>
          <w:color w:val="ff0000"/>
          <w:sz w:val="28"/>
        </w:rPr>
        <w:t xml:space="preserve">
      Ескерту. 4-қосымшаға өзгеріс енгізілді – ҚР Сыбайлас жемқорлыққа қарсы іс-қимыл агенттігі (Сыбайлас жемқорлыққа қарсы қызмет) төрағасының 20.05.2020 </w:t>
      </w:r>
      <w:r>
        <w:rPr>
          <w:rFonts w:ascii="Times New Roman"/>
          <w:b w:val="false"/>
          <w:i w:val="false"/>
          <w:color w:val="ff0000"/>
          <w:sz w:val="28"/>
        </w:rPr>
        <w:t>№ 153</w:t>
      </w:r>
      <w:r>
        <w:rPr>
          <w:rFonts w:ascii="Times New Roman"/>
          <w:b w:val="false"/>
          <w:i w:val="false"/>
          <w:color w:val="ff0000"/>
          <w:sz w:val="28"/>
        </w:rPr>
        <w:t xml:space="preserve">, ҚР Бас Прокурорының 28.05.2020 № 72, ҚР Қаржы министрінің 01.06.2020 № 550 және ҚР Ішкі істер министрінің 12.06.2020 № 462;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ААІЖ (ӘПК)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АЖ (МО)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ОАДҚ (ҚАЖК)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МДҚ "Жеке тұлғалар"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МДҚ "Заңды тұлғалар"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"Жылжымайтын мүліктің регистрі"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"Тіркелген 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"Теміржол көлігі"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"Шағын өлшемді және өзен кемелері"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"Теңіз кемелері"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"Ауылшаруашылық техника"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"Зейнетақы аударымдары"*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"Мүгідектік"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"Әлеуметтік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"Еңбек нарығы"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ХҚКО-нан алынған қызметтері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"Арнайы есептер"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"Бірыңғай біріздендірілген статистикалық жүйе"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"Атқарушылық іс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органдарының"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карточкаларының"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 қозғалысы ережелерінің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автокөлік"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"ЖКО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суреті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 нысан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"Жүргізүші куәлігі"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"Е-Нотариат"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Тұлғалар өтініштерінің бірыңғай есебі"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Азаматтық хал актісін жазу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(СЕӨЖ)**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"Е-лицензиялау"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"Электрондық мемлекеттік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"Сыртқы экономикалық қызметінің қатысушылары"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"Жолаушылардың кедендің декларациялары жөніндегі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құралына декларациялар жөніндегі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 күші"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"Монополисттер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(көмірсутегі шикізаты)"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(қатты пайдалы қазбалар және жер асты сулары)"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ДҚ"МО тексерулерін есепке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"Қазақстан темір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"Қазақтелеком"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"Анықтаудан/тергеуден жасырынғандардың"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"Хабар-ошарсыз жоғалғандардың"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жұмысшалардың бұзушылықтары"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тыйым салу (филиал, өкілдік)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шығарып жіберу процедурасын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салу/босату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жіберілімдер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 және бітірушілері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және/немесе шарап материалын өндіру және айналымы бойынша декларация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және олардың айналымы бойынша декларация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бойынша декларация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(2-нұсқалы)**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(3-нұсқалы)**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жауапкерлер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диспансерлік есепте тұруы туралы мәліметтер (Д- есепке алу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ЗТМО-ның қысқартылған сервисі – ЗТМО-ға түсетін түсімдердің мөлшерін көрсетпестен</w:t>
      </w:r>
    </w:p>
    <w:p>
      <w:pPr>
        <w:spacing w:after="0"/>
        <w:ind w:left="0"/>
        <w:jc w:val="both"/>
      </w:pPr>
      <w:r>
        <w:rPr>
          <w:rFonts w:ascii="Times New Roman"/>
          <w:b w:val="false"/>
          <w:i w:val="false"/>
          <w:color w:val="000000"/>
          <w:sz w:val="28"/>
        </w:rPr>
        <w:t xml:space="preserve">
      ** ҚМ МКК сервистері қолжетімді болатын баптар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w:t>
            </w:r>
            <w:r>
              <w:br/>
            </w: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 де</w:t>
            </w:r>
            <w:r>
              <w:br/>
            </w:r>
            <w:r>
              <w:rPr>
                <w:rFonts w:ascii="Times New Roman"/>
                <w:b w:val="false"/>
                <w:i w:val="false"/>
                <w:color w:val="000000"/>
                <w:sz w:val="20"/>
              </w:rPr>
              <w:t xml:space="preserve">органдардың ақпарат алмасу </w:t>
            </w:r>
            <w:r>
              <w:br/>
            </w:r>
            <w:r>
              <w:rPr>
                <w:rFonts w:ascii="Times New Roman"/>
                <w:b w:val="false"/>
                <w:i w:val="false"/>
                <w:color w:val="000000"/>
                <w:sz w:val="20"/>
              </w:rPr>
              <w:t xml:space="preserve">жүйесінен жария емес тергеу </w:t>
            </w:r>
            <w:r>
              <w:br/>
            </w:r>
            <w:r>
              <w:rPr>
                <w:rFonts w:ascii="Times New Roman"/>
                <w:b w:val="false"/>
                <w:i w:val="false"/>
                <w:color w:val="000000"/>
                <w:sz w:val="20"/>
              </w:rPr>
              <w:t>әрекеттері мен жедел-іздестіру</w:t>
            </w:r>
            <w:r>
              <w:br/>
            </w:r>
            <w:r>
              <w:rPr>
                <w:rFonts w:ascii="Times New Roman"/>
                <w:b w:val="false"/>
                <w:i w:val="false"/>
                <w:color w:val="000000"/>
                <w:sz w:val="20"/>
              </w:rPr>
              <w:t>қызметін жүргізу үшін, сондай-ақ</w:t>
            </w:r>
            <w:r>
              <w:br/>
            </w:r>
            <w:r>
              <w:rPr>
                <w:rFonts w:ascii="Times New Roman"/>
                <w:b w:val="false"/>
                <w:i w:val="false"/>
                <w:color w:val="000000"/>
                <w:sz w:val="20"/>
              </w:rPr>
              <w:t xml:space="preserve">оларға жүктелген өзге де </w:t>
            </w:r>
            <w:r>
              <w:br/>
            </w:r>
            <w:r>
              <w:rPr>
                <w:rFonts w:ascii="Times New Roman"/>
                <w:b w:val="false"/>
                <w:i w:val="false"/>
                <w:color w:val="000000"/>
                <w:sz w:val="20"/>
              </w:rPr>
              <w:t>міндеттерді шешу үшін қажетті</w:t>
            </w:r>
            <w:r>
              <w:br/>
            </w:r>
            <w:r>
              <w:rPr>
                <w:rFonts w:ascii="Times New Roman"/>
                <w:b w:val="false"/>
                <w:i w:val="false"/>
                <w:color w:val="000000"/>
                <w:sz w:val="20"/>
              </w:rPr>
              <w:t>ақпаратты алу қағидалары мен</w:t>
            </w:r>
            <w:r>
              <w:br/>
            </w:r>
            <w:r>
              <w:rPr>
                <w:rFonts w:ascii="Times New Roman"/>
                <w:b w:val="false"/>
                <w:i w:val="false"/>
                <w:color w:val="000000"/>
                <w:sz w:val="20"/>
              </w:rPr>
              <w:t>негіздерінің 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4"/>
    <w:p>
      <w:pPr>
        <w:spacing w:after="0"/>
        <w:ind w:left="0"/>
        <w:jc w:val="both"/>
      </w:pPr>
      <w:r>
        <w:rPr>
          <w:rFonts w:ascii="Times New Roman"/>
          <w:b w:val="false"/>
          <w:i w:val="false"/>
          <w:color w:val="ff0000"/>
          <w:sz w:val="28"/>
        </w:rPr>
        <w:t xml:space="preserve">
      Ескерту. 5-қосымша жаңа редакцияда – ҚР Бас Прокурорының 18.04.2017 </w:t>
      </w:r>
      <w:r>
        <w:rPr>
          <w:rFonts w:ascii="Times New Roman"/>
          <w:b w:val="false"/>
          <w:i w:val="false"/>
          <w:color w:val="ff0000"/>
          <w:sz w:val="28"/>
        </w:rPr>
        <w:t>№ 41</w:t>
      </w:r>
      <w:r>
        <w:rPr>
          <w:rFonts w:ascii="Times New Roman"/>
          <w:b w:val="false"/>
          <w:i w:val="false"/>
          <w:color w:val="ff0000"/>
          <w:sz w:val="28"/>
        </w:rPr>
        <w:t xml:space="preserve">, ҚР Ішкі істер министрінің 20.02.2017 № 128, ҚР Қаржы министрінің 04.04.2017 № 215, ҚР Мемлекеттік қызмет істері және сыбайлас жемқорлыққа қарсы іс-қимыл агенттігі Төрағасының 15.02.2017 № 36 (алғашқы ресми жарияланған күнiнен бастап күнтізбелік он күн өткен соң қолданысқа енгізіледі); өзгеріс енгізілді - ҚР Сыбайлас жемқорлыққа қарсы іс-қимыл агенттігі (Сыбайлас жемқорлыққа қарсы қызмет) төрағасының 20.05.2020 </w:t>
      </w:r>
      <w:r>
        <w:rPr>
          <w:rFonts w:ascii="Times New Roman"/>
          <w:b w:val="false"/>
          <w:i w:val="false"/>
          <w:color w:val="ff0000"/>
          <w:sz w:val="28"/>
        </w:rPr>
        <w:t>№ 153</w:t>
      </w:r>
      <w:r>
        <w:rPr>
          <w:rFonts w:ascii="Times New Roman"/>
          <w:b w:val="false"/>
          <w:i w:val="false"/>
          <w:color w:val="ff0000"/>
          <w:sz w:val="28"/>
        </w:rPr>
        <w:t xml:space="preserve">, ҚР Бас Прокурорының 28.05.2020 № 72, ҚР Қаржы министрінің 01.06.2020 № 550 және ҚР Ішкі істер министрінің 12.06.2020 № 462;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бұйрықтарымен.</w:t>
      </w:r>
    </w:p>
    <w:bookmarkEnd w:id="74"/>
    <w:p>
      <w:pPr>
        <w:spacing w:after="0"/>
        <w:ind w:left="0"/>
        <w:jc w:val="left"/>
      </w:pPr>
      <w:r>
        <w:rPr>
          <w:rFonts w:ascii="Times New Roman"/>
          <w:b/>
          <w:i w:val="false"/>
          <w:color w:val="000000"/>
        </w:rPr>
        <w:t xml:space="preserve"> Қазақстан Республикасы Сыбайлас жемқорлыққа қарсы іс-қимыл агенттігіне (Сыбайлас жемқорлыққа қарсы қызметке) жүктелген өзге міндеттерді шешу барысындағы қол жеткізу құқығы</w:t>
      </w:r>
    </w:p>
    <w:p>
      <w:pPr>
        <w:spacing w:after="0"/>
        <w:ind w:left="0"/>
        <w:jc w:val="both"/>
      </w:pPr>
      <w:r>
        <w:rPr>
          <w:rFonts w:ascii="Times New Roman"/>
          <w:b w:val="false"/>
          <w:i w:val="false"/>
          <w:color w:val="ff0000"/>
          <w:sz w:val="28"/>
        </w:rPr>
        <w:t xml:space="preserve">
      Ескерту. 5-қосымшаның тақырыбы жаңа редакцияда – ҚР Сыбайлас жемқорлыққа қарсы іс-қимыл агенттігі (Сыбайлас жемқорлыққа қарсы қызмет) төрағасының 20.05.2020 </w:t>
      </w:r>
      <w:r>
        <w:rPr>
          <w:rFonts w:ascii="Times New Roman"/>
          <w:b w:val="false"/>
          <w:i w:val="false"/>
          <w:color w:val="ff0000"/>
          <w:sz w:val="28"/>
        </w:rPr>
        <w:t>№ 153</w:t>
      </w:r>
      <w:r>
        <w:rPr>
          <w:rFonts w:ascii="Times New Roman"/>
          <w:b w:val="false"/>
          <w:i w:val="false"/>
          <w:color w:val="ff0000"/>
          <w:sz w:val="28"/>
        </w:rPr>
        <w:t>, ҚР Бас Прокурорының 28.05.2020 № 72, ҚР Қаржы министрінің 01.06.2020 № 550 және ҚР Ішкі істер министрінің 12.06.2020 № 462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БААТЖ (МҚІСҚА)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"Жеке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"Заңды тұлғалар"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"Жылжымайтын мүліктің регистрі"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"Тіркелген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"Теміржол көлігі"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"Шағын өлшемді және өзен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"Теңіз 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"Ауылшаруашылық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"Зейнетақы аударымдары"*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"Мүгідектік"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"Әлеуметтік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"Еңбек нарығы"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ХҚКО-нан алынған қызметтері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"Арнайы есептер"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"Бірыңғай біріздендірілген статистикалық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"Атқарушылық іс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органдарының"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карточкаларының"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 қозғалысы ережелерінің бұзушылықтары"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"ЖКО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суреті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1-нысан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"Жүргізүші куәлігі"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"Е-Нотариат"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"Тұлғалар өтініштерінің бірыңғай есебі"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"Азаматтық хал актісін жазу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(СЕӨЖ)**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"Е-лицензиялау"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"Электрондық мемлекеттік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"Сыртқы экономикалық қызметінің қатысушылары"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"Жолаушылардың кедендің декларациялары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құралына декларациялар жөніндегі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"Монополисттер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(көмірсутегі шикізаты)"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ДҚ"Жер қойнауын пайдалану келісім-шарттары туралы мәліметтер (қатты пайдалы қазбалар және жер асты сулары)"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ДҚ"МО тексерулерін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"Қазақстан темір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"Қазақтелеком"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ДҚ"Анықтаудан/тергеуден жасырынғандардың"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"Хабар-ошарсыз жоғалғандардың"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жұмысшалардың бұзушылықтары"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тыйым салу (филиал, өкілдік)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шығарып жіберу процедурасын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салу/босату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жіберілімдер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 және бітірушілері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және/немесе шарап материалын өндіру және айналымы бойынша декларация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және олардың айналымы бойынша декларация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бойынша декларация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(2-нұсқалы)**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(3-нұсқалы)**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жауапкерлер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диспансерлік есепте тұруы туралы мәліметтер ( Д- есепке алу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ЗТМО-ның қысқартылған сервисі – ЗТМО-ға түсетін түсімдердің мөлшерін көрсетпестен</w:t>
      </w:r>
    </w:p>
    <w:p>
      <w:pPr>
        <w:spacing w:after="0"/>
        <w:ind w:left="0"/>
        <w:jc w:val="both"/>
      </w:pPr>
      <w:r>
        <w:rPr>
          <w:rFonts w:ascii="Times New Roman"/>
          <w:b w:val="false"/>
          <w:i w:val="false"/>
          <w:color w:val="000000"/>
          <w:sz w:val="28"/>
        </w:rPr>
        <w:t xml:space="preserve">
      ** ҚМ МКК сервистері қолжетімді болатын баптар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 құқық</w:t>
            </w:r>
            <w:r>
              <w:br/>
            </w:r>
            <w:r>
              <w:rPr>
                <w:rFonts w:ascii="Times New Roman"/>
                <w:b w:val="false"/>
                <w:i w:val="false"/>
                <w:color w:val="000000"/>
                <w:sz w:val="20"/>
              </w:rPr>
              <w:t>қорғау, арнаулы мемлекеттік және</w:t>
            </w:r>
            <w:r>
              <w:br/>
            </w:r>
            <w:r>
              <w:rPr>
                <w:rFonts w:ascii="Times New Roman"/>
                <w:b w:val="false"/>
                <w:i w:val="false"/>
                <w:color w:val="000000"/>
                <w:sz w:val="20"/>
              </w:rPr>
              <w:t>өзге де органдардың ақпарат алмасу</w:t>
            </w:r>
            <w:r>
              <w:br/>
            </w:r>
            <w:r>
              <w:rPr>
                <w:rFonts w:ascii="Times New Roman"/>
                <w:b w:val="false"/>
                <w:i w:val="false"/>
                <w:color w:val="000000"/>
                <w:sz w:val="20"/>
              </w:rPr>
              <w:t>жүйесінен жария емес тергеу</w:t>
            </w:r>
            <w:r>
              <w:br/>
            </w:r>
            <w:r>
              <w:rPr>
                <w:rFonts w:ascii="Times New Roman"/>
                <w:b w:val="false"/>
                <w:i w:val="false"/>
                <w:color w:val="000000"/>
                <w:sz w:val="20"/>
              </w:rPr>
              <w:t>әрекеттері мен жедел-іздестіру</w:t>
            </w:r>
            <w:r>
              <w:br/>
            </w:r>
            <w:r>
              <w:rPr>
                <w:rFonts w:ascii="Times New Roman"/>
                <w:b w:val="false"/>
                <w:i w:val="false"/>
                <w:color w:val="000000"/>
                <w:sz w:val="20"/>
              </w:rPr>
              <w:t>қызметін жүргізу үшін, сондай-ақ</w:t>
            </w:r>
            <w:r>
              <w:br/>
            </w:r>
            <w:r>
              <w:rPr>
                <w:rFonts w:ascii="Times New Roman"/>
                <w:b w:val="false"/>
                <w:i w:val="false"/>
                <w:color w:val="000000"/>
                <w:sz w:val="20"/>
              </w:rPr>
              <w:t>оларға жүктелген өзге де міндеттерді</w:t>
            </w:r>
            <w:r>
              <w:br/>
            </w:r>
            <w:r>
              <w:rPr>
                <w:rFonts w:ascii="Times New Roman"/>
                <w:b w:val="false"/>
                <w:i w:val="false"/>
                <w:color w:val="000000"/>
                <w:sz w:val="20"/>
              </w:rPr>
              <w:t>шешу үшін қажетті ақпаратты алу</w:t>
            </w:r>
            <w:r>
              <w:br/>
            </w:r>
            <w:r>
              <w:rPr>
                <w:rFonts w:ascii="Times New Roman"/>
                <w:b w:val="false"/>
                <w:i w:val="false"/>
                <w:color w:val="000000"/>
                <w:sz w:val="20"/>
              </w:rPr>
              <w:t>қағидалары мен негіздерінің</w:t>
            </w:r>
            <w:r>
              <w:br/>
            </w:r>
            <w:r>
              <w:rPr>
                <w:rFonts w:ascii="Times New Roman"/>
                <w:b w:val="false"/>
                <w:i w:val="false"/>
                <w:color w:val="000000"/>
                <w:sz w:val="20"/>
              </w:rPr>
              <w:t>6-қосымшасы</w:t>
            </w:r>
          </w:p>
        </w:tc>
      </w:tr>
    </w:tbl>
    <w:bookmarkStart w:name="z86" w:id="75"/>
    <w:p>
      <w:pPr>
        <w:spacing w:after="0"/>
        <w:ind w:left="0"/>
        <w:jc w:val="left"/>
      </w:pPr>
      <w:r>
        <w:rPr>
          <w:rFonts w:ascii="Times New Roman"/>
          <w:b/>
          <w:i w:val="false"/>
          <w:color w:val="000000"/>
        </w:rPr>
        <w:t xml:space="preserve"> Агенттіктің Экономикалық тергеп-тексеру қызметіне жүктелген өзге де міндеттерді шешу барысындағы қол жеткізу құқықтары</w:t>
      </w:r>
    </w:p>
    <w:bookmarkEnd w:id="75"/>
    <w:p>
      <w:pPr>
        <w:spacing w:after="0"/>
        <w:ind w:left="0"/>
        <w:jc w:val="both"/>
      </w:pPr>
      <w:r>
        <w:rPr>
          <w:rFonts w:ascii="Times New Roman"/>
          <w:b w:val="false"/>
          <w:i w:val="false"/>
          <w:color w:val="ff0000"/>
          <w:sz w:val="28"/>
        </w:rPr>
        <w:t xml:space="preserve">
      Ескерту. 6-қосымшаның тақырыбы жаңа редакцияда –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"Жеке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"Жылжымайтын мүліктің регистрі"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"Тіркелген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"Теміржол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"Шағын өлшемді және өзен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"Теңіз 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"Ауылшаруашылық техника"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"Зейнетақы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қысқартылған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"Мүгідектік"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"Еңбек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ХҚКО-нан алынған қызметтері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"Арнайы есептер"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"Бірыңғай біріздендірілген статистикалық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"Атқарушылық іс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карточкаларының"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 қозғалысы ережелерінің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"ЖКО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суреті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"Жүргізүші куәлігі"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"Е-Нотариат"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Тұлғалар өтініштерінің бірыңғай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Азаматтық хал актісін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(СЕӨЖ)**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"Е-лицензиялау"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"Электрондық мемлекеттік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"Сыртқы экономикалық қызметінің қатысушылары"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"Жолаушылардың кедендің декларациялары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құралына декларациялар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"Монополисттер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(көмірсутегі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(қатты пайдалы қазбалар және жер асты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 тексерулерін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"Қазақстан темір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"Қазақтелеком"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ДҚ"Анықтаудан/тергеуден жасырынғандардың"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"Хабар-ошарсыз жоғалғандардың"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жұмысшалардың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тыйым салу (филиал, өкілдік)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шығарып жіберу процедурасын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жіберілімдер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 және бітірушілері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және/немесе шарап материалын өндіру және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және олардың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(2-нұсқалы)**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(3-нұсқалы)**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жауапкерлер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диспансерлік есепте тұруы туралы мәліметтер (Д- есепке алу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ЗТМО-ның қысқартылған сервисі – ЗТМО-ға түсетін түсімдердің мөлшерін көрсетпестен</w:t>
      </w:r>
    </w:p>
    <w:p>
      <w:pPr>
        <w:spacing w:after="0"/>
        <w:ind w:left="0"/>
        <w:jc w:val="both"/>
      </w:pPr>
      <w:r>
        <w:rPr>
          <w:rFonts w:ascii="Times New Roman"/>
          <w:b w:val="false"/>
          <w:i w:val="false"/>
          <w:color w:val="000000"/>
          <w:sz w:val="28"/>
        </w:rPr>
        <w:t xml:space="preserve">
      ** ҚМ МКК сервистері қолжетімді болатын баптар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 құқық</w:t>
            </w:r>
            <w:r>
              <w:br/>
            </w:r>
            <w:r>
              <w:rPr>
                <w:rFonts w:ascii="Times New Roman"/>
                <w:b w:val="false"/>
                <w:i w:val="false"/>
                <w:color w:val="000000"/>
                <w:sz w:val="20"/>
              </w:rPr>
              <w:t xml:space="preserve">қорғау, арнаулы мемлекеттік және </w:t>
            </w:r>
            <w:r>
              <w:br/>
            </w:r>
            <w:r>
              <w:rPr>
                <w:rFonts w:ascii="Times New Roman"/>
                <w:b w:val="false"/>
                <w:i w:val="false"/>
                <w:color w:val="000000"/>
                <w:sz w:val="20"/>
              </w:rPr>
              <w:t>өзге де органдардың ақпарат алмасу</w:t>
            </w:r>
            <w:r>
              <w:br/>
            </w:r>
            <w:r>
              <w:rPr>
                <w:rFonts w:ascii="Times New Roman"/>
                <w:b w:val="false"/>
                <w:i w:val="false"/>
                <w:color w:val="000000"/>
                <w:sz w:val="20"/>
              </w:rPr>
              <w:t xml:space="preserve">жүйесінен жария емес тергеу </w:t>
            </w:r>
            <w:r>
              <w:br/>
            </w:r>
            <w:r>
              <w:rPr>
                <w:rFonts w:ascii="Times New Roman"/>
                <w:b w:val="false"/>
                <w:i w:val="false"/>
                <w:color w:val="000000"/>
                <w:sz w:val="20"/>
              </w:rPr>
              <w:t xml:space="preserve">әрекеттері мен жедел-іздестіру </w:t>
            </w:r>
            <w:r>
              <w:br/>
            </w:r>
            <w:r>
              <w:rPr>
                <w:rFonts w:ascii="Times New Roman"/>
                <w:b w:val="false"/>
                <w:i w:val="false"/>
                <w:color w:val="000000"/>
                <w:sz w:val="20"/>
              </w:rPr>
              <w:t xml:space="preserve">қызметін жүргізу үшін, сондай-ақ </w:t>
            </w:r>
            <w:r>
              <w:br/>
            </w:r>
            <w:r>
              <w:rPr>
                <w:rFonts w:ascii="Times New Roman"/>
                <w:b w:val="false"/>
                <w:i w:val="false"/>
                <w:color w:val="000000"/>
                <w:sz w:val="20"/>
              </w:rPr>
              <w:t xml:space="preserve">оларға жүктелген өзге де міндеттерді </w:t>
            </w:r>
            <w:r>
              <w:br/>
            </w:r>
            <w:r>
              <w:rPr>
                <w:rFonts w:ascii="Times New Roman"/>
                <w:b w:val="false"/>
                <w:i w:val="false"/>
                <w:color w:val="000000"/>
                <w:sz w:val="20"/>
              </w:rPr>
              <w:t xml:space="preserve">шешу үшін қажетті ақпаратты алу </w:t>
            </w:r>
            <w:r>
              <w:br/>
            </w:r>
            <w:r>
              <w:rPr>
                <w:rFonts w:ascii="Times New Roman"/>
                <w:b w:val="false"/>
                <w:i w:val="false"/>
                <w:color w:val="000000"/>
                <w:sz w:val="20"/>
              </w:rPr>
              <w:t xml:space="preserve">қағидалары мен негіздерінің </w:t>
            </w:r>
            <w:r>
              <w:br/>
            </w:r>
            <w:r>
              <w:rPr>
                <w:rFonts w:ascii="Times New Roman"/>
                <w:b w:val="false"/>
                <w:i w:val="false"/>
                <w:color w:val="000000"/>
                <w:sz w:val="20"/>
              </w:rPr>
              <w:t>7-қосымшасы</w:t>
            </w:r>
          </w:p>
        </w:tc>
      </w:tr>
    </w:tbl>
    <w:bookmarkStart w:name="z88" w:id="76"/>
    <w:p>
      <w:pPr>
        <w:spacing w:after="0"/>
        <w:ind w:left="0"/>
        <w:jc w:val="left"/>
      </w:pPr>
      <w:r>
        <w:rPr>
          <w:rFonts w:ascii="Times New Roman"/>
          <w:b/>
          <w:i w:val="false"/>
          <w:color w:val="000000"/>
        </w:rPr>
        <w:t xml:space="preserve"> Прокуратура органдарына жүктелген өзге міндеттерді шешу барысындағы қол жеткізу құқығы</w:t>
      </w:r>
    </w:p>
    <w:bookmarkEnd w:id="76"/>
    <w:p>
      <w:pPr>
        <w:spacing w:after="0"/>
        <w:ind w:left="0"/>
        <w:jc w:val="both"/>
      </w:pPr>
      <w:r>
        <w:rPr>
          <w:rFonts w:ascii="Times New Roman"/>
          <w:b w:val="false"/>
          <w:i w:val="false"/>
          <w:color w:val="ff0000"/>
          <w:sz w:val="28"/>
        </w:rPr>
        <w:t xml:space="preserve">
      Ескерту. 7-қосымшаға өзгеріс енгізілді – ҚР Сыбайлас жемқорлыққа қарсы іс-қимыл агенттігі (Сыбайлас жемқорлыққа қарсы қызмет) төрағасының 20.05.2020 </w:t>
      </w:r>
      <w:r>
        <w:rPr>
          <w:rFonts w:ascii="Times New Roman"/>
          <w:b w:val="false"/>
          <w:i w:val="false"/>
          <w:color w:val="ff0000"/>
          <w:sz w:val="28"/>
        </w:rPr>
        <w:t>№ 153</w:t>
      </w:r>
      <w:r>
        <w:rPr>
          <w:rFonts w:ascii="Times New Roman"/>
          <w:b w:val="false"/>
          <w:i w:val="false"/>
          <w:color w:val="ff0000"/>
          <w:sz w:val="28"/>
        </w:rPr>
        <w:t xml:space="preserve">, ҚР Бас Прокурорының 28.05.2020 № 72, ҚР Қаржы министрінің 01.06.2020 № 550 және ҚР Ішкі істер министрінің 12.06.2020 № 462;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"Жеке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МДҚ "Заңды тұлғалар"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"Жылжымайтын мүліктің регистрі"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учаскесі"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"Тіркелген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"Теміржол көлігі"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"Шағын өлшемді және өзен 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"Теңіз кемелері"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ДҚ "Ауылшаруашылық техника"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"Зейнетақы аударымдары"*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"Мүгідектік"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"Әлеуметтік көмек"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"Еңбек нарығы"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Тұлғалардың ХҚКО-нан алынған қызметтері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"Арнайы есептер"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"Бірыңғай біріздендірілген статистикалық 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"Атқарушылық іс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органдарының"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"Сот карточкаларының"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 қозғалысы ережелерінің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автокөлік"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"Криминалдық 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"ЖКО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қызметкерге сұрау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жүйесінің суреті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құжаттау жүйесінен 1-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"Жүргізүші куәлігі"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"Е-Нотариат"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Тұлғалар өтініштерінің бірыңғай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Азаматтық хал актісін жазу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азаматтарының мемлекеттік шекарадан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төлеушілердің" ДҚ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берешегі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тексерулер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белгіленген баптар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төлеушілері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белгіленген баптар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туралы мәліметтер (СЕӨЖ)*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белгіленген баптар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белгіленген баптар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"Е-лицензиялау"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"Электрондық мемлекеттік сатып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"Сыртқы экономикалық қызметінің қатысушылары"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"Жолаушылардың кедендің декларациялары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"Көлік құралына декларациялар жөніндегі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 күші"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"Монополисттер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(көмірсутегі шикізаты)"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"Жер қойнауын пайдалану келісім-шарттары туралы мәліметтер (қатты пайдалы қазбалар және жер асты сулары)"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"МО тексерулерін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"Қазақстан темір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"Қазақтелеком"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"Анықтаудан/тергеуден жасырынғандардың"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"Хабар-ошарсыз жоғалғандардың"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 "Шетелдік жұмысшалардың бұзушылықтары"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 тыйым салу (филиал, өкілдік)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қатысуына тыйым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елден шығарып жіберу процедурасын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жауапсыз қатысушыларын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Мекенжайлар мен байланыс телефондарын іздеу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ауыртпалық салу/босату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жіберілімдер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студенттері және бітірушілері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және/немесе шарап материалын өндіру және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белгіленген баптар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өндіру және олардың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белгіленген баптар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өнімдерінің айналымы бойынша декларация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белгіленген баптар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(2-нұсқалы)*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белгіленген баптар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бойынша декларация туралы мәліметтер (3-нұсқалы)*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белгілнген баптар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Борышкерлер мен жауапкерлер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диспансерлік есепте тұруы туралы мәліметтер (Д-есепке алу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өзара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ҚМ МКК сервистері қолжетімді болатын баптар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сипатталған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 құқық</w:t>
            </w:r>
            <w:r>
              <w:br/>
            </w:r>
            <w:r>
              <w:rPr>
                <w:rFonts w:ascii="Times New Roman"/>
                <w:b w:val="false"/>
                <w:i w:val="false"/>
                <w:color w:val="000000"/>
                <w:sz w:val="20"/>
              </w:rPr>
              <w:t>қорғау, арнаулы мемлекеттік</w:t>
            </w:r>
            <w:r>
              <w:br/>
            </w:r>
            <w:r>
              <w:rPr>
                <w:rFonts w:ascii="Times New Roman"/>
                <w:b w:val="false"/>
                <w:i w:val="false"/>
                <w:color w:val="000000"/>
                <w:sz w:val="20"/>
              </w:rPr>
              <w:t>және өзге де органдардың</w:t>
            </w:r>
            <w:r>
              <w:br/>
            </w:r>
            <w:r>
              <w:rPr>
                <w:rFonts w:ascii="Times New Roman"/>
                <w:b w:val="false"/>
                <w:i w:val="false"/>
                <w:color w:val="000000"/>
                <w:sz w:val="20"/>
              </w:rPr>
              <w:t>ақпарат алмасу жүйесінен жария</w:t>
            </w:r>
            <w:r>
              <w:br/>
            </w:r>
            <w:r>
              <w:rPr>
                <w:rFonts w:ascii="Times New Roman"/>
                <w:b w:val="false"/>
                <w:i w:val="false"/>
                <w:color w:val="000000"/>
                <w:sz w:val="20"/>
              </w:rPr>
              <w:t>емес тергеу әрекеттері мен</w:t>
            </w:r>
            <w:r>
              <w:br/>
            </w:r>
            <w:r>
              <w:rPr>
                <w:rFonts w:ascii="Times New Roman"/>
                <w:b w:val="false"/>
                <w:i w:val="false"/>
                <w:color w:val="000000"/>
                <w:sz w:val="20"/>
              </w:rPr>
              <w:t>жедел-іздестіру қызметін</w:t>
            </w:r>
            <w:r>
              <w:br/>
            </w:r>
            <w:r>
              <w:rPr>
                <w:rFonts w:ascii="Times New Roman"/>
                <w:b w:val="false"/>
                <w:i w:val="false"/>
                <w:color w:val="000000"/>
                <w:sz w:val="20"/>
              </w:rPr>
              <w:t>жүргізу үшін, сондай-ақ оларға</w:t>
            </w:r>
            <w:r>
              <w:br/>
            </w:r>
            <w:r>
              <w:rPr>
                <w:rFonts w:ascii="Times New Roman"/>
                <w:b w:val="false"/>
                <w:i w:val="false"/>
                <w:color w:val="000000"/>
                <w:sz w:val="20"/>
              </w:rPr>
              <w:t>жүктелген өзге де міндеттерді</w:t>
            </w:r>
            <w:r>
              <w:br/>
            </w:r>
            <w:r>
              <w:rPr>
                <w:rFonts w:ascii="Times New Roman"/>
                <w:b w:val="false"/>
                <w:i w:val="false"/>
                <w:color w:val="000000"/>
                <w:sz w:val="20"/>
              </w:rPr>
              <w:t>шешу үшін қажетті ақпаратты</w:t>
            </w:r>
            <w:r>
              <w:br/>
            </w:r>
            <w:r>
              <w:rPr>
                <w:rFonts w:ascii="Times New Roman"/>
                <w:b w:val="false"/>
                <w:i w:val="false"/>
                <w:color w:val="000000"/>
                <w:sz w:val="20"/>
              </w:rPr>
              <w:t>алу қағидалары мен негіздерінің</w:t>
            </w:r>
            <w:r>
              <w:br/>
            </w:r>
            <w:r>
              <w:rPr>
                <w:rFonts w:ascii="Times New Roman"/>
                <w:b w:val="false"/>
                <w:i w:val="false"/>
                <w:color w:val="000000"/>
                <w:sz w:val="20"/>
              </w:rPr>
              <w:t>8-қосымшасы</w:t>
            </w:r>
          </w:p>
        </w:tc>
      </w:tr>
    </w:tbl>
    <w:bookmarkStart w:name="z90" w:id="77"/>
    <w:p>
      <w:pPr>
        <w:spacing w:after="0"/>
        <w:ind w:left="0"/>
        <w:jc w:val="left"/>
      </w:pPr>
      <w:r>
        <w:rPr>
          <w:rFonts w:ascii="Times New Roman"/>
          <w:b/>
          <w:i w:val="false"/>
          <w:color w:val="000000"/>
        </w:rPr>
        <w:t xml:space="preserve"> Сұрау салу үшін Қазақстан Республикасы Қылмыстық кодексінің экономикалық құқық бұзушылықтар бойынша баптарының тізбесі</w:t>
      </w:r>
    </w:p>
    <w:bookmarkEnd w:id="77"/>
    <w:p>
      <w:pPr>
        <w:spacing w:after="0"/>
        <w:ind w:left="0"/>
        <w:jc w:val="both"/>
      </w:pPr>
      <w:r>
        <w:rPr>
          <w:rFonts w:ascii="Times New Roman"/>
          <w:b w:val="false"/>
          <w:i w:val="false"/>
          <w:color w:val="ff0000"/>
          <w:sz w:val="28"/>
        </w:rPr>
        <w:t xml:space="preserve">
      Ескерту. 8-қосымша жаңа редакцияда –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кәсiпкерлiк, заңсыз банктік, микроқаржылық немесе коллекторлық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кәсiпкерлiк, заңсыз банктік, микроқаржылық немесе коллекторлық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жұмыстар орындалмай, қызметтер көрсетілмей, тауарлар тиеп-жөнелтілмей шот-фактура жазу бойынша әрекеттер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 құру және оған басшылық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(немесе)өзге мүлікті заңдастыру (жылыстату)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(немесе)өзге мүлікті заңдастыру (жылыстату)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ақшаны және (немесе)өзге мүлікті заңдастыру (жылыстату)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Кредиттi заңсыз алу немесе бюджеттік кредитті мақсатсыз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Кредиттi заңсыз алу немесе бюджеттік кредитті мақсатсыз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орналастырудан алынған ақшаны мақсатсыз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Монополистiк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Монополистiк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Монополистiк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заңсыз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 заңсыз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223-баптың 4-бөлігі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не банктiк құпияны, деңгейлес мониторинг барысында алынған салықтық құпияны, микрокредит беру құпиясын, коллекторлық қызмет құпиясын құрайтын мәлiметтердi, сондай-ақ мүлiктi жария етумен байланысты ақпаратты заңсыз алу, жария ету немесе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эмиссиялық бағалы қағаздар шығару тәртiбiн бұзуы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эмитентi лауазымды адамының ақпарат бермеуi не көрiнеу жалған мәлiметтер беруi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 тiзiлiмiне көрiнеу жалған мәлiметтер енгiзу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 тiзiлiмiне көрiнеу жалған мәлiметтер енгiзу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 кәсiби қатысушыларының көрiнеу жалған мәлiметтер беруi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 жүргiзу қағидаларын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 жүргiзу қағидаларын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 жүргiзу қағидаларын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айла-шарғы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айла-шарғы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айла-шарғы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Инсайдерлік ақпаратқа қатысты заңсыз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Инсайдерлік ақпаратқа қатысты заңсыз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Инсайдерлік ақпаратқа қатысты заңсыз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ақша немесе бағалы қағаздар жасау, сақтау, алып өту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ақша немесе бағалы қағаздар жасау, сақтау, алып өту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ақша немесе бағалы қағаздар жасау, сақтау, алып өту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төлем карточкалары мен өзге де төлем және есеп айырысу құжаттарын жасау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төлем карточкалары мен өзге де төлем және есеп айырысу құжаттарын жасау немесе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Акцизделетiн тауарларды акциздiк маркалармен және (немесе) есепке алу-бақылау маркаларымен таңбалаудың тәртiбi мен қағидаларын бұзу, акциздiк маркаларды және (немесе) есепке алу-бақылау маркаларын қолдан жасау және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Акцизделетiн тауарларды акциздiк маркалармен және (немесе) есепке алу-бақылау маркаларымен таңбалаудың тәртiбi мен қағидаларын бұзу, акциздiк маркаларды және (немесе) есепке алу-бақылау маркаларын қолдан жасау және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контрабанда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валютаны және (немесе) шетел валютасын репатриациялау талабын орындамау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кедендік алымдарды, салықтарды, арнайы, демпингке қарсы, өтемақы баждарын 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кедендік алымдарды, салықтарды, арнайы, демпингке қарсы, өтемақы баждарын 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кедендік алымдарды, салықтарды, арнайы, демпингке қарсы, өтемақы баждарын 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кезіндегі құқыққа сыйымсыз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кезіндегі құқыққа сыйымсыз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Әдейi банкроттық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Әдейi банкроттық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қабiлетсiздiгiне дейiн жеткiзу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қабiлетсiздiгiне дейiн жеткiзу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бухгалтерлiк есеп пен қаржылық есептiлiк туралы заңнамасын бұзу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 туралы көрiнеу жалған мәлiметтер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ақшасын заңсыз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Банктiң ақшасын заңсыз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салық және (немесе) бюджетке төленетiн басқа да мiндеттi төлемдердi төлеуден жалтаруы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салынатын салықты және (немесе) бюджетке төленетiн басқа да мiндеттi төлемдердiтөлеуден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салынатын салықты және (немесе) бюджетке төленетiн басқа да мiндеттi төлемдердiтөлеуден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 салынатын салықты және (немесе) бюджетке төленетiн басқа да мiндеттi төлемдердiтөлеуден жалтару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246-бап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төлеушiнiң салықтық берешегi, төлеушінің кедендік төлемдер, салықтар, арнайы, демпингке қарсы, өтемақы баждары бойынша берешегі, өсімпұлдар, есепке жазылған жағдайда пайыздар есебіне билiк етуі шектелген мүлiкке қатысты заңсыз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сыйақы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сыйақы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сыйақы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жасауға немесе оны жасаудан бас тартуға мәжбүрлеу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жасауға немесе оны жасаудан бас тартуға мәжбүрлеу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жасауға немесе оны жасаудан бас тартуға мәжбүрлеу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249-баптың 1-бөлігі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249-баптың 2-бөлігі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249-баптың 3-бөлігі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Рейдерлік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w:t>
            </w:r>
            <w:r>
              <w:br/>
            </w: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 де</w:t>
            </w:r>
            <w:r>
              <w:br/>
            </w:r>
            <w:r>
              <w:rPr>
                <w:rFonts w:ascii="Times New Roman"/>
                <w:b w:val="false"/>
                <w:i w:val="false"/>
                <w:color w:val="000000"/>
                <w:sz w:val="20"/>
              </w:rPr>
              <w:t>органдардың ақпарат алмасу</w:t>
            </w:r>
            <w:r>
              <w:br/>
            </w:r>
            <w:r>
              <w:rPr>
                <w:rFonts w:ascii="Times New Roman"/>
                <w:b w:val="false"/>
                <w:i w:val="false"/>
                <w:color w:val="000000"/>
                <w:sz w:val="20"/>
              </w:rPr>
              <w:t>жүйесінен жария емес тергеу</w:t>
            </w:r>
            <w:r>
              <w:br/>
            </w:r>
            <w:r>
              <w:rPr>
                <w:rFonts w:ascii="Times New Roman"/>
                <w:b w:val="false"/>
                <w:i w:val="false"/>
                <w:color w:val="000000"/>
                <w:sz w:val="20"/>
              </w:rPr>
              <w:t>әрекеттері мен жедел-іздестіру</w:t>
            </w:r>
            <w:r>
              <w:br/>
            </w:r>
            <w:r>
              <w:rPr>
                <w:rFonts w:ascii="Times New Roman"/>
                <w:b w:val="false"/>
                <w:i w:val="false"/>
                <w:color w:val="000000"/>
                <w:sz w:val="20"/>
              </w:rPr>
              <w:t>қызметін жүргізу үшін, сондай-</w:t>
            </w:r>
            <w:r>
              <w:br/>
            </w:r>
            <w:r>
              <w:rPr>
                <w:rFonts w:ascii="Times New Roman"/>
                <w:b w:val="false"/>
                <w:i w:val="false"/>
                <w:color w:val="000000"/>
                <w:sz w:val="20"/>
              </w:rPr>
              <w:t>ақ оларға жүктелген өзге де</w:t>
            </w:r>
            <w:r>
              <w:br/>
            </w:r>
            <w:r>
              <w:rPr>
                <w:rFonts w:ascii="Times New Roman"/>
                <w:b w:val="false"/>
                <w:i w:val="false"/>
                <w:color w:val="000000"/>
                <w:sz w:val="20"/>
              </w:rPr>
              <w:t>міндеттерді шешу үшін</w:t>
            </w:r>
            <w:r>
              <w:br/>
            </w:r>
            <w:r>
              <w:rPr>
                <w:rFonts w:ascii="Times New Roman"/>
                <w:b w:val="false"/>
                <w:i w:val="false"/>
                <w:color w:val="000000"/>
                <w:sz w:val="20"/>
              </w:rPr>
              <w:t>қажетті ақпаратты алу</w:t>
            </w:r>
            <w:r>
              <w:br/>
            </w:r>
            <w:r>
              <w:rPr>
                <w:rFonts w:ascii="Times New Roman"/>
                <w:b w:val="false"/>
                <w:i w:val="false"/>
                <w:color w:val="000000"/>
                <w:sz w:val="20"/>
              </w:rPr>
              <w:t>қағидалары мен негіздерінің</w:t>
            </w:r>
            <w:r>
              <w:br/>
            </w:r>
            <w:r>
              <w:rPr>
                <w:rFonts w:ascii="Times New Roman"/>
                <w:b w:val="false"/>
                <w:i w:val="false"/>
                <w:color w:val="000000"/>
                <w:sz w:val="20"/>
              </w:rPr>
              <w:t>9-қосымшасы</w:t>
            </w:r>
          </w:p>
        </w:tc>
      </w:tr>
    </w:tbl>
    <w:bookmarkStart w:name="z92" w:id="78"/>
    <w:p>
      <w:pPr>
        <w:spacing w:after="0"/>
        <w:ind w:left="0"/>
        <w:jc w:val="left"/>
      </w:pPr>
      <w:r>
        <w:rPr>
          <w:rFonts w:ascii="Times New Roman"/>
          <w:b/>
          <w:i w:val="false"/>
          <w:color w:val="000000"/>
        </w:rPr>
        <w:t xml:space="preserve"> Құқық қорғау, арнаулы мемлекеттік және өзге де органдардың ақпарат алмасу жүйесімен жұмыс істеуге арналған талаптар</w:t>
      </w:r>
    </w:p>
    <w:bookmarkEnd w:id="78"/>
    <w:p>
      <w:pPr>
        <w:spacing w:after="0"/>
        <w:ind w:left="0"/>
        <w:jc w:val="both"/>
      </w:pPr>
      <w:r>
        <w:rPr>
          <w:rFonts w:ascii="Times New Roman"/>
          <w:b w:val="false"/>
          <w:i w:val="false"/>
          <w:color w:val="ff0000"/>
          <w:sz w:val="28"/>
        </w:rPr>
        <w:t xml:space="preserve">
      Ескерту. 9-қосымша жаңа редакцияда –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Құқық қорғау, арнаулы мемлекеттік және өзге де органдардың ақпарат алмасу жүйесімен (бұдан әрі - ҚАО ААЖ) жұмыс істеу үшін жеке тұлғалар үшін қорғалған ақпарат жеткізгіште Қазақстан Республикасы Ұлттық куәландырушы орталығының электрондық цифрлық қолтаңба құралының (бұдан әрі – ЭЦҚ) болуы қажет.</w:t>
      </w:r>
    </w:p>
    <w:p>
      <w:pPr>
        <w:spacing w:after="0"/>
        <w:ind w:left="0"/>
        <w:jc w:val="both"/>
      </w:pPr>
      <w:r>
        <w:rPr>
          <w:rFonts w:ascii="Times New Roman"/>
          <w:b w:val="false"/>
          <w:i w:val="false"/>
          <w:color w:val="000000"/>
          <w:sz w:val="28"/>
        </w:rPr>
        <w:t>
      ҚАО ААЖ-мен жұмыс істеуге арналған дербес компьютерлерге қойылатын ең төменгі талаптар:</w:t>
      </w:r>
    </w:p>
    <w:p>
      <w:pPr>
        <w:spacing w:after="0"/>
        <w:ind w:left="0"/>
        <w:jc w:val="both"/>
      </w:pPr>
      <w:r>
        <w:rPr>
          <w:rFonts w:ascii="Times New Roman"/>
          <w:b w:val="false"/>
          <w:i w:val="false"/>
          <w:color w:val="000000"/>
          <w:sz w:val="28"/>
        </w:rPr>
        <w:t>
      1) 3.1 GHz тактілі жиілігі бар процессор;</w:t>
      </w:r>
    </w:p>
    <w:p>
      <w:pPr>
        <w:spacing w:after="0"/>
        <w:ind w:left="0"/>
        <w:jc w:val="both"/>
      </w:pPr>
      <w:r>
        <w:rPr>
          <w:rFonts w:ascii="Times New Roman"/>
          <w:b w:val="false"/>
          <w:i w:val="false"/>
          <w:color w:val="000000"/>
          <w:sz w:val="28"/>
        </w:rPr>
        <w:t>
      2) қатты дискінің бос көлемі кемінде 80 Gb;</w:t>
      </w:r>
    </w:p>
    <w:p>
      <w:pPr>
        <w:spacing w:after="0"/>
        <w:ind w:left="0"/>
        <w:jc w:val="both"/>
      </w:pPr>
      <w:r>
        <w:rPr>
          <w:rFonts w:ascii="Times New Roman"/>
          <w:b w:val="false"/>
          <w:i w:val="false"/>
          <w:color w:val="000000"/>
          <w:sz w:val="28"/>
        </w:rPr>
        <w:t xml:space="preserve">
      3) 4 Gb кем емес жедел жады; </w:t>
      </w:r>
    </w:p>
    <w:p>
      <w:pPr>
        <w:spacing w:after="0"/>
        <w:ind w:left="0"/>
        <w:jc w:val="both"/>
      </w:pPr>
      <w:r>
        <w:rPr>
          <w:rFonts w:ascii="Times New Roman"/>
          <w:b w:val="false"/>
          <w:i w:val="false"/>
          <w:color w:val="000000"/>
          <w:sz w:val="28"/>
        </w:rPr>
        <w:t>
      4) желілік карта кемінде 100 Мbps;</w:t>
      </w:r>
    </w:p>
    <w:p>
      <w:pPr>
        <w:spacing w:after="0"/>
        <w:ind w:left="0"/>
        <w:jc w:val="both"/>
      </w:pPr>
      <w:r>
        <w:rPr>
          <w:rFonts w:ascii="Times New Roman"/>
          <w:b w:val="false"/>
          <w:i w:val="false"/>
          <w:color w:val="000000"/>
          <w:sz w:val="28"/>
        </w:rPr>
        <w:t>
      5) NCA Layer-мен, оқу .pdf-пен жұмыс істеуді қолдайтын барлық заманауи браузерлер;</w:t>
      </w:r>
    </w:p>
    <w:p>
      <w:pPr>
        <w:spacing w:after="0"/>
        <w:ind w:left="0"/>
        <w:jc w:val="both"/>
      </w:pPr>
      <w:r>
        <w:rPr>
          <w:rFonts w:ascii="Times New Roman"/>
          <w:b w:val="false"/>
          <w:i w:val="false"/>
          <w:color w:val="000000"/>
          <w:sz w:val="28"/>
        </w:rPr>
        <w:t>
      6) қорғалған арнаға қосылу;</w:t>
      </w:r>
    </w:p>
    <w:p>
      <w:pPr>
        <w:spacing w:after="0"/>
        <w:ind w:left="0"/>
        <w:jc w:val="both"/>
      </w:pPr>
      <w:r>
        <w:rPr>
          <w:rFonts w:ascii="Times New Roman"/>
          <w:b w:val="false"/>
          <w:i w:val="false"/>
          <w:color w:val="000000"/>
          <w:sz w:val="28"/>
        </w:rPr>
        <w:t xml:space="preserve">
      7) ЭЦҚ-ны сақтауға арналған әртүрлі құрылғылармен жұмыс істеу үшін орнатылған драйверлер; </w:t>
      </w:r>
    </w:p>
    <w:p>
      <w:pPr>
        <w:spacing w:after="0"/>
        <w:ind w:left="0"/>
        <w:jc w:val="both"/>
      </w:pPr>
      <w:r>
        <w:rPr>
          <w:rFonts w:ascii="Times New Roman"/>
          <w:b w:val="false"/>
          <w:i w:val="false"/>
          <w:color w:val="000000"/>
          <w:sz w:val="28"/>
        </w:rPr>
        <w:t>
      8) техникалық құралдардағы ақпараттық қауіпсіздік талаптарын сақтау мақсатында Интернетке шығу мүмкіндігіне толығымен жол бермеу.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w:t>
            </w:r>
            <w:r>
              <w:br/>
            </w:r>
            <w:r>
              <w:rPr>
                <w:rFonts w:ascii="Times New Roman"/>
                <w:b w:val="false"/>
                <w:i w:val="false"/>
                <w:color w:val="000000"/>
                <w:sz w:val="20"/>
              </w:rPr>
              <w:t xml:space="preserve">құқық қорғау, арнаулы </w:t>
            </w:r>
            <w:r>
              <w:br/>
            </w:r>
            <w:r>
              <w:rPr>
                <w:rFonts w:ascii="Times New Roman"/>
                <w:b w:val="false"/>
                <w:i w:val="false"/>
                <w:color w:val="000000"/>
                <w:sz w:val="20"/>
              </w:rPr>
              <w:t xml:space="preserve">мемлекеттік және өзге де </w:t>
            </w:r>
            <w:r>
              <w:br/>
            </w:r>
            <w:r>
              <w:rPr>
                <w:rFonts w:ascii="Times New Roman"/>
                <w:b w:val="false"/>
                <w:i w:val="false"/>
                <w:color w:val="000000"/>
                <w:sz w:val="20"/>
              </w:rPr>
              <w:t>органдардың ақпарат алмасу</w:t>
            </w:r>
            <w:r>
              <w:br/>
            </w:r>
            <w:r>
              <w:rPr>
                <w:rFonts w:ascii="Times New Roman"/>
                <w:b w:val="false"/>
                <w:i w:val="false"/>
                <w:color w:val="000000"/>
                <w:sz w:val="20"/>
              </w:rPr>
              <w:t>жүйесінен жария емес тергеу</w:t>
            </w:r>
            <w:r>
              <w:br/>
            </w:r>
            <w:r>
              <w:rPr>
                <w:rFonts w:ascii="Times New Roman"/>
                <w:b w:val="false"/>
                <w:i w:val="false"/>
                <w:color w:val="000000"/>
                <w:sz w:val="20"/>
              </w:rPr>
              <w:t>әрекеттері мен жедел-іздестіру</w:t>
            </w:r>
            <w:r>
              <w:br/>
            </w:r>
            <w:r>
              <w:rPr>
                <w:rFonts w:ascii="Times New Roman"/>
                <w:b w:val="false"/>
                <w:i w:val="false"/>
                <w:color w:val="000000"/>
                <w:sz w:val="20"/>
              </w:rPr>
              <w:t>қызметін жүргізу үшін, сондай-ақ</w:t>
            </w:r>
            <w:r>
              <w:br/>
            </w:r>
            <w:r>
              <w:rPr>
                <w:rFonts w:ascii="Times New Roman"/>
                <w:b w:val="false"/>
                <w:i w:val="false"/>
                <w:color w:val="000000"/>
                <w:sz w:val="20"/>
              </w:rPr>
              <w:t xml:space="preserve">оларға жүктелген өзге де </w:t>
            </w:r>
            <w:r>
              <w:br/>
            </w:r>
            <w:r>
              <w:rPr>
                <w:rFonts w:ascii="Times New Roman"/>
                <w:b w:val="false"/>
                <w:i w:val="false"/>
                <w:color w:val="000000"/>
                <w:sz w:val="20"/>
              </w:rPr>
              <w:t xml:space="preserve">міндеттерді шешу үшін қажетті </w:t>
            </w:r>
            <w:r>
              <w:br/>
            </w:r>
            <w:r>
              <w:rPr>
                <w:rFonts w:ascii="Times New Roman"/>
                <w:b w:val="false"/>
                <w:i w:val="false"/>
                <w:color w:val="000000"/>
                <w:sz w:val="20"/>
              </w:rPr>
              <w:t>ақпаратты алу қағидалары мен негіздерінің 10-қосымша</w:t>
            </w:r>
          </w:p>
        </w:tc>
      </w:tr>
    </w:tbl>
    <w:bookmarkStart w:name="z94" w:id="79"/>
    <w:p>
      <w:pPr>
        <w:spacing w:after="0"/>
        <w:ind w:left="0"/>
        <w:jc w:val="left"/>
      </w:pPr>
      <w:r>
        <w:rPr>
          <w:rFonts w:ascii="Times New Roman"/>
          <w:b/>
          <w:i w:val="false"/>
          <w:color w:val="000000"/>
        </w:rPr>
        <w:t xml:space="preserve"> "Құқық қорғау, арнайы мемлекеттік және өзге де органдардың ақпарат алмасу жүйесіне" қол жеткізуді ұйымдастыру үшін №_____ӨТІНІМ</w:t>
      </w:r>
    </w:p>
    <w:bookmarkEnd w:id="79"/>
    <w:p>
      <w:pPr>
        <w:spacing w:after="0"/>
        <w:ind w:left="0"/>
        <w:jc w:val="both"/>
      </w:pPr>
      <w:r>
        <w:rPr>
          <w:rFonts w:ascii="Times New Roman"/>
          <w:b w:val="false"/>
          <w:i w:val="false"/>
          <w:color w:val="000000"/>
          <w:sz w:val="28"/>
        </w:rPr>
        <w:t>
      Қызметтік міндеттерді жүзеге асыру үшін мынадай параметрлер бойынша ҚАО ААЖ-ға қол жеткізуді ұйымдастыруды сұраймын: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деректері</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(толық):</w:t>
            </w:r>
          </w:p>
          <w:p>
            <w:pPr>
              <w:spacing w:after="20"/>
              <w:ind w:left="20"/>
              <w:jc w:val="both"/>
            </w:pPr>
            <w:r>
              <w:rPr>
                <w:rFonts w:ascii="Times New Roman"/>
                <w:b w:val="false"/>
                <w:i w:val="false"/>
                <w:color w:val="000000"/>
                <w:sz w:val="20"/>
              </w:rPr>
              <w:t>
Жеке сәйкестендіру нөмірі: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404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40400" cy="149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жұмысы</w:t>
            </w:r>
          </w:p>
          <w:p>
            <w:pPr>
              <w:spacing w:after="20"/>
              <w:ind w:left="20"/>
              <w:jc w:val="both"/>
            </w:pPr>
            <w:r>
              <w:rPr>
                <w:rFonts w:ascii="Times New Roman"/>
                <w:b w:val="false"/>
                <w:i w:val="false"/>
                <w:color w:val="000000"/>
                <w:sz w:val="20"/>
              </w:rPr>
              <w:t>
орны туралы ақпарат</w:t>
            </w:r>
          </w:p>
          <w:p>
            <w:pPr>
              <w:spacing w:after="20"/>
              <w:ind w:left="20"/>
              <w:jc w:val="both"/>
            </w:pPr>
            <w:r>
              <w:rPr>
                <w:rFonts w:ascii="Times New Roman"/>
                <w:b w:val="false"/>
                <w:i w:val="false"/>
                <w:color w:val="000000"/>
                <w:sz w:val="20"/>
              </w:rPr>
              <w:t>
Мекеме атауы:</w:t>
            </w:r>
          </w:p>
          <w:p>
            <w:pPr>
              <w:spacing w:after="20"/>
              <w:ind w:left="20"/>
              <w:jc w:val="both"/>
            </w:pPr>
            <w:r>
              <w:rPr>
                <w:rFonts w:ascii="Times New Roman"/>
                <w:b w:val="false"/>
                <w:i w:val="false"/>
                <w:color w:val="000000"/>
                <w:sz w:val="20"/>
              </w:rPr>
              <w:t>
СДТБТ мекемесінің</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Құрылымдық бөлімшесі:</w:t>
            </w:r>
          </w:p>
          <w:p>
            <w:pPr>
              <w:spacing w:after="20"/>
              <w:ind w:left="20"/>
              <w:jc w:val="both"/>
            </w:pPr>
            <w:r>
              <w:rPr>
                <w:rFonts w:ascii="Times New Roman"/>
                <w:b w:val="false"/>
                <w:i w:val="false"/>
                <w:color w:val="000000"/>
                <w:sz w:val="20"/>
              </w:rPr>
              <w:t>
Лауазымы: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76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769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w:t>
            </w:r>
          </w:p>
          <w:p>
            <w:pPr>
              <w:spacing w:after="20"/>
              <w:ind w:left="20"/>
              <w:jc w:val="both"/>
            </w:pPr>
            <w:r>
              <w:rPr>
                <w:rFonts w:ascii="Times New Roman"/>
                <w:b w:val="false"/>
                <w:i w:val="false"/>
                <w:color w:val="000000"/>
                <w:sz w:val="20"/>
              </w:rPr>
              <w:t>
байланыс телефондары</w:t>
            </w:r>
          </w:p>
          <w:p>
            <w:pPr>
              <w:spacing w:after="20"/>
              <w:ind w:left="20"/>
              <w:jc w:val="both"/>
            </w:pPr>
            <w:r>
              <w:rPr>
                <w:rFonts w:ascii="Times New Roman"/>
                <w:b w:val="false"/>
                <w:i w:val="false"/>
                <w:color w:val="000000"/>
                <w:sz w:val="20"/>
              </w:rPr>
              <w:t>
Жұмыс телефоны:</w:t>
            </w:r>
          </w:p>
          <w:p>
            <w:pPr>
              <w:spacing w:after="20"/>
              <w:ind w:left="20"/>
              <w:jc w:val="both"/>
            </w:pPr>
            <w:r>
              <w:rPr>
                <w:rFonts w:ascii="Times New Roman"/>
                <w:b w:val="false"/>
                <w:i w:val="false"/>
                <w:color w:val="000000"/>
                <w:sz w:val="20"/>
              </w:rPr>
              <w:t>
Ұялы телефоны:</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Жұмыс мекенжайы:</w:t>
            </w:r>
          </w:p>
          <w:p>
            <w:pPr>
              <w:spacing w:after="20"/>
              <w:ind w:left="20"/>
              <w:jc w:val="both"/>
            </w:pPr>
            <w:r>
              <w:rPr>
                <w:rFonts w:ascii="Times New Roman"/>
                <w:b w:val="false"/>
                <w:i w:val="false"/>
                <w:color w:val="000000"/>
                <w:sz w:val="20"/>
              </w:rPr>
              <w:t>
Әрекет түрі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676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676900" cy="838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Тіркелу </w:t>
            </w:r>
          </w:p>
          <w:p>
            <w:pPr>
              <w:spacing w:after="20"/>
              <w:ind w:left="2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Ауысу</w:t>
            </w:r>
          </w:p>
          <w:p>
            <w:pPr>
              <w:spacing w:after="20"/>
              <w:ind w:left="2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Бұғаттау </w:t>
            </w:r>
          </w:p>
          <w:p>
            <w:pPr>
              <w:spacing w:after="20"/>
              <w:ind w:left="2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1000" cy="254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Бұғаттау себебі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2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27700" cy="406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қорғау және арнайы мемлекеттік және өзге органдарының ақпараттық алмасу жүйелерінің" туралы келісімнің қолдану құқығымен таныстым және келісемін.</w:t>
            </w:r>
          </w:p>
          <w:p>
            <w:pPr>
              <w:spacing w:after="20"/>
              <w:ind w:left="20"/>
              <w:jc w:val="both"/>
            </w:pPr>
            <w:r>
              <w:rPr>
                <w:rFonts w:ascii="Times New Roman"/>
                <w:b w:val="false"/>
                <w:i w:val="false"/>
                <w:color w:val="000000"/>
                <w:sz w:val="20"/>
              </w:rPr>
              <w:t>
       Менде қорғаулы тасымалдауындағы электрондық цифрлық қолтаңбаның барын растаймын.</w:t>
            </w:r>
          </w:p>
          <w:p>
            <w:pPr>
              <w:spacing w:after="20"/>
              <w:ind w:left="20"/>
              <w:jc w:val="both"/>
            </w:pPr>
            <w:r>
              <w:rPr>
                <w:rFonts w:ascii="Times New Roman"/>
                <w:b w:val="false"/>
                <w:i w:val="false"/>
                <w:color w:val="000000"/>
                <w:sz w:val="20"/>
              </w:rPr>
              <w:t>
      ҚАО ААЖ-да тіркелу үшін жеке деректерді беруге рұқсат беремін.</w:t>
            </w:r>
          </w:p>
          <w:p>
            <w:pPr>
              <w:spacing w:after="20"/>
              <w:ind w:left="20"/>
              <w:jc w:val="both"/>
            </w:pPr>
            <w:r>
              <w:rPr>
                <w:rFonts w:ascii="Times New Roman"/>
                <w:b w:val="false"/>
                <w:i w:val="false"/>
                <w:color w:val="000000"/>
                <w:sz w:val="20"/>
              </w:rPr>
              <w:t>
"___" ____________ 201__ ж.                            ______________ /</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Өтінім берушінің жетекшісі: ___________________________________________</w:t>
            </w:r>
          </w:p>
          <w:p>
            <w:pPr>
              <w:spacing w:after="20"/>
              <w:ind w:left="20"/>
              <w:jc w:val="both"/>
            </w:pPr>
            <w:r>
              <w:rPr>
                <w:rFonts w:ascii="Times New Roman"/>
                <w:b w:val="false"/>
                <w:i w:val="false"/>
                <w:color w:val="000000"/>
                <w:sz w:val="20"/>
              </w:rPr>
              <w:t>
лауазымы ___________________________________________________________/МО</w:t>
            </w:r>
          </w:p>
          <w:p>
            <w:pPr>
              <w:spacing w:after="20"/>
              <w:ind w:left="20"/>
              <w:jc w:val="both"/>
            </w:pPr>
            <w:r>
              <w:rPr>
                <w:rFonts w:ascii="Times New Roman"/>
                <w:b w:val="false"/>
                <w:i w:val="false"/>
                <w:color w:val="000000"/>
                <w:sz w:val="20"/>
              </w:rPr>
              <w:t>
                          Т.А.Ә.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органдарының құқық</w:t>
            </w:r>
            <w:r>
              <w:br/>
            </w:r>
            <w:r>
              <w:rPr>
                <w:rFonts w:ascii="Times New Roman"/>
                <w:b w:val="false"/>
                <w:i w:val="false"/>
                <w:color w:val="000000"/>
                <w:sz w:val="20"/>
              </w:rPr>
              <w:t xml:space="preserve">қорғау, арнаулы мемлекеттік және </w:t>
            </w:r>
            <w:r>
              <w:br/>
            </w:r>
            <w:r>
              <w:rPr>
                <w:rFonts w:ascii="Times New Roman"/>
                <w:b w:val="false"/>
                <w:i w:val="false"/>
                <w:color w:val="000000"/>
                <w:sz w:val="20"/>
              </w:rPr>
              <w:t>өзге де органдардың ақпарат алмасу</w:t>
            </w:r>
            <w:r>
              <w:br/>
            </w:r>
            <w:r>
              <w:rPr>
                <w:rFonts w:ascii="Times New Roman"/>
                <w:b w:val="false"/>
                <w:i w:val="false"/>
                <w:color w:val="000000"/>
                <w:sz w:val="20"/>
              </w:rPr>
              <w:t xml:space="preserve">жүйесінен жария емес тергеу </w:t>
            </w:r>
            <w:r>
              <w:br/>
            </w:r>
            <w:r>
              <w:rPr>
                <w:rFonts w:ascii="Times New Roman"/>
                <w:b w:val="false"/>
                <w:i w:val="false"/>
                <w:color w:val="000000"/>
                <w:sz w:val="20"/>
              </w:rPr>
              <w:t>әрекеттері мен жедел-іздестіру</w:t>
            </w:r>
            <w:r>
              <w:br/>
            </w:r>
            <w:r>
              <w:rPr>
                <w:rFonts w:ascii="Times New Roman"/>
                <w:b w:val="false"/>
                <w:i w:val="false"/>
                <w:color w:val="000000"/>
                <w:sz w:val="20"/>
              </w:rPr>
              <w:t xml:space="preserve">қызметін жүргізу үшін, сондай-ақ </w:t>
            </w:r>
            <w:r>
              <w:br/>
            </w:r>
            <w:r>
              <w:rPr>
                <w:rFonts w:ascii="Times New Roman"/>
                <w:b w:val="false"/>
                <w:i w:val="false"/>
                <w:color w:val="000000"/>
                <w:sz w:val="20"/>
              </w:rPr>
              <w:t xml:space="preserve">оларға жүктелген өзге де міндеттерді </w:t>
            </w:r>
            <w:r>
              <w:br/>
            </w:r>
            <w:r>
              <w:rPr>
                <w:rFonts w:ascii="Times New Roman"/>
                <w:b w:val="false"/>
                <w:i w:val="false"/>
                <w:color w:val="000000"/>
                <w:sz w:val="20"/>
              </w:rPr>
              <w:t xml:space="preserve">шешу үшін қажетті ақпаратты алу </w:t>
            </w:r>
            <w:r>
              <w:br/>
            </w:r>
            <w:r>
              <w:rPr>
                <w:rFonts w:ascii="Times New Roman"/>
                <w:b w:val="false"/>
                <w:i w:val="false"/>
                <w:color w:val="000000"/>
                <w:sz w:val="20"/>
              </w:rPr>
              <w:t xml:space="preserve">қағидалары мен негіздерінің </w:t>
            </w:r>
            <w:r>
              <w:br/>
            </w:r>
            <w:r>
              <w:rPr>
                <w:rFonts w:ascii="Times New Roman"/>
                <w:b w:val="false"/>
                <w:i w:val="false"/>
                <w:color w:val="000000"/>
                <w:sz w:val="20"/>
              </w:rPr>
              <w:t>11-қосымшасы</w:t>
            </w:r>
          </w:p>
        </w:tc>
      </w:tr>
    </w:tbl>
    <w:bookmarkStart w:name="z96" w:id="80"/>
    <w:p>
      <w:pPr>
        <w:spacing w:after="0"/>
        <w:ind w:left="0"/>
        <w:jc w:val="left"/>
      </w:pPr>
      <w:r>
        <w:rPr>
          <w:rFonts w:ascii="Times New Roman"/>
          <w:b/>
          <w:i w:val="false"/>
          <w:color w:val="000000"/>
        </w:rPr>
        <w:t xml:space="preserve"> "Құқықтық қорғау, арнайы мемлекеттік және өзге органдарының ақпараттық алмасу жүйесін" пайдалану құқықтары туралы КЕЛІСІМ</w:t>
      </w:r>
    </w:p>
    <w:bookmarkEnd w:id="80"/>
    <w:p>
      <w:pPr>
        <w:spacing w:after="0"/>
        <w:ind w:left="0"/>
        <w:jc w:val="both"/>
      </w:pPr>
      <w:r>
        <w:rPr>
          <w:rFonts w:ascii="Times New Roman"/>
          <w:b w:val="false"/>
          <w:i w:val="false"/>
          <w:color w:val="000000"/>
          <w:sz w:val="28"/>
        </w:rPr>
        <w:t>
      _______________ ж.                              "___"_________20___ж.</w:t>
      </w:r>
    </w:p>
    <w:p>
      <w:pPr>
        <w:spacing w:after="0"/>
        <w:ind w:left="0"/>
        <w:jc w:val="both"/>
      </w:pPr>
      <w:r>
        <w:rPr>
          <w:rFonts w:ascii="Times New Roman"/>
          <w:b w:val="false"/>
          <w:i w:val="false"/>
          <w:color w:val="000000"/>
          <w:sz w:val="28"/>
        </w:rPr>
        <w:t>
        (Т.А.Ә., лауазымы)______________________________ тұлға (мемлекеттік</w:t>
      </w:r>
    </w:p>
    <w:p>
      <w:pPr>
        <w:spacing w:after="0"/>
        <w:ind w:left="0"/>
        <w:jc w:val="both"/>
      </w:pPr>
      <w:r>
        <w:rPr>
          <w:rFonts w:ascii="Times New Roman"/>
          <w:b w:val="false"/>
          <w:i w:val="false"/>
          <w:color w:val="000000"/>
          <w:sz w:val="28"/>
        </w:rPr>
        <w:t>
      органның атауы) __________________________________ қызметкері мынадай</w:t>
      </w:r>
    </w:p>
    <w:p>
      <w:pPr>
        <w:spacing w:after="0"/>
        <w:ind w:left="0"/>
        <w:jc w:val="both"/>
      </w:pPr>
      <w:r>
        <w:rPr>
          <w:rFonts w:ascii="Times New Roman"/>
          <w:b w:val="false"/>
          <w:i w:val="false"/>
          <w:color w:val="000000"/>
          <w:sz w:val="28"/>
        </w:rPr>
        <w:t>
      келісіммен танысты және келіседі:</w:t>
      </w:r>
    </w:p>
    <w:p>
      <w:pPr>
        <w:spacing w:after="0"/>
        <w:ind w:left="0"/>
        <w:jc w:val="both"/>
      </w:pPr>
      <w:r>
        <w:rPr>
          <w:rFonts w:ascii="Times New Roman"/>
          <w:b w:val="false"/>
          <w:i w:val="false"/>
          <w:color w:val="000000"/>
          <w:sz w:val="28"/>
        </w:rPr>
        <w:t>
      1. Келісім нысаны</w:t>
      </w:r>
    </w:p>
    <w:p>
      <w:pPr>
        <w:spacing w:after="0"/>
        <w:ind w:left="0"/>
        <w:jc w:val="both"/>
      </w:pPr>
      <w:r>
        <w:rPr>
          <w:rFonts w:ascii="Times New Roman"/>
          <w:b w:val="false"/>
          <w:i w:val="false"/>
          <w:color w:val="000000"/>
          <w:sz w:val="28"/>
        </w:rPr>
        <w:t>
      Осы Пайдаланушы келісімі (бұдан әрі - Келісім) "Құқық қорғау, арнайы мемлекеттік және өзге де органдарының ақпарат алмасу жүйесі" операторы мен Жүйе Пайдаланушысының (бұдан әрі - Пайдаланушы) арасында қарым-қатынасты реттеуге арналған.</w:t>
      </w:r>
    </w:p>
    <w:p>
      <w:pPr>
        <w:spacing w:after="0"/>
        <w:ind w:left="0"/>
        <w:jc w:val="both"/>
      </w:pPr>
      <w:r>
        <w:rPr>
          <w:rFonts w:ascii="Times New Roman"/>
          <w:b w:val="false"/>
          <w:i w:val="false"/>
          <w:color w:val="000000"/>
          <w:sz w:val="28"/>
        </w:rPr>
        <w:t>
      Қазақстан Республикасының арнайы мемлекеттік органдары мен құқық қорғау және өзге органдарының қызметкері пайдаланушы болып табылады. Ол қадағалау, тергеу, анықтау және ҚАО ААЖ-ға қол жеткізу құқығын беретін басқа да міндеттерді іске асырады.</w:t>
      </w:r>
    </w:p>
    <w:p>
      <w:pPr>
        <w:spacing w:after="0"/>
        <w:ind w:left="0"/>
        <w:jc w:val="both"/>
      </w:pPr>
      <w:r>
        <w:rPr>
          <w:rFonts w:ascii="Times New Roman"/>
          <w:b w:val="false"/>
          <w:i w:val="false"/>
          <w:color w:val="000000"/>
          <w:sz w:val="28"/>
        </w:rPr>
        <w:t>
      Келісім пайдаланушы ҚАО ААЖ-не тіркелген күннен бастап күшке енеді.</w:t>
      </w:r>
    </w:p>
    <w:p>
      <w:pPr>
        <w:spacing w:after="0"/>
        <w:ind w:left="0"/>
        <w:jc w:val="both"/>
      </w:pPr>
      <w:r>
        <w:rPr>
          <w:rFonts w:ascii="Times New Roman"/>
          <w:b w:val="false"/>
          <w:i w:val="false"/>
          <w:color w:val="000000"/>
          <w:sz w:val="28"/>
        </w:rPr>
        <w:t>
      ҚАО ААЖ-ды пайдалана отырып, Пайдаланушы ҚАО ААЖ-дың есептік жазбасына байланысты құқыққа ие болатынын растайды және пайдаланудың осы талаптары келтірілген келісім ережелеріне байланысты міндетті болып табылады.</w:t>
      </w:r>
    </w:p>
    <w:p>
      <w:pPr>
        <w:spacing w:after="0"/>
        <w:ind w:left="0"/>
        <w:jc w:val="both"/>
      </w:pPr>
      <w:r>
        <w:rPr>
          <w:rFonts w:ascii="Times New Roman"/>
          <w:b w:val="false"/>
          <w:i w:val="false"/>
          <w:color w:val="000000"/>
          <w:sz w:val="28"/>
        </w:rPr>
        <w:t>
      2. Жалпы ережелер</w:t>
      </w:r>
    </w:p>
    <w:p>
      <w:pPr>
        <w:spacing w:after="0"/>
        <w:ind w:left="0"/>
        <w:jc w:val="both"/>
      </w:pPr>
      <w:r>
        <w:rPr>
          <w:rFonts w:ascii="Times New Roman"/>
          <w:b w:val="false"/>
          <w:i w:val="false"/>
          <w:color w:val="000000"/>
          <w:sz w:val="28"/>
        </w:rPr>
        <w:t>
      Жүйе пайдаланушының қол жеткізу құқығына сәйкес, пайдаланушы өндірісіндегі істер мен материалдар бойынша, оларға жауап алу үшін жіберілген сұрату мүмкіндігін ұсынады.</w:t>
      </w:r>
    </w:p>
    <w:p>
      <w:pPr>
        <w:spacing w:after="0"/>
        <w:ind w:left="0"/>
        <w:jc w:val="both"/>
      </w:pPr>
      <w:r>
        <w:rPr>
          <w:rFonts w:ascii="Times New Roman"/>
          <w:b w:val="false"/>
          <w:i w:val="false"/>
          <w:color w:val="000000"/>
          <w:sz w:val="28"/>
        </w:rPr>
        <w:t>
      Пайдаланушыға қол жетімділік құқығы ҚАО ААЖ-ға қол жеткізуді ұйымдастыруға бағытталған ресми сұрау және Пайдаланушы тарапынан пайдаланушы келісімінің негізінде ҚАО ААЖ-дың әкімшілігімен беріледі.</w:t>
      </w:r>
    </w:p>
    <w:p>
      <w:pPr>
        <w:spacing w:after="0"/>
        <w:ind w:left="0"/>
        <w:jc w:val="both"/>
      </w:pPr>
      <w:r>
        <w:rPr>
          <w:rFonts w:ascii="Times New Roman"/>
          <w:b w:val="false"/>
          <w:i w:val="false"/>
          <w:color w:val="000000"/>
          <w:sz w:val="28"/>
        </w:rPr>
        <w:t>
      ҚАО ААЖ-ға кіру тек Қазақстан Республикасы Ұлттық куәландыру орталығының электрондық цифрлық қолтаңбасы (бұдан әрі – ҰКО ЭЦҚ) арқылы қол жетімді. ҰКО ЭЦҚ Қазақстан Республикасының Халыққа қызмет көрсету орталығында пайдаланушының өздігімен алынады. ЭЦҚ ҚАО ААЖ-ға кіруге файлдық жүйеде жол берілмейді.</w:t>
      </w:r>
    </w:p>
    <w:p>
      <w:pPr>
        <w:spacing w:after="0"/>
        <w:ind w:left="0"/>
        <w:jc w:val="both"/>
      </w:pPr>
      <w:r>
        <w:rPr>
          <w:rFonts w:ascii="Times New Roman"/>
          <w:b w:val="false"/>
          <w:i w:val="false"/>
          <w:color w:val="000000"/>
          <w:sz w:val="28"/>
        </w:rPr>
        <w:t>
      ҚАО ААЖ-ды әкімшілендіруді Қазақстан Республикасы Бас прокуратурасының Құқықтық статистика және арнайы есепке алу жөніндегі комитеті жүргізеді (бұдан әрі - ҚАО ААЖ операторы).</w:t>
      </w:r>
    </w:p>
    <w:p>
      <w:pPr>
        <w:spacing w:after="0"/>
        <w:ind w:left="0"/>
        <w:jc w:val="both"/>
      </w:pPr>
      <w:r>
        <w:rPr>
          <w:rFonts w:ascii="Times New Roman"/>
          <w:b w:val="false"/>
          <w:i w:val="false"/>
          <w:color w:val="000000"/>
          <w:sz w:val="28"/>
        </w:rPr>
        <w:t>
      3. Пайдаланушының 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Қол жеткізу құқығына сәйкес мәлімет алу;</w:t>
      </w:r>
    </w:p>
    <w:p>
      <w:pPr>
        <w:spacing w:after="0"/>
        <w:ind w:left="0"/>
        <w:jc w:val="both"/>
      </w:pPr>
      <w:r>
        <w:rPr>
          <w:rFonts w:ascii="Times New Roman"/>
          <w:b w:val="false"/>
          <w:i w:val="false"/>
          <w:color w:val="000000"/>
          <w:sz w:val="28"/>
        </w:rPr>
        <w:t>
      2) ҚАО ААЖ арқылы алынған ақпаратты қызмет бабында және заңнама мен нормативті құқықтық актілерімен қарастырылған жағдайларда ғана қолдану.</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Пайдаланушы 2 айдан астам уақытта жұмыс орнында болмаған жағдайда міндетті түрде тосқауыл қою жөнінде хабарлама беруі қажет;</w:t>
      </w:r>
    </w:p>
    <w:p>
      <w:pPr>
        <w:spacing w:after="0"/>
        <w:ind w:left="0"/>
        <w:jc w:val="both"/>
      </w:pPr>
      <w:r>
        <w:rPr>
          <w:rFonts w:ascii="Times New Roman"/>
          <w:b w:val="false"/>
          <w:i w:val="false"/>
          <w:color w:val="000000"/>
          <w:sz w:val="28"/>
        </w:rPr>
        <w:t>
      2) ҚАО ААЖ арқылы алынған мәліметтің кұпиялығын сақтау;</w:t>
      </w:r>
    </w:p>
    <w:p>
      <w:pPr>
        <w:spacing w:after="0"/>
        <w:ind w:left="0"/>
        <w:jc w:val="both"/>
      </w:pPr>
      <w:r>
        <w:rPr>
          <w:rFonts w:ascii="Times New Roman"/>
          <w:b w:val="false"/>
          <w:i w:val="false"/>
          <w:color w:val="000000"/>
          <w:sz w:val="28"/>
        </w:rPr>
        <w:t>
      3) Қазақстан Республикасының қандай да бір қолданыстағы заңын немесе халықаралык келісімді әдейі бұзу мақсатында ҚАО ААЖ-ды қолдануға болмайды;</w:t>
      </w:r>
    </w:p>
    <w:p>
      <w:pPr>
        <w:spacing w:after="0"/>
        <w:ind w:left="0"/>
        <w:jc w:val="both"/>
      </w:pPr>
      <w:r>
        <w:rPr>
          <w:rFonts w:ascii="Times New Roman"/>
          <w:b w:val="false"/>
          <w:i w:val="false"/>
          <w:color w:val="000000"/>
          <w:sz w:val="28"/>
        </w:rPr>
        <w:t>
      4) ҚАО ААЖ-ды интернетке қосылған дербес компьютермен қолдануға тиым салынады;</w:t>
      </w:r>
    </w:p>
    <w:p>
      <w:pPr>
        <w:spacing w:after="0"/>
        <w:ind w:left="0"/>
        <w:jc w:val="both"/>
      </w:pPr>
      <w:r>
        <w:rPr>
          <w:rFonts w:ascii="Times New Roman"/>
          <w:b w:val="false"/>
          <w:i w:val="false"/>
          <w:color w:val="000000"/>
          <w:sz w:val="28"/>
        </w:rPr>
        <w:t>
      5) Пайдаланушыға мәлім құпиялы мәліметті жария етуге немесе ЭЦҚ-ны басқа тұлғаларға беруге тиым салынады;</w:t>
      </w:r>
    </w:p>
    <w:p>
      <w:pPr>
        <w:spacing w:after="0"/>
        <w:ind w:left="0"/>
        <w:jc w:val="both"/>
      </w:pPr>
      <w:r>
        <w:rPr>
          <w:rFonts w:ascii="Times New Roman"/>
          <w:b w:val="false"/>
          <w:i w:val="false"/>
          <w:color w:val="000000"/>
          <w:sz w:val="28"/>
        </w:rPr>
        <w:t>
      6) Тек пайдаланушының өндірісінде тұрған істер мен материалдар бойынша және қызмет бабында ғана ҚАО ААЖ мәліметтеріне сұраныс жіберу.</w:t>
      </w:r>
    </w:p>
    <w:p>
      <w:pPr>
        <w:spacing w:after="0"/>
        <w:ind w:left="0"/>
        <w:jc w:val="both"/>
      </w:pPr>
      <w:r>
        <w:rPr>
          <w:rFonts w:ascii="Times New Roman"/>
          <w:b w:val="false"/>
          <w:i w:val="false"/>
          <w:color w:val="000000"/>
          <w:sz w:val="28"/>
        </w:rPr>
        <w:t>
      Егер пайдаланушы осы Келісімдегі ережелерді бұзатын болса, ҚАО ААЖ-ға қол жеткізуді уақытша тоқтатып немесе толықтай жабуға, есептік жазбаны жоюға, сонымен қатар Қазақстан Республикасының заңнамасымен қарастырылған жауапкершілікке тартуға алып келеді.</w:t>
      </w:r>
    </w:p>
    <w:p>
      <w:pPr>
        <w:spacing w:after="0"/>
        <w:ind w:left="0"/>
        <w:jc w:val="both"/>
      </w:pPr>
      <w:r>
        <w:rPr>
          <w:rFonts w:ascii="Times New Roman"/>
          <w:b w:val="false"/>
          <w:i w:val="false"/>
          <w:color w:val="000000"/>
          <w:sz w:val="28"/>
        </w:rPr>
        <w:t>
      4. ҚАО ААЖ операторының құқықтары мен міндеттері</w:t>
      </w:r>
    </w:p>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ҚАО ААЖ-ға жіберілген мәліметтер толық және өзекті болмаған жағдайда ҚАО ААЖ-дың пайдаланушысы тіркелінбейді және қолжетімділікті ұсыну мүмкіндігі берілмейді;</w:t>
      </w:r>
    </w:p>
    <w:p>
      <w:pPr>
        <w:spacing w:after="0"/>
        <w:ind w:left="0"/>
        <w:jc w:val="both"/>
      </w:pPr>
      <w:r>
        <w:rPr>
          <w:rFonts w:ascii="Times New Roman"/>
          <w:b w:val="false"/>
          <w:i w:val="false"/>
          <w:color w:val="000000"/>
          <w:sz w:val="28"/>
        </w:rPr>
        <w:t>
      2) ҚАО ААЖ-дың қолданушысы мәліметті қызмет бабынан тыс алған жағдайда пайдаланушының ҚАО ААЖ-ға қол жеткізуін жауып тастау немесе уақытша тосқауыл қою.</w:t>
      </w:r>
    </w:p>
    <w:p>
      <w:pPr>
        <w:spacing w:after="0"/>
        <w:ind w:left="0"/>
        <w:jc w:val="both"/>
      </w:pPr>
      <w:r>
        <w:rPr>
          <w:rFonts w:ascii="Times New Roman"/>
          <w:b w:val="false"/>
          <w:i w:val="false"/>
          <w:color w:val="000000"/>
          <w:sz w:val="28"/>
        </w:rPr>
        <w:t>
      Міндеттері:</w:t>
      </w:r>
    </w:p>
    <w:p>
      <w:pPr>
        <w:spacing w:after="0"/>
        <w:ind w:left="0"/>
        <w:jc w:val="both"/>
      </w:pPr>
      <w:r>
        <w:rPr>
          <w:rFonts w:ascii="Times New Roman"/>
          <w:b w:val="false"/>
          <w:i w:val="false"/>
          <w:color w:val="000000"/>
          <w:sz w:val="28"/>
        </w:rPr>
        <w:t>
      1) Сұратылған мәліметті алу жөніндегі заңдылық тұрғысынан бақылау жүргізу.</w:t>
      </w:r>
    </w:p>
    <w:p>
      <w:pPr>
        <w:spacing w:after="0"/>
        <w:ind w:left="0"/>
        <w:jc w:val="both"/>
      </w:pPr>
      <w:r>
        <w:rPr>
          <w:rFonts w:ascii="Times New Roman"/>
          <w:b w:val="false"/>
          <w:i w:val="false"/>
          <w:color w:val="000000"/>
          <w:sz w:val="28"/>
        </w:rPr>
        <w:t xml:space="preserve">
      2) Қазақстан Республикасының заңнамасымен қарастырылған жағдайларды қоспағанда, пайдаланушы туралы жеке мәліметті таратуға болмайды. </w:t>
      </w:r>
    </w:p>
    <w:p>
      <w:pPr>
        <w:spacing w:after="0"/>
        <w:ind w:left="0"/>
        <w:jc w:val="both"/>
      </w:pPr>
      <w:r>
        <w:rPr>
          <w:rFonts w:ascii="Times New Roman"/>
          <w:b w:val="false"/>
          <w:i w:val="false"/>
          <w:color w:val="000000"/>
          <w:sz w:val="28"/>
        </w:rPr>
        <w:t>
      5. Құпиялылық туралы ереже</w:t>
      </w:r>
    </w:p>
    <w:p>
      <w:pPr>
        <w:spacing w:after="0"/>
        <w:ind w:left="0"/>
        <w:jc w:val="both"/>
      </w:pPr>
      <w:r>
        <w:rPr>
          <w:rFonts w:ascii="Times New Roman"/>
          <w:b w:val="false"/>
          <w:i w:val="false"/>
          <w:color w:val="000000"/>
          <w:sz w:val="28"/>
        </w:rPr>
        <w:t>
      Портал арқылы алынған бүкіл мәлімет құпиялы болып келеді және де тек қызмет көрсету мақсатында, осы пайдаланушының өндірісіндегі тек іс пен материал аясында қолданылады.</w:t>
      </w:r>
    </w:p>
    <w:p>
      <w:pPr>
        <w:spacing w:after="0"/>
        <w:ind w:left="0"/>
        <w:jc w:val="both"/>
      </w:pPr>
      <w:r>
        <w:rPr>
          <w:rFonts w:ascii="Times New Roman"/>
          <w:b w:val="false"/>
          <w:i w:val="false"/>
          <w:color w:val="000000"/>
          <w:sz w:val="28"/>
        </w:rPr>
        <w:t>
      Ақпараттың құпиялық режимін бұзған кінәлі тұлғалар Қазақстан Республикасының заңнамасына сәйкес жауапқа тартылады.</w:t>
      </w:r>
    </w:p>
    <w:p>
      <w:pPr>
        <w:spacing w:after="0"/>
        <w:ind w:left="0"/>
        <w:jc w:val="both"/>
      </w:pPr>
      <w:r>
        <w:rPr>
          <w:rFonts w:ascii="Times New Roman"/>
          <w:b w:val="false"/>
          <w:i w:val="false"/>
          <w:color w:val="000000"/>
          <w:sz w:val="28"/>
        </w:rPr>
        <w:t>
      V–келісімді растау, ҚАО ААЖ пайдаланушысының ҰКО ЭЦҚ-сымен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Құқық қорғау органдарының</w:t>
            </w:r>
            <w:r>
              <w:br/>
            </w:r>
            <w:r>
              <w:rPr>
                <w:rFonts w:ascii="Times New Roman"/>
                <w:b w:val="false"/>
                <w:i w:val="false"/>
                <w:color w:val="000000"/>
                <w:sz w:val="20"/>
              </w:rPr>
              <w:t>құқық қорғау, арнаулы</w:t>
            </w:r>
            <w:r>
              <w:br/>
            </w:r>
            <w:r>
              <w:rPr>
                <w:rFonts w:ascii="Times New Roman"/>
                <w:b w:val="false"/>
                <w:i w:val="false"/>
                <w:color w:val="000000"/>
                <w:sz w:val="20"/>
              </w:rPr>
              <w:t>мемлекеттік және өзге де</w:t>
            </w:r>
            <w:r>
              <w:br/>
            </w:r>
            <w:r>
              <w:rPr>
                <w:rFonts w:ascii="Times New Roman"/>
                <w:b w:val="false"/>
                <w:i w:val="false"/>
                <w:color w:val="000000"/>
                <w:sz w:val="20"/>
              </w:rPr>
              <w:t>органдардың ақпарат алмасу</w:t>
            </w:r>
            <w:r>
              <w:br/>
            </w:r>
            <w:r>
              <w:rPr>
                <w:rFonts w:ascii="Times New Roman"/>
                <w:b w:val="false"/>
                <w:i w:val="false"/>
                <w:color w:val="000000"/>
                <w:sz w:val="20"/>
              </w:rPr>
              <w:t>жүйесінен жария емес тергеу</w:t>
            </w:r>
            <w:r>
              <w:br/>
            </w:r>
            <w:r>
              <w:rPr>
                <w:rFonts w:ascii="Times New Roman"/>
                <w:b w:val="false"/>
                <w:i w:val="false"/>
                <w:color w:val="000000"/>
                <w:sz w:val="20"/>
              </w:rPr>
              <w:t>әрекеттері мен жедел-іздестіру</w:t>
            </w:r>
            <w:r>
              <w:br/>
            </w:r>
            <w:r>
              <w:rPr>
                <w:rFonts w:ascii="Times New Roman"/>
                <w:b w:val="false"/>
                <w:i w:val="false"/>
                <w:color w:val="000000"/>
                <w:sz w:val="20"/>
              </w:rPr>
              <w:t>қызметін жүргізу үшін,</w:t>
            </w:r>
            <w:r>
              <w:br/>
            </w:r>
            <w:r>
              <w:rPr>
                <w:rFonts w:ascii="Times New Roman"/>
                <w:b w:val="false"/>
                <w:i w:val="false"/>
                <w:color w:val="000000"/>
                <w:sz w:val="20"/>
              </w:rPr>
              <w:t>сондай-ақ оларға жүктелген өзге</w:t>
            </w:r>
            <w:r>
              <w:br/>
            </w:r>
            <w:r>
              <w:rPr>
                <w:rFonts w:ascii="Times New Roman"/>
                <w:b w:val="false"/>
                <w:i w:val="false"/>
                <w:color w:val="000000"/>
                <w:sz w:val="20"/>
              </w:rPr>
              <w:t>де міндеттерді шешу үшін</w:t>
            </w:r>
            <w:r>
              <w:br/>
            </w:r>
            <w:r>
              <w:rPr>
                <w:rFonts w:ascii="Times New Roman"/>
                <w:b w:val="false"/>
                <w:i w:val="false"/>
                <w:color w:val="000000"/>
                <w:sz w:val="20"/>
              </w:rPr>
              <w:t>қажетті ақпаратты алу</w:t>
            </w:r>
            <w:r>
              <w:br/>
            </w:r>
            <w:r>
              <w:rPr>
                <w:rFonts w:ascii="Times New Roman"/>
                <w:b w:val="false"/>
                <w:i w:val="false"/>
                <w:color w:val="000000"/>
                <w:sz w:val="20"/>
              </w:rPr>
              <w:t>қағидалары мен негіздерінің</w:t>
            </w:r>
            <w:r>
              <w:br/>
            </w:r>
            <w:r>
              <w:rPr>
                <w:rFonts w:ascii="Times New Roman"/>
                <w:b w:val="false"/>
                <w:i w:val="false"/>
                <w:color w:val="000000"/>
                <w:sz w:val="20"/>
              </w:rPr>
              <w:t>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8" w:id="81"/>
    <w:p>
      <w:pPr>
        <w:spacing w:after="0"/>
        <w:ind w:left="0"/>
        <w:jc w:val="left"/>
      </w:pPr>
      <w:r>
        <w:rPr>
          <w:rFonts w:ascii="Times New Roman"/>
          <w:b/>
          <w:i w:val="false"/>
          <w:color w:val="000000"/>
        </w:rPr>
        <w:t xml:space="preserve">  ҚАО ААЖ қызметтерін негіздерге бөлу тізімі</w:t>
      </w:r>
    </w:p>
    <w:bookmarkEnd w:id="81"/>
    <w:p>
      <w:pPr>
        <w:spacing w:after="0"/>
        <w:ind w:left="0"/>
        <w:jc w:val="both"/>
      </w:pPr>
      <w:r>
        <w:rPr>
          <w:rFonts w:ascii="Times New Roman"/>
          <w:b w:val="false"/>
          <w:i w:val="false"/>
          <w:color w:val="ff0000"/>
          <w:sz w:val="28"/>
        </w:rPr>
        <w:t xml:space="preserve">
      Ескерту. 12-қосымша жаңа редакцияда – ҚР Бас Прокурорының 18.04.2017 </w:t>
      </w:r>
      <w:r>
        <w:rPr>
          <w:rFonts w:ascii="Times New Roman"/>
          <w:b w:val="false"/>
          <w:i w:val="false"/>
          <w:color w:val="ff0000"/>
          <w:sz w:val="28"/>
        </w:rPr>
        <w:t>№ 41</w:t>
      </w:r>
      <w:r>
        <w:rPr>
          <w:rFonts w:ascii="Times New Roman"/>
          <w:b w:val="false"/>
          <w:i w:val="false"/>
          <w:color w:val="ff0000"/>
          <w:sz w:val="28"/>
        </w:rPr>
        <w:t xml:space="preserve">, ҚР Ішкі істер министрінің 20.02.2017 № 128, ҚР Қаржы министрінің 04.04.2017 № 215, ҚР Мемлекеттік қызмет істері және сыбайлас жемқорлыққа қарсы іс-қимыл агенттігі Төрағасының 15.02.2017 № 36 (алғашқы ресми жарияланған күнiнен бастап күнтізбелік он күн өткен соң қолданысқа енгізіледі); өзгеріс енгізілді - ҚР Сыбайлас жемқорлыққа қарсы іс-қимыл агенттігі (Сыбайлас жемқорлыққа қарсы қызмет) төрағасының 20.05.2020 </w:t>
      </w:r>
      <w:r>
        <w:rPr>
          <w:rFonts w:ascii="Times New Roman"/>
          <w:b w:val="false"/>
          <w:i w:val="false"/>
          <w:color w:val="ff0000"/>
          <w:sz w:val="28"/>
        </w:rPr>
        <w:t>№ 153</w:t>
      </w:r>
      <w:r>
        <w:rPr>
          <w:rFonts w:ascii="Times New Roman"/>
          <w:b w:val="false"/>
          <w:i w:val="false"/>
          <w:color w:val="ff0000"/>
          <w:sz w:val="28"/>
        </w:rPr>
        <w:t xml:space="preserve">, ҚР Бас Прокурорының 28.05.2020 № 72, ҚР Қаржы министрінің 01.06.2020 № 550 және ҚР Ішкі істер министрінің 12.06.2020 № 462; ҚР Қаржылық мониторинг агенттігі Төрағасының 20.04.2022 </w:t>
      </w:r>
      <w:r>
        <w:rPr>
          <w:rFonts w:ascii="Times New Roman"/>
          <w:b w:val="false"/>
          <w:i w:val="false"/>
          <w:color w:val="ff0000"/>
          <w:sz w:val="28"/>
        </w:rPr>
        <w:t>№ 23</w:t>
      </w:r>
      <w:r>
        <w:rPr>
          <w:rFonts w:ascii="Times New Roman"/>
          <w:b w:val="false"/>
          <w:i w:val="false"/>
          <w:color w:val="ff0000"/>
          <w:sz w:val="28"/>
        </w:rPr>
        <w:t>, ҚР Сыбайлас жемқорлыққа қарсы іс-қимыл агенттігі (Сыбайлас жемқорлыққа қарсы қызмет) Төрағасының 20.04.2022 № 141, ҚР Ішкі істер министрінің 21.04.2022 № 244 және ҚР Бас прокурорының 29.04.2022 № 93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іздестіру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міндеттер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қызметкері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ІІО жедел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Қаржылық мониторинг агенттігі Экономикалық тергеп-тексеру қызметінің қызметкерлері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ҚМК жедел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органының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полициясының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қызметінің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жоспарлау қызметінің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Лицензиялау және заңды сауда айналымының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қызметінің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полиция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Криминалды полиция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полиция қызметінің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органдардың</w:t>
            </w:r>
            <w:r>
              <w:br/>
            </w:r>
            <w:r>
              <w:rPr>
                <w:rFonts w:ascii="Times New Roman"/>
                <w:b w:val="false"/>
                <w:i w:val="false"/>
                <w:color w:val="000000"/>
                <w:sz w:val="20"/>
              </w:rPr>
              <w:t>құқық қорғау, арнаулы мемлекеттік</w:t>
            </w:r>
            <w:r>
              <w:br/>
            </w:r>
            <w:r>
              <w:rPr>
                <w:rFonts w:ascii="Times New Roman"/>
                <w:b w:val="false"/>
                <w:i w:val="false"/>
                <w:color w:val="000000"/>
                <w:sz w:val="20"/>
              </w:rPr>
              <w:t xml:space="preserve">және өзге де органдардың ақпарат </w:t>
            </w:r>
            <w:r>
              <w:br/>
            </w:r>
            <w:r>
              <w:rPr>
                <w:rFonts w:ascii="Times New Roman"/>
                <w:b w:val="false"/>
                <w:i w:val="false"/>
                <w:color w:val="000000"/>
                <w:sz w:val="20"/>
              </w:rPr>
              <w:t xml:space="preserve">алмасу жүйесінен жария емес тергеу </w:t>
            </w:r>
            <w:r>
              <w:br/>
            </w:r>
            <w:r>
              <w:rPr>
                <w:rFonts w:ascii="Times New Roman"/>
                <w:b w:val="false"/>
                <w:i w:val="false"/>
                <w:color w:val="000000"/>
                <w:sz w:val="20"/>
              </w:rPr>
              <w:t xml:space="preserve">әрекеттері мен жедел-іздестіру </w:t>
            </w:r>
            <w:r>
              <w:br/>
            </w:r>
            <w:r>
              <w:rPr>
                <w:rFonts w:ascii="Times New Roman"/>
                <w:b w:val="false"/>
                <w:i w:val="false"/>
                <w:color w:val="000000"/>
                <w:sz w:val="20"/>
              </w:rPr>
              <w:t xml:space="preserve">қызметін жүргізу үшін, сондай-ақ </w:t>
            </w:r>
            <w:r>
              <w:br/>
            </w:r>
            <w:r>
              <w:rPr>
                <w:rFonts w:ascii="Times New Roman"/>
                <w:b w:val="false"/>
                <w:i w:val="false"/>
                <w:color w:val="000000"/>
                <w:sz w:val="20"/>
              </w:rPr>
              <w:t>оларға жүктелген өзге де міндеттерді</w:t>
            </w:r>
            <w:r>
              <w:br/>
            </w:r>
            <w:r>
              <w:rPr>
                <w:rFonts w:ascii="Times New Roman"/>
                <w:b w:val="false"/>
                <w:i w:val="false"/>
                <w:color w:val="000000"/>
                <w:sz w:val="20"/>
              </w:rPr>
              <w:t>шешу үшін қажетті ақпаратты алу</w:t>
            </w:r>
            <w:r>
              <w:br/>
            </w:r>
            <w:r>
              <w:rPr>
                <w:rFonts w:ascii="Times New Roman"/>
                <w:b w:val="false"/>
                <w:i w:val="false"/>
                <w:color w:val="000000"/>
                <w:sz w:val="20"/>
              </w:rPr>
              <w:t>қағидалары мен негіздеріне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00" w:id="82"/>
    <w:p>
      <w:pPr>
        <w:spacing w:after="0"/>
        <w:ind w:left="0"/>
        <w:jc w:val="left"/>
      </w:pPr>
      <w:r>
        <w:rPr>
          <w:rFonts w:ascii="Times New Roman"/>
          <w:b/>
          <w:i w:val="false"/>
          <w:color w:val="000000"/>
        </w:rPr>
        <w:t xml:space="preserve"> Төтенше жағдайлар журналы</w:t>
      </w:r>
      <w:r>
        <w:br/>
      </w:r>
      <w:r>
        <w:rPr>
          <w:rFonts w:ascii="Times New Roman"/>
          <w:b/>
          <w:i w:val="false"/>
          <w:color w:val="000000"/>
        </w:rPr>
        <w:t>1. Серверде орналасқан жабдыққа елеулi залал келген жағдайдағы іс-әрекеттер: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ОА ғимараты ішінара бүлінген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Өрт дабылы болу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Кондиционерлердің бас тарту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Электр қуаты үзілген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 тасқыны болған жағдайдағы іс-әрекеттер: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уақыт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