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4ab4f" w14:textId="bc4ab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ұланының, Қазақстан Республикасы Ішкі істер министрлігі әскери-тергеу органдарының әскери қызметшілерін бейбіт уақытқа арналған заттай мүлікпен жабдықтаудың нормаларын бекіту туралы</w:t>
      </w:r>
    </w:p>
    <w:p>
      <w:pPr>
        <w:spacing w:after="0"/>
        <w:ind w:left="0"/>
        <w:jc w:val="both"/>
      </w:pPr>
      <w:r>
        <w:rPr>
          <w:rFonts w:ascii="Times New Roman"/>
          <w:b w:val="false"/>
          <w:i w:val="false"/>
          <w:color w:val="000000"/>
          <w:sz w:val="28"/>
        </w:rPr>
        <w:t>Қазақстан Республикасы Ішкі істер министрінің 2015 жылғы 30 сәуірдегі № 416 бұйрығы. Қазақстан Республикасының Әділет министрлігінде 2016 жылы 22 қаңтарда № 12913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Ішкі істер министрінің 03.04.2017 </w:t>
      </w:r>
      <w:r>
        <w:rPr>
          <w:rFonts w:ascii="Times New Roman"/>
          <w:b w:val="false"/>
          <w:i w:val="false"/>
          <w:color w:val="ff0000"/>
          <w:sz w:val="28"/>
        </w:rPr>
        <w:t>№ 238</w:t>
      </w:r>
      <w:r>
        <w:rPr>
          <w:rFonts w:ascii="Times New Roman"/>
          <w:b w:val="false"/>
          <w:i w:val="false"/>
          <w:color w:val="ff0000"/>
          <w:sz w:val="28"/>
        </w:rPr>
        <w:t xml:space="preserve"> (алғашқы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қорғанысы және Қарулы Күштері туралы" 2005 жылғы 7 қаңтардағы Қазақстан Республикасының Заңы </w:t>
      </w:r>
      <w:r>
        <w:rPr>
          <w:rFonts w:ascii="Times New Roman"/>
          <w:b w:val="false"/>
          <w:i w:val="false"/>
          <w:color w:val="000000"/>
          <w:sz w:val="28"/>
        </w:rPr>
        <w:t>26-бабының</w:t>
      </w:r>
      <w:r>
        <w:rPr>
          <w:rFonts w:ascii="Times New Roman"/>
          <w:b w:val="false"/>
          <w:i w:val="false"/>
          <w:color w:val="000000"/>
          <w:sz w:val="28"/>
        </w:rPr>
        <w:t xml:space="preserve"> 4-тармағына және "Қазақстан Республикасының Ұлттық ұланы туралы" 2015 жылғы 10 қаңтардағы Қазақстан Республикасының Заңы </w:t>
      </w:r>
      <w:r>
        <w:rPr>
          <w:rFonts w:ascii="Times New Roman"/>
          <w:b w:val="false"/>
          <w:i w:val="false"/>
          <w:color w:val="000000"/>
          <w:sz w:val="28"/>
        </w:rPr>
        <w:t>30-бабының</w:t>
      </w:r>
      <w:r>
        <w:rPr>
          <w:rFonts w:ascii="Times New Roman"/>
          <w:b w:val="false"/>
          <w:i w:val="false"/>
          <w:color w:val="000000"/>
          <w:sz w:val="28"/>
        </w:rPr>
        <w:t xml:space="preserve"> 1-тармағына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Ұлттық ұланының, Қазақстан Республикасы Ішкі істер министрлігі әскери-тергеу органдарының әскери қызметшілерін заттай мүлікпен жабдықтаудың </w:t>
      </w:r>
      <w:r>
        <w:rPr>
          <w:rFonts w:ascii="Times New Roman"/>
          <w:b w:val="false"/>
          <w:i w:val="false"/>
          <w:color w:val="000000"/>
          <w:sz w:val="28"/>
        </w:rPr>
        <w:t>нормалары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Ішкі істер министрінің 03.04.2017 </w:t>
      </w:r>
      <w:r>
        <w:rPr>
          <w:rFonts w:ascii="Times New Roman"/>
          <w:b w:val="false"/>
          <w:i w:val="false"/>
          <w:color w:val="000000"/>
          <w:sz w:val="28"/>
        </w:rPr>
        <w:t>№ 238</w:t>
      </w:r>
      <w:r>
        <w:rPr>
          <w:rFonts w:ascii="Times New Roman"/>
          <w:b w:val="false"/>
          <w:i w:val="false"/>
          <w:color w:val="ff0000"/>
          <w:sz w:val="28"/>
        </w:rPr>
        <w:t xml:space="preserve"> (алғашқы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Ұлттық ұланының Бас қолбасшылығы (Р.Ф. Жақсылықов)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мемлекеттік тіркегеннен кейін күнтізбелік он күн ішінде мерзімді баспа басылымдарында және "Әділет" ақпараттық-құқықтық жүйесінде ресми жариялауға жодауды;</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Ішкі істер министрлігінің интернет-ресурсында орналастыруды қамтамасыз етсін.</w:t>
      </w:r>
    </w:p>
    <w:bookmarkEnd w:id="5"/>
    <w:bookmarkStart w:name="z7" w:id="6"/>
    <w:p>
      <w:pPr>
        <w:spacing w:after="0"/>
        <w:ind w:left="0"/>
        <w:jc w:val="both"/>
      </w:pPr>
      <w:r>
        <w:rPr>
          <w:rFonts w:ascii="Times New Roman"/>
          <w:b w:val="false"/>
          <w:i w:val="false"/>
          <w:color w:val="000000"/>
          <w:sz w:val="28"/>
        </w:rPr>
        <w:t>
      4) заттай мүлік заттарын сатып алу бекітілген нормалар бойынша тиісті жылдарға арналған республикалық бюджеттен бөлінген қаражаттар шегінде кезең-кезеңмен жүзеге асырылсын.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 Ұлттық ұланының Бас қолбасшысы генерал-лейтенант Р.Ф. Жақсылықовқа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он күнтізбелік күн өткен соң іске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полиция генерал-лейтенанты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Қ.Қасымов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xml:space="preserve">
      ___________ Б.Т.Сұлтанов   </w:t>
      </w:r>
    </w:p>
    <w:p>
      <w:pPr>
        <w:spacing w:after="0"/>
        <w:ind w:left="0"/>
        <w:jc w:val="both"/>
      </w:pPr>
      <w:r>
        <w:rPr>
          <w:rFonts w:ascii="Times New Roman"/>
          <w:b w:val="false"/>
          <w:i w:val="false"/>
          <w:color w:val="000000"/>
          <w:sz w:val="28"/>
        </w:rPr>
        <w:t>
      2015 жылғы 22 желтоқсан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30 сәуірдегі</w:t>
            </w:r>
            <w:r>
              <w:br/>
            </w:r>
            <w:r>
              <w:rPr>
                <w:rFonts w:ascii="Times New Roman"/>
                <w:b w:val="false"/>
                <w:i w:val="false"/>
                <w:color w:val="000000"/>
                <w:sz w:val="20"/>
              </w:rPr>
              <w:t>№ 416 бұйрығымен бекітілген</w:t>
            </w:r>
          </w:p>
        </w:tc>
      </w:tr>
    </w:tbl>
    <w:bookmarkStart w:name="z49" w:id="9"/>
    <w:p>
      <w:pPr>
        <w:spacing w:after="0"/>
        <w:ind w:left="0"/>
        <w:jc w:val="left"/>
      </w:pPr>
      <w:r>
        <w:rPr>
          <w:rFonts w:ascii="Times New Roman"/>
          <w:b/>
          <w:i w:val="false"/>
          <w:color w:val="000000"/>
        </w:rPr>
        <w:t xml:space="preserve">  Қазақстан Республикасы Ұлттық ұланының, Қазақстан Республикасы Ішкі істер министрлігі әскери-тергеу органдарының әскери қызметшілерін бейбіт уақытқа арналған заттай мүлікпен жабдықтаудың нормалары.</w:t>
      </w:r>
    </w:p>
    <w:bookmarkEnd w:id="9"/>
    <w:p>
      <w:pPr>
        <w:spacing w:after="0"/>
        <w:ind w:left="0"/>
        <w:jc w:val="both"/>
      </w:pPr>
      <w:r>
        <w:rPr>
          <w:rFonts w:ascii="Times New Roman"/>
          <w:b w:val="false"/>
          <w:i w:val="false"/>
          <w:color w:val="ff0000"/>
          <w:sz w:val="28"/>
        </w:rPr>
        <w:t xml:space="preserve">
      Ескерту. Норманың тақырыбы жаңа редакцияда – ҚР Ішкі істер министрінің 03.04.2017 </w:t>
      </w:r>
      <w:r>
        <w:rPr>
          <w:rFonts w:ascii="Times New Roman"/>
          <w:b w:val="false"/>
          <w:i w:val="false"/>
          <w:color w:val="ff0000"/>
          <w:sz w:val="28"/>
        </w:rPr>
        <w:t>№ 238</w:t>
      </w:r>
      <w:r>
        <w:rPr>
          <w:rFonts w:ascii="Times New Roman"/>
          <w:b w:val="false"/>
          <w:i w:val="false"/>
          <w:color w:val="ff0000"/>
          <w:sz w:val="28"/>
        </w:rPr>
        <w:t xml:space="preserve"> (алғашқы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Қазақстан Республикасы Ұлттық ұланының жоғары офицерлер құрамын заттай мүлікпен жабдықтаудың нормасы</w:t>
      </w:r>
    </w:p>
    <w:p>
      <w:pPr>
        <w:spacing w:after="0"/>
        <w:ind w:left="0"/>
        <w:jc w:val="both"/>
      </w:pPr>
      <w:r>
        <w:rPr>
          <w:rFonts w:ascii="Times New Roman"/>
          <w:b w:val="false"/>
          <w:i w:val="false"/>
          <w:color w:val="ff0000"/>
          <w:sz w:val="28"/>
        </w:rPr>
        <w:t xml:space="preserve">
      Ескерту. Нормаға өзгеріс енгізілді - ҚР Ішкі істер министрінің 15.12.2023 </w:t>
      </w:r>
      <w:r>
        <w:rPr>
          <w:rFonts w:ascii="Times New Roman"/>
          <w:b w:val="false"/>
          <w:i w:val="false"/>
          <w:color w:val="ff0000"/>
          <w:sz w:val="28"/>
        </w:rPr>
        <w:t>№ 903</w:t>
      </w:r>
      <w:r>
        <w:rPr>
          <w:rFonts w:ascii="Times New Roman"/>
          <w:b w:val="false"/>
          <w:i w:val="false"/>
          <w:color w:val="ff0000"/>
          <w:sz w:val="28"/>
        </w:rPr>
        <w:t xml:space="preserve">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заттар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Киім-кешек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Жиек салынған көк барқын түсті фуражка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Жиек салынған қара жусан түстес фуражка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Күнқағары бар сұр түсті қаракөлден тігілген малақай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жусан түстес кепи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Сұр түсті қаракөлден тігілген жағасы бар астары жылы сұрғылт түсті пальто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Жиектер салынған және көк барқын түсті мундир мен жиектер салынған және лампастары бар балағы түсіңкі шалбар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Жиек салынған және ашық сұр түсті мундир мен жиектер салынған және лампастары бар көк барқын түсті балағы түсіңкі шалбар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Жиектер салынған және лампастары бар көк барқын түсті балағы түсіңкі шалбар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Погондары бар қара жусан түстес китель мен лампастары бар және жиектер салынған балағы түсіңкі шалбар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Жиектер салынған және лампастары бар қара жусан түсті балағы түсіңкі шалбар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Жиектер салынған және лампастары бар қара жусан түсті балағы етікке салынатын шалбар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жусан түстес свитер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Сұр түсті жағасы және погондары бар қара жусан түстес қысқы күртеше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жусан түстес маусымдық плащ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Алып жүруге арналған белбеуі бар плащ-жамылғы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 түсті қаракөлден тігілген жағасы бар астары жылы қара түсті былғары плащ</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былғары плащ</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Бүркеніш түсті далалық фуражка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Бүркеніш түсті далалық күртеше мен балағы тік пішілген шалбар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 жеңді күртеше және белгіленген түсті шалбар (офистік киім нысаны)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күртеше және белгіленген түсті шалбар (офистік киім нысаны)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Аяқ киім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түсті іші жылы қысқа қонышты былғары етік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түсті қысқа қонышты лакталған былғары бәтеңке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түсті қысқа қонышты былғары бәтеңке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түсті ұзын қонышты былғары бәтеңке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түсті іші жылы ұзын қонышты былғары бәтеңке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түсті былғары етік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түсті іші жылы құрым етік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Киім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түсті жейде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Ашық жусан түстес жейде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Қысқа жеңді ашық жусан түстес жейде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түсті галстук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Қарулы Күштердің, басқа да әскерлері мен әскери құралымдарының нышаны бар эмблема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жусан түстес галстук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 түсті кашне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жусан түстес кашне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футболка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 түсті майка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түсті қолғап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Жылы заттар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 түсті іші жылы қолғап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түсті іші жылы қолғап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Амуниция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Алтын түстес салтанатты белдік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Галстукке арналған қыстырма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Далалық белбеу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Далалық сөмке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Астары және жылу-оқшаулау кілемшесі бар ұйықтауға арналған (каримат) қап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заттарға арналған нессесері бар сөмке (рюкзак)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Алтын түстес аксельбант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 w:id="10"/>
    <w:p>
      <w:pPr>
        <w:spacing w:after="0"/>
        <w:ind w:left="0"/>
        <w:jc w:val="left"/>
      </w:pPr>
      <w:r>
        <w:rPr>
          <w:rFonts w:ascii="Times New Roman"/>
          <w:b/>
          <w:i w:val="false"/>
          <w:color w:val="000000"/>
        </w:rPr>
        <w:t xml:space="preserve">  Қазақстан Республикасы Ұлттық ұланында, Қазақстан Республикасы Ішкі істер министрлігі әскери-тергеу органдарында аға және кіші офицерлер құрамын, келісімшарт бойынша әскери қызмет өткеретін сержанттары мен сарбаздарын заттай мүлікпен жабдықтау нормалары.</w:t>
      </w:r>
    </w:p>
    <w:bookmarkEnd w:id="10"/>
    <w:p>
      <w:pPr>
        <w:spacing w:after="0"/>
        <w:ind w:left="0"/>
        <w:jc w:val="both"/>
      </w:pPr>
      <w:r>
        <w:rPr>
          <w:rFonts w:ascii="Times New Roman"/>
          <w:b w:val="false"/>
          <w:i w:val="false"/>
          <w:color w:val="ff0000"/>
          <w:sz w:val="28"/>
        </w:rPr>
        <w:t xml:space="preserve">
      Ескерту. Норманың тақырыбы жаңа редакцияда – ҚР Ішкі істер министрінің 03.04.2017 </w:t>
      </w:r>
      <w:r>
        <w:rPr>
          <w:rFonts w:ascii="Times New Roman"/>
          <w:b w:val="false"/>
          <w:i w:val="false"/>
          <w:color w:val="ff0000"/>
          <w:sz w:val="28"/>
        </w:rPr>
        <w:t>№ 238</w:t>
      </w:r>
      <w:r>
        <w:rPr>
          <w:rFonts w:ascii="Times New Roman"/>
          <w:b w:val="false"/>
          <w:i w:val="false"/>
          <w:color w:val="ff0000"/>
          <w:sz w:val="28"/>
        </w:rPr>
        <w:t xml:space="preserve"> (алғашқы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Ескерту. Нормаға өзгеріс енгізілді - ҚР Ішкі істер министрінің 15.12.2023 </w:t>
      </w:r>
      <w:r>
        <w:rPr>
          <w:rFonts w:ascii="Times New Roman"/>
          <w:b w:val="false"/>
          <w:i w:val="false"/>
          <w:color w:val="000000"/>
          <w:sz w:val="28"/>
        </w:rPr>
        <w:t>№ 903</w:t>
      </w:r>
      <w:r>
        <w:rPr>
          <w:rFonts w:ascii="Times New Roman"/>
          <w:b w:val="false"/>
          <w:i w:val="false"/>
          <w:color w:val="000000"/>
          <w:sz w:val="28"/>
        </w:rPr>
        <w:t xml:space="preserve">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заттар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Киім-кешек</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Сақтау базалары мен қоймаларда жылдық қажеттіліктің 50% мөлшерінде ауыспалы қорды, жылдық қажеттіліктің 10% мөлшерінде азаймайтын қорды ұстау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Жиек салынған белгіленген түсті фуражка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түсті теріден тігілген құлақшын (полковниктерде – күнқағары бар белгіленген түсті қаракөлден тігілген малақай)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түсті астары жылы пальтоға белгіленген түсті теріден тігілген жаға (полковниктер үшін – сұр түсті қаракөлден тігілген жаға)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түсті кепи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берет (полковниктер үшін – жиек салынған белгіленген түсті күнделікті фуражка)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түсті мундир мен жиектер салынған балағы түсіңкі шалбар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сұр түсті мундир (тек полковниктер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Китель мен жиектер салынған белгіленген түсті балағы түсіңкі шалбар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Жиектер салынған белгіленген түсті балағы түсіңкі шалбар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Сұрғылт түсті жүн свитер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түсті қысқы күртешеге белгіленген түсті теріден тігілген жаға (полковниктер үшін – белгіленген түсті қаракөлден тігілген жаға)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түсті маусымдық плащ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Алып жүруге арналған белбеуі бар плащ-жамылғы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Бүркеніш түсті далалық фуражка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Бүркеніш түсті далалық күртеше мен тік пішілген шалбар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Жүн малақайы бар бүркеніш түсті далалық астары жылы күртеше мен тік пішілген шалбар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 жеңді күртеше және белгіленген түсті шалбар (офистік киім нысаны)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күртеше және белгіленген түсті шалбар (офистік киім нысаны)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Аяқ киім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түсті іші жылы қысқа қонышты былғары етік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түсті қысқа қонышты былғары бәтеңке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түсті ұзын қонышты былғары бәтеңке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түсті ұзын қонышты іші жылы былғары бәтеңке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Киім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 түсті жейде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түсті жейде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Қысқа жеңді және белгіленген түсті жейде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түсті галстук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Күштердің, басқа да әскерлері мен әскери құралымдарының нышаны бар эмблема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 түсті кашне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түсті кашне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 түсті қолғап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футболка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 түсті майка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Жылы заттар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 түсті іші жылы қолғап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түсті іші жылы қолғап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Амуниция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Алтын түстес салтанатты белдік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Галстукке арналған қыстырма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Далалық белбеу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сөмке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Астары және жылу-оқшаулау кілемшесі бар ұйықтауға арналған (каримат) қап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заттарға арналған нессесері бар сөмке (рюкзак)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Алтын түстес аксельбант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жыл</w:t>
            </w:r>
          </w:p>
        </w:tc>
        <w:tc>
          <w:tcPr>
            <w:tcW w:w="0" w:type="auto"/>
            <w:vMerge/>
            <w:tcBorders>
              <w:top w:val="nil"/>
              <w:left w:val="single" w:color="cfcfcf" w:sz="5"/>
              <w:bottom w:val="single" w:color="cfcfcf" w:sz="5"/>
              <w:right w:val="single" w:color="cfcfcf" w:sz="5"/>
            </w:tcBorders>
          </w:tcPr>
          <w:p/>
        </w:tc>
      </w:tr>
    </w:tbl>
    <w:bookmarkStart w:name="z12" w:id="11"/>
    <w:p>
      <w:pPr>
        <w:spacing w:after="0"/>
        <w:ind w:left="0"/>
        <w:jc w:val="left"/>
      </w:pPr>
      <w:r>
        <w:rPr>
          <w:rFonts w:ascii="Times New Roman"/>
          <w:b/>
          <w:i w:val="false"/>
          <w:color w:val="000000"/>
        </w:rPr>
        <w:t xml:space="preserve">  Қазақстан Республикасы Ұлттық ұланында, Қазақстан Республикасы Ішкі істер министрлігі әскери-тергеу органдарының әйел әскери қызметшілерін заттай мүлікпен жабдықтау нормасы.</w:t>
      </w:r>
    </w:p>
    <w:bookmarkEnd w:id="11"/>
    <w:p>
      <w:pPr>
        <w:spacing w:after="0"/>
        <w:ind w:left="0"/>
        <w:jc w:val="both"/>
      </w:pPr>
      <w:r>
        <w:rPr>
          <w:rFonts w:ascii="Times New Roman"/>
          <w:b w:val="false"/>
          <w:i w:val="false"/>
          <w:color w:val="ff0000"/>
          <w:sz w:val="28"/>
        </w:rPr>
        <w:t xml:space="preserve">
      Ескерту. Норманың тақырыбы жаңа редакцияда – ҚР Ішкі істер министрінің 03.04.2017 </w:t>
      </w:r>
      <w:r>
        <w:rPr>
          <w:rFonts w:ascii="Times New Roman"/>
          <w:b w:val="false"/>
          <w:i w:val="false"/>
          <w:color w:val="ff0000"/>
          <w:sz w:val="28"/>
        </w:rPr>
        <w:t>№ 238</w:t>
      </w:r>
      <w:r>
        <w:rPr>
          <w:rFonts w:ascii="Times New Roman"/>
          <w:b w:val="false"/>
          <w:i w:val="false"/>
          <w:color w:val="ff0000"/>
          <w:sz w:val="28"/>
        </w:rPr>
        <w:t xml:space="preserve"> (алғашқы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Ескерту. Нормаға өзгеріс енгізілді - ҚР Ішкі істер министрінің 15.12.2023 </w:t>
      </w:r>
      <w:r>
        <w:rPr>
          <w:rFonts w:ascii="Times New Roman"/>
          <w:b w:val="false"/>
          <w:i w:val="false"/>
          <w:color w:val="000000"/>
          <w:sz w:val="28"/>
        </w:rPr>
        <w:t>№ 903</w:t>
      </w:r>
      <w:r>
        <w:rPr>
          <w:rFonts w:ascii="Times New Roman"/>
          <w:b w:val="false"/>
          <w:i w:val="false"/>
          <w:color w:val="000000"/>
          <w:sz w:val="28"/>
        </w:rPr>
        <w:t xml:space="preserve">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заттар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Киім-кешек</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Сақтау базалары мен қоймаларда жылдық қажеттіліктің 50% мөлшерінде ауыспалы қорды, жылдық қажеттіліктің 10% мөлшерінде азаймайтын қорды ұстау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Жиек салынған белгіленген түстес пилотка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түсті әйелдер шляпасы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түсті берет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түсті теріден тігілген құлақшын (полковниктер үшін сұр түсті күнқағары бар қаракөлден тігілген малақай)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түсті астары жылы пальтоға белгіленген түсті теріден тігілген жаға (полковниктер үшін – сұр түсті қаракөлден тігілген жаға)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түсті қысқы күртешеге белгіленген түсті теріден тігілген жаға (полковниктер үшін – сұр түсті қаракөлден тігілген жаға)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Мундир мен жиектер салынған белгіленген түсті балағы түсіңкі шалбар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сұр түсті мундир (тек полковниктер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түсті китель мен балағы түсіңкі шалбар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түсті юбка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түсті свитер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Жиектер салынған белгіленген түсті балағы түсіңкі шалбар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Погондары бар белгіленген түсті маусымдық плащ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жүруге арналған белбеуі бар плащ-жамылғы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Бүркеніш түсті далалық фуражка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Бүркеніш түсті далалық күртеше мен тік пішілген шалбар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малақайы бар бүркеніш түсті далалық астары жылы күртеше мен тік пішілген шалбар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 жеңді күртеше және белгіленген түсті шалбар (офистік киім нысаны)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күртеше және белгіленген түсті шалбар (офистік киім нысаны)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Аяқ киім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түсті іші жылы былғары етік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түсті ұзын қонышты былғары бәтеңке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түсті іші жылы ұзын қонышты былғары бәтеңке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түсті былғары туфли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Киім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 түсті жейде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жейде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Қысқа жеңді және белгіленген түсті жейде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түсті әйелдер галстугы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Күштердің, басқа да әскерлері мен әскери құралымдарының нышаны бар эмблема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футболка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 түсті майка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 түсті кашне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түсті кашне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 түсті қолғап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Жылы заттар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түсті іші жылы қолғап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түсті іші жылы қолғап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Амуниция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белбеу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Астары және жылу-оқшаулау кілемшесі бар ұйықтауға арналған (каримат) қап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заттарға арналған нессесері бар сөмке (рюкзак)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Алтын түстес аксельбант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түстес салтанатты белдік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сөмке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0" w:type="auto"/>
            <w:vMerge/>
            <w:tcBorders>
              <w:top w:val="nil"/>
              <w:left w:val="single" w:color="cfcfcf" w:sz="5"/>
              <w:bottom w:val="single" w:color="cfcfcf" w:sz="5"/>
              <w:right w:val="single" w:color="cfcfcf" w:sz="5"/>
            </w:tcBorders>
          </w:tcPr>
          <w:p/>
        </w:tc>
      </w:tr>
    </w:tbl>
    <w:bookmarkStart w:name="z13" w:id="12"/>
    <w:p>
      <w:pPr>
        <w:spacing w:after="0"/>
        <w:ind w:left="0"/>
        <w:jc w:val="left"/>
      </w:pPr>
      <w:r>
        <w:rPr>
          <w:rFonts w:ascii="Times New Roman"/>
          <w:b/>
          <w:i w:val="false"/>
          <w:color w:val="000000"/>
        </w:rPr>
        <w:t xml:space="preserve"> Қазақстан Республикасының Ұлттық ұланы оқу орындарының курсанттарын заттай мүлікпен жабдықтаудың нормасы</w:t>
      </w:r>
    </w:p>
    <w:bookmarkEnd w:id="12"/>
    <w:p>
      <w:pPr>
        <w:spacing w:after="0"/>
        <w:ind w:left="0"/>
        <w:jc w:val="both"/>
      </w:pPr>
      <w:r>
        <w:rPr>
          <w:rFonts w:ascii="Times New Roman"/>
          <w:b w:val="false"/>
          <w:i w:val="false"/>
          <w:color w:val="ff0000"/>
          <w:sz w:val="28"/>
        </w:rPr>
        <w:t xml:space="preserve">
      Ескерту. Нормаға өзгеріс енгізілді - ҚР Ішкі істер министрінің 15.12.2023 </w:t>
      </w:r>
      <w:r>
        <w:rPr>
          <w:rFonts w:ascii="Times New Roman"/>
          <w:b w:val="false"/>
          <w:i w:val="false"/>
          <w:color w:val="ff0000"/>
          <w:sz w:val="28"/>
        </w:rPr>
        <w:t>№ 903</w:t>
      </w:r>
      <w:r>
        <w:rPr>
          <w:rFonts w:ascii="Times New Roman"/>
          <w:b w:val="false"/>
          <w:i w:val="false"/>
          <w:color w:val="ff0000"/>
          <w:sz w:val="28"/>
        </w:rPr>
        <w:t xml:space="preserve">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заттар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Киім-кешек</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Сақтау базалары мен қоймаларда жылдық қажеттіліктің 50% мөлшерінде ауыспалы қорды, жылдық қажеттіліктің 10% мөлшерінде азаймайтын қорды ұстау. </w:t>
            </w:r>
          </w:p>
          <w:p>
            <w:pPr>
              <w:spacing w:after="20"/>
              <w:ind w:left="20"/>
              <w:jc w:val="both"/>
            </w:pPr>
            <w:r>
              <w:rPr>
                <w:rFonts w:ascii="Times New Roman"/>
                <w:b w:val="false"/>
                <w:i w:val="false"/>
                <w:color w:val="000000"/>
                <w:sz w:val="20"/>
              </w:rPr>
              <w:t xml:space="preserve">
Плащ-жамылғы, ақ түсті белдік белбеу, далалық жабдық (иық бау) мүкәммалдық мүлік ретінде уақытша пайдалануға беріледі. Астары жылы пальто парадқа қатысатын курсанттарға мүкәммалдық мүлік ретінде уақытша пайдалануға беріледі. 6 жұп мақта-мата ұйықтың орнына 1 жылға 3 жұп жазғы шұлғау, 2 жұп жүн ұйықтың орнына 1 жылға </w:t>
            </w:r>
          </w:p>
          <w:p>
            <w:pPr>
              <w:spacing w:after="20"/>
              <w:ind w:left="20"/>
              <w:jc w:val="both"/>
            </w:pPr>
            <w:r>
              <w:rPr>
                <w:rFonts w:ascii="Times New Roman"/>
                <w:b w:val="false"/>
                <w:i w:val="false"/>
                <w:color w:val="000000"/>
                <w:sz w:val="20"/>
              </w:rPr>
              <w:t xml:space="preserve">
2 жұп қысқы шұлғау беріледі.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жусан түсті берет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Күнқағары бар қара жусан түстес теріден тігілген құлақшын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жусан түстес теріден тігілген жағасы қара жусан түстес астары жылы пальто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Погондары бар қара жусан түстес китель мен балағы түсіңкі шалбар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Бүркеніш түсті далалық фуражка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Бүркеніш түсті далалық күртеше мен тік пішілген шалбар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Жүн малақайы бар бүркеніш түсті далалық астары жылы күртеше мен тік пішілген шалбар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Қорғаныш түсті (жұмысқа арналған) далалық фуражка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Қорғаныш түсті (жұмысқа арналған) күртешесі мен шалбар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Қорғаныш түсті астары жылы (жұмысқа арналған) күртешесі мен шалбар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Плащ-жамылғы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Аяқ киім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былғары бәтеңке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ұзын қонышты былғары бәтеңке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іші жылы ұзын қонышты былғары бәтеңке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туфли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Казармалық тапочка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Киім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 түсті жейде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Ашық жусан түстес жейде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жусан түстес галстук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жусан түстес кашне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 түсті кашне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 киім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түсті футболка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Мақта-мата трусы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сүлгі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Мақта-мата монша сүлгісі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орамал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Мақта-мата жаға астары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ұйық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 костюм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түсті қолғап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Жылы заттар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 іш киім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ұйық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түсті іші жылы қолғап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 түсті іші жылы қолғап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Амуниция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Жез тоғасы бар ақ түсті белдік белбеу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белбеу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жабдық (иық бау)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Шалбар белбеуі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Галстукке арналған қыстырма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Далалық сөмке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Күміс түстес аксельбант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жыл</w:t>
            </w:r>
          </w:p>
        </w:tc>
        <w:tc>
          <w:tcPr>
            <w:tcW w:w="0" w:type="auto"/>
            <w:vMerge/>
            <w:tcBorders>
              <w:top w:val="nil"/>
              <w:left w:val="single" w:color="cfcfcf" w:sz="5"/>
              <w:bottom w:val="single" w:color="cfcfcf" w:sz="5"/>
              <w:right w:val="single" w:color="cfcfcf" w:sz="5"/>
            </w:tcBorders>
          </w:tcPr>
          <w:p/>
        </w:tc>
      </w:tr>
    </w:tbl>
    <w:bookmarkStart w:name="z14" w:id="13"/>
    <w:p>
      <w:pPr>
        <w:spacing w:after="0"/>
        <w:ind w:left="0"/>
        <w:jc w:val="left"/>
      </w:pPr>
      <w:r>
        <w:rPr>
          <w:rFonts w:ascii="Times New Roman"/>
          <w:b/>
          <w:i w:val="false"/>
          <w:color w:val="000000"/>
        </w:rPr>
        <w:t xml:space="preserve"> Қазақстан Республикасы Ұлттық ұланының шақыру бойынша әскери қызмет өткеретін сарбаздары мен сержанттарын заттай мүлікпен жабдықтаудың нормасы</w:t>
      </w:r>
    </w:p>
    <w:bookmarkEnd w:id="13"/>
    <w:p>
      <w:pPr>
        <w:spacing w:after="0"/>
        <w:ind w:left="0"/>
        <w:jc w:val="both"/>
      </w:pPr>
      <w:r>
        <w:rPr>
          <w:rFonts w:ascii="Times New Roman"/>
          <w:b w:val="false"/>
          <w:i w:val="false"/>
          <w:color w:val="ff0000"/>
          <w:sz w:val="28"/>
        </w:rPr>
        <w:t xml:space="preserve">
      Ескерту. Нормаға өзгеріс енгізілді - ҚР Ішкі істер министрінің 15.12.2023 </w:t>
      </w:r>
      <w:r>
        <w:rPr>
          <w:rFonts w:ascii="Times New Roman"/>
          <w:b w:val="false"/>
          <w:i w:val="false"/>
          <w:color w:val="ff0000"/>
          <w:sz w:val="28"/>
        </w:rPr>
        <w:t>№ 903</w:t>
      </w:r>
      <w:r>
        <w:rPr>
          <w:rFonts w:ascii="Times New Roman"/>
          <w:b w:val="false"/>
          <w:i w:val="false"/>
          <w:color w:val="ff0000"/>
          <w:sz w:val="28"/>
        </w:rPr>
        <w:t xml:space="preserve">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заттар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Киім-кешек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Сақтау базалары мен қоймаларда жылдық қажеттіліктің 50% мөлшерінде ауыспалы қорды, жылдық қажеттіліктің 10% мөлшерінде азаймайтын қорды ұстау </w:t>
            </w:r>
          </w:p>
          <w:p>
            <w:pPr>
              <w:spacing w:after="20"/>
              <w:ind w:left="20"/>
              <w:jc w:val="both"/>
            </w:pPr>
            <w:r>
              <w:rPr>
                <w:rFonts w:ascii="Times New Roman"/>
                <w:b w:val="false"/>
                <w:i w:val="false"/>
                <w:color w:val="000000"/>
                <w:sz w:val="20"/>
              </w:rPr>
              <w:t>
Плащ-жамылғы, жез тоғасы бар ақ түсті белдік белбеу, сержанттық далалық сөмке, далалық жабдық (иық бау) мүкәммалдық мүлік ретінде уақытша пайдалануға беріледі.</w:t>
            </w:r>
          </w:p>
          <w:p>
            <w:pPr>
              <w:spacing w:after="20"/>
              <w:ind w:left="20"/>
              <w:jc w:val="both"/>
            </w:pPr>
            <w:r>
              <w:rPr>
                <w:rFonts w:ascii="Times New Roman"/>
                <w:b w:val="false"/>
                <w:i w:val="false"/>
                <w:color w:val="000000"/>
                <w:sz w:val="20"/>
              </w:rPr>
              <w:t>
Ақ түсті қолғап, ақ түсті іші жылы қолғап, күміс түстес аксельбант парадқа қатысатын шақыру бойынша әскери қызметшілерге мүкәммалдық мүлік ретінде уақытша пайдалануға беріледі.</w:t>
            </w:r>
          </w:p>
          <w:p>
            <w:pPr>
              <w:spacing w:after="20"/>
              <w:ind w:left="20"/>
              <w:jc w:val="both"/>
            </w:pPr>
            <w:r>
              <w:rPr>
                <w:rFonts w:ascii="Times New Roman"/>
                <w:b w:val="false"/>
                <w:i w:val="false"/>
                <w:color w:val="000000"/>
                <w:sz w:val="20"/>
              </w:rPr>
              <w:t xml:space="preserve">
6 жұп мақта-мата ұйықтың орнына 1 жылға 3 жұп жазғы шұлғау, 2 жұп жүн ұйықтың орнына 1 жылға </w:t>
            </w:r>
          </w:p>
          <w:p>
            <w:pPr>
              <w:spacing w:after="20"/>
              <w:ind w:left="20"/>
              <w:jc w:val="both"/>
            </w:pPr>
            <w:r>
              <w:rPr>
                <w:rFonts w:ascii="Times New Roman"/>
                <w:b w:val="false"/>
                <w:i w:val="false"/>
                <w:color w:val="000000"/>
                <w:sz w:val="20"/>
              </w:rPr>
              <w:t xml:space="preserve">
2 жұп қысқы шұлғау беріледі. </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Бүркеніш түсті фуражка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жусан түстес теріден тігілген құлақшын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Бүркеніш түсті күртеше мен тік пішілген шалбар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Бүркеніш түсті астары жылы күртеше мен тік пішілген шалбар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Бүркеніш түсті далалық фуражка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Бүркеніш түсті далалық күртеше мен тік пішілген шалбар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Жүн малақайы бар бүркеніш түсті далалық астары жылы күртеше мен тік пішілген шалбар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Плащ-шатыр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Аяқ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ұзын қонышты былғары бәтеңке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түсті іші жылы ұзын қонышты былғары бәтеңке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Казармалық тапочка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ұйық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футболка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трусы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түсті қолғап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Мақта-мата сүлгі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Мақта-мата монша сүлгісі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орамал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Мақта-мата жаға астары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Жылы заттар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 киім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ұйық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 түсті іші жылы қолғап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іші жылы қолғап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Амуниция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 тоғасы бар ақ түсті белдік белбеу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Далалық белбеу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Шалбар белбеуі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Сержанттық далалық сөмке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жабдық (иық бау)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Күміс түстес аксельбант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vMerge/>
            <w:tcBorders>
              <w:top w:val="nil"/>
              <w:left w:val="single" w:color="cfcfcf" w:sz="5"/>
              <w:bottom w:val="single" w:color="cfcfcf" w:sz="5"/>
              <w:right w:val="single" w:color="cfcfcf" w:sz="5"/>
            </w:tcBorders>
          </w:tcPr>
          <w:p/>
        </w:tc>
      </w:tr>
    </w:tbl>
    <w:bookmarkStart w:name="z15" w:id="14"/>
    <w:p>
      <w:pPr>
        <w:spacing w:after="0"/>
        <w:ind w:left="0"/>
        <w:jc w:val="left"/>
      </w:pPr>
      <w:r>
        <w:rPr>
          <w:rFonts w:ascii="Times New Roman"/>
          <w:b/>
          <w:i w:val="false"/>
          <w:color w:val="000000"/>
        </w:rPr>
        <w:t xml:space="preserve"> Әскери қызметшілерді жылы заттармен, жабдықпен және төсек орын керек-жарақтарымен (мүкәммалдық мүлікпен) жабдықтаудың нормасы</w:t>
      </w:r>
    </w:p>
    <w:bookmarkEnd w:id="14"/>
    <w:p>
      <w:pPr>
        <w:spacing w:after="0"/>
        <w:ind w:left="0"/>
        <w:jc w:val="both"/>
      </w:pPr>
      <w:r>
        <w:rPr>
          <w:rFonts w:ascii="Times New Roman"/>
          <w:b w:val="false"/>
          <w:i w:val="false"/>
          <w:color w:val="ff0000"/>
          <w:sz w:val="28"/>
        </w:rPr>
        <w:t xml:space="preserve">
      Ескерту. Нормаға өзгеріс енгізілді - ҚР Ішкі істер министрінің 15.12.2023 </w:t>
      </w:r>
      <w:r>
        <w:rPr>
          <w:rFonts w:ascii="Times New Roman"/>
          <w:b w:val="false"/>
          <w:i w:val="false"/>
          <w:color w:val="ff0000"/>
          <w:sz w:val="28"/>
        </w:rPr>
        <w:t>№ 903</w:t>
      </w:r>
      <w:r>
        <w:rPr>
          <w:rFonts w:ascii="Times New Roman"/>
          <w:b w:val="false"/>
          <w:i w:val="false"/>
          <w:color w:val="ff0000"/>
          <w:sz w:val="28"/>
        </w:rPr>
        <w:t xml:space="preserve">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заттар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Жылы заттар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және қауіпсіздікті қорғау жөніндегі әскери бөлімдердің (бөлімшелердің) әскери қызметшілерін қоспағанда, қой терісінен тігілген қысқа тон, табаны резеңке пима, іші теріден тігілген биялай климаты салқын аудандарда жеке құрамның штат санының 50 пайызына, климаты ыстық және жылы аудандарда 30 пайызына, жедел бөлімдер мен бөлімшелерде жеке құрамның штат санының 100 пайызына беріледі.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терісінен тігілген қысқа тон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Табаны резеңке пима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 теріден тігілген биялай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Астары бар ұйықтауға арналған қап және жылу-оқшаулау (каримат) кілемшесі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Амуниция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малақай-маска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Қатпарлы кеудеше</w:t>
            </w:r>
          </w:p>
          <w:p>
            <w:pPr>
              <w:spacing w:after="20"/>
              <w:ind w:left="20"/>
              <w:jc w:val="both"/>
            </w:pPr>
            <w:r>
              <w:rPr>
                <w:rFonts w:ascii="Times New Roman"/>
                <w:b w:val="false"/>
                <w:i w:val="false"/>
                <w:color w:val="000000"/>
                <w:sz w:val="20"/>
              </w:rPr>
              <w:t>
Реттеуші жезлы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p>
            <w:pPr>
              <w:spacing w:after="20"/>
              <w:ind w:left="20"/>
              <w:jc w:val="both"/>
            </w:pPr>
            <w:r>
              <w:rPr>
                <w:rFonts w:ascii="Times New Roman"/>
                <w:b w:val="false"/>
                <w:i w:val="false"/>
                <w:color w:val="000000"/>
                <w:sz w:val="20"/>
              </w:rPr>
              <w:t>
3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Қоржын (зат қабы)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Шыбынға қарсы перде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Масаға қарсы перде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бүркеніш костюмі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Қысқы бүркеніш костюмі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Күннен-шаңнан қорғайтын көзілдірік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етік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Төсек орын керек-жарақтары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жастық қабы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жайма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Көрпе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Матрац асты төсеніші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Кереует маңы кілемшесі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vMerge/>
            <w:tcBorders>
              <w:top w:val="nil"/>
              <w:left w:val="single" w:color="cfcfcf" w:sz="5"/>
              <w:bottom w:val="single" w:color="cfcfcf" w:sz="5"/>
              <w:right w:val="single" w:color="cfcfcf" w:sz="5"/>
            </w:tcBorders>
          </w:tcPr>
          <w:p/>
        </w:tc>
      </w:tr>
    </w:tbl>
    <w:bookmarkStart w:name="z16" w:id="15"/>
    <w:p>
      <w:pPr>
        <w:spacing w:after="0"/>
        <w:ind w:left="0"/>
        <w:jc w:val="left"/>
      </w:pPr>
      <w:r>
        <w:rPr>
          <w:rFonts w:ascii="Times New Roman"/>
          <w:b/>
          <w:i w:val="false"/>
          <w:color w:val="000000"/>
        </w:rPr>
        <w:t xml:space="preserve"> Автомобиль және броньдытанк техникасына қызмет көрсететін әскери қызметшілерді, жауынгерлік машиналар мен броньдалған автомобильдер экипажының әскери қызметшілерін арнайы киіммен (мүкәммалдық мүлікпен) жабдықтаудың нормасы</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заттар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костюм (күртеше мен шалбар)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түсті астары жылы костюм (күртеше мен шалбар)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фуражка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арналған трикотаж қолғап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 w:id="16"/>
    <w:p>
      <w:pPr>
        <w:spacing w:after="0"/>
        <w:ind w:left="0"/>
        <w:jc w:val="left"/>
      </w:pPr>
      <w:r>
        <w:rPr>
          <w:rFonts w:ascii="Times New Roman"/>
          <w:b/>
          <w:i w:val="false"/>
          <w:color w:val="000000"/>
        </w:rPr>
        <w:t xml:space="preserve"> Жөндеу бөлімшелерінің әскери қызметшілерін арнайы киіммен (мүкәммалдық мүлікпен) жабдықтаудың нормасы</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заттар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Резеңке етік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Резеңкеленген алжапқыш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Резеңке қолғап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Май-бензинге төзімді костюм (күртеше мен шалбар)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 w:id="17"/>
    <w:p>
      <w:pPr>
        <w:spacing w:after="0"/>
        <w:ind w:left="0"/>
        <w:jc w:val="left"/>
      </w:pPr>
      <w:r>
        <w:rPr>
          <w:rFonts w:ascii="Times New Roman"/>
          <w:b/>
          <w:i w:val="false"/>
          <w:color w:val="000000"/>
        </w:rPr>
        <w:t xml:space="preserve"> Өрт сөндіру командаларының әскери қызметшілерін арнайы киіммен (мүкәммалдық мүлікпен) жабдықтаудың нормасы</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заттар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Кенептен тігілген костюм (күртеше мен шалбар)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дулыға 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Кенептен тігілген биялай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Дулыға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 сөндіру құтқару белбеуі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 w:id="18"/>
    <w:p>
      <w:pPr>
        <w:spacing w:after="0"/>
        <w:ind w:left="0"/>
        <w:jc w:val="left"/>
      </w:pPr>
      <w:r>
        <w:rPr>
          <w:rFonts w:ascii="Times New Roman"/>
          <w:b/>
          <w:i w:val="false"/>
          <w:color w:val="000000"/>
        </w:rPr>
        <w:t xml:space="preserve"> Бекеттік киіммен және киім-кешекпен (мүкәммалдық мүлікпен) жабдықтаудың нормасы</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заттар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терісінен тігілген тұлып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Сақтау базалары мен қоймаларда жылдық қажеттіліктің 50% мөлшерінде ауыспалы қорды, жылдық қажеттіліктің 10% мөлшерінде азаймайтын қорды ұстау </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Кенеп плащ</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Табаны резеңке пима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дулыға 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vMerge/>
            <w:tcBorders>
              <w:top w:val="nil"/>
              <w:left w:val="single" w:color="cfcfcf" w:sz="5"/>
              <w:bottom w:val="single" w:color="cfcfcf" w:sz="5"/>
              <w:right w:val="single" w:color="cfcfcf" w:sz="5"/>
            </w:tcBorders>
          </w:tcPr>
          <w:p/>
        </w:tc>
      </w:tr>
    </w:tbl>
    <w:bookmarkStart w:name="z20" w:id="19"/>
    <w:p>
      <w:pPr>
        <w:spacing w:after="0"/>
        <w:ind w:left="0"/>
        <w:jc w:val="left"/>
      </w:pPr>
      <w:r>
        <w:rPr>
          <w:rFonts w:ascii="Times New Roman"/>
          <w:b/>
          <w:i w:val="false"/>
          <w:color w:val="000000"/>
        </w:rPr>
        <w:t xml:space="preserve"> Қоғамдық тәртіп пен қауіпсіздікті қорғау жөніндегі әскери бөлімдердің (бөлімшелердің) әскери қызметшілерін бекеттік киіммен және киім-кешекпен (мүкәммалдық мүлікпен) жабдықтаудың нормасы</w:t>
      </w:r>
    </w:p>
    <w:bookmarkEnd w:id="19"/>
    <w:p>
      <w:pPr>
        <w:spacing w:after="0"/>
        <w:ind w:left="0"/>
        <w:jc w:val="both"/>
      </w:pPr>
      <w:r>
        <w:rPr>
          <w:rFonts w:ascii="Times New Roman"/>
          <w:b w:val="false"/>
          <w:i w:val="false"/>
          <w:color w:val="ff0000"/>
          <w:sz w:val="28"/>
        </w:rPr>
        <w:t xml:space="preserve">
      Ескерту. Норма жаңа редакцияда - ҚР Ішкі істер министрінің 15.12.2023 </w:t>
      </w:r>
      <w:r>
        <w:rPr>
          <w:rFonts w:ascii="Times New Roman"/>
          <w:b w:val="false"/>
          <w:i w:val="false"/>
          <w:color w:val="ff0000"/>
          <w:sz w:val="28"/>
        </w:rPr>
        <w:t>№ 903</w:t>
      </w:r>
      <w:r>
        <w:rPr>
          <w:rFonts w:ascii="Times New Roman"/>
          <w:b w:val="false"/>
          <w:i w:val="false"/>
          <w:color w:val="ff0000"/>
          <w:sz w:val="28"/>
        </w:rPr>
        <w:t xml:space="preserve">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жазғы кепи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базалары мен қоймаларда жылдық қажеттіліктің 50% мөлшерінде ауыспалы қорды және жылдық қажеттіліктің 10% мөлшерінде азаймайтын қорды ұстау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маусымдық кепи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жазғы шалбар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белгіленген түсті жазғы жейде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жазғы костюм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жылы костюм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жабдықтар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плащ</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футболка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төмен температураға арналған шалбар мен күртеше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кроссовки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төмен температураға арналған бәтеңке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vMerge/>
            <w:tcBorders>
              <w:top w:val="nil"/>
              <w:left w:val="single" w:color="cfcfcf" w:sz="5"/>
              <w:bottom w:val="single" w:color="cfcfcf" w:sz="5"/>
              <w:right w:val="single" w:color="cfcfcf" w:sz="5"/>
            </w:tcBorders>
          </w:tcPr>
          <w:p/>
        </w:tc>
      </w:tr>
    </w:tbl>
    <w:bookmarkStart w:name="z21" w:id="20"/>
    <w:p>
      <w:pPr>
        <w:spacing w:after="0"/>
        <w:ind w:left="0"/>
        <w:jc w:val="left"/>
      </w:pPr>
      <w:r>
        <w:rPr>
          <w:rFonts w:ascii="Times New Roman"/>
          <w:b/>
          <w:i w:val="false"/>
          <w:color w:val="000000"/>
        </w:rPr>
        <w:t xml:space="preserve"> Азаматтық қорғау әскери бөлімдерінің (бөлімшелердің) әскери қызметшілерін бекеттік киіммен және киім-кешекпен (мүкәммалдық мүлікпен) жабдықтаудың нормасы</w:t>
      </w:r>
    </w:p>
    <w:bookmarkEnd w:id="20"/>
    <w:p>
      <w:pPr>
        <w:spacing w:after="0"/>
        <w:ind w:left="0"/>
        <w:jc w:val="both"/>
      </w:pPr>
      <w:r>
        <w:rPr>
          <w:rFonts w:ascii="Times New Roman"/>
          <w:b w:val="false"/>
          <w:i w:val="false"/>
          <w:color w:val="ff0000"/>
          <w:sz w:val="28"/>
        </w:rPr>
        <w:t xml:space="preserve">
      Ескерту. Норма алып тасталды - ҚР Ішкі істер министрінің 15.12.2023 </w:t>
      </w:r>
      <w:r>
        <w:rPr>
          <w:rFonts w:ascii="Times New Roman"/>
          <w:b w:val="false"/>
          <w:i w:val="false"/>
          <w:color w:val="ff0000"/>
          <w:sz w:val="28"/>
        </w:rPr>
        <w:t>№ 903</w:t>
      </w:r>
      <w:r>
        <w:rPr>
          <w:rFonts w:ascii="Times New Roman"/>
          <w:b w:val="false"/>
          <w:i w:val="false"/>
          <w:color w:val="ff0000"/>
          <w:sz w:val="28"/>
        </w:rPr>
        <w:t xml:space="preserve"> бұйрығымен.</w:t>
      </w:r>
    </w:p>
    <w:bookmarkStart w:name="z22" w:id="21"/>
    <w:p>
      <w:pPr>
        <w:spacing w:after="0"/>
        <w:ind w:left="0"/>
        <w:jc w:val="left"/>
      </w:pPr>
      <w:r>
        <w:rPr>
          <w:rFonts w:ascii="Times New Roman"/>
          <w:b/>
          <w:i w:val="false"/>
          <w:color w:val="000000"/>
        </w:rPr>
        <w:t xml:space="preserve"> Медициналық бөлімшелерді заттай және санитарлық-шаруашылық мүлікпен (мүкәммалдық мүлікпен) жабдықтаудың нормасы</w:t>
      </w:r>
    </w:p>
    <w:bookmarkEnd w:id="21"/>
    <w:p>
      <w:pPr>
        <w:spacing w:after="0"/>
        <w:ind w:left="0"/>
        <w:jc w:val="both"/>
      </w:pPr>
      <w:r>
        <w:rPr>
          <w:rFonts w:ascii="Times New Roman"/>
          <w:b w:val="false"/>
          <w:i w:val="false"/>
          <w:color w:val="ff0000"/>
          <w:sz w:val="28"/>
        </w:rPr>
        <w:t xml:space="preserve">
      Ескерту. Нормаға өзгеріс енгізілді - ҚР Ішкі істер министрінің 15.12.2023 </w:t>
      </w:r>
      <w:r>
        <w:rPr>
          <w:rFonts w:ascii="Times New Roman"/>
          <w:b w:val="false"/>
          <w:i w:val="false"/>
          <w:color w:val="ff0000"/>
          <w:sz w:val="28"/>
        </w:rPr>
        <w:t>№ 903</w:t>
      </w:r>
      <w:r>
        <w:rPr>
          <w:rFonts w:ascii="Times New Roman"/>
          <w:b w:val="false"/>
          <w:i w:val="false"/>
          <w:color w:val="ff0000"/>
          <w:sz w:val="28"/>
        </w:rPr>
        <w:t xml:space="preserve">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кереуетке заттар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Сырт киім мен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госпитальдық костюм (күртеше мен шалбар)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футболка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трусы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сүлгі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монша сүлгісі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Төсек орын керек-жарақтары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жастық тысы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Қауырсыннан жасалған жастық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ақ жайма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Көрпе тысы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Мақтадан жасалған матрац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көрпе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көрпе (жапқыш)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Жылы заттар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Госпитальдық астары жылы костюм (күртеше мен шалбар)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Госпитальдық жылы халат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3" w:id="22"/>
    <w:p>
      <w:pPr>
        <w:spacing w:after="0"/>
        <w:ind w:left="0"/>
        <w:jc w:val="left"/>
      </w:pPr>
      <w:r>
        <w:rPr>
          <w:rFonts w:ascii="Times New Roman"/>
          <w:b/>
          <w:i w:val="false"/>
          <w:color w:val="000000"/>
        </w:rPr>
        <w:t xml:space="preserve"> Медициналық бөлімшелердің әскери қызметшілерін арнайы киіммен (мүкәммалдық мүлікпен) жабдықтаудың нормасы</w:t>
      </w:r>
    </w:p>
    <w:bookmarkEnd w:id="22"/>
    <w:p>
      <w:pPr>
        <w:spacing w:after="0"/>
        <w:ind w:left="0"/>
        <w:jc w:val="both"/>
      </w:pPr>
      <w:r>
        <w:rPr>
          <w:rFonts w:ascii="Times New Roman"/>
          <w:b w:val="false"/>
          <w:i w:val="false"/>
          <w:color w:val="ff0000"/>
          <w:sz w:val="28"/>
        </w:rPr>
        <w:t xml:space="preserve">
      Ескерту. Нормаға өзгеріс енгізілді - ҚР Ішкі істер министрінің 15.12.2023 </w:t>
      </w:r>
      <w:r>
        <w:rPr>
          <w:rFonts w:ascii="Times New Roman"/>
          <w:b w:val="false"/>
          <w:i w:val="false"/>
          <w:color w:val="ff0000"/>
          <w:sz w:val="28"/>
        </w:rPr>
        <w:t>№ 903</w:t>
      </w:r>
      <w:r>
        <w:rPr>
          <w:rFonts w:ascii="Times New Roman"/>
          <w:b w:val="false"/>
          <w:i w:val="false"/>
          <w:color w:val="ff0000"/>
          <w:sz w:val="28"/>
        </w:rPr>
        <w:t xml:space="preserve">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заттар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мақта-мата қалпақ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мақта-мата халат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сүлгі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медициналық көмек көрсетуге арналған жеке сөмке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4" w:id="23"/>
    <w:p>
      <w:pPr>
        <w:spacing w:after="0"/>
        <w:ind w:left="0"/>
        <w:jc w:val="left"/>
      </w:pPr>
      <w:r>
        <w:rPr>
          <w:rFonts w:ascii="Times New Roman"/>
          <w:b/>
          <w:i w:val="false"/>
          <w:color w:val="000000"/>
        </w:rPr>
        <w:t xml:space="preserve"> Арнайы мақсаттағы әскери бөлімдерді (бөлімшелерді) және Ұжымдық қауіпсіздік жөніндегі шарт ұйымының Ұжымдық жедел ден қою күштері арнайы мақсаттағы күштерінің құрамына кіретін бөлімшелердің құрамындағы әскери қызметшілерді арнайы киіммен және мүлікпен жабдықтаудың нормасы</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Арнайы киім-кешек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Бандана (орамал)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температураларға арналған бәтеңке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қонышты қысқы бәтеңке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қонышты жазғы бәтеңке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Шабулға арналған бәтеңке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гамаш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 мен желден қорғайтын костюм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Желден қорғайтын тау костюмы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 тау жағдайларына арналған костюм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далалық костюм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Іші жылы далалық костюм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далалық костюм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Шабулға арналған жазғы костюм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Шабулға арналған іші жылы костюм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Шабулға арналған қысқы костюм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Тактикалық кроссовка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температураларға арналған шалбар мен күртеше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температураға арналған ұйық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Күннен қорғайтын панама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далалық колғап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Тактикалық колғап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Шабулға арналған қолғап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Плащ-жамылғы (панчо)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Дулыға астары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жылы қолғап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Мойны ұзын жартылай жүн свитер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дана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Мойны ұзын жүн свитер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дана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 іш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Футболка (фуфайка)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жыл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Маска-бас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Аммуниция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Қысқы қатпарлы жүйе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қатпарлы жүйе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қатпарлы белбеулік жүйе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Жазғы қатпарлы белбеулік жүйе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Мата белбеулік белдік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Тактикалық (шабуылдық) белдік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Шабуыл рюкзагы 40-60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Амуницияға арналған сөмке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Қаруға арналған қап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Арнайы (жеке) мүлік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Жасырынуға арналған грим жиынтығы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Шынтаққа және тізеге арналған қорғаныш қалқаншалары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мен балтырға арналған қорғаныш қалқаншалары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Тактикалық жылу сақтайтын төсеніш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Қысқы бүркену жиынтығы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Жазғы бүркену жиынтығы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Масаға қарсы перде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Күннен-шаңнан қорғайтын көзілдірік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Атуға арналған көзілдірік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Бір-екі орындық палатка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Шыбынға қарсы перде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Рейд рюкзагы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сақтайтын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қар ілмектері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ұйқы қабы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Жазғы ұйқы қабы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сөмкесі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термокөрпесі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Арнайы (топтық) мүлік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адамға арналған желге төзімді арнайы шатыр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Альпинистік (жеке) тау жабдығы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 ролик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Альпинистік бәтеңке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альпинистік бау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Статикалық альпинистік бау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Альпинистік карабин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Альпинистік әмбебап кошкалар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кроссовкалары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 ілмектері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Мұз ілмектері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Мұз құралы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Мұз жарғыш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Альпинистік әмбебап балғасы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Альпинистік әмбебап белдігі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альпинисттік қолғап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Альпинистік белдік (күрке)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Альпинистік репшнур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рюкзагы 90-120 литрлік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Сақтандыру-түсіру қондырғысы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Баумен көтерілуге арналған қондырғы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Баумен түсуге арналған қондырғы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альпинисттік дулыға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Тауға арналған маска-бас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дана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көзілдірігі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Тау жабдықтары мен құрылғылары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Альпинисттік ұршықбас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 мүлік 2-5 адамға арналған есеппен беріледі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Тығындау элементтері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 ашылатын альпинисттік карабин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 көшкіні күрегі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адамдық арнайы мақсаттағы бөлімшелерге арналған арнайы тау шатыры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Альпинисттік жабдықтар мен құрыл-жабдықтарға арналған жөндеу жиынтығы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Альпинисттік бауға арналған сөмке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 көтеруге-түсіруге арналған қондырғы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Диаметрі 25-50 мм статикалық арқан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Әуе-десанттық мүлік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парашют жүйесі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жылдан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саласы бойынша мамандарға берілуге тиіс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парашют жүйесі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саласы бойынша мамандарға берілуге тиіс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Парашют аспабы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саласы бойынша мамандарға берілуге тиіс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Парашют жүйесіне арналған жүк контейнері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саласы бойынша мамандарға берілуге тиіс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Жүктік парашют жүйесі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саласы бойынша мамандарға берілуге тиіс</w:t>
            </w:r>
          </w:p>
          <w:p>
            <w:pPr>
              <w:spacing w:after="20"/>
              <w:ind w:left="20"/>
              <w:jc w:val="both"/>
            </w:pPr>
            <w:r>
              <w:rPr>
                <w:rFonts w:ascii="Times New Roman"/>
                <w:b w:val="false"/>
                <w:i w:val="false"/>
                <w:color w:val="000000"/>
                <w:sz w:val="20"/>
              </w:rPr>
              <w:t>
Топтық мүлік 2-5 адамға арналған есеппен беріледі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Парашют жүйесін жөндеуге арналған топтық құрал-саймандар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саласы бойынша мамандарға берілуге тиіс</w:t>
            </w:r>
          </w:p>
          <w:p>
            <w:pPr>
              <w:spacing w:after="20"/>
              <w:ind w:left="20"/>
              <w:jc w:val="both"/>
            </w:pPr>
            <w:r>
              <w:rPr>
                <w:rFonts w:ascii="Times New Roman"/>
                <w:b w:val="false"/>
                <w:i w:val="false"/>
                <w:color w:val="000000"/>
                <w:sz w:val="20"/>
              </w:rPr>
              <w:t>
Топтық мүлік 2-5 адамға арналған есеппен беріледі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Секіруге арналған бәтеңке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саласы бойынша мамандарға берілуге тиіс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Биіктіктік өлшегіш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Арқан кесетін пышақ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Секіруге арналған көзілдірік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Парашютті жинауға арналған мата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Десанттық рюкзак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Парашютті жинауға арналған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Жинау керек-жарағы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Секіруге арналған дулыға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парашют жүйесі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мақсаттағы парашют жүйесіне арналған сақтандыру аспапбы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парашют жүйесіне арналған жүк контейнері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жүк парашют жүйесі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парашют жүйесіне арналған аспап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парашют жүйесін жөндеуге арналған топтық қосалқы саймандар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саласы бойынша мамандарға берілуге тиіс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мақсаттағы парашют жүйесіне арналған биіктік өлшеуіш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биіктіктен секіруге арналған құрал-жабдықтар, жабдықтар мен амунициялар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парашют жүйесіне арналған секіру көзілдірігі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парашюттық жүйесіне арналған секіру дулығасы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Парашютті жинауға арналған жеке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парашют жүйесіне арналған жинау қондырғылары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Жерден желді және бағытты көрсетуге конус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Әуе-десанттық мүлікті сақтауға арналған құрал-жабдық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Ұшатын аппараттарға ілініп қалған жағдайда көме көрсетуге арналған керек-жарақтар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 мүлік 2-5 адамға арналған есеппен беріледі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Сүңгуір құрал-жабдықтары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саласы бойынша мамандарға берілуге тиіс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мм сусыма түріндегі гидрокостюм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саласы бойынша мамандарға берілуге тиіс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9-12 мм сусыма түріндегі гидрокостюм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саласы бойынша мамандарға берілуге тиіс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Құрғақ түріндегі гидрокостюм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саласы бойынша мамандарға берілуге тиіс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белдігі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саласы бойынша мамандарға берілуге тиіс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Сүңгуір компасы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саласы бойынша мамандарға берілуге тиіс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Аквалангтарға арналған мобильді компрессор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саласы бойынша мамандарға берілуге тиіс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Аквалангтарға арналған стационарлы компрессор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саласы бойынша мамандарға берілуге тиіс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Қазтабан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саласы бойынша мамандарға берілуге тиіс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Жиынтықтағы жеңіл сүңгуір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саласы бойынша мамандарға берілуге тиіс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Жиынтықтағы жабық циклды жеңіл сүңгуір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саласы бойынша мамандарға берілуге тиіс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сүңгуір аппаратына арналған топтық қосалқы құрал-саймандар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саласы бойынша мамандарға берілуге тиіс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циклды жеңіл сүңгуір аппаратына арналған топтық қосалқы құрал-саймандар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саласы бойынша мамандарға берілуге тиіс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сүңгуір құрылғысы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саласы бойынша мамандарға берілуге тиіс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адамға арналған асты қатты резеңке қайық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саласы бойынша мамандарға берілуге тиіс.</w:t>
            </w:r>
          </w:p>
          <w:p>
            <w:pPr>
              <w:spacing w:after="20"/>
              <w:ind w:left="20"/>
              <w:jc w:val="both"/>
            </w:pPr>
            <w:r>
              <w:rPr>
                <w:rFonts w:ascii="Times New Roman"/>
                <w:b w:val="false"/>
                <w:i w:val="false"/>
                <w:color w:val="000000"/>
                <w:sz w:val="20"/>
              </w:rPr>
              <w:t>
Топтық мүлік 2-5 адамға арналған есеппен беріледі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бетпердесі (толық бетке)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саласы бойынша мамандарға берілуге тиіс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Қынабы бар сүңгуір пышағы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Суасты сүйрегіші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Суасты қол шамы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бетперде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Сақтандыру капрон бауы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Спорттық мүлік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бейсболка (кепка)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Қысқы спорттық костюм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спорттық костюм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Кроссовка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кроссовка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Суға шомылатын плавки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Сланцы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футболка немесе майка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шорты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 w:id="24"/>
    <w:p>
      <w:pPr>
        <w:spacing w:after="0"/>
        <w:ind w:left="0"/>
        <w:jc w:val="left"/>
      </w:pPr>
      <w:r>
        <w:rPr>
          <w:rFonts w:ascii="Times New Roman"/>
          <w:b/>
          <w:i w:val="false"/>
          <w:color w:val="000000"/>
        </w:rPr>
        <w:t xml:space="preserve"> Құрмет қарауылының әскери қызметшілерін салтанатты нысандағы заттай мүлікпен (мүкәммалдық мүлік) жабдықтаудың нормасы</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заттар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Киім-кешек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Жиек салынған белгіленген түсті фуражка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қаракөлден тігілген құлақшын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түсті қаракөлден тігілген жағасы бар белгіленген түсті астары жылы пальто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Мундир мен жиектер салынған балағы етікке салынатын шалбар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Аяқ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былғары етік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іші жылы былғары етік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Ішкі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 түсті жейде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түсті галстук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 түсті кашне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 түсті қолғап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 түсті іші жылы қолғап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Амуниция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Алтын түстес аксельбант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6" w:id="25"/>
    <w:p>
      <w:pPr>
        <w:spacing w:after="0"/>
        <w:ind w:left="0"/>
        <w:jc w:val="left"/>
      </w:pPr>
      <w:r>
        <w:rPr>
          <w:rFonts w:ascii="Times New Roman"/>
          <w:b/>
          <w:i w:val="false"/>
          <w:color w:val="000000"/>
        </w:rPr>
        <w:t xml:space="preserve"> Әскери оркестрлерді заттай мүлікпен (мүкәммалдық мүлік) жабдықтаудың нормасы</w:t>
      </w:r>
    </w:p>
    <w:bookmarkEnd w:id="25"/>
    <w:p>
      <w:pPr>
        <w:spacing w:after="0"/>
        <w:ind w:left="0"/>
        <w:jc w:val="both"/>
      </w:pPr>
      <w:r>
        <w:rPr>
          <w:rFonts w:ascii="Times New Roman"/>
          <w:b w:val="false"/>
          <w:i w:val="false"/>
          <w:color w:val="ff0000"/>
          <w:sz w:val="28"/>
        </w:rPr>
        <w:t xml:space="preserve">
      Ескерту. Нормаға өзгеріс енгізілді - ҚР Ішкі істер министрінің 15.12.2023 </w:t>
      </w:r>
      <w:r>
        <w:rPr>
          <w:rFonts w:ascii="Times New Roman"/>
          <w:b w:val="false"/>
          <w:i w:val="false"/>
          <w:color w:val="ff0000"/>
          <w:sz w:val="28"/>
        </w:rPr>
        <w:t>№ 903</w:t>
      </w:r>
      <w:r>
        <w:rPr>
          <w:rFonts w:ascii="Times New Roman"/>
          <w:b w:val="false"/>
          <w:i w:val="false"/>
          <w:color w:val="ff0000"/>
          <w:sz w:val="28"/>
        </w:rPr>
        <w:t xml:space="preserve">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заттар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Әскери дирижерлардың салтанатты нышандағы киім-кешегі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Жиек салынған және көк барқын түсті айнала жиекті ақ түсті фуражка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Жиек салынған көк барқын түсті фуражка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Сұр түсті қаракөлден тігілген құлақшын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 түсті мундир мен жиектер салынған көк барқын түсті балағы түсіңкі шалбар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Мундир мен жиектер салынған көк барқын түсті балағы түсіңкі шалбар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 түсті жейде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түсті галстук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Сұр түсті қаракөлден тігілген жағасы және сұрғылт түсті астары жылы пальто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Алтын түстес аксельбант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Әскери оркестрдің салтанатты киім-кешегі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Жиек салынған көк барқын түсті фуражка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 түсті қаракөлден тігілген құлақшын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 барқын түсті мундир мен жиектер салынған балағы түсіңкі шалбар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 түсті жейде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түсті галстук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Сұр түсті қаракөлден тігілген жағасы бар қара жусан түстес астары жылы пальто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Алтын түстес аксельбант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Әскери оркестрлерге арналған концерттік киім-кешек (бірегей нысан)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Фуражка (кепка)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Жабық мундир мен балағы түсіңкі шалбар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Әскери оркестрдің мамандарына арналған күнделікті киім нысаны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 салынған белгіленген түсті фуражка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теріден тігілген құлақшын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берет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китель жиектер салынған балағы түсіңкі шалбар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түсті тері жағасы бар белгілеген түсті қысқы күртеше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демимезгілдік плащ</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іші жылы былғары қонышы қысқа етік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былғары қонышы қысқа бәтеңке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жейде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белгіленген түсті жейде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галстук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кашне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Әскери оркестрлердің азаматтық персоналына арналған мүкәммалдық киім нысаны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Бүркеніш түсті далалық фуражка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Бүркеніш түсті далалық күртеше мен балағы тік пішілген шалбар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Бүркеніш түсті астары жылы далалық күртеше мен балағы тік пішілген шалбар және жүн бас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қонышы ұзын бәтеңке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қонышы ұзын жылы бәтеңке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футболка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белбеу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7" w:id="26"/>
    <w:p>
      <w:pPr>
        <w:spacing w:after="0"/>
        <w:ind w:left="0"/>
        <w:jc w:val="left"/>
      </w:pPr>
      <w:r>
        <w:rPr>
          <w:rFonts w:ascii="Times New Roman"/>
          <w:b/>
          <w:i w:val="false"/>
          <w:color w:val="000000"/>
        </w:rPr>
        <w:t xml:space="preserve"> Штаттық ән-би ансамблінің шығармашылық құрамын заттай мүлікпен (мүкәммалдық мүлік) жабдықтаудың нормасы</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заттар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Концерттік киім-кешек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 салынған белгіленген түсті фуражка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мундир және балағы түсіңкі шалбар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 түсті жейде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түсті галстук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Бүркеніш түсті далалық фуражка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Бүркеніш түсті далалық күртеше мен балағы тік пішілген шалбар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қонышы ұзын бәтеңке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Құрым етік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концерттік костюм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концерттік костюм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концерттік костюм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концерттік костюм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концерттік костюм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концерттік костюм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Биге арналған туфли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тапочка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жетекшілерге, ансамбль басшылары мен дирижерлерге арналған киім-кешек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 салынған белгіленген түсті фуражка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мундир және балағы түсіңкі шалбар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 түсті жейде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түсті галстук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8" w:id="27"/>
    <w:p>
      <w:pPr>
        <w:spacing w:after="0"/>
        <w:ind w:left="0"/>
        <w:jc w:val="left"/>
      </w:pPr>
      <w:r>
        <w:rPr>
          <w:rFonts w:ascii="Times New Roman"/>
          <w:b/>
          <w:i w:val="false"/>
          <w:color w:val="000000"/>
        </w:rPr>
        <w:t xml:space="preserve"> Азық-түлік қызметінде жұмыс істейтін әскери қызметшілерді, жұмысшылар мен қызметкерлерді арнайы киіммен (мүкәммалдық мүлік) жабдықтаудың нормасы</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Кімге беріледі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заттар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Асхана бастықтарына, асхана бойынша кезекшілерге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Мақта-мата аспаз қалпағы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Мақта-мата аспаз күртешесі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Мақта-мата жеңқаптар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Аспаздарға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Мақта-мата аспаз қалпағы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Мақта-мата аспаз күртешесі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Мақта-мата аспаз шалбары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Мақта-мата аспаз алжапқышы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Мақта-мата сүлгі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Былғары тапочка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Мақта-мата ұйық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 w:id="28"/>
    <w:p>
      <w:pPr>
        <w:spacing w:after="0"/>
        <w:ind w:left="0"/>
        <w:jc w:val="left"/>
      </w:pPr>
      <w:r>
        <w:rPr>
          <w:rFonts w:ascii="Times New Roman"/>
          <w:b/>
          <w:i w:val="false"/>
          <w:color w:val="000000"/>
        </w:rPr>
        <w:t xml:space="preserve"> Әртүрлі арнайы жұмыстарды орындаумен айналысатын әскери қызметшілерді, жұмысшылар мен қызметшілерді арнайы киіммен (мүкәммалдық мүлік) жабдықтаудың нормасы</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Кімге беріледі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заттар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Қоймалар (базалар) мен шеберханалардың жылытылмайтын үй-жайларында тұрақты жұмыс істейтіндерге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жылы костюм (күртеше мен шалбар)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табанды пима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арналған тоқыма қолғап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Қоймаларда (сақтау базаларында) тиеу-түсіру жұмыстарымен және техникаға қызмет көрсетумен айналысатындарға, қойма (сақтау орыны) бастықтарына және қоймашыларға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костюм (күртеше мен шалбар)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биялайы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Резеңкеленген алжапқыш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етік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көзілдірігі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Мақта-мата фуражка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Зиян химиялық өнімдермен және аккумулятормен жұмыс істейтіндерге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Брезент костюм (күртеше мен шалбар)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Резеңкеленген фартук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Брезент биялай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етік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көзілдірігі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Мақта-мата фуражка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Электрогаздәнекерлеуште жұмыс істейтіндерге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Дәнекерлеушілерге арналған қысқы костюм (күртеше мен шалбар)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Дәнекерлеушілерге арналған жазғы костюм (күртеше мен шалбар)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табанды пима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Брезент биялай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Қазандық және жылу-қуатты қондырғыларды пайдалану жөніндегі жұмыстармен айналысатындарға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түсті костюм (күртеше мен шалбар)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Брезент костюм (күртеше мен шалбар)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Брезент биялай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көзілдірігі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Респиратор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Мақта-мата фуражка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 бәтеңкесі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Этильденген бензинді қабылдау және сақтау жөніндегі, сондай-ақ машиналарға осы бензинді құю жөніндегі жұмыстармен тұрақты айналысатындарға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фуражка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Теріден тігілген құлақшын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түсті костюм (күртеше мен шалбар)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Резеңкеленген фартук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қолғап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Брезент биялай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етік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Атыс қаруын, көтеру механизмін, қоректендіру агрегаттарын жөндеу жөніндегі шеберлерге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түсті костюм (күртеше мен шалбар)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Мақта-мата фуражка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арналған қолғап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Автокөлік пен басқа да техникалық құралдарды қарап тексерумен байланысты көлікті бақылау және бақылау-өткізу пункттерінің әскери қызметшілеріне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түсті костюм (күртеше мен шалбар)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арналған тоқыма қолғап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Мақта-мата фуражка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Электриктерге және желілік қадағалаушыларға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түсті жылы костюм (күртеше мен шалбар)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арналған биялау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табанды пима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Диэлектрлік галош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Диэлектрлік қолғап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Мақта-мата фуражка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Түзеу мекемелерінің туберкулезбен ауыратын сотталғандарын қадағалау жөнінде қызмет атқаратын әскери қызметшілерге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Мақта-мата фуражка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Теріден тігілген құлақшын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күртеше мен шалбар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жылы күртеше мен шалбар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былғары бәтеңке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жылы былғары бәтеңке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Авиацияның ұшқыштар құрамын ұшқыштар киім-кешегімен жабдықтаудың нормасы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заттар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 кию мерзімі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Климаты ыстық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Климаты қалыпты және суық</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Теріден тігілген жағасы бар астары жылы күртеше мен шалбар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күртеше мен шалбар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Шевретті күртеше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Ұшқыштарға арналған жүн свитер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 киім (термо)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жиынт.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Ұшқыштарға арналған костюм (күртеше мен шалбар)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унты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Ұшқыштарға арналған бәтеңке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Ұшқыштарға арналған жеңілдетілген бәтеңке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дулыға 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 теріден тігілген былғары қолғап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Астары жоқ шевретті қолғап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ұйық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ұйық (термо)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Ұшқыштарға арналған бас киім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Өкілдік китель мен шалбар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Ұшқыштарға арналған өкілдік бас киім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өкілдік күртеше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өкілдік бас киім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Өкілдік жейде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Өкілдік галстук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дулыға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 маскасы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 w:id="29"/>
    <w:p>
      <w:pPr>
        <w:spacing w:after="0"/>
        <w:ind w:left="0"/>
        <w:jc w:val="left"/>
      </w:pPr>
      <w:r>
        <w:rPr>
          <w:rFonts w:ascii="Times New Roman"/>
          <w:b/>
          <w:i w:val="false"/>
          <w:color w:val="000000"/>
        </w:rPr>
        <w:t xml:space="preserve"> Авиацияның инженерлік-техникалық құрамын техникалық киім-кешекпен (мүкәммалдық мүлік) жабдықтаудың нормасы</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заттар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 кию мерзімі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Климаты ыстық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Климаты қалыпты және суық</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Теріден тігілген жағасы, астары бар құрастырылған күртеше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Астары жылы комбинезон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жүн свитер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Жазғы мақта-мата костюм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 теріден тігілген бәтеңке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туфли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Шудан қорғайтын қысқы дулыға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Шудан қорғайтын жазғы дулыға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Мақта-мата берет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 теріден тігілген биялай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Астары жылы қолғап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 теріден тігілген былғары қолғап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халат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түсті берет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Сандалет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Жабық комбинезон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Жүн дулыға-маска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 w:id="30"/>
    <w:p>
      <w:pPr>
        <w:spacing w:after="0"/>
        <w:ind w:left="0"/>
        <w:jc w:val="left"/>
      </w:pPr>
      <w:r>
        <w:rPr>
          <w:rFonts w:ascii="Times New Roman"/>
          <w:b/>
          <w:i w:val="false"/>
          <w:color w:val="000000"/>
        </w:rPr>
        <w:t xml:space="preserve"> Әскери қызметшілерді тіс пастасымен жабдықтаудың нормасы</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етілетін контингент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адамға тіс пастасының, тюбиктердің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Шақыру бойынша сарбаздар мен сержанттар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(Тюбиктегі тіс пастасының салмағы кемінде 90 грамм)</w:t>
            </w:r>
          </w:p>
          <w:p>
            <w:pPr>
              <w:spacing w:after="20"/>
              <w:ind w:left="20"/>
              <w:jc w:val="both"/>
            </w:pPr>
            <w:r>
              <w:rPr>
                <w:rFonts w:ascii="Times New Roman"/>
                <w:b w:val="false"/>
                <w:i w:val="false"/>
                <w:color w:val="000000"/>
                <w:sz w:val="20"/>
              </w:rPr>
              <w:t>
Тіс щеткасы 6 айға 1 дана қосымша беріледі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базалары мен қоймаларда жылдық қажеттіліктің 50% мөлшерінде ауыспалы қорды, жылдық қажеттіліктің 10% мөлшерінде азаймайтын қорды ұстау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Әскери оқу орындарының курсанттары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(Тюбиктегі тіс пастасының салмағы кемінде 90 грамм) Тіс щеткасы 6 айға 1 дана қосымша беріледі</w:t>
            </w:r>
          </w:p>
        </w:tc>
        <w:tc>
          <w:tcPr>
            <w:tcW w:w="0" w:type="auto"/>
            <w:vMerge/>
            <w:tcBorders>
              <w:top w:val="nil"/>
              <w:left w:val="single" w:color="cfcfcf" w:sz="5"/>
              <w:bottom w:val="single" w:color="cfcfcf" w:sz="5"/>
              <w:right w:val="single" w:color="cfcfcf" w:sz="5"/>
            </w:tcBorders>
          </w:tcPr>
          <w:p/>
        </w:tc>
      </w:tr>
    </w:tbl>
    <w:bookmarkStart w:name="z32" w:id="31"/>
    <w:p>
      <w:pPr>
        <w:spacing w:after="0"/>
        <w:ind w:left="0"/>
        <w:jc w:val="left"/>
      </w:pPr>
      <w:r>
        <w:rPr>
          <w:rFonts w:ascii="Times New Roman"/>
          <w:b/>
          <w:i w:val="false"/>
          <w:color w:val="000000"/>
        </w:rPr>
        <w:t xml:space="preserve"> Әскери қызметшілердің санитарлық-гигиеналық қажеттіліктері үшін кір сабынмен жабдықтаудың нормасы</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етілетін контингент (әскери қызметшілер, жұмысшылар мен қызметшілер)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бір адамға сабын, граммен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бөлімдердің аспаздары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Сақтау базалары мен қоймаларда жылдық қажеттіліктің 50% мөлшерінде ауыспалы қорды, жылдық қажеттіліктің 10% мөлшерінде азаймайтын қорды ұстау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Әскери бөлімдердің лас жұмыстармен айналысатын мамандары: механиктер, моторшылар, жүргізушілер, жауынгерлік машина экипаждары, шеберхана мен қойма жұмысшылары, дезинфекторлар, қызметтік иттердің үйретушілері мен жетекшілері, слесарьлар, ұсталар, вулканизаторлар, етікшілер, темір ұсталары, аккумуляторшылар, сылақшылар, тас қалаушылар, саперлер, әрлеушілер, баспаханалардың терушілері, басушылар, кочегарлар, от жағушылар, дизельшілер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bl>
    <w:bookmarkStart w:name="z33" w:id="32"/>
    <w:p>
      <w:pPr>
        <w:spacing w:after="0"/>
        <w:ind w:left="0"/>
        <w:jc w:val="left"/>
      </w:pPr>
      <w:r>
        <w:rPr>
          <w:rFonts w:ascii="Times New Roman"/>
          <w:b/>
          <w:i w:val="false"/>
          <w:color w:val="000000"/>
        </w:rPr>
        <w:t xml:space="preserve"> Моншада жуыну және санитарлық-гигиеналық қажеттіліктер үшін әскери қызметшілерді иіс сабынмен жабдықтаудың нормасы</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етілетін контингент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бір адамға сабын саны, 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Шақыру бойынша сарбаздар мен сержанттарға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Сақтау базалары мен қоймаларда жылдық қажеттіліктің 50% мөлшерінде ауыспалы қорды, жылдық қажеттіліктің 10% мөлшерінде азаймайтын қорды ұстау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оқу орындарының курсанттарына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нормаларға қосымша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Аспаздарға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(тікелей) қарауылдардың (әр қарауылға) жеке құрамына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34" w:id="33"/>
    <w:p>
      <w:pPr>
        <w:spacing w:after="0"/>
        <w:ind w:left="0"/>
        <w:jc w:val="left"/>
      </w:pPr>
      <w:r>
        <w:rPr>
          <w:rFonts w:ascii="Times New Roman"/>
          <w:b/>
          <w:i w:val="false"/>
          <w:color w:val="000000"/>
        </w:rPr>
        <w:t xml:space="preserve"> Әскери қызметшілерді жеке қажеттіліктері үшін иіс сабынмен жабдықтаудың нормасы</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етілетін контингент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бір адамға сабын саны, 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Шақыру бойынша сарбаздар мен сержанттарға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Сақтау базалары мен қоймаларда жылдық қажеттіліктің 50% мөлшерінде ауыспалы қорды, жылдық қажеттіліктің 10% мөлшерінде азаймайтын қорды ұстау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оқу орындарының курсанттарына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Госпитальдардың, емханалардың, лазареттердің, медициналық пункттердің, әскери-дәрігерлік комиссиялардың, санитарлық-эпидемиологиялық зертханалар мен жасақтардың медициналық қызметкерлері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bl>
    <w:bookmarkStart w:name="z35" w:id="34"/>
    <w:p>
      <w:pPr>
        <w:spacing w:after="0"/>
        <w:ind w:left="0"/>
        <w:jc w:val="left"/>
      </w:pPr>
      <w:r>
        <w:rPr>
          <w:rFonts w:ascii="Times New Roman"/>
          <w:b/>
          <w:i w:val="false"/>
          <w:color w:val="000000"/>
        </w:rPr>
        <w:t xml:space="preserve"> Әскери қызметшілерді дәретхана қағазымен жабдықтаудың нормасы</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етілетін контингент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Айына 1 адамға дәретхана қағазы орамының саны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Шақыру бойынша сарбаздар мен сержанттарға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(Дәретхана қағазының бір орамы 50 метрден кем болмауы тиіс)</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Сақтау базалары мен қоймаларда жылдық қажеттіліктің 50% мөлшерінде ауыспалы қорды, жылдық қажеттіліктің 10% мөлшерінде азаймайтын қорды ұстау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Әскери оқу орындарының курсанттарына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(Дәретхана қағазының бір орамы 50 метрден кем болмауы тиіс)</w:t>
            </w:r>
          </w:p>
        </w:tc>
        <w:tc>
          <w:tcPr>
            <w:tcW w:w="0" w:type="auto"/>
            <w:vMerge/>
            <w:tcBorders>
              <w:top w:val="nil"/>
              <w:left w:val="single" w:color="cfcfcf" w:sz="5"/>
              <w:bottom w:val="single" w:color="cfcfcf" w:sz="5"/>
              <w:right w:val="single" w:color="cfcfcf" w:sz="5"/>
            </w:tcBorders>
          </w:tcPr>
          <w:p/>
        </w:tc>
      </w:tr>
    </w:tbl>
    <w:bookmarkStart w:name="z36" w:id="35"/>
    <w:p>
      <w:pPr>
        <w:spacing w:after="0"/>
        <w:ind w:left="0"/>
        <w:jc w:val="left"/>
      </w:pPr>
      <w:r>
        <w:rPr>
          <w:rFonts w:ascii="Times New Roman"/>
          <w:b/>
          <w:i w:val="false"/>
          <w:color w:val="000000"/>
        </w:rPr>
        <w:t xml:space="preserve"> 1 кг құрғақ киімге граммен синтетикалық жуу құралдарын жұмсаудың нормасы</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Ластану дәрежесі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кір жуу ұнтағы, 1 кг құрғақ киімге граммен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Жастықтыс, ақ жайма, монша сүлгісі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Сақтау базалары мен қоймаларда жылдық қажеттіліктің 50% мөлшерінде ауыспалы қорды, жылдық қажеттіліктің 10% мөлшерінде азаймайтын қорды ұстау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киім, жылы іш киім, қысқы және жазғы шұлғаулар, футболка, трусы, орамал, аяқ орамал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Киім-кешек, арнайы киім, санитарлық-шаруашылық мүлік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vMerge/>
            <w:tcBorders>
              <w:top w:val="nil"/>
              <w:left w:val="single" w:color="cfcfcf" w:sz="5"/>
              <w:bottom w:val="single" w:color="cfcfcf" w:sz="5"/>
              <w:right w:val="single" w:color="cfcfcf" w:sz="5"/>
            </w:tcBorders>
          </w:tcPr>
          <w:p/>
        </w:tc>
      </w:tr>
    </w:tbl>
    <w:bookmarkStart w:name="z37" w:id="36"/>
    <w:p>
      <w:pPr>
        <w:spacing w:after="0"/>
        <w:ind w:left="0"/>
        <w:jc w:val="left"/>
      </w:pPr>
      <w:r>
        <w:rPr>
          <w:rFonts w:ascii="Times New Roman"/>
          <w:b/>
          <w:i w:val="false"/>
          <w:color w:val="000000"/>
        </w:rPr>
        <w:t xml:space="preserve"> Әскери қызметшілердің киім-кешегі мен аяқ киімін ағымдағы және орташа жөндеу үшін материалдармен жабдықтаудың нормасы</w:t>
      </w:r>
      <w:r>
        <w:br/>
      </w:r>
      <w:r>
        <w:rPr>
          <w:rFonts w:ascii="Times New Roman"/>
          <w:b/>
          <w:i w:val="false"/>
          <w:color w:val="000000"/>
        </w:rPr>
        <w:t>1-бөлім. Шағын жөндеу</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адамға арналған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Аяқ киімді жөндеу және күту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желім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киімге арналған қара 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г(мл)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 бауы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Аяқ киімге арналған зығыр жіп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Киім-кешекті жөндеу және күту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инесі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30 қара түсті мақта-мата жіп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орамдағы жіптің ұзындығы 200 метрді құрайды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30 қорғаныш түсті мақта-мата жіп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орамдағы жіптің ұзындығы 200 метрді құрайды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30 ақ түсті мақта-мата жіп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орамдағы жіптің ұзындығы 200 метрді құрайды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Созылмалы ызба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2-бөлім. Орташа жөндеу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адамға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материалды берген кезде қолданылатын ескертпе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Киім-кешекті жөндеу үшін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Шұға (түрлі)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Синтетикалық желім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г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Армирленген жіп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орамдағы жіптің ұзындығы 200 метрді құрайды</w:t>
            </w:r>
          </w:p>
        </w:tc>
      </w:tr>
    </w:tbl>
    <w:bookmarkStart w:name="z38" w:id="37"/>
    <w:p>
      <w:pPr>
        <w:spacing w:after="0"/>
        <w:ind w:left="0"/>
        <w:jc w:val="left"/>
      </w:pPr>
      <w:r>
        <w:rPr>
          <w:rFonts w:ascii="Times New Roman"/>
          <w:b/>
          <w:i w:val="false"/>
          <w:color w:val="000000"/>
        </w:rPr>
        <w:t xml:space="preserve"> Кір жуу және қосалқы жабдықпен жабдықтаудың нормасы</w:t>
      </w:r>
      <w:r>
        <w:br/>
      </w:r>
      <w:r>
        <w:rPr>
          <w:rFonts w:ascii="Times New Roman"/>
          <w:b/>
          <w:i w:val="false"/>
          <w:color w:val="000000"/>
        </w:rPr>
        <w:t>1. Кір жуу жабдығымен жабдықтау нормасы</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мүмкіндігі жылына тоннамен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бөлімдер мен мекемелерге беріледі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 жылмен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50 кг кір жуу машинасы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жылғы кір жуу көлеміне байланысты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25 кг кір жуу машинасы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жылғы кір жуу көлеміне байланысты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10 кг кір жуу машинасы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жылғы кір жуу көлеміне байланысты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50 кг кір жуу-сығу машинасы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жылғы кір жуу көлеміне байланысты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25 кг кір жуу-сығу машинасы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жылғы кір жуу көлеміне байланысты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10 кг кір жуу-сығу машинасы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жылғы кір жуу көлеміне байланысты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7 кг дейін тұрмыстық кір жуу машинасы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жылғы кір жуу көлеміне байланысты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5 кг дейін тұрмыстық кір жуу машинасы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жылғы кір жуу көлеміне байланысты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3 кг дейін тұрмыстық кір жуу машинасы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жылғы кір жуу көлеміне байланысты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50 кг центрифуга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жылғы кір жуу көлеміне байланысты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25 кг центрифуга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жылғы кір жуу көлеміне байланысты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10 кг центрифуга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жылғы кір жуу көлеміне байланысты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50 кг кептіргіш машинасы (барабан)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жылғы кір жуу көлеміне байланысты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25 кг кептіргіш машинасы (барабан)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жылғы кір жуу көлеміне байланысты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10 кг кептіргіш машинасы (барабан)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жылғы кір жуу көлеміне байланысты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5 кг кептіргіш машинасы (барабан)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жылғы кір жуу көлеміне байланысты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Өнімділігі 50 кг/сағ үтіктеу катогы (пресс)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жылғы кір жуу көлеміне байланысты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 25 кг/сағ үтіктеу катогы (пресс)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жылғы кір жуу көлеміне байланысты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bl>
    <w:bookmarkStart w:name="z39" w:id="38"/>
    <w:p>
      <w:pPr>
        <w:spacing w:after="0"/>
        <w:ind w:left="0"/>
        <w:jc w:val="left"/>
      </w:pPr>
      <w:r>
        <w:rPr>
          <w:rFonts w:ascii="Times New Roman"/>
          <w:b/>
          <w:i w:val="false"/>
          <w:color w:val="000000"/>
        </w:rPr>
        <w:t xml:space="preserve"> 2. Қосалқы жабдықпен жабдықтау нормасы</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сандағы әскери бөлімдер мен мекемелерге беріледі: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 жылмен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 адам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 адам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51-100 адам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101-200 адам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201-300 адам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301-700 адам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 и более адам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үтіктеу машинасы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бір әскери қызметшіге киім мен киім-кешекті жуу көлемі мыналарды құрайды: жазда – 7,5 кг-нан аспайды; қыста – 11,0кг-нан аспайды. Медициналық бөлімшелерге (лазареттерге, пункттерге) 1 кереуетке – айына 17 кг. Арнайы киімді жуу нормасы, айына: бір медицина қызметкеріне – 2,5 кг; азық-түлік қызметі жұмыстарымен айналысатын бір әскери қызметшіге (жұмысшыға) – 13 кг; арнайы киім тиесілі штаттық лауазымға – 1 кг.</w:t>
            </w:r>
          </w:p>
          <w:p>
            <w:pPr>
              <w:spacing w:after="20"/>
              <w:ind w:left="20"/>
              <w:jc w:val="both"/>
            </w:pPr>
            <w:r>
              <w:rPr>
                <w:rFonts w:ascii="Times New Roman"/>
                <w:b w:val="false"/>
                <w:i w:val="false"/>
                <w:color w:val="000000"/>
                <w:sz w:val="20"/>
              </w:rPr>
              <w:t>
Бір кір жуу қызметкеріне жылына кірді өңдеу көлемі 13 260 кг құрайды.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Кірге арналған арба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Кірлен жанындағы немесе залалсыздандыру ыдысы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ерітіндісіне арналған бак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Суға салып қоюға арналған күбі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Мырышталған кірлен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жуу тақтайы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Мырышталған шелек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Кірді қайнатуға арналған бак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электр үтік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Тауарға арналған таразы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0" w:type="auto"/>
            <w:vMerge/>
            <w:tcBorders>
              <w:top w:val="nil"/>
              <w:left w:val="single" w:color="cfcfcf" w:sz="5"/>
              <w:bottom w:val="single" w:color="cfcfcf" w:sz="5"/>
              <w:right w:val="single" w:color="cfcfcf" w:sz="5"/>
            </w:tcBorders>
          </w:tcPr>
          <w:p/>
        </w:tc>
      </w:tr>
    </w:tbl>
    <w:bookmarkStart w:name="z40" w:id="39"/>
    <w:p>
      <w:pPr>
        <w:spacing w:after="0"/>
        <w:ind w:left="0"/>
        <w:jc w:val="left"/>
      </w:pPr>
      <w:r>
        <w:rPr>
          <w:rFonts w:ascii="Times New Roman"/>
          <w:b/>
          <w:i w:val="false"/>
          <w:color w:val="000000"/>
        </w:rPr>
        <w:t xml:space="preserve"> Заттай мүлік қызметінің техникалық құралдарымен жабдықтаудың нормасы</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сандағы әскери бөлімдер мен мекемелерге беріледі: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құралдардың мүмкіндігі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кезінде қолданылатын ескертпе</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1500-ден астам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Далалық монша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паспорттық деректерге сәйкес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тактикалық-техникалық сипаттамаларға сәйкес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моншаның орнына залалсыздандыру-душ қондырғысын пайдалануға рұқсат етіледі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Далалық кір жуу орны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паспорттық деректерге сәйкес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тактикалық-техникалық сипаттамаларға сәйкес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бөлімдер мен сақтау базаларына беріледі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Киім-кешекті химиялық тазалау бойынша далалық шеберхана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паспорттық деректерге сәйкес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тактикалық-техникалық сипаттамаларға сәйкес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базаларына беріледі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Заттай мүлікті жөндеу бойынша далалық шеберхана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паспорттық деректерге сәйкес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тактикалық-техникалық сипаттамаларға сәйкес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базаларына беріледі</w:t>
            </w:r>
          </w:p>
        </w:tc>
      </w:tr>
    </w:tbl>
    <w:bookmarkStart w:name="z41" w:id="40"/>
    <w:p>
      <w:pPr>
        <w:spacing w:after="0"/>
        <w:ind w:left="0"/>
        <w:jc w:val="left"/>
      </w:pPr>
      <w:r>
        <w:rPr>
          <w:rFonts w:ascii="Times New Roman"/>
          <w:b/>
          <w:i w:val="false"/>
          <w:color w:val="000000"/>
        </w:rPr>
        <w:t xml:space="preserve"> Тігін-аяқ киім жабдығымен және құрал-сайманмен жабдықтаудың нормасы</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пен құрал-сайманның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тігіншіге арналған жабдық пен мүкәммал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Тігін машинасы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Тігінші қайшысы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Пішуге арналған қайшы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үтігі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лентасы (сантиметр)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Тігінші оймағы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әртүрлі қол инелер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әртүрлі машина инелері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щеткасы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Үтіктеуге арналған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Қаптама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 киімді керуге арналған электр қалып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Бір етікшіге арналған жабдық пен мүкәммал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Тігін-етік тігу машинасы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Етік пресі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әртүрлі тік біз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әртүрлі қисық біз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Етік балғасы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Қысуға арналған тістеуік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Тістеуік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Етікке арналған тік түрпі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Етікке арналған қисық түрпі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Етік щеткасы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Етік пышағы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Бұрауыш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Етік табаны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Қайрауға арналған білеу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жақты егеу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 егеу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Пышақтарды түзетуге арналған құрыш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Бізге арналған бұралатын сап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Тексажұлғыш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лентасы (сантиметр)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Тұрмыстық қызмет көрсету бөлмесіне арналған жабдық пен мүкәммал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үтігі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Үтіктеуге арналған тақтай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 қиюға арналған машина (электрлік)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 қайшысы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Тігінші қайшысы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Етік щеткасы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щеткасы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Етік құрал-сайманы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Көрнекі құралдар (плакаттар)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Зат қоймаларына арналған шаруашылық материалдары мен мүкәммал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Шпагат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Орауға арналған мата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қабы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немесе ағаш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 өлшегіш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өлшегіш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Таңбалауға арналған мөртаңба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Таңбалауға арналған бояу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Ыдысты ашуға арналған құрал-сайман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42" w:id="41"/>
    <w:p>
      <w:pPr>
        <w:spacing w:after="0"/>
        <w:ind w:left="0"/>
        <w:jc w:val="left"/>
      </w:pPr>
      <w:r>
        <w:rPr>
          <w:rFonts w:ascii="Times New Roman"/>
          <w:b/>
          <w:i w:val="false"/>
          <w:color w:val="000000"/>
        </w:rPr>
        <w:t xml:space="preserve"> Әскери бөлімдер мен мекемелерді монша-кір жуу мүкәммалымен жабдықтаудың нормасы</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сандағы әскери бөлімдер мен мекемелерге беріледі:</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 жылдарда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20 адам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 50 адам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 100 адам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 200 адам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 300 адам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 700 адам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 және одан артық адам</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Мырышталған леген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 жөкесі (жөке)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Шақыру бойынша әрбір әскери қызметшіге жылына 2 дана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Мырышталған шелек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Резеңке кілемше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Душ қондырғысы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bl>
    <w:bookmarkStart w:name="z43" w:id="42"/>
    <w:p>
      <w:pPr>
        <w:spacing w:after="0"/>
        <w:ind w:left="0"/>
        <w:jc w:val="left"/>
      </w:pPr>
      <w:r>
        <w:rPr>
          <w:rFonts w:ascii="Times New Roman"/>
          <w:b/>
          <w:i w:val="false"/>
          <w:color w:val="000000"/>
        </w:rPr>
        <w:t xml:space="preserve"> Әскери қызметшілерді спорттық мүлікпен (мүкәммалдық мүлік) жабдықтаудың нормасы</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бөлімдер, мекемелер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мерзімі (жарамдылығы) жылмен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Жоғары және кіші офицерлер құрамының, келісімшарт бойынша әскери қызмет өткеретін сержанттар мен сарбаздардың спорттық мүлкі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 бейсболка (кепка)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Астары жылы спорттық костюм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 костюм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Кроссовки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майка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 тапочка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 трусы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 футболка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малақай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сөмке (шағын, үлкен)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Шақыру бойынша әскери қызмет өткеретін сарбаздар мен сержанттардың спорттық мүлкі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жаттығу костюмі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Кроссовки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трусы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 футболка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 бейсболка (кепка)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малақай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44" w:id="43"/>
    <w:p>
      <w:pPr>
        <w:spacing w:after="0"/>
        <w:ind w:left="0"/>
        <w:jc w:val="left"/>
      </w:pPr>
      <w:r>
        <w:rPr>
          <w:rFonts w:ascii="Times New Roman"/>
          <w:b/>
          <w:i w:val="false"/>
          <w:color w:val="000000"/>
        </w:rPr>
        <w:t xml:space="preserve"> Әскери бөлімдерді, мекемелерді және оқу орындарын спорттық мүлікпен, мүкәммалмен және жабдықпен (мүкәммалдық мүлік) жабдықтаудың (орталықтандырылған) нормасы</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сандағы әскери бөлімдерге, мекемелерге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оқу орындарына</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Әскердің, өңірлік қолбасшылықтардың және ЖОО құрама командалары үшін</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(жарамдылық) мерзімі, жылмен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адамға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250 адамға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500 адамға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500 адамнан артық әрбір 250 адамға қосымша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ротаға (топқа)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жиынтық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жиынтық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жиынтық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жиынтық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жиынтық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 жиынтық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 жиынтық</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Спорттық мүлік</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киім нысаны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Қақпашы киім нысаны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бутсасы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гетрасы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Волейбол киім нысаны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қалқаны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Шаңғышы жарыс комбинезоны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атлетикалық трико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атлетикалық бәтеңке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Балуан трикосы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Балуан бәтеңкесі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Боксшы бәтеңкесі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протекторы (капа)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Кеуде протекторы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дәке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Желден қорғайтын костюм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Дзюдоға арналған кимоно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Самбоға арналған күртеше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 күреске арналған күртеше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Шапты қорғауға арналған бандаж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Жекпе-жек күреске арналған кимоно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Аяқты қорғауға арналған фута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Жекпе-жек күреске арналған армиялық қолғап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Армиялық жекпе-жек күреске арналған дулыға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Мүкәммал мен жабдық</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қоссырық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Қоссырық сырғауылдары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кіші ағаш 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ағаш 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шығыршықтар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көпірше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Гминастикалық орындық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қабырға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Гимнастикалық мат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белтемір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Өрмелейтін арқан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Тартысатын арқаны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Балуандар кілемі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тұлыбы (балуандар)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 (татами даянг)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шеңбері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зілтемірі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салмақтағы батпандар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24 және 32 кг батпантастар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атлетикалық тұғыр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г, 500 г спорттық гранаталар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жиынтықталған ринг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Пневматикалық тұлыпқа арналған боксшы қондырғысы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 боксшы тұлыбы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Пневматикалық боксшы тұлыбына камера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Блоктағы толтырылған боксшы тұлыбы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Бокстық қап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Боксшы дулығасы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Боксшы алақаншасы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Боксшы қолғабы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гонг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Баскетбол қалқаны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Баскетбол шығыршығы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Баскетбол шығыршықтарына арналған тор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Баскетбол добы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Волейбол торы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Волейбол антеннасы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Волейбол добы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Тізеқап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торы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добы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жалаушалары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Үстел теннисіне арналған үстел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теннисіне арналған тор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Үстел теннисіне арналған ракетка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теннисіне арналған шағын шарлар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 шаңғылары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таяқшалары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бәтеңкесі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бәтеңкесіне бекітпелер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Әмбебап күштік тренажерлар: арқа бұлшықеттеріне, кеуде бұлшықеттеріне, қол бұлшықеттеріне, аяқ бұлшықеттеріне арналған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Секіртетін жіп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Штуцері бар үрлегіш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Құлаққап-тығындағыш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 өлшегіштер (хронометрлер)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Төреші ысқырығы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Ұзындық өлшеуіш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Өлшеуіш дөңгелек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Старттық пистолет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Пневматикалық винтовка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Көрермен дүрбісі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Армспортқа арналған үстел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буыны эспандері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Армиялық шаңғы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Армиялық шаңғыға таяқтар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Армиялық шаңғыға әмбебап бекітпелер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Кеудеге тағатын нөмірлер (1-100)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bookmarkStart w:name="z45" w:id="44"/>
    <w:p>
      <w:pPr>
        <w:spacing w:after="0"/>
        <w:ind w:left="0"/>
        <w:jc w:val="left"/>
      </w:pPr>
      <w:r>
        <w:rPr>
          <w:rFonts w:ascii="Times New Roman"/>
          <w:b/>
          <w:i w:val="false"/>
          <w:color w:val="000000"/>
        </w:rPr>
        <w:t xml:space="preserve"> Әскери бөлімдерді шатырлармен (мүкәммалдық мүлікпен) жабдықтаудың нормасы</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Арналуы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Шатырлар атауы мен саны (жиынт.)</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кезінде қолданылатын ескертпе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орынды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орынды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лагерьлік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мақсаттағы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қызметшілерді орналастыру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Шатырларды нақты пайдалану мерзімі 24 айды құрайды және шатырдың паспортында (формуляр) жүргізіледі. Пайдалану мерзімі өткен, одан әрі пайдалануға жарамсыз шатырлар есептен шығарылмайды және толық тозғанға дейін пайдаланылады. Іс жүзінде пайдалану туралы деректер шатырдың паспортында жазылады.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офицерлерді, әскери қызметші әйелдерді (10 адамға)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бойынша әскери қызметшілерді, курсанттарды, шақыру бойынша сарбаздар мен сержанттарды (40 адамға)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Батальон (полк, бригада) штабы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Батальонның (полк, бригада) қарауылдық үй-жайы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Батальон (дивизион) бойынша кезекші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Батальон (дивизион) медициналық пункті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Батальон (дивизион) ақпараттық-тәрбие жұмыстары бөлмесі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Батальон (дивизион) тұрмыстық қызмет көрсету бөлмесі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Әскери қызметшілердің жеке заттарына және ротаның мүлкіне арналған қойма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 киім-кешегі мен аяқ киімін кептіруге арналған бөлме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Далалық монша үшін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пункті (полктің, бригаданың)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офицерлер тамақтанатын асхана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бойынша әскери қызметшілер тамақтанатын асхана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Курсанттар, шақыру бойынша сарбаздар мен сержанттар тамақтанатын асхана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үй-жайлар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азық-түлікті сақтауға арналған үй-жай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 бойынша кезекшінің бөлмесі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аспазшылар демалатын бөлме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құрамды қабылдау пункті: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командалардың келу және оларды қабылдау бөлімшесі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офицерлер мен келісімшарт бойынша әскери қызметшілерді бөлу бөлімшесі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сарбаздар мен сержанттарды бөлу бөлімшесі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оқшаулау бөлмесі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тексеру бөлімшесі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демалатын бөлме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офицерлер мен келісімшарт бойынша әскери қызметшілерді жабдықтау және санитарлық өңдеу бөлімшесі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сарбаздар мен сержанттарды жабдықтау және санитарлық өңдеу бөлімшесі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заттарды жөнелту мен мүлік аттестатын ресімдейтін бөлімше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bl>
    <w:bookmarkStart w:name="z46" w:id="45"/>
    <w:p>
      <w:pPr>
        <w:spacing w:after="0"/>
        <w:ind w:left="0"/>
        <w:jc w:val="left"/>
      </w:pPr>
      <w:r>
        <w:rPr>
          <w:rFonts w:ascii="Times New Roman"/>
          <w:b/>
          <w:i w:val="false"/>
          <w:color w:val="000000"/>
        </w:rPr>
        <w:t xml:space="preserve"> Әскери бөлімдерді Жауынгерлік жалаулармен жабдықтаудың нормасы</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Жауынгерлік жалау жиынтықта: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сап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сүйір ұштық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шашағы бар бау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ұстаушылар тобының әскери қызметшілеріне арналған аспа бау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47" w:id="46"/>
    <w:p>
      <w:pPr>
        <w:spacing w:after="0"/>
        <w:ind w:left="0"/>
        <w:jc w:val="left"/>
      </w:pPr>
      <w:r>
        <w:rPr>
          <w:rFonts w:ascii="Times New Roman"/>
          <w:b/>
          <w:i w:val="false"/>
          <w:color w:val="000000"/>
        </w:rPr>
        <w:t xml:space="preserve"> Шақыру бойынша әскери қызметшілер запасқа шығарылған кезде берілетін заттай мүлік заттарының нормасы</w:t>
      </w:r>
    </w:p>
    <w:bookmarkEnd w:id="46"/>
    <w:p>
      <w:pPr>
        <w:spacing w:after="0"/>
        <w:ind w:left="0"/>
        <w:jc w:val="both"/>
      </w:pPr>
      <w:r>
        <w:rPr>
          <w:rFonts w:ascii="Times New Roman"/>
          <w:b w:val="false"/>
          <w:i w:val="false"/>
          <w:color w:val="ff0000"/>
          <w:sz w:val="28"/>
        </w:rPr>
        <w:t xml:space="preserve">
      Ескерту. Нормаға өзгеріс енгізілді - ҚР Ішкі істер министрінің 15.12.2023 </w:t>
      </w:r>
      <w:r>
        <w:rPr>
          <w:rFonts w:ascii="Times New Roman"/>
          <w:b w:val="false"/>
          <w:i w:val="false"/>
          <w:color w:val="ff0000"/>
          <w:sz w:val="28"/>
        </w:rPr>
        <w:t>№ 903</w:t>
      </w:r>
      <w:r>
        <w:rPr>
          <w:rFonts w:ascii="Times New Roman"/>
          <w:b w:val="false"/>
          <w:i w:val="false"/>
          <w:color w:val="ff0000"/>
          <w:sz w:val="28"/>
        </w:rPr>
        <w:t xml:space="preserve">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Бүркеніш түсті фуражка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жазғы уақытта беріледі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жусан түсті теріден тігілген құлақшын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қысқы уақытта беріледі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Бүркеніш түсті күртеше мен тік пішілген шалбар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Бүркеніш түсті астары жылы күртеше мен тік пішілген шалбар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қысқы уақытта беріледі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киім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қысқы уақытта беріледі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футболка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трусы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жазғы уақытта беріледі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ұйық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жазғы уақытта беріледі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ұйық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қысқы уақытта беріледі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түсті іші жылы қолғап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қысқы уақытта беріледі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ұзын қонышты былғары бәтеңке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 белбеуі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Шалбар белбеуі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48" w:id="47"/>
    <w:p>
      <w:pPr>
        <w:spacing w:after="0"/>
        <w:ind w:left="0"/>
        <w:jc w:val="left"/>
      </w:pPr>
      <w:r>
        <w:rPr>
          <w:rFonts w:ascii="Times New Roman"/>
          <w:b/>
          <w:i w:val="false"/>
          <w:color w:val="000000"/>
        </w:rPr>
        <w:t xml:space="preserve"> Әскери киім нысаны заттарының жиынтығына кіретін фурнитура нормасы</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Жиынтыққа кіретін фурнитура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бірл.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 киім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кокарда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эмблемасы бар кокарда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беретке жапсырма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түстес бау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фуражканың айнала жиегіне және күнқағарына тігіс (жоғары офицерлер құрамы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фуражка күнқағарына ою-өрнек (құрмет қарауылы және оркестрдің әскери қызметшілер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14 мм түйме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Киім-кешек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әскери атақтары бойынша жұлдыздар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14 мм түйме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"КZ" эмблемасы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ұланға тиістілігін білдіретін жеңдегі белгілер (тігістер)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қолбасшылыққа, өңірлік қолбасшылыққа, әскери оқу орнына, әскери бөлімге тиістілігін білдіретін жеңдегі белгілер(тігістер)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курсанттар үшін оқу курстары бойынша жеңдегі белгі (тігістер)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Сержанттар құрамы лауазымдарындағы бөлімше командирі және одан жоғары әскери қызметшілердің жеңдегі белгілері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және "қан тобы" кеуде белгілері (тігістер)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далалық киім-кешекке әскери атағын білдіретін кеуде белгілері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киім-кешекке әскери атағын білдіретін жең белгілері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киім-кешекке әскери атағы көрсетілген ілгектер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 кеуде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оқу орнын бітіргені туралы кеуде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 бойынша кеуде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