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f5f4" w14:textId="171f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пульмонологиялық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желтоқсандағы № 993 бұйрығы. Қазақстан Республикасының Әділет министрлігінде 2016 жылы 22 қаңтарда № 12916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пульмонологиялық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қызметтерді стандарттау департаменті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кұнінің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w:t>
      </w:r>
      <w:r>
        <w:br/>
      </w:r>
      <w:r>
        <w:rPr>
          <w:rFonts w:ascii="Times New Roman"/>
          <w:b w:val="false"/>
          <w:i w:val="false"/>
          <w:color w:val="000000"/>
          <w:sz w:val="28"/>
        </w:rPr>
        <w:t>
</w:t>
      </w:r>
      <w:r>
        <w:rPr>
          <w:rFonts w:ascii="Times New Roman"/>
          <w:b w:val="false"/>
          <w:i/>
          <w:color w:val="000000"/>
          <w:sz w:val="28"/>
        </w:rPr>
        <w:t>      және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2015 жылғы 23 желтоқсандағы</w:t>
      </w:r>
      <w:r>
        <w:br/>
      </w:r>
      <w:r>
        <w:rPr>
          <w:rFonts w:ascii="Times New Roman"/>
          <w:b w:val="false"/>
          <w:i w:val="false"/>
          <w:color w:val="000000"/>
          <w:sz w:val="28"/>
        </w:rPr>
        <w:t>
№ 993 бұйрығымен бекітілген</w:t>
      </w:r>
    </w:p>
    <w:bookmarkEnd w:id="1"/>
    <w:bookmarkStart w:name="z7" w:id="2"/>
    <w:p>
      <w:pPr>
        <w:spacing w:after="0"/>
        <w:ind w:left="0"/>
        <w:jc w:val="left"/>
      </w:pPr>
      <w:r>
        <w:rPr>
          <w:rFonts w:ascii="Times New Roman"/>
          <w:b/>
          <w:i w:val="false"/>
          <w:color w:val="000000"/>
        </w:rPr>
        <w:t xml:space="preserve"> 
Қазақстан Республикасында пульмонологиялық</w:t>
      </w:r>
      <w:r>
        <w:br/>
      </w:r>
      <w:r>
        <w:rPr>
          <w:rFonts w:ascii="Times New Roman"/>
          <w:b/>
          <w:i w:val="false"/>
          <w:color w:val="000000"/>
        </w:rPr>
        <w:t>
көмек көрсетуді ұйымдастыру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Республикасында пульмонологиялық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Стандарт тыныс алу ағзаларының аурулары бар пациенттерге амбулаториялық-емханалық, стационарлық және стационарды алмастыратын деңгейде медициналық көмек көрсетуді үйымдастыруға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Пульмонологиялық көмек көрсететін денсаулық сақтау ұйымдарының штаттары Қазақстан Республикасы Денсаулық сақтау министрінің 2010 жылғы 7 сәуірдегі </w:t>
      </w:r>
      <w:r>
        <w:rPr>
          <w:rFonts w:ascii="Times New Roman"/>
          <w:b w:val="false"/>
          <w:i w:val="false"/>
          <w:color w:val="000000"/>
          <w:sz w:val="28"/>
        </w:rPr>
        <w:t>№ 238</w:t>
      </w:r>
      <w:r>
        <w:rPr>
          <w:rFonts w:ascii="Times New Roman"/>
          <w:b w:val="false"/>
          <w:i w:val="false"/>
          <w:color w:val="000000"/>
          <w:sz w:val="28"/>
        </w:rPr>
        <w:t xml:space="preserve"> бұйрығымен бекітілген Денсаулық сақтау ұйымдарының үлгі штаттарының және штат нормативтеріне (Қазақстан Республикасының нормативтік құқықтық актілерін мемлекеттік тіркеу тізілімінде № 6173 болып тіркелген) сәйкес белгіленеді.</w:t>
      </w:r>
      <w:r>
        <w:br/>
      </w:r>
      <w:r>
        <w:rPr>
          <w:rFonts w:ascii="Times New Roman"/>
          <w:b w:val="false"/>
          <w:i w:val="false"/>
          <w:color w:val="000000"/>
          <w:sz w:val="28"/>
        </w:rPr>
        <w:t>
</w:t>
      </w:r>
      <w:r>
        <w:rPr>
          <w:rFonts w:ascii="Times New Roman"/>
          <w:b w:val="false"/>
          <w:i w:val="false"/>
          <w:color w:val="000000"/>
          <w:sz w:val="28"/>
        </w:rPr>
        <w:t>
      4. Осы Стандартта пайдаланылатын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Емдеуге жатқызу бюросы порталы (бұдан әрі - Портал) - пациенттерді тегін медициналық көмектің кепілдік берілген көлемі шеңберінде стационарға жоспарлы емдеуге жатқызу жіберу жолдамадарын электрондық тіркеудің, есепке алудың, өңдеу мен сақтаудың бірыңғай жүйесі;</w:t>
      </w:r>
      <w:r>
        <w:br/>
      </w:r>
      <w:r>
        <w:rPr>
          <w:rFonts w:ascii="Times New Roman"/>
          <w:b w:val="false"/>
          <w:i w:val="false"/>
          <w:color w:val="000000"/>
          <w:sz w:val="28"/>
        </w:rPr>
        <w:t>
</w:t>
      </w:r>
      <w:r>
        <w:rPr>
          <w:rFonts w:ascii="Times New Roman"/>
          <w:b w:val="false"/>
          <w:i w:val="false"/>
          <w:color w:val="000000"/>
          <w:sz w:val="28"/>
        </w:rPr>
        <w:t>
      2) өкпені оңалту - тәни және әлеуметтік бейімделуді оңтайландыру үшін әзірленетін, нутритивтік статусты түзетуді, тыныс алу бұлшық еттерін жаттықтыруды, тыныс алу жолдарының дренажды функциясын жақсартуды, созылмалы аурулардың базистік терапиясын таңдау мен түзетуді және олардың профилактикасын, респираторлық қолдауды қамтитын тыныс алу ағзаларының аурулары бар пациенттерге мультитәртіптік көмек;</w:t>
      </w:r>
      <w:r>
        <w:br/>
      </w:r>
      <w:r>
        <w:rPr>
          <w:rFonts w:ascii="Times New Roman"/>
          <w:b w:val="false"/>
          <w:i w:val="false"/>
          <w:color w:val="000000"/>
          <w:sz w:val="28"/>
        </w:rPr>
        <w:t>
</w:t>
      </w:r>
      <w:r>
        <w:rPr>
          <w:rFonts w:ascii="Times New Roman"/>
          <w:b w:val="false"/>
          <w:i w:val="false"/>
          <w:color w:val="000000"/>
          <w:sz w:val="28"/>
        </w:rPr>
        <w:t>
      3)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r>
        <w:br/>
      </w:r>
      <w:r>
        <w:rPr>
          <w:rFonts w:ascii="Times New Roman"/>
          <w:b w:val="false"/>
          <w:i w:val="false"/>
          <w:color w:val="000000"/>
          <w:sz w:val="28"/>
        </w:rPr>
        <w:t>
</w:t>
      </w:r>
      <w:r>
        <w:rPr>
          <w:rFonts w:ascii="Times New Roman"/>
          <w:b w:val="false"/>
          <w:i w:val="false"/>
          <w:color w:val="000000"/>
          <w:sz w:val="28"/>
        </w:rPr>
        <w:t>
      4) пульмонология - тыныс алу ағзаларының патологиясын зерттейтін және оның профилактикасын, дигностикасын және емдеу әдістерін әзірлейтін ішкі аурулар бөлімі;</w:t>
      </w:r>
      <w:r>
        <w:br/>
      </w:r>
      <w:r>
        <w:rPr>
          <w:rFonts w:ascii="Times New Roman"/>
          <w:b w:val="false"/>
          <w:i w:val="false"/>
          <w:color w:val="000000"/>
          <w:sz w:val="28"/>
        </w:rPr>
        <w:t>
</w:t>
      </w:r>
      <w:r>
        <w:rPr>
          <w:rFonts w:ascii="Times New Roman"/>
          <w:b w:val="false"/>
          <w:i w:val="false"/>
          <w:color w:val="000000"/>
          <w:sz w:val="28"/>
        </w:rPr>
        <w:t>
      5) респираторлық медицина - аурудың этиологиясы мен патогенезіне қарамастан жіті және созылмалы тыныс алу жеткіліксіздігі бар науқастармен айналысатын денсаулық сақтау бөлімі;</w:t>
      </w:r>
      <w:r>
        <w:br/>
      </w:r>
      <w:r>
        <w:rPr>
          <w:rFonts w:ascii="Times New Roman"/>
          <w:b w:val="false"/>
          <w:i w:val="false"/>
          <w:color w:val="000000"/>
          <w:sz w:val="28"/>
        </w:rPr>
        <w:t>
</w:t>
      </w:r>
      <w:r>
        <w:rPr>
          <w:rFonts w:ascii="Times New Roman"/>
          <w:b w:val="false"/>
          <w:i w:val="false"/>
          <w:color w:val="000000"/>
          <w:sz w:val="28"/>
        </w:rPr>
        <w:t>
      6) респираторлық мектеп - оның мақсаты тыныс алу ағзаларының аурулары бар пациенттерге және оларды күтетін адамдарға оқыту бағдарламаларын жүргізу болып табылатын білім беру іс-шараларының кешені;</w:t>
      </w:r>
      <w:r>
        <w:br/>
      </w:r>
      <w:r>
        <w:rPr>
          <w:rFonts w:ascii="Times New Roman"/>
          <w:b w:val="false"/>
          <w:i w:val="false"/>
          <w:color w:val="000000"/>
          <w:sz w:val="28"/>
        </w:rPr>
        <w:t>
</w:t>
      </w: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Кодекстің 6-бабының 7) тармақшасына сәйкес айқындайтын тізбесі бойынша бірыңғай медициналық көмектің көлемі.</w:t>
      </w:r>
    </w:p>
    <w:bookmarkEnd w:id="4"/>
    <w:bookmarkStart w:name="z19" w:id="5"/>
    <w:p>
      <w:pPr>
        <w:spacing w:after="0"/>
        <w:ind w:left="0"/>
        <w:jc w:val="left"/>
      </w:pPr>
      <w:r>
        <w:rPr>
          <w:rFonts w:ascii="Times New Roman"/>
          <w:b/>
          <w:i w:val="false"/>
          <w:color w:val="000000"/>
        </w:rPr>
        <w:t xml:space="preserve"> 
2. Қазақстан Республикасында пульмонологиялық көмек</w:t>
      </w:r>
      <w:r>
        <w:br/>
      </w:r>
      <w:r>
        <w:rPr>
          <w:rFonts w:ascii="Times New Roman"/>
          <w:b/>
          <w:i w:val="false"/>
          <w:color w:val="000000"/>
        </w:rPr>
        <w:t>
көрсететін ұйымдардың құрылымы, міндеттері мен функциялары</w:t>
      </w:r>
    </w:p>
    <w:bookmarkEnd w:id="5"/>
    <w:bookmarkStart w:name="z20" w:id="6"/>
    <w:p>
      <w:pPr>
        <w:spacing w:after="0"/>
        <w:ind w:left="0"/>
        <w:jc w:val="both"/>
      </w:pPr>
      <w:r>
        <w:rPr>
          <w:rFonts w:ascii="Times New Roman"/>
          <w:b w:val="false"/>
          <w:i w:val="false"/>
          <w:color w:val="000000"/>
          <w:sz w:val="28"/>
        </w:rPr>
        <w:t>
      5. Меншік нысанына және ведомстволық тиістілігіне қарамастан халыққа (ересектер, балалар) пульмонологиялық көмек көрсететін медициналық ұйымдарға (бұдан әрі - МӨ), құрылымында оларға жүктелген функцияларға байланысты:</w:t>
      </w:r>
      <w:r>
        <w:br/>
      </w:r>
      <w:r>
        <w:rPr>
          <w:rFonts w:ascii="Times New Roman"/>
          <w:b w:val="false"/>
          <w:i w:val="false"/>
          <w:color w:val="000000"/>
          <w:sz w:val="28"/>
        </w:rPr>
        <w:t>
</w:t>
      </w:r>
      <w:r>
        <w:rPr>
          <w:rFonts w:ascii="Times New Roman"/>
          <w:b w:val="false"/>
          <w:i w:val="false"/>
          <w:color w:val="000000"/>
          <w:sz w:val="28"/>
        </w:rPr>
        <w:t>
      1) аудандық, қалалық емханаларда, консультациялық-диагностикалық орталықтардың құрамындағы пульмонологтың кабинеті;</w:t>
      </w:r>
      <w:r>
        <w:br/>
      </w:r>
      <w:r>
        <w:rPr>
          <w:rFonts w:ascii="Times New Roman"/>
          <w:b w:val="false"/>
          <w:i w:val="false"/>
          <w:color w:val="000000"/>
          <w:sz w:val="28"/>
        </w:rPr>
        <w:t>
</w:t>
      </w:r>
      <w:r>
        <w:rPr>
          <w:rFonts w:ascii="Times New Roman"/>
          <w:b w:val="false"/>
          <w:i w:val="false"/>
          <w:color w:val="000000"/>
          <w:sz w:val="28"/>
        </w:rPr>
        <w:t>
      2) қалалық, облыстық көпбейінді ауруханалар, республикалық денсаулық сақтау ұйымдарының құрылымындағы (терапиялық және педиатрлық бейін) пульмонологиялық бөлімшелер ұйымдастырылады.</w:t>
      </w:r>
      <w:r>
        <w:br/>
      </w:r>
      <w:r>
        <w:rPr>
          <w:rFonts w:ascii="Times New Roman"/>
          <w:b w:val="false"/>
          <w:i w:val="false"/>
          <w:color w:val="000000"/>
          <w:sz w:val="28"/>
        </w:rPr>
        <w:t>
      6. Пульмонолог кабинетінің және пульмонологиялық бөлімшенің негізгі міндеттері мен функциялары Қазақстан Республикасы Денсаулық сақтау министрінің міндетін атқарушының 2011 жылғы 14 сәуірдегі </w:t>
      </w:r>
      <w:r>
        <w:rPr>
          <w:rFonts w:ascii="Times New Roman"/>
          <w:b w:val="false"/>
          <w:i w:val="false"/>
          <w:color w:val="000000"/>
          <w:sz w:val="28"/>
        </w:rPr>
        <w:t>№ 196</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6955 болып тіркелген) Пульмонологиялық көмек көрсететін медициналық ұйымдардың қызметі туралы ережеде айқындалған.</w:t>
      </w:r>
      <w:r>
        <w:br/>
      </w:r>
      <w:r>
        <w:rPr>
          <w:rFonts w:ascii="Times New Roman"/>
          <w:b w:val="false"/>
          <w:i w:val="false"/>
          <w:color w:val="000000"/>
          <w:sz w:val="28"/>
        </w:rPr>
        <w:t>
</w:t>
      </w:r>
      <w:r>
        <w:rPr>
          <w:rFonts w:ascii="Times New Roman"/>
          <w:b w:val="false"/>
          <w:i w:val="false"/>
          <w:color w:val="000000"/>
          <w:sz w:val="28"/>
        </w:rPr>
        <w:t>
      7. Пульмонолог дәрігер лауазымына жоғары медициналық білімі, «Пульмонология» мамандығы (ересектер, балалар) бойынша сертификаты бар маман тағайындалады.</w:t>
      </w:r>
    </w:p>
    <w:bookmarkEnd w:id="6"/>
    <w:bookmarkStart w:name="z24" w:id="7"/>
    <w:p>
      <w:pPr>
        <w:spacing w:after="0"/>
        <w:ind w:left="0"/>
        <w:jc w:val="left"/>
      </w:pPr>
      <w:r>
        <w:rPr>
          <w:rFonts w:ascii="Times New Roman"/>
          <w:b/>
          <w:i w:val="false"/>
          <w:color w:val="000000"/>
        </w:rPr>
        <w:t xml:space="preserve"> 
3. Қазақстан Республикасында пульмонологиялық көмек көрсетуді ұйымдастыру</w:t>
      </w:r>
    </w:p>
    <w:bookmarkEnd w:id="7"/>
    <w:bookmarkStart w:name="z25" w:id="8"/>
    <w:p>
      <w:pPr>
        <w:spacing w:after="0"/>
        <w:ind w:left="0"/>
        <w:jc w:val="both"/>
      </w:pPr>
      <w:r>
        <w:rPr>
          <w:rFonts w:ascii="Times New Roman"/>
          <w:b w:val="false"/>
          <w:i w:val="false"/>
          <w:color w:val="000000"/>
          <w:sz w:val="28"/>
        </w:rPr>
        <w:t>
      8. Қазақстан Республикасында халыққа пульмонологиялық көмек «Тегін медициналық көмектің кепілдік берілген көлемінің тізбесін бекіту туралы» Қазақстан Республикасы Үкіметінің 2009 жылғы 15 желтоқсандағы </w:t>
      </w:r>
      <w:r>
        <w:rPr>
          <w:rFonts w:ascii="Times New Roman"/>
          <w:b w:val="false"/>
          <w:i w:val="false"/>
          <w:color w:val="000000"/>
          <w:sz w:val="28"/>
        </w:rPr>
        <w:t>№ 2136</w:t>
      </w:r>
      <w:r>
        <w:rPr>
          <w:rFonts w:ascii="Times New Roman"/>
          <w:b w:val="false"/>
          <w:i w:val="false"/>
          <w:color w:val="000000"/>
          <w:sz w:val="28"/>
        </w:rPr>
        <w:t xml:space="preserve"> қаулысымен бекітілген ТМККК шеңберінде көрсетіледі.</w:t>
      </w:r>
      <w:r>
        <w:br/>
      </w:r>
      <w:r>
        <w:rPr>
          <w:rFonts w:ascii="Times New Roman"/>
          <w:b w:val="false"/>
          <w:i w:val="false"/>
          <w:color w:val="000000"/>
          <w:sz w:val="28"/>
        </w:rPr>
        <w:t>
</w:t>
      </w:r>
      <w:r>
        <w:rPr>
          <w:rFonts w:ascii="Times New Roman"/>
          <w:b w:val="false"/>
          <w:i w:val="false"/>
          <w:color w:val="000000"/>
          <w:sz w:val="28"/>
        </w:rPr>
        <w:t>
      9. Пульмонологиялық көмекті көрсететін МӨ медициналық көмек көрсетудің барлық кезеңдерінде сабақтастықты сақтай отырып, профилактикаға, ерте диагностикаға, пациенттерді емдеуге, медициналық оңалтуға бағытталған іс-шараларды орындауды қамтамасыз етеді.</w:t>
      </w:r>
      <w:r>
        <w:br/>
      </w:r>
      <w:r>
        <w:rPr>
          <w:rFonts w:ascii="Times New Roman"/>
          <w:b w:val="false"/>
          <w:i w:val="false"/>
          <w:color w:val="000000"/>
          <w:sz w:val="28"/>
        </w:rPr>
        <w:t>
</w:t>
      </w:r>
      <w:r>
        <w:rPr>
          <w:rFonts w:ascii="Times New Roman"/>
          <w:b w:val="false"/>
          <w:i w:val="false"/>
          <w:color w:val="000000"/>
          <w:sz w:val="28"/>
        </w:rPr>
        <w:t>
      10. Тыныс алу ағзаларының аурулары бар пациенттерге пульмонологиялық көмек көрсету (ересектерге және балаларға)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 оның ішінде алғашқы медициналық-санитариялық көмек (бұдан әрі - МСАК) және консультациялық- диагностикалық көмек (бұдан әрі - КДК);</w:t>
      </w:r>
      <w:r>
        <w:br/>
      </w:r>
      <w:r>
        <w:rPr>
          <w:rFonts w:ascii="Times New Roman"/>
          <w:b w:val="false"/>
          <w:i w:val="false"/>
          <w:color w:val="000000"/>
          <w:sz w:val="28"/>
        </w:rPr>
        <w:t>
</w:t>
      </w:r>
      <w:r>
        <w:rPr>
          <w:rFonts w:ascii="Times New Roman"/>
          <w:b w:val="false"/>
          <w:i w:val="false"/>
          <w:color w:val="000000"/>
          <w:sz w:val="28"/>
        </w:rPr>
        <w:t>
      2) стационарлық көмек;</w:t>
      </w:r>
      <w:r>
        <w:br/>
      </w:r>
      <w:r>
        <w:rPr>
          <w:rFonts w:ascii="Times New Roman"/>
          <w:b w:val="false"/>
          <w:i w:val="false"/>
          <w:color w:val="000000"/>
          <w:sz w:val="28"/>
        </w:rPr>
        <w:t>
</w:t>
      </w:r>
      <w:r>
        <w:rPr>
          <w:rFonts w:ascii="Times New Roman"/>
          <w:b w:val="false"/>
          <w:i w:val="false"/>
          <w:color w:val="000000"/>
          <w:sz w:val="28"/>
        </w:rPr>
        <w:t>
      3) стационарды алмастыратын көмек;</w:t>
      </w:r>
      <w:r>
        <w:br/>
      </w:r>
      <w:r>
        <w:rPr>
          <w:rFonts w:ascii="Times New Roman"/>
          <w:b w:val="false"/>
          <w:i w:val="false"/>
          <w:color w:val="000000"/>
          <w:sz w:val="28"/>
        </w:rPr>
        <w:t>
</w:t>
      </w:r>
      <w:r>
        <w:rPr>
          <w:rFonts w:ascii="Times New Roman"/>
          <w:b w:val="false"/>
          <w:i w:val="false"/>
          <w:color w:val="000000"/>
          <w:sz w:val="28"/>
        </w:rPr>
        <w:t>
      4) қалпына келтіру емі және медициналық оңалту.</w:t>
      </w:r>
      <w:r>
        <w:br/>
      </w:r>
      <w:r>
        <w:rPr>
          <w:rFonts w:ascii="Times New Roman"/>
          <w:b w:val="false"/>
          <w:i w:val="false"/>
          <w:color w:val="000000"/>
          <w:sz w:val="28"/>
        </w:rPr>
        <w:t>
</w:t>
      </w:r>
      <w:r>
        <w:rPr>
          <w:rFonts w:ascii="Times New Roman"/>
          <w:b w:val="false"/>
          <w:i w:val="false"/>
          <w:color w:val="000000"/>
          <w:sz w:val="28"/>
        </w:rPr>
        <w:t>
      11. МСАК респираторлық патология профилактикасы, диагностикасы мен емдеу, медициналық оңалту, саламатты өмір салтын қалыптастыру бойынша қолжетімді медициналық қызметтердің кешенін көздейді.</w:t>
      </w:r>
      <w:r>
        <w:br/>
      </w:r>
      <w:r>
        <w:rPr>
          <w:rFonts w:ascii="Times New Roman"/>
          <w:b w:val="false"/>
          <w:i w:val="false"/>
          <w:color w:val="000000"/>
          <w:sz w:val="28"/>
        </w:rPr>
        <w:t>
</w:t>
      </w:r>
      <w:r>
        <w:rPr>
          <w:rFonts w:ascii="Times New Roman"/>
          <w:b w:val="false"/>
          <w:i w:val="false"/>
          <w:color w:val="000000"/>
          <w:sz w:val="28"/>
        </w:rPr>
        <w:t>
      12. Тыныс алу ағзаларының аурулары бар пациенттерге МСАК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281</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11268 болып тіркелген) Алғашқы медициналық-санитариялық көмек көрсету қағидалары және Азаматтарды алғашқы медициналық-санитариялық көмек көрсету ұйымдарына бекіту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13. Тыныс алу ағзаларының аурулары бар пациенттерге МСАК:</w:t>
      </w:r>
      <w:r>
        <w:br/>
      </w:r>
      <w:r>
        <w:rPr>
          <w:rFonts w:ascii="Times New Roman"/>
          <w:b w:val="false"/>
          <w:i w:val="false"/>
          <w:color w:val="000000"/>
          <w:sz w:val="28"/>
        </w:rPr>
        <w:t>
</w:t>
      </w:r>
      <w:r>
        <w:rPr>
          <w:rFonts w:ascii="Times New Roman"/>
          <w:b w:val="false"/>
          <w:i w:val="false"/>
          <w:color w:val="000000"/>
          <w:sz w:val="28"/>
        </w:rPr>
        <w:t>
      1) медициналық және фельдешрлік-акушерлік пункттерде;</w:t>
      </w:r>
      <w:r>
        <w:br/>
      </w:r>
      <w:r>
        <w:rPr>
          <w:rFonts w:ascii="Times New Roman"/>
          <w:b w:val="false"/>
          <w:i w:val="false"/>
          <w:color w:val="000000"/>
          <w:sz w:val="28"/>
        </w:rPr>
        <w:t>
</w:t>
      </w:r>
      <w:r>
        <w:rPr>
          <w:rFonts w:ascii="Times New Roman"/>
          <w:b w:val="false"/>
          <w:i w:val="false"/>
          <w:color w:val="000000"/>
          <w:sz w:val="28"/>
        </w:rPr>
        <w:t>
      2) дәрігерлік амбулаторияда (отбасы денсаулығы орталығында);</w:t>
      </w:r>
      <w:r>
        <w:br/>
      </w:r>
      <w:r>
        <w:rPr>
          <w:rFonts w:ascii="Times New Roman"/>
          <w:b w:val="false"/>
          <w:i w:val="false"/>
          <w:color w:val="000000"/>
          <w:sz w:val="28"/>
        </w:rPr>
        <w:t>
</w:t>
      </w:r>
      <w:r>
        <w:rPr>
          <w:rFonts w:ascii="Times New Roman"/>
          <w:b w:val="false"/>
          <w:i w:val="false"/>
          <w:color w:val="000000"/>
          <w:sz w:val="28"/>
        </w:rPr>
        <w:t>
      3) ауылдық, аудандық, қалалық емханада көрсетіледі.</w:t>
      </w:r>
      <w:r>
        <w:br/>
      </w:r>
      <w:r>
        <w:rPr>
          <w:rFonts w:ascii="Times New Roman"/>
          <w:b w:val="false"/>
          <w:i w:val="false"/>
          <w:color w:val="000000"/>
          <w:sz w:val="28"/>
        </w:rPr>
        <w:t>
</w:t>
      </w:r>
      <w:r>
        <w:rPr>
          <w:rFonts w:ascii="Times New Roman"/>
          <w:b w:val="false"/>
          <w:i w:val="false"/>
          <w:color w:val="000000"/>
          <w:sz w:val="28"/>
        </w:rPr>
        <w:t>
      14. Тыныс алу ағзаларының аурулары бар пациенттерге МСАК-ты, стационарды алмастыратын көмекті «Терапия», «Педиатрия», «Жалпы дәрігерлік практика» мамандығы бойынша дәрігерлер көрсетеді.</w:t>
      </w:r>
      <w:r>
        <w:br/>
      </w:r>
      <w:r>
        <w:rPr>
          <w:rFonts w:ascii="Times New Roman"/>
          <w:b w:val="false"/>
          <w:i w:val="false"/>
          <w:color w:val="000000"/>
          <w:sz w:val="28"/>
        </w:rPr>
        <w:t>
</w:t>
      </w:r>
      <w:r>
        <w:rPr>
          <w:rFonts w:ascii="Times New Roman"/>
          <w:b w:val="false"/>
          <w:i w:val="false"/>
          <w:color w:val="000000"/>
          <w:sz w:val="28"/>
        </w:rPr>
        <w:t>
      15. Амбулаториялық емханалық деңгейде пульмонологиялық көмек көрсету:</w:t>
      </w:r>
      <w:r>
        <w:br/>
      </w:r>
      <w:r>
        <w:rPr>
          <w:rFonts w:ascii="Times New Roman"/>
          <w:b w:val="false"/>
          <w:i w:val="false"/>
          <w:color w:val="000000"/>
          <w:sz w:val="28"/>
        </w:rPr>
        <w:t>
</w:t>
      </w:r>
      <w:r>
        <w:rPr>
          <w:rFonts w:ascii="Times New Roman"/>
          <w:b w:val="false"/>
          <w:i w:val="false"/>
          <w:color w:val="000000"/>
          <w:sz w:val="28"/>
        </w:rPr>
        <w:t>
      1) тыныс алу ағзаларының ауруларын ерте анықтау, пациенттің жағдайын анықтау және диагноз қою мақсатында дәрігердің қарап-тексеруін;</w:t>
      </w:r>
      <w:r>
        <w:br/>
      </w:r>
      <w:r>
        <w:rPr>
          <w:rFonts w:ascii="Times New Roman"/>
          <w:b w:val="false"/>
          <w:i w:val="false"/>
          <w:color w:val="000000"/>
          <w:sz w:val="28"/>
        </w:rPr>
        <w:t>
</w:t>
      </w:r>
      <w:r>
        <w:rPr>
          <w:rFonts w:ascii="Times New Roman"/>
          <w:b w:val="false"/>
          <w:i w:val="false"/>
          <w:color w:val="000000"/>
          <w:sz w:val="28"/>
        </w:rPr>
        <w:t>
      2) бронх-өкпе патологиясын анықтау мақсатында азаматтарды зертханалық-аспаптық зерттеп-қарауды;</w:t>
      </w:r>
      <w:r>
        <w:br/>
      </w:r>
      <w:r>
        <w:rPr>
          <w:rFonts w:ascii="Times New Roman"/>
          <w:b w:val="false"/>
          <w:i w:val="false"/>
          <w:color w:val="000000"/>
          <w:sz w:val="28"/>
        </w:rPr>
        <w:t>
</w:t>
      </w:r>
      <w:r>
        <w:rPr>
          <w:rFonts w:ascii="Times New Roman"/>
          <w:b w:val="false"/>
          <w:i w:val="false"/>
          <w:color w:val="000000"/>
          <w:sz w:val="28"/>
        </w:rPr>
        <w:t>
      3) анықталған нозологияға және клиникалық хаттамаларға (бұдан әрі - КХ) сәйкес емді таңдау және тағайындауды;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және әлеуметтік даму министрінің 2015 жылғы 29 қыркүйектегі </w:t>
      </w:r>
      <w:r>
        <w:rPr>
          <w:rFonts w:ascii="Times New Roman"/>
          <w:b w:val="false"/>
          <w:i w:val="false"/>
          <w:color w:val="000000"/>
          <w:sz w:val="28"/>
        </w:rPr>
        <w:t>№ 761</w:t>
      </w:r>
      <w:r>
        <w:rPr>
          <w:rFonts w:ascii="Times New Roman"/>
          <w:b w:val="false"/>
          <w:i w:val="false"/>
          <w:color w:val="000000"/>
          <w:sz w:val="28"/>
        </w:rPr>
        <w:t xml:space="preserve"> бұйрығымен бекітілген (бұдан әрі - № 761 бұйрық) (Қазақстан Республикасының нормативтік құқықтық актілерін мемлекеттік тіркеу тізілімінде № 12204 болып тіркелген) Стационарлық көмек көрсету қағидаларына сәйкес Порталда жолдаманы тіркеу және пациенттің МӨ-ды еркін таңдау құқығы ескеріле отырып, жоспарлы емдеуге жатқызудың жоспарланған күнін анықтау арқылы МӨ-ға жоспарлы емдеуге жатқызуға іріктеу және жіберуді;</w:t>
      </w:r>
      <w:r>
        <w:br/>
      </w:r>
      <w:r>
        <w:rPr>
          <w:rFonts w:ascii="Times New Roman"/>
          <w:b w:val="false"/>
          <w:i w:val="false"/>
          <w:color w:val="000000"/>
          <w:sz w:val="28"/>
        </w:rPr>
        <w:t>
</w:t>
      </w:r>
      <w:r>
        <w:rPr>
          <w:rFonts w:ascii="Times New Roman"/>
          <w:b w:val="false"/>
          <w:i w:val="false"/>
          <w:color w:val="000000"/>
          <w:sz w:val="28"/>
        </w:rPr>
        <w:t>
      5) респираторлық аурулардың профилактикасына, халықтың барлық жас топтарында респираторлық аурулардан болатын сырқаттанушылықты, мүгедектік пен өлімді төмендетуге бағытталған іс-шараларды ұйымдастыру және жүргізуді;</w:t>
      </w:r>
      <w:r>
        <w:br/>
      </w:r>
      <w:r>
        <w:rPr>
          <w:rFonts w:ascii="Times New Roman"/>
          <w:b w:val="false"/>
          <w:i w:val="false"/>
          <w:color w:val="000000"/>
          <w:sz w:val="28"/>
        </w:rPr>
        <w:t>
</w:t>
      </w:r>
      <w:r>
        <w:rPr>
          <w:rFonts w:ascii="Times New Roman"/>
          <w:b w:val="false"/>
          <w:i w:val="false"/>
          <w:color w:val="000000"/>
          <w:sz w:val="28"/>
        </w:rPr>
        <w:t>
      6) диспансерлік бақылауды талап ететін тыныс алу ағзарарының әртүрлі аурулары бар пациенттерді есепке алу және диспансерлеуді;</w:t>
      </w:r>
      <w:r>
        <w:br/>
      </w:r>
      <w:r>
        <w:rPr>
          <w:rFonts w:ascii="Times New Roman"/>
          <w:b w:val="false"/>
          <w:i w:val="false"/>
          <w:color w:val="000000"/>
          <w:sz w:val="28"/>
        </w:rPr>
        <w:t>
</w:t>
      </w:r>
      <w:r>
        <w:rPr>
          <w:rFonts w:ascii="Times New Roman"/>
          <w:b w:val="false"/>
          <w:i w:val="false"/>
          <w:color w:val="000000"/>
          <w:sz w:val="28"/>
        </w:rPr>
        <w:t>
      7) бронх-өкпе патологиясы бар пациенттерге медициналық оңалту жүргізуді;</w:t>
      </w:r>
      <w:r>
        <w:br/>
      </w:r>
      <w:r>
        <w:rPr>
          <w:rFonts w:ascii="Times New Roman"/>
          <w:b w:val="false"/>
          <w:i w:val="false"/>
          <w:color w:val="000000"/>
          <w:sz w:val="28"/>
        </w:rPr>
        <w:t>
</w:t>
      </w:r>
      <w:r>
        <w:rPr>
          <w:rFonts w:ascii="Times New Roman"/>
          <w:b w:val="false"/>
          <w:i w:val="false"/>
          <w:color w:val="000000"/>
          <w:sz w:val="28"/>
        </w:rPr>
        <w:t>
      8) оның мақсаты пациенттер мен оларды күтетін адамдар үшін оқыту іс-шараларын жүргізу болып табылатын «респираторлық мектептер» ұйымдастыруды;</w:t>
      </w:r>
      <w:r>
        <w:br/>
      </w:r>
      <w:r>
        <w:rPr>
          <w:rFonts w:ascii="Times New Roman"/>
          <w:b w:val="false"/>
          <w:i w:val="false"/>
          <w:color w:val="000000"/>
          <w:sz w:val="28"/>
        </w:rPr>
        <w:t>
</w:t>
      </w:r>
      <w:r>
        <w:rPr>
          <w:rFonts w:ascii="Times New Roman"/>
          <w:b w:val="false"/>
          <w:i w:val="false"/>
          <w:color w:val="000000"/>
          <w:sz w:val="28"/>
        </w:rPr>
        <w:t>
      9) ауыр тыныс алу ағзаларының аурулары бар пациенттерге үйде респираторлық қолдауды ұйымдастыруды (өкпенің инвазивті емес желдету, оттегі терапиясы);</w:t>
      </w:r>
      <w:r>
        <w:br/>
      </w:r>
      <w:r>
        <w:rPr>
          <w:rFonts w:ascii="Times New Roman"/>
          <w:b w:val="false"/>
          <w:i w:val="false"/>
          <w:color w:val="000000"/>
          <w:sz w:val="28"/>
        </w:rPr>
        <w:t>
</w:t>
      </w:r>
      <w:r>
        <w:rPr>
          <w:rFonts w:ascii="Times New Roman"/>
          <w:b w:val="false"/>
          <w:i w:val="false"/>
          <w:color w:val="000000"/>
          <w:sz w:val="28"/>
        </w:rPr>
        <w:t>
      10)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бұйрығына сәйкес (Қазақстан Республикасының Нормативтік құқықтық актілерді мемлекеттік тіркеу тізілімінде № 6697 болып тіркелген) бастапқы медициналық құжаттамаларды ресімдеу және жүргізуді;</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және әлеуметтік даму министрінің 2015 жылғы 31 наурыздағы </w:t>
      </w:r>
      <w:r>
        <w:rPr>
          <w:rFonts w:ascii="Times New Roman"/>
          <w:b w:val="false"/>
          <w:i w:val="false"/>
          <w:color w:val="000000"/>
          <w:sz w:val="28"/>
        </w:rPr>
        <w:t>№ 183</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10964 болып тіркелген) Еңбекке уақытша жарамсыздыққа сараптама жүргізу, еңбекке уақытша жарамсыздық парағы мен анықтама беру қағидаларына сәйкес еңбекке уақытша жарамсыздық сараптамасын жүргізуді;</w:t>
      </w:r>
      <w:r>
        <w:br/>
      </w:r>
      <w:r>
        <w:rPr>
          <w:rFonts w:ascii="Times New Roman"/>
          <w:b w:val="false"/>
          <w:i w:val="false"/>
          <w:color w:val="000000"/>
          <w:sz w:val="28"/>
        </w:rPr>
        <w:t>
</w:t>
      </w:r>
      <w:r>
        <w:rPr>
          <w:rFonts w:ascii="Times New Roman"/>
          <w:b w:val="false"/>
          <w:i w:val="false"/>
          <w:color w:val="000000"/>
          <w:sz w:val="28"/>
        </w:rPr>
        <w:t>
      12)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 2011 жылғы 4 қарашадағы </w:t>
      </w:r>
      <w:r>
        <w:rPr>
          <w:rFonts w:ascii="Times New Roman"/>
          <w:b w:val="false"/>
          <w:i w:val="false"/>
          <w:color w:val="000000"/>
          <w:sz w:val="28"/>
        </w:rPr>
        <w:t>№ 786</w:t>
      </w:r>
      <w:r>
        <w:rPr>
          <w:rFonts w:ascii="Times New Roman"/>
          <w:b w:val="false"/>
          <w:i w:val="false"/>
          <w:color w:val="000000"/>
          <w:sz w:val="28"/>
        </w:rPr>
        <w:t xml:space="preserve"> бұйрығына сәйкес (Қазақстан Республикасының Нормативтік құқықтық актілерді мемлекеттік тіркеу тізілімінде № 7306 болып тіркелген) респираторлық патологиясы бар пациенттерге дәрілік препараттарға, соның ішінде тегін дәрі-дәрмекпен қамтамасыз ету бойынша рецепттер беруді қамтиды.</w:t>
      </w:r>
      <w:r>
        <w:br/>
      </w:r>
      <w:r>
        <w:rPr>
          <w:rFonts w:ascii="Times New Roman"/>
          <w:b w:val="false"/>
          <w:i w:val="false"/>
          <w:color w:val="000000"/>
          <w:sz w:val="28"/>
        </w:rPr>
        <w:t>
</w:t>
      </w:r>
      <w:r>
        <w:rPr>
          <w:rFonts w:ascii="Times New Roman"/>
          <w:b w:val="false"/>
          <w:i w:val="false"/>
          <w:color w:val="000000"/>
          <w:sz w:val="28"/>
        </w:rPr>
        <w:t>
      16. Тыныс алу ағзаларының аурулары бар пациенттерге КДК Қазақстан Республикасы Денсаулық сақтау және әлеуметтік даму министрінің міндетін атқарушының 2015 жылғы 28 шілдедегі </w:t>
      </w:r>
      <w:r>
        <w:rPr>
          <w:rFonts w:ascii="Times New Roman"/>
          <w:b w:val="false"/>
          <w:i w:val="false"/>
          <w:color w:val="000000"/>
          <w:sz w:val="28"/>
        </w:rPr>
        <w:t>№ 626</w:t>
      </w:r>
      <w:r>
        <w:rPr>
          <w:rFonts w:ascii="Times New Roman"/>
          <w:b w:val="false"/>
          <w:i w:val="false"/>
          <w:color w:val="000000"/>
          <w:sz w:val="28"/>
        </w:rPr>
        <w:t xml:space="preserve"> бұйрығымен бекітілген Консультациялық-диагностикалық көмек көрсету қағидаларына сәйкес (Қазақстан Республикасының нормативтік құқықтық актілерін мемлекеттік тіркеу тізілімінде № 11958 болып тіркелген) жүзеге асырылады.</w:t>
      </w:r>
      <w:r>
        <w:br/>
      </w:r>
      <w:r>
        <w:rPr>
          <w:rFonts w:ascii="Times New Roman"/>
          <w:b w:val="false"/>
          <w:i w:val="false"/>
          <w:color w:val="000000"/>
          <w:sz w:val="28"/>
        </w:rPr>
        <w:t>
</w:t>
      </w:r>
      <w:r>
        <w:rPr>
          <w:rFonts w:ascii="Times New Roman"/>
          <w:b w:val="false"/>
          <w:i w:val="false"/>
          <w:color w:val="000000"/>
          <w:sz w:val="28"/>
        </w:rPr>
        <w:t>
      17. Пульмонологиялық аурулары бар пациенттерге КДК:</w:t>
      </w:r>
      <w:r>
        <w:br/>
      </w:r>
      <w:r>
        <w:rPr>
          <w:rFonts w:ascii="Times New Roman"/>
          <w:b w:val="false"/>
          <w:i w:val="false"/>
          <w:color w:val="000000"/>
          <w:sz w:val="28"/>
        </w:rPr>
        <w:t>
</w:t>
      </w:r>
      <w:r>
        <w:rPr>
          <w:rFonts w:ascii="Times New Roman"/>
          <w:b w:val="false"/>
          <w:i w:val="false"/>
          <w:color w:val="000000"/>
          <w:sz w:val="28"/>
        </w:rPr>
        <w:t>
      1) аудандық, қалалық емханада;</w:t>
      </w:r>
      <w:r>
        <w:br/>
      </w:r>
      <w:r>
        <w:rPr>
          <w:rFonts w:ascii="Times New Roman"/>
          <w:b w:val="false"/>
          <w:i w:val="false"/>
          <w:color w:val="000000"/>
          <w:sz w:val="28"/>
        </w:rPr>
        <w:t>
</w:t>
      </w:r>
      <w:r>
        <w:rPr>
          <w:rFonts w:ascii="Times New Roman"/>
          <w:b w:val="false"/>
          <w:i w:val="false"/>
          <w:color w:val="000000"/>
          <w:sz w:val="28"/>
        </w:rPr>
        <w:t>
      2) консультациялық-диагностикалық орталықта пульмонолог дәрігерлер көрсетеді.</w:t>
      </w:r>
      <w:r>
        <w:br/>
      </w:r>
      <w:r>
        <w:rPr>
          <w:rFonts w:ascii="Times New Roman"/>
          <w:b w:val="false"/>
          <w:i w:val="false"/>
          <w:color w:val="000000"/>
          <w:sz w:val="28"/>
        </w:rPr>
        <w:t>
</w:t>
      </w:r>
      <w:r>
        <w:rPr>
          <w:rFonts w:ascii="Times New Roman"/>
          <w:b w:val="false"/>
          <w:i w:val="false"/>
          <w:color w:val="000000"/>
          <w:sz w:val="28"/>
        </w:rPr>
        <w:t>
      18. Пульмонолог дәрігерлердің КДК деңгейінде пульмонологиялық көмек көрсету мынадай қызмет түрлерін қамтиды:</w:t>
      </w:r>
      <w:r>
        <w:br/>
      </w:r>
      <w:r>
        <w:rPr>
          <w:rFonts w:ascii="Times New Roman"/>
          <w:b w:val="false"/>
          <w:i w:val="false"/>
          <w:color w:val="000000"/>
          <w:sz w:val="28"/>
        </w:rPr>
        <w:t>
</w:t>
      </w:r>
      <w:r>
        <w:rPr>
          <w:rFonts w:ascii="Times New Roman"/>
          <w:b w:val="false"/>
          <w:i w:val="false"/>
          <w:color w:val="000000"/>
          <w:sz w:val="28"/>
        </w:rPr>
        <w:t>
      1) тыныс алу ағзаларының аурулары бар пациенттерге профилактикалық, емдік-диагностикалық көмек көрсету;</w:t>
      </w:r>
      <w:r>
        <w:br/>
      </w:r>
      <w:r>
        <w:rPr>
          <w:rFonts w:ascii="Times New Roman"/>
          <w:b w:val="false"/>
          <w:i w:val="false"/>
          <w:color w:val="000000"/>
          <w:sz w:val="28"/>
        </w:rPr>
        <w:t>
</w:t>
      </w:r>
      <w:r>
        <w:rPr>
          <w:rFonts w:ascii="Times New Roman"/>
          <w:b w:val="false"/>
          <w:i w:val="false"/>
          <w:color w:val="000000"/>
          <w:sz w:val="28"/>
        </w:rPr>
        <w:t>
      2) жүргізілген амбулаториялық емдеу тиімсіз болған кезде тыныс алу ағзаларының аурулары бар пациенттерді жоспарлы және қажет болған жағдайда шұғыл емдеуге жатқызуға жіберу;</w:t>
      </w:r>
      <w:r>
        <w:br/>
      </w:r>
      <w:r>
        <w:rPr>
          <w:rFonts w:ascii="Times New Roman"/>
          <w:b w:val="false"/>
          <w:i w:val="false"/>
          <w:color w:val="000000"/>
          <w:sz w:val="28"/>
        </w:rPr>
        <w:t>
</w:t>
      </w:r>
      <w:r>
        <w:rPr>
          <w:rFonts w:ascii="Times New Roman"/>
          <w:b w:val="false"/>
          <w:i w:val="false"/>
          <w:color w:val="000000"/>
          <w:sz w:val="28"/>
        </w:rPr>
        <w:t>
      3) респираторлық патологиясы бар пациенттерге үйде стационар түрінде стационарды алмастыратын көмекті ұйымдастыру;</w:t>
      </w:r>
      <w:r>
        <w:br/>
      </w:r>
      <w:r>
        <w:rPr>
          <w:rFonts w:ascii="Times New Roman"/>
          <w:b w:val="false"/>
          <w:i w:val="false"/>
          <w:color w:val="000000"/>
          <w:sz w:val="28"/>
        </w:rPr>
        <w:t>
</w:t>
      </w:r>
      <w:r>
        <w:rPr>
          <w:rFonts w:ascii="Times New Roman"/>
          <w:b w:val="false"/>
          <w:i w:val="false"/>
          <w:color w:val="000000"/>
          <w:sz w:val="28"/>
        </w:rPr>
        <w:t>
      4) медициналық көмек көрсеткен кезде аралас мамандардың (торакалды хирург, фтизиатр, онколог, психолог, аллерголог, иммунолог, генетик, диетолог, реабилитолог және басқа да аралас мамандар) консультациясын үйымдастыру (мультитәртіптік әдіс);</w:t>
      </w:r>
      <w:r>
        <w:br/>
      </w:r>
      <w:r>
        <w:rPr>
          <w:rFonts w:ascii="Times New Roman"/>
          <w:b w:val="false"/>
          <w:i w:val="false"/>
          <w:color w:val="000000"/>
          <w:sz w:val="28"/>
        </w:rPr>
        <w:t>
</w:t>
      </w:r>
      <w:r>
        <w:rPr>
          <w:rFonts w:ascii="Times New Roman"/>
          <w:b w:val="false"/>
          <w:i w:val="false"/>
          <w:color w:val="000000"/>
          <w:sz w:val="28"/>
        </w:rPr>
        <w:t>
      5) пациенттерді медициналық-әлеуметтік сараптамаға жіберу;</w:t>
      </w:r>
      <w:r>
        <w:br/>
      </w:r>
      <w:r>
        <w:rPr>
          <w:rFonts w:ascii="Times New Roman"/>
          <w:b w:val="false"/>
          <w:i w:val="false"/>
          <w:color w:val="000000"/>
          <w:sz w:val="28"/>
        </w:rPr>
        <w:t>
</w:t>
      </w:r>
      <w:r>
        <w:rPr>
          <w:rFonts w:ascii="Times New Roman"/>
          <w:b w:val="false"/>
          <w:i w:val="false"/>
          <w:color w:val="000000"/>
          <w:sz w:val="28"/>
        </w:rPr>
        <w:t>
      6) тыныс алу ағзаларының аурулары бар пациенттерге, соның ішінде торакалды хирургиялық араласуды бастан өткерген пациенттерге өкпені оңалтуды ұйымдастыру;</w:t>
      </w:r>
      <w:r>
        <w:br/>
      </w:r>
      <w:r>
        <w:rPr>
          <w:rFonts w:ascii="Times New Roman"/>
          <w:b w:val="false"/>
          <w:i w:val="false"/>
          <w:color w:val="000000"/>
          <w:sz w:val="28"/>
        </w:rPr>
        <w:t>
</w:t>
      </w:r>
      <w:r>
        <w:rPr>
          <w:rFonts w:ascii="Times New Roman"/>
          <w:b w:val="false"/>
          <w:i w:val="false"/>
          <w:color w:val="000000"/>
          <w:sz w:val="28"/>
        </w:rPr>
        <w:t>
      7) пациенттер үшін «Респираторлық мектеп» ұйымдастыру;</w:t>
      </w:r>
      <w:r>
        <w:br/>
      </w:r>
      <w:r>
        <w:rPr>
          <w:rFonts w:ascii="Times New Roman"/>
          <w:b w:val="false"/>
          <w:i w:val="false"/>
          <w:color w:val="000000"/>
          <w:sz w:val="28"/>
        </w:rPr>
        <w:t>
</w:t>
      </w:r>
      <w:r>
        <w:rPr>
          <w:rFonts w:ascii="Times New Roman"/>
          <w:b w:val="false"/>
          <w:i w:val="false"/>
          <w:color w:val="000000"/>
          <w:sz w:val="28"/>
        </w:rPr>
        <w:t>
      8) № 907 бұйрыққа сәйкес есеп құжаттамасын ресімдеу және жүргізу;</w:t>
      </w:r>
      <w:r>
        <w:br/>
      </w:r>
      <w:r>
        <w:rPr>
          <w:rFonts w:ascii="Times New Roman"/>
          <w:b w:val="false"/>
          <w:i w:val="false"/>
          <w:color w:val="000000"/>
          <w:sz w:val="28"/>
        </w:rPr>
        <w:t>
</w:t>
      </w:r>
      <w:r>
        <w:rPr>
          <w:rFonts w:ascii="Times New Roman"/>
          <w:b w:val="false"/>
          <w:i w:val="false"/>
          <w:color w:val="000000"/>
          <w:sz w:val="28"/>
        </w:rPr>
        <w:t>
      9) тыныс алу ағзаларының аурулары бар пациенттердің сырқаттанушылығына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
      10) халық арасында саламатты өмір салтын насихаттау.</w:t>
      </w:r>
      <w:r>
        <w:br/>
      </w:r>
      <w:r>
        <w:rPr>
          <w:rFonts w:ascii="Times New Roman"/>
          <w:b w:val="false"/>
          <w:i w:val="false"/>
          <w:color w:val="000000"/>
          <w:sz w:val="28"/>
        </w:rPr>
        <w:t>
</w:t>
      </w:r>
      <w:r>
        <w:rPr>
          <w:rFonts w:ascii="Times New Roman"/>
          <w:b w:val="false"/>
          <w:i w:val="false"/>
          <w:color w:val="000000"/>
          <w:sz w:val="28"/>
        </w:rPr>
        <w:t>
      19. Пульмонолог дәрігердің кешенді функционалдық зерттеп-қарау жүргізуіне:</w:t>
      </w:r>
      <w:r>
        <w:br/>
      </w:r>
      <w:r>
        <w:rPr>
          <w:rFonts w:ascii="Times New Roman"/>
          <w:b w:val="false"/>
          <w:i w:val="false"/>
          <w:color w:val="000000"/>
          <w:sz w:val="28"/>
        </w:rPr>
        <w:t>
</w:t>
      </w:r>
      <w:r>
        <w:rPr>
          <w:rFonts w:ascii="Times New Roman"/>
          <w:b w:val="false"/>
          <w:i w:val="false"/>
          <w:color w:val="000000"/>
          <w:sz w:val="28"/>
        </w:rPr>
        <w:t>
      1) пикфлоуметрия;</w:t>
      </w:r>
      <w:r>
        <w:br/>
      </w:r>
      <w:r>
        <w:rPr>
          <w:rFonts w:ascii="Times New Roman"/>
          <w:b w:val="false"/>
          <w:i w:val="false"/>
          <w:color w:val="000000"/>
          <w:sz w:val="28"/>
        </w:rPr>
        <w:t>
</w:t>
      </w:r>
      <w:r>
        <w:rPr>
          <w:rFonts w:ascii="Times New Roman"/>
          <w:b w:val="false"/>
          <w:i w:val="false"/>
          <w:color w:val="000000"/>
          <w:sz w:val="28"/>
        </w:rPr>
        <w:t>
      2) сыртқы тыныс алу функциясының диагностикасы (спирометрия, спирография);</w:t>
      </w:r>
      <w:r>
        <w:br/>
      </w:r>
      <w:r>
        <w:rPr>
          <w:rFonts w:ascii="Times New Roman"/>
          <w:b w:val="false"/>
          <w:i w:val="false"/>
          <w:color w:val="000000"/>
          <w:sz w:val="28"/>
        </w:rPr>
        <w:t>
</w:t>
      </w:r>
      <w:r>
        <w:rPr>
          <w:rFonts w:ascii="Times New Roman"/>
          <w:b w:val="false"/>
          <w:i w:val="false"/>
          <w:color w:val="000000"/>
          <w:sz w:val="28"/>
        </w:rPr>
        <w:t>
      3) бронхиалдық обструкцияның қайтымдылығын және бронх тармағының реактивтілік деңғейін анықтауға арналған бронхолитикалық және бронхтың өршуін анықтау тесттері;</w:t>
      </w:r>
      <w:r>
        <w:br/>
      </w:r>
      <w:r>
        <w:rPr>
          <w:rFonts w:ascii="Times New Roman"/>
          <w:b w:val="false"/>
          <w:i w:val="false"/>
          <w:color w:val="000000"/>
          <w:sz w:val="28"/>
        </w:rPr>
        <w:t>
</w:t>
      </w:r>
      <w:r>
        <w:rPr>
          <w:rFonts w:ascii="Times New Roman"/>
          <w:b w:val="false"/>
          <w:i w:val="false"/>
          <w:color w:val="000000"/>
          <w:sz w:val="28"/>
        </w:rPr>
        <w:t>
      4) өкпені шолу рентгенограммасы немесе кеуде қуысының флюорографиясы;</w:t>
      </w:r>
      <w:r>
        <w:br/>
      </w:r>
      <w:r>
        <w:rPr>
          <w:rFonts w:ascii="Times New Roman"/>
          <w:b w:val="false"/>
          <w:i w:val="false"/>
          <w:color w:val="000000"/>
          <w:sz w:val="28"/>
        </w:rPr>
        <w:t>
</w:t>
      </w:r>
      <w:r>
        <w:rPr>
          <w:rFonts w:ascii="Times New Roman"/>
          <w:b w:val="false"/>
          <w:i w:val="false"/>
          <w:color w:val="000000"/>
          <w:sz w:val="28"/>
        </w:rPr>
        <w:t>
      5) электрокардиограмма;</w:t>
      </w:r>
      <w:r>
        <w:br/>
      </w:r>
      <w:r>
        <w:rPr>
          <w:rFonts w:ascii="Times New Roman"/>
          <w:b w:val="false"/>
          <w:i w:val="false"/>
          <w:color w:val="000000"/>
          <w:sz w:val="28"/>
        </w:rPr>
        <w:t>
</w:t>
      </w:r>
      <w:r>
        <w:rPr>
          <w:rFonts w:ascii="Times New Roman"/>
          <w:b w:val="false"/>
          <w:i w:val="false"/>
          <w:color w:val="000000"/>
          <w:sz w:val="28"/>
        </w:rPr>
        <w:t>
      6) бронхологиялық зерттеп-қарау;</w:t>
      </w:r>
      <w:r>
        <w:br/>
      </w:r>
      <w:r>
        <w:rPr>
          <w:rFonts w:ascii="Times New Roman"/>
          <w:b w:val="false"/>
          <w:i w:val="false"/>
          <w:color w:val="000000"/>
          <w:sz w:val="28"/>
        </w:rPr>
        <w:t>
</w:t>
      </w:r>
      <w:r>
        <w:rPr>
          <w:rFonts w:ascii="Times New Roman"/>
          <w:b w:val="false"/>
          <w:i w:val="false"/>
          <w:color w:val="000000"/>
          <w:sz w:val="28"/>
        </w:rPr>
        <w:t>
      7) аллергологиялық тесттен өткізу;</w:t>
      </w:r>
      <w:r>
        <w:br/>
      </w:r>
      <w:r>
        <w:rPr>
          <w:rFonts w:ascii="Times New Roman"/>
          <w:b w:val="false"/>
          <w:i w:val="false"/>
          <w:color w:val="000000"/>
          <w:sz w:val="28"/>
        </w:rPr>
        <w:t>
</w:t>
      </w:r>
      <w:r>
        <w:rPr>
          <w:rFonts w:ascii="Times New Roman"/>
          <w:b w:val="false"/>
          <w:i w:val="false"/>
          <w:color w:val="000000"/>
          <w:sz w:val="28"/>
        </w:rPr>
        <w:t>
      8) бодиплетизмография;</w:t>
      </w:r>
      <w:r>
        <w:br/>
      </w:r>
      <w:r>
        <w:rPr>
          <w:rFonts w:ascii="Times New Roman"/>
          <w:b w:val="false"/>
          <w:i w:val="false"/>
          <w:color w:val="000000"/>
          <w:sz w:val="28"/>
        </w:rPr>
        <w:t>
</w:t>
      </w:r>
      <w:r>
        <w:rPr>
          <w:rFonts w:ascii="Times New Roman"/>
          <w:b w:val="false"/>
          <w:i w:val="false"/>
          <w:color w:val="000000"/>
          <w:sz w:val="28"/>
        </w:rPr>
        <w:t>
      9) тыныс алу жолдарын эндоскопиялық зерттеу;</w:t>
      </w:r>
      <w:r>
        <w:br/>
      </w:r>
      <w:r>
        <w:rPr>
          <w:rFonts w:ascii="Times New Roman"/>
          <w:b w:val="false"/>
          <w:i w:val="false"/>
          <w:color w:val="000000"/>
          <w:sz w:val="28"/>
        </w:rPr>
        <w:t>
</w:t>
      </w:r>
      <w:r>
        <w:rPr>
          <w:rFonts w:ascii="Times New Roman"/>
          <w:b w:val="false"/>
          <w:i w:val="false"/>
          <w:color w:val="000000"/>
          <w:sz w:val="28"/>
        </w:rPr>
        <w:t>
      10) компьютерлік тестті қолданып темекі шегетін адамды көп жоспарлы зерттеп-қарау, темекі шегетін адамның ішке тартқан ауасындагы улы газдың деңгейін анықтау;</w:t>
      </w:r>
      <w:r>
        <w:br/>
      </w:r>
      <w:r>
        <w:rPr>
          <w:rFonts w:ascii="Times New Roman"/>
          <w:b w:val="false"/>
          <w:i w:val="false"/>
          <w:color w:val="000000"/>
          <w:sz w:val="28"/>
        </w:rPr>
        <w:t>
</w:t>
      </w:r>
      <w:r>
        <w:rPr>
          <w:rFonts w:ascii="Times New Roman"/>
          <w:b w:val="false"/>
          <w:i w:val="false"/>
          <w:color w:val="000000"/>
          <w:sz w:val="28"/>
        </w:rPr>
        <w:t>
      11) жүктемені пайдаланып кешенді клиникалық-функциялық зерттеу нәтижелері бойынша тыныс алу жеткіліксіздігі деңгейін бағалау: 6 минуттық қадамдық тест, пульсоксиметрия, қандағы газдарды анықтау;</w:t>
      </w:r>
      <w:r>
        <w:br/>
      </w:r>
      <w:r>
        <w:rPr>
          <w:rFonts w:ascii="Times New Roman"/>
          <w:b w:val="false"/>
          <w:i w:val="false"/>
          <w:color w:val="000000"/>
          <w:sz w:val="28"/>
        </w:rPr>
        <w:t>
</w:t>
      </w:r>
      <w:r>
        <w:rPr>
          <w:rFonts w:ascii="Times New Roman"/>
          <w:b w:val="false"/>
          <w:i w:val="false"/>
          <w:color w:val="000000"/>
          <w:sz w:val="28"/>
        </w:rPr>
        <w:t>
      12) обструктивтік апноэ мен ұйқы кезіндегі тыныс алудың бұзылуын зерттеп-қарау;</w:t>
      </w:r>
      <w:r>
        <w:br/>
      </w:r>
      <w:r>
        <w:rPr>
          <w:rFonts w:ascii="Times New Roman"/>
          <w:b w:val="false"/>
          <w:i w:val="false"/>
          <w:color w:val="000000"/>
          <w:sz w:val="28"/>
        </w:rPr>
        <w:t>
</w:t>
      </w:r>
      <w:r>
        <w:rPr>
          <w:rFonts w:ascii="Times New Roman"/>
          <w:b w:val="false"/>
          <w:i w:val="false"/>
          <w:color w:val="000000"/>
          <w:sz w:val="28"/>
        </w:rPr>
        <w:t>
      13) ауырлық дәрежесін бағалау және бақылау бронх демікпесі, өкпенің созылмалы обструктивтік аурулары (бұдан әрі - ӨСОА) және басқа респираторлық аурулар жатады.</w:t>
      </w:r>
      <w:r>
        <w:br/>
      </w:r>
      <w:r>
        <w:rPr>
          <w:rFonts w:ascii="Times New Roman"/>
          <w:b w:val="false"/>
          <w:i w:val="false"/>
          <w:color w:val="000000"/>
          <w:sz w:val="28"/>
        </w:rPr>
        <w:t>
</w:t>
      </w:r>
      <w:r>
        <w:rPr>
          <w:rFonts w:ascii="Times New Roman"/>
          <w:b w:val="false"/>
          <w:i w:val="false"/>
          <w:color w:val="000000"/>
          <w:sz w:val="28"/>
        </w:rPr>
        <w:t>
      20. Пульмонолог дәрігердің амбулаториялық жағдайда әртүрлі емдік бағдарламаларды қолдана отырып кешенді емдеуді жүргізуі (пульмонолог кабинетінің, соның ішінде балалар дәрігері үшін):</w:t>
      </w:r>
      <w:r>
        <w:br/>
      </w:r>
      <w:r>
        <w:rPr>
          <w:rFonts w:ascii="Times New Roman"/>
          <w:b w:val="false"/>
          <w:i w:val="false"/>
          <w:color w:val="000000"/>
          <w:sz w:val="28"/>
        </w:rPr>
        <w:t>
</w:t>
      </w:r>
      <w:r>
        <w:rPr>
          <w:rFonts w:ascii="Times New Roman"/>
          <w:b w:val="false"/>
          <w:i w:val="false"/>
          <w:color w:val="000000"/>
          <w:sz w:val="28"/>
        </w:rPr>
        <w:t>
      1) базалық терапияны, асқынуларды емдеуді іріктеу мен бақылауды қоса алғанда бронх-өкпе ауруларын кешенді емдеу;</w:t>
      </w:r>
      <w:r>
        <w:br/>
      </w:r>
      <w:r>
        <w:rPr>
          <w:rFonts w:ascii="Times New Roman"/>
          <w:b w:val="false"/>
          <w:i w:val="false"/>
          <w:color w:val="000000"/>
          <w:sz w:val="28"/>
        </w:rPr>
        <w:t>
</w:t>
      </w:r>
      <w:r>
        <w:rPr>
          <w:rFonts w:ascii="Times New Roman"/>
          <w:b w:val="false"/>
          <w:i w:val="false"/>
          <w:color w:val="000000"/>
          <w:sz w:val="28"/>
        </w:rPr>
        <w:t>
      2) пациенттер үшін ингаляциялық препараттарды жеткізу тәсілдерінің оңтайлы әдісін, небулайзерлік терапия режимдерін және басқаны таңдау;</w:t>
      </w:r>
      <w:r>
        <w:br/>
      </w:r>
      <w:r>
        <w:rPr>
          <w:rFonts w:ascii="Times New Roman"/>
          <w:b w:val="false"/>
          <w:i w:val="false"/>
          <w:color w:val="000000"/>
          <w:sz w:val="28"/>
        </w:rPr>
        <w:t>
</w:t>
      </w:r>
      <w:r>
        <w:rPr>
          <w:rFonts w:ascii="Times New Roman"/>
          <w:b w:val="false"/>
          <w:i w:val="false"/>
          <w:color w:val="000000"/>
          <w:sz w:val="28"/>
        </w:rPr>
        <w:t>
      3) арнайы иммунотерапия;</w:t>
      </w:r>
      <w:r>
        <w:br/>
      </w:r>
      <w:r>
        <w:rPr>
          <w:rFonts w:ascii="Times New Roman"/>
          <w:b w:val="false"/>
          <w:i w:val="false"/>
          <w:color w:val="000000"/>
          <w:sz w:val="28"/>
        </w:rPr>
        <w:t>
</w:t>
      </w:r>
      <w:r>
        <w:rPr>
          <w:rFonts w:ascii="Times New Roman"/>
          <w:b w:val="false"/>
          <w:i w:val="false"/>
          <w:color w:val="000000"/>
          <w:sz w:val="28"/>
        </w:rPr>
        <w:t>
      4) респираторлық инфекциялардың бактерияға қарсы оңтайлы терапиясы;</w:t>
      </w:r>
      <w:r>
        <w:br/>
      </w:r>
      <w:r>
        <w:rPr>
          <w:rFonts w:ascii="Times New Roman"/>
          <w:b w:val="false"/>
          <w:i w:val="false"/>
          <w:color w:val="000000"/>
          <w:sz w:val="28"/>
        </w:rPr>
        <w:t>
</w:t>
      </w:r>
      <w:r>
        <w:rPr>
          <w:rFonts w:ascii="Times New Roman"/>
          <w:b w:val="false"/>
          <w:i w:val="false"/>
          <w:color w:val="000000"/>
          <w:sz w:val="28"/>
        </w:rPr>
        <w:t>
      5) бронх-өкпе аурулары бар пациенттерғе өкпе оңалтуы;</w:t>
      </w:r>
      <w:r>
        <w:br/>
      </w:r>
      <w:r>
        <w:rPr>
          <w:rFonts w:ascii="Times New Roman"/>
          <w:b w:val="false"/>
          <w:i w:val="false"/>
          <w:color w:val="000000"/>
          <w:sz w:val="28"/>
        </w:rPr>
        <w:t>
</w:t>
      </w:r>
      <w:r>
        <w:rPr>
          <w:rFonts w:ascii="Times New Roman"/>
          <w:b w:val="false"/>
          <w:i w:val="false"/>
          <w:color w:val="000000"/>
          <w:sz w:val="28"/>
        </w:rPr>
        <w:t>
      6) пульмонологтың байқауымен оттегі концентраттарын қолдана отырып, созылмалы тыныс алу жеткіліксіздігін үйде емдеу, өкпені қосалқы инвазивті емес желдету;</w:t>
      </w:r>
      <w:r>
        <w:br/>
      </w:r>
      <w:r>
        <w:rPr>
          <w:rFonts w:ascii="Times New Roman"/>
          <w:b w:val="false"/>
          <w:i w:val="false"/>
          <w:color w:val="000000"/>
          <w:sz w:val="28"/>
        </w:rPr>
        <w:t>
</w:t>
      </w:r>
      <w:r>
        <w:rPr>
          <w:rFonts w:ascii="Times New Roman"/>
          <w:b w:val="false"/>
          <w:i w:val="false"/>
          <w:color w:val="000000"/>
          <w:sz w:val="28"/>
        </w:rPr>
        <w:t>
      7) темекі шегетін пациенттің кешенді терапиясы: алдын ала тесттен өткізу, пациенттің келісімімен толық зерттеп-қарауға жазу, пульмонологтың емдеуі және динамикалық байқауы;</w:t>
      </w:r>
      <w:r>
        <w:br/>
      </w:r>
      <w:r>
        <w:rPr>
          <w:rFonts w:ascii="Times New Roman"/>
          <w:b w:val="false"/>
          <w:i w:val="false"/>
          <w:color w:val="000000"/>
          <w:sz w:val="28"/>
        </w:rPr>
        <w:t>
</w:t>
      </w:r>
      <w:r>
        <w:rPr>
          <w:rFonts w:ascii="Times New Roman"/>
          <w:b w:val="false"/>
          <w:i w:val="false"/>
          <w:color w:val="000000"/>
          <w:sz w:val="28"/>
        </w:rPr>
        <w:t>
      8) семіздік синдромы кезінде обструктивтік ұйқы апноэсін емдеу гипожелдету, қорылдау, түнгі апноэ (тыныс алу жолдарын түрақты оңтайлы қысымды қалыптастыру әдісімен емдеу - СРАР-терапия);</w:t>
      </w:r>
      <w:r>
        <w:br/>
      </w:r>
      <w:r>
        <w:rPr>
          <w:rFonts w:ascii="Times New Roman"/>
          <w:b w:val="false"/>
          <w:i w:val="false"/>
          <w:color w:val="000000"/>
          <w:sz w:val="28"/>
        </w:rPr>
        <w:t>
</w:t>
      </w:r>
      <w:r>
        <w:rPr>
          <w:rFonts w:ascii="Times New Roman"/>
          <w:b w:val="false"/>
          <w:i w:val="false"/>
          <w:color w:val="000000"/>
          <w:sz w:val="28"/>
        </w:rPr>
        <w:t>
      9) операция алдындағы респираторлық дайындық және тыныс алу жеткіліксіздігі бар пациенттердің операциядан кейін ерте тыныс алу жолдарын оңалту қосылады.</w:t>
      </w:r>
      <w:r>
        <w:br/>
      </w:r>
      <w:r>
        <w:rPr>
          <w:rFonts w:ascii="Times New Roman"/>
          <w:b w:val="false"/>
          <w:i w:val="false"/>
          <w:color w:val="000000"/>
          <w:sz w:val="28"/>
        </w:rPr>
        <w:t>
</w:t>
      </w:r>
      <w:r>
        <w:rPr>
          <w:rFonts w:ascii="Times New Roman"/>
          <w:b w:val="false"/>
          <w:i w:val="false"/>
          <w:color w:val="000000"/>
          <w:sz w:val="28"/>
        </w:rPr>
        <w:t>
      21. Пульмонологиялық аурулары бар пациенттерге стационарлық көмек № 761 бұйрыққа сәйкес жүзеге асырылады.</w:t>
      </w:r>
      <w:r>
        <w:br/>
      </w:r>
      <w:r>
        <w:rPr>
          <w:rFonts w:ascii="Times New Roman"/>
          <w:b w:val="false"/>
          <w:i w:val="false"/>
          <w:color w:val="000000"/>
          <w:sz w:val="28"/>
        </w:rPr>
        <w:t>
</w:t>
      </w:r>
      <w:r>
        <w:rPr>
          <w:rFonts w:ascii="Times New Roman"/>
          <w:b w:val="false"/>
          <w:i w:val="false"/>
          <w:color w:val="000000"/>
          <w:sz w:val="28"/>
        </w:rPr>
        <w:t>
      22. Стационарға емдеуге жатқызуға көрсетілімдер тәулік бойы медициналық байқаумен жасалатын білікті, мамандандырылған және жоғары мамандандырылған медициналық көмектің қажеттілігі болып табылады.</w:t>
      </w:r>
      <w:r>
        <w:br/>
      </w:r>
      <w:r>
        <w:rPr>
          <w:rFonts w:ascii="Times New Roman"/>
          <w:b w:val="false"/>
          <w:i w:val="false"/>
          <w:color w:val="000000"/>
          <w:sz w:val="28"/>
        </w:rPr>
        <w:t>
</w:t>
      </w:r>
      <w:r>
        <w:rPr>
          <w:rFonts w:ascii="Times New Roman"/>
          <w:b w:val="false"/>
          <w:i w:val="false"/>
          <w:color w:val="000000"/>
          <w:sz w:val="28"/>
        </w:rPr>
        <w:t>
      23. Стационарлық деңгейдегі пульмонологиялық көмек:</w:t>
      </w:r>
      <w:r>
        <w:br/>
      </w:r>
      <w:r>
        <w:rPr>
          <w:rFonts w:ascii="Times New Roman"/>
          <w:b w:val="false"/>
          <w:i w:val="false"/>
          <w:color w:val="000000"/>
          <w:sz w:val="28"/>
        </w:rPr>
        <w:t>
</w:t>
      </w:r>
      <w:r>
        <w:rPr>
          <w:rFonts w:ascii="Times New Roman"/>
          <w:b w:val="false"/>
          <w:i w:val="false"/>
          <w:color w:val="000000"/>
          <w:sz w:val="28"/>
        </w:rPr>
        <w:t>
      1) тыныс алу ағзаларының аурулары бар пациенттерге шұғыл және жоспарлы білікті, мамандандырылған және жоғары мамандандырлыған стационарлық көмек көрсетуді;</w:t>
      </w:r>
      <w:r>
        <w:br/>
      </w:r>
      <w:r>
        <w:rPr>
          <w:rFonts w:ascii="Times New Roman"/>
          <w:b w:val="false"/>
          <w:i w:val="false"/>
          <w:color w:val="000000"/>
          <w:sz w:val="28"/>
        </w:rPr>
        <w:t>
</w:t>
      </w:r>
      <w:r>
        <w:rPr>
          <w:rFonts w:ascii="Times New Roman"/>
          <w:b w:val="false"/>
          <w:i w:val="false"/>
          <w:color w:val="000000"/>
          <w:sz w:val="28"/>
        </w:rPr>
        <w:t>
      2) зерттеп-қарау нәтижелерін кейіннен түсіндіре отырып, КХ сәйкес зертханалық және аспаптық зерттеп-қарауды;</w:t>
      </w:r>
      <w:r>
        <w:br/>
      </w:r>
      <w:r>
        <w:rPr>
          <w:rFonts w:ascii="Times New Roman"/>
          <w:b w:val="false"/>
          <w:i w:val="false"/>
          <w:color w:val="000000"/>
          <w:sz w:val="28"/>
        </w:rPr>
        <w:t>
</w:t>
      </w:r>
      <w:r>
        <w:rPr>
          <w:rFonts w:ascii="Times New Roman"/>
          <w:b w:val="false"/>
          <w:i w:val="false"/>
          <w:color w:val="000000"/>
          <w:sz w:val="28"/>
        </w:rPr>
        <w:t>
      3) емдеуші дәрігердің бөлімше меңгерушісміен бірлесіп КХ сәйкес ем таңдауды және тағайындауды;</w:t>
      </w:r>
      <w:r>
        <w:br/>
      </w:r>
      <w:r>
        <w:rPr>
          <w:rFonts w:ascii="Times New Roman"/>
          <w:b w:val="false"/>
          <w:i w:val="false"/>
          <w:color w:val="000000"/>
          <w:sz w:val="28"/>
        </w:rPr>
        <w:t>
</w:t>
      </w:r>
      <w:r>
        <w:rPr>
          <w:rFonts w:ascii="Times New Roman"/>
          <w:b w:val="false"/>
          <w:i w:val="false"/>
          <w:color w:val="000000"/>
          <w:sz w:val="28"/>
        </w:rPr>
        <w:t>
      4) пациенттерді күнделікті қарап-тексеру, бөлімше меңгерушісінің қарап-тексеруіне қатысуды;</w:t>
      </w:r>
      <w:r>
        <w:br/>
      </w:r>
      <w:r>
        <w:rPr>
          <w:rFonts w:ascii="Times New Roman"/>
          <w:b w:val="false"/>
          <w:i w:val="false"/>
          <w:color w:val="000000"/>
          <w:sz w:val="28"/>
        </w:rPr>
        <w:t>
</w:t>
      </w:r>
      <w:r>
        <w:rPr>
          <w:rFonts w:ascii="Times New Roman"/>
          <w:b w:val="false"/>
          <w:i w:val="false"/>
          <w:color w:val="000000"/>
          <w:sz w:val="28"/>
        </w:rPr>
        <w:t>
      5) пациенттерге бейінді мамандардың (көрсетілімдер болған жағдайда) консультациясын, консилиумдар ұйымдастыруды;</w:t>
      </w:r>
      <w:r>
        <w:br/>
      </w:r>
      <w:r>
        <w:rPr>
          <w:rFonts w:ascii="Times New Roman"/>
          <w:b w:val="false"/>
          <w:i w:val="false"/>
          <w:color w:val="000000"/>
          <w:sz w:val="28"/>
        </w:rPr>
        <w:t>
</w:t>
      </w:r>
      <w:r>
        <w:rPr>
          <w:rFonts w:ascii="Times New Roman"/>
          <w:b w:val="false"/>
          <w:i w:val="false"/>
          <w:color w:val="000000"/>
          <w:sz w:val="28"/>
        </w:rPr>
        <w:t>
      6) № 907 бұйрығына сәйкес медициналық құжаттаманы дұрыс ресімдеу және жүргізуді;</w:t>
      </w:r>
      <w:r>
        <w:br/>
      </w:r>
      <w:r>
        <w:rPr>
          <w:rFonts w:ascii="Times New Roman"/>
          <w:b w:val="false"/>
          <w:i w:val="false"/>
          <w:color w:val="000000"/>
          <w:sz w:val="28"/>
        </w:rPr>
        <w:t>
</w:t>
      </w:r>
      <w:r>
        <w:rPr>
          <w:rFonts w:ascii="Times New Roman"/>
          <w:b w:val="false"/>
          <w:i w:val="false"/>
          <w:color w:val="000000"/>
          <w:sz w:val="28"/>
        </w:rPr>
        <w:t>
      7) тыныс алу ағзалары ауруларының диагностикасын, емдеудің жаңа әдістерін енгізуді;</w:t>
      </w:r>
      <w:r>
        <w:br/>
      </w:r>
      <w:r>
        <w:rPr>
          <w:rFonts w:ascii="Times New Roman"/>
          <w:b w:val="false"/>
          <w:i w:val="false"/>
          <w:color w:val="000000"/>
          <w:sz w:val="28"/>
        </w:rPr>
        <w:t>
</w:t>
      </w:r>
      <w:r>
        <w:rPr>
          <w:rFonts w:ascii="Times New Roman"/>
          <w:b w:val="false"/>
          <w:i w:val="false"/>
          <w:color w:val="000000"/>
          <w:sz w:val="28"/>
        </w:rPr>
        <w:t>
      8) пациенттердің функциялық респираторлық статусын бағалауды (пикфлоуметрия, спирометрия, пульсоксиметрия, қандағы газдың құрамын талдау, 6 минуттық қадамдық тест және басқа);</w:t>
      </w:r>
      <w:r>
        <w:br/>
      </w:r>
      <w:r>
        <w:rPr>
          <w:rFonts w:ascii="Times New Roman"/>
          <w:b w:val="false"/>
          <w:i w:val="false"/>
          <w:color w:val="000000"/>
          <w:sz w:val="28"/>
        </w:rPr>
        <w:t>
</w:t>
      </w:r>
      <w:r>
        <w:rPr>
          <w:rFonts w:ascii="Times New Roman"/>
          <w:b w:val="false"/>
          <w:i w:val="false"/>
          <w:color w:val="000000"/>
          <w:sz w:val="28"/>
        </w:rPr>
        <w:t>
      9) небулайзерлік терапия жүргізу (көрсетілімдер бойынша) және тыныс алу жеткіліксізідігін түзетуді (оттегі терапиясы және өкпені инвазивті емес желдету);</w:t>
      </w:r>
      <w:r>
        <w:br/>
      </w:r>
      <w:r>
        <w:rPr>
          <w:rFonts w:ascii="Times New Roman"/>
          <w:b w:val="false"/>
          <w:i w:val="false"/>
          <w:color w:val="000000"/>
          <w:sz w:val="28"/>
        </w:rPr>
        <w:t>
</w:t>
      </w:r>
      <w:r>
        <w:rPr>
          <w:rFonts w:ascii="Times New Roman"/>
          <w:b w:val="false"/>
          <w:i w:val="false"/>
          <w:color w:val="000000"/>
          <w:sz w:val="28"/>
        </w:rPr>
        <w:t>
      10) бөлімше жұмысының және көрсетілетін медициналық көмектің тиімділігін талдау, медициналық көмек көрсету сапасын арттыру және ауруханалық өлімді төмендету жөніндегі іс-шараларды әзірлеуді және жүргізуді көздейді.</w:t>
      </w:r>
      <w:r>
        <w:br/>
      </w:r>
      <w:r>
        <w:rPr>
          <w:rFonts w:ascii="Times New Roman"/>
          <w:b w:val="false"/>
          <w:i w:val="false"/>
          <w:color w:val="000000"/>
          <w:sz w:val="28"/>
        </w:rPr>
        <w:t>
</w:t>
      </w:r>
      <w:r>
        <w:rPr>
          <w:rFonts w:ascii="Times New Roman"/>
          <w:b w:val="false"/>
          <w:i w:val="false"/>
          <w:color w:val="000000"/>
          <w:sz w:val="28"/>
        </w:rPr>
        <w:t>
      24. Пульмонологиямен ауыратын пациенттерге стационарды алмастыратын көмек, әсіресе үйдегі стационарлық көмек Қазақстан Республикасы Денсаулық сақтау және әлеуметтік даму министрінің 2015 жылғы 17 тамыздағы </w:t>
      </w:r>
      <w:r>
        <w:rPr>
          <w:rFonts w:ascii="Times New Roman"/>
          <w:b w:val="false"/>
          <w:i w:val="false"/>
          <w:color w:val="000000"/>
          <w:sz w:val="28"/>
        </w:rPr>
        <w:t>№ 669</w:t>
      </w:r>
      <w:r>
        <w:rPr>
          <w:rFonts w:ascii="Times New Roman"/>
          <w:b w:val="false"/>
          <w:i w:val="false"/>
          <w:color w:val="000000"/>
          <w:sz w:val="28"/>
        </w:rPr>
        <w:t xml:space="preserve"> бұйрығымен бекітілген Стационарды алмастыратын көмек көрсету қағидаларына сәйкес (Қазақстан Республикасының Нормативтік құқықтық актілерін мемлекеттік тіркеу тізілімінде № 12106 болып тіркелген) жүзеге асырылады.</w:t>
      </w:r>
      <w:r>
        <w:br/>
      </w:r>
      <w:r>
        <w:rPr>
          <w:rFonts w:ascii="Times New Roman"/>
          <w:b w:val="false"/>
          <w:i w:val="false"/>
          <w:color w:val="000000"/>
          <w:sz w:val="28"/>
        </w:rPr>
        <w:t>
</w:t>
      </w:r>
      <w:r>
        <w:rPr>
          <w:rFonts w:ascii="Times New Roman"/>
          <w:b w:val="false"/>
          <w:i w:val="false"/>
          <w:color w:val="000000"/>
          <w:sz w:val="28"/>
        </w:rPr>
        <w:t>
      25. Тыныс алу ағзаларының аурулары бар пациенттерге көрсетілетін МСАК, мамандандырылған, жоғары мамандандырылған медициналық көмектің көлемдері анағұрлым дәлелденген тиімділігі бар профилактикалық, диагностикалық және емдік іс-шаралардың негізінде медициналық көрсетілімдер бойынша белгіленеді.</w:t>
      </w:r>
      <w:r>
        <w:br/>
      </w:r>
      <w:r>
        <w:rPr>
          <w:rFonts w:ascii="Times New Roman"/>
          <w:b w:val="false"/>
          <w:i w:val="false"/>
          <w:color w:val="000000"/>
          <w:sz w:val="28"/>
        </w:rPr>
        <w:t>
</w:t>
      </w:r>
      <w:r>
        <w:rPr>
          <w:rFonts w:ascii="Times New Roman"/>
          <w:b w:val="false"/>
          <w:i w:val="false"/>
          <w:color w:val="000000"/>
          <w:sz w:val="28"/>
        </w:rPr>
        <w:t>
      26. Пациенттерге жедел медициналық көмек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269</w:t>
      </w:r>
      <w:r>
        <w:rPr>
          <w:rFonts w:ascii="Times New Roman"/>
          <w:b w:val="false"/>
          <w:i w:val="false"/>
          <w:color w:val="000000"/>
          <w:sz w:val="28"/>
        </w:rPr>
        <w:t xml:space="preserve"> бұйрығымен бекітілген Жедел медициналық көмек көрсету және санитариялық авиация нысанында медициналық көмек ұсыну қағидаларына сәйкес (Қазақстан Республикасының Нормативтік құқықтық актілерін мемлекеттік тіркеу тізілімінде № 11263 болып тіркелген) жүзеге асырылады.</w:t>
      </w:r>
      <w:r>
        <w:br/>
      </w:r>
      <w:r>
        <w:rPr>
          <w:rFonts w:ascii="Times New Roman"/>
          <w:b w:val="false"/>
          <w:i w:val="false"/>
          <w:color w:val="000000"/>
          <w:sz w:val="28"/>
        </w:rPr>
        <w:t>
</w:t>
      </w:r>
      <w:r>
        <w:rPr>
          <w:rFonts w:ascii="Times New Roman"/>
          <w:b w:val="false"/>
          <w:i w:val="false"/>
          <w:color w:val="000000"/>
          <w:sz w:val="28"/>
        </w:rPr>
        <w:t>
      27. Қалпына келтіру емі мен медициналық оңалту Қазақстан Республикасы Денсаулық сақтау және әлеуметтік даму министрінің 2015 жылғы 27 ақпандағы </w:t>
      </w:r>
      <w:r>
        <w:rPr>
          <w:rFonts w:ascii="Times New Roman"/>
          <w:b w:val="false"/>
          <w:i w:val="false"/>
          <w:color w:val="000000"/>
          <w:sz w:val="28"/>
        </w:rPr>
        <w:t>№ 98</w:t>
      </w:r>
      <w:r>
        <w:rPr>
          <w:rFonts w:ascii="Times New Roman"/>
          <w:b w:val="false"/>
          <w:i w:val="false"/>
          <w:color w:val="000000"/>
          <w:sz w:val="28"/>
        </w:rPr>
        <w:t xml:space="preserve"> бұйрығымен бекітілген Қалпына келтіру емі және медициналық оңалту, оның ішінде балаларды медициналық оңалту қағидаларына сәйкес (Қазақстан Республикасының Нормативтік құқықтық актілерін мемлекеттік тіркеу тізілімінде № 10678 болып тіркелген) тыныс алу агзаларының аурулары бар пациенттерге көмек көрсететін денсаулық сақтау ұйымдарында, сондай-ақ мамандандырылған медициналық және санаторийліқ-курорттық ұйымдарда пульмонологтар, реабилитологтар көрсетеді.</w:t>
      </w:r>
      <w:r>
        <w:br/>
      </w:r>
      <w:r>
        <w:rPr>
          <w:rFonts w:ascii="Times New Roman"/>
          <w:b w:val="false"/>
          <w:i w:val="false"/>
          <w:color w:val="000000"/>
          <w:sz w:val="28"/>
        </w:rPr>
        <w:t>
</w:t>
      </w:r>
      <w:r>
        <w:rPr>
          <w:rFonts w:ascii="Times New Roman"/>
          <w:b w:val="false"/>
          <w:i w:val="false"/>
          <w:color w:val="000000"/>
          <w:sz w:val="28"/>
        </w:rPr>
        <w:t>
      28. Мамандандырылған медициналық көмекті бейінді мамандар көрсетеді және өзіне арнайы әдістер мен күрделі медициналық технологияларды, медициналық оңалтуды пайдалануды талап ететін аурулармен жай-күйлердің профилактикасын, диагностикасын, емдеуді қамтиды.</w:t>
      </w:r>
      <w:r>
        <w:br/>
      </w:r>
      <w:r>
        <w:rPr>
          <w:rFonts w:ascii="Times New Roman"/>
          <w:b w:val="false"/>
          <w:i w:val="false"/>
          <w:color w:val="000000"/>
          <w:sz w:val="28"/>
        </w:rPr>
        <w:t>
</w:t>
      </w:r>
      <w:r>
        <w:rPr>
          <w:rFonts w:ascii="Times New Roman"/>
          <w:b w:val="false"/>
          <w:i w:val="false"/>
          <w:color w:val="000000"/>
          <w:sz w:val="28"/>
        </w:rPr>
        <w:t>
      29. Шұғыл жағдайларда тыныс алу ағзаларының аурулары бар пациенттер тиісті стационарға МӨ-ның жедел медициналық жәрдем станциясының (бөлімшелер) санитариялық автокөлігі мен санитариялық авиациямен медицина қызметкері жеткізеді немесе өз бетінше жүгінеді. Ерекше жағдайларда пациенттерді стационарға ішкі істер органының қызметкерлері немесе азаматтар жеткізеді.</w:t>
      </w:r>
      <w:r>
        <w:br/>
      </w:r>
      <w:r>
        <w:rPr>
          <w:rFonts w:ascii="Times New Roman"/>
          <w:b w:val="false"/>
          <w:i w:val="false"/>
          <w:color w:val="000000"/>
          <w:sz w:val="28"/>
        </w:rPr>
        <w:t>
</w:t>
      </w:r>
      <w:r>
        <w:rPr>
          <w:rFonts w:ascii="Times New Roman"/>
          <w:b w:val="false"/>
          <w:i w:val="false"/>
          <w:color w:val="000000"/>
          <w:sz w:val="28"/>
        </w:rPr>
        <w:t>
      30. Жоғары мамандандырылған медициналық көмекті бейінді мамандар стационарлық жағдайда ғана көрсетеді және өзіне инновациялық, аз инвазивті, арнайы әдістерді және күрделі медициналық технологияларды пайданалануды медициналық оңалтуды талап ететін аурулармен және жай- кұйлердің профилактикасын, диагностикасын, емдеуді қамтиды.</w:t>
      </w:r>
      <w:r>
        <w:br/>
      </w:r>
      <w:r>
        <w:rPr>
          <w:rFonts w:ascii="Times New Roman"/>
          <w:b w:val="false"/>
          <w:i w:val="false"/>
          <w:color w:val="000000"/>
          <w:sz w:val="28"/>
        </w:rPr>
        <w:t>
</w:t>
      </w:r>
      <w:r>
        <w:rPr>
          <w:rFonts w:ascii="Times New Roman"/>
          <w:b w:val="false"/>
          <w:i w:val="false"/>
          <w:color w:val="000000"/>
          <w:sz w:val="28"/>
        </w:rPr>
        <w:t>
      31. Республикалық денсаулық сақтау ұйымдарында пульмонологиялық көмек:</w:t>
      </w:r>
      <w:r>
        <w:br/>
      </w:r>
      <w:r>
        <w:rPr>
          <w:rFonts w:ascii="Times New Roman"/>
          <w:b w:val="false"/>
          <w:i w:val="false"/>
          <w:color w:val="000000"/>
          <w:sz w:val="28"/>
        </w:rPr>
        <w:t>
</w:t>
      </w:r>
      <w:r>
        <w:rPr>
          <w:rFonts w:ascii="Times New Roman"/>
          <w:b w:val="false"/>
          <w:i w:val="false"/>
          <w:color w:val="000000"/>
          <w:sz w:val="28"/>
        </w:rPr>
        <w:t>
      1) тыныс алу ағзаларының аурулары бар пациенттерге консультативтік-диагностикалық, емдік, оңалту көмегін көрсетуді;</w:t>
      </w:r>
      <w:r>
        <w:br/>
      </w:r>
      <w:r>
        <w:rPr>
          <w:rFonts w:ascii="Times New Roman"/>
          <w:b w:val="false"/>
          <w:i w:val="false"/>
          <w:color w:val="000000"/>
          <w:sz w:val="28"/>
        </w:rPr>
        <w:t>
</w:t>
      </w:r>
      <w:r>
        <w:rPr>
          <w:rFonts w:ascii="Times New Roman"/>
          <w:b w:val="false"/>
          <w:i w:val="false"/>
          <w:color w:val="000000"/>
          <w:sz w:val="28"/>
        </w:rPr>
        <w:t>
      2) тыныс алу ағзаларының аурулары бар пациенттерге мамандандырылған және жоғары мамандандырылған медициналық көмек көрсетуді;</w:t>
      </w:r>
      <w:r>
        <w:br/>
      </w:r>
      <w:r>
        <w:rPr>
          <w:rFonts w:ascii="Times New Roman"/>
          <w:b w:val="false"/>
          <w:i w:val="false"/>
          <w:color w:val="000000"/>
          <w:sz w:val="28"/>
        </w:rPr>
        <w:t>
</w:t>
      </w:r>
      <w:r>
        <w:rPr>
          <w:rFonts w:ascii="Times New Roman"/>
          <w:b w:val="false"/>
          <w:i w:val="false"/>
          <w:color w:val="000000"/>
          <w:sz w:val="28"/>
        </w:rPr>
        <w:t>
      3) дәлелді медицинаға негізделген тыныс алу ағзалары ауруларының диагностикасы, емдеу, профилактика және оңалтудың заманауи әдістерін практикаға енгізуді;</w:t>
      </w:r>
      <w:r>
        <w:br/>
      </w:r>
      <w:r>
        <w:rPr>
          <w:rFonts w:ascii="Times New Roman"/>
          <w:b w:val="false"/>
          <w:i w:val="false"/>
          <w:color w:val="000000"/>
          <w:sz w:val="28"/>
        </w:rPr>
        <w:t>
</w:t>
      </w:r>
      <w:r>
        <w:rPr>
          <w:rFonts w:ascii="Times New Roman"/>
          <w:b w:val="false"/>
          <w:i w:val="false"/>
          <w:color w:val="000000"/>
          <w:sz w:val="28"/>
        </w:rPr>
        <w:t>
      4) диагностикалық және емдік мақсатта пульмонологиялық науқастарға торакалды хирургиялық көмек жүргізуді;</w:t>
      </w:r>
      <w:r>
        <w:br/>
      </w:r>
      <w:r>
        <w:rPr>
          <w:rFonts w:ascii="Times New Roman"/>
          <w:b w:val="false"/>
          <w:i w:val="false"/>
          <w:color w:val="000000"/>
          <w:sz w:val="28"/>
        </w:rPr>
        <w:t>
</w:t>
      </w:r>
      <w:r>
        <w:rPr>
          <w:rFonts w:ascii="Times New Roman"/>
          <w:b w:val="false"/>
          <w:i w:val="false"/>
          <w:color w:val="000000"/>
          <w:sz w:val="28"/>
        </w:rPr>
        <w:t>
      5) медициналық ұйымдарды және пульмонологиялық көмек көрсетуді ұйымдастыру мәселелері жөніндегі мамандарды ұйымдастыру-әдістемелік көмекпен қамтамасыз етуді;</w:t>
      </w:r>
      <w:r>
        <w:br/>
      </w:r>
      <w:r>
        <w:rPr>
          <w:rFonts w:ascii="Times New Roman"/>
          <w:b w:val="false"/>
          <w:i w:val="false"/>
          <w:color w:val="000000"/>
          <w:sz w:val="28"/>
        </w:rPr>
        <w:t>
</w:t>
      </w:r>
      <w:r>
        <w:rPr>
          <w:rFonts w:ascii="Times New Roman"/>
          <w:b w:val="false"/>
          <w:i w:val="false"/>
          <w:color w:val="000000"/>
          <w:sz w:val="28"/>
        </w:rPr>
        <w:t>
      6) бронх-өкпе патологиясы бар пациенттерге арналған оқыту бағдарламаларын («респираторлық мектептер») енгізуді;</w:t>
      </w:r>
      <w:r>
        <w:br/>
      </w:r>
      <w:r>
        <w:rPr>
          <w:rFonts w:ascii="Times New Roman"/>
          <w:b w:val="false"/>
          <w:i w:val="false"/>
          <w:color w:val="000000"/>
          <w:sz w:val="28"/>
        </w:rPr>
        <w:t>
</w:t>
      </w:r>
      <w:r>
        <w:rPr>
          <w:rFonts w:ascii="Times New Roman"/>
          <w:b w:val="false"/>
          <w:i w:val="false"/>
          <w:color w:val="000000"/>
          <w:sz w:val="28"/>
        </w:rPr>
        <w:t>
      7) пульмонологиялық қызметті дамыту бойынша стратегиялар мен нормативтік қүқықтық базаларды әзірлеуге қатысуды;</w:t>
      </w:r>
      <w:r>
        <w:br/>
      </w:r>
      <w:r>
        <w:rPr>
          <w:rFonts w:ascii="Times New Roman"/>
          <w:b w:val="false"/>
          <w:i w:val="false"/>
          <w:color w:val="000000"/>
          <w:sz w:val="28"/>
        </w:rPr>
        <w:t>
</w:t>
      </w:r>
      <w:r>
        <w:rPr>
          <w:rFonts w:ascii="Times New Roman"/>
          <w:b w:val="false"/>
          <w:i w:val="false"/>
          <w:color w:val="000000"/>
          <w:sz w:val="28"/>
        </w:rPr>
        <w:t>
      8) ғылыми-зерттеу жобаларын әзірлеу және оған қатысуды;</w:t>
      </w:r>
      <w:r>
        <w:br/>
      </w:r>
      <w:r>
        <w:rPr>
          <w:rFonts w:ascii="Times New Roman"/>
          <w:b w:val="false"/>
          <w:i w:val="false"/>
          <w:color w:val="000000"/>
          <w:sz w:val="28"/>
        </w:rPr>
        <w:t>
</w:t>
      </w:r>
      <w:r>
        <w:rPr>
          <w:rFonts w:ascii="Times New Roman"/>
          <w:b w:val="false"/>
          <w:i w:val="false"/>
          <w:color w:val="000000"/>
          <w:sz w:val="28"/>
        </w:rPr>
        <w:t>
      9) тыныс алу ағзалары ауруларының эпидемиологиясы, олардың құрылымы, жас шамасының критерийлері, қосалқы патология бойынша талдау жүргізуді;</w:t>
      </w:r>
      <w:r>
        <w:br/>
      </w:r>
      <w:r>
        <w:rPr>
          <w:rFonts w:ascii="Times New Roman"/>
          <w:b w:val="false"/>
          <w:i w:val="false"/>
          <w:color w:val="000000"/>
          <w:sz w:val="28"/>
        </w:rPr>
        <w:t>
</w:t>
      </w:r>
      <w:r>
        <w:rPr>
          <w:rFonts w:ascii="Times New Roman"/>
          <w:b w:val="false"/>
          <w:i w:val="false"/>
          <w:color w:val="000000"/>
          <w:sz w:val="28"/>
        </w:rPr>
        <w:t>
      10) пульмонологиялық бейіндегі медициналық көмектің барлық түрлерін көрсететін медициналық ұйымдардың қызметін талдауды;</w:t>
      </w:r>
      <w:r>
        <w:br/>
      </w:r>
      <w:r>
        <w:rPr>
          <w:rFonts w:ascii="Times New Roman"/>
          <w:b w:val="false"/>
          <w:i w:val="false"/>
          <w:color w:val="000000"/>
          <w:sz w:val="28"/>
        </w:rPr>
        <w:t>
</w:t>
      </w:r>
      <w:r>
        <w:rPr>
          <w:rFonts w:ascii="Times New Roman"/>
          <w:b w:val="false"/>
          <w:i w:val="false"/>
          <w:color w:val="000000"/>
          <w:sz w:val="28"/>
        </w:rPr>
        <w:t>
      11) бронх-өкпе аурулары бойынша тіркелімдерді жасау және оны енгізуді;</w:t>
      </w:r>
      <w:r>
        <w:br/>
      </w:r>
      <w:r>
        <w:rPr>
          <w:rFonts w:ascii="Times New Roman"/>
          <w:b w:val="false"/>
          <w:i w:val="false"/>
          <w:color w:val="000000"/>
          <w:sz w:val="28"/>
        </w:rPr>
        <w:t>
</w:t>
      </w:r>
      <w:r>
        <w:rPr>
          <w:rFonts w:ascii="Times New Roman"/>
          <w:b w:val="false"/>
          <w:i w:val="false"/>
          <w:color w:val="000000"/>
          <w:sz w:val="28"/>
        </w:rPr>
        <w:t>
      12) республиканың пульмонологиялық қызметін үйлестіруді қамтиды.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