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7881" w14:textId="f997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және жылу желiлерiн күзету, электр және жылу желілерінің күзету аймақтарында жұмыс жүргізу қағидаларын бекіту туралы" Қазақстан Республикасы Энергетика Министрінің 2015 жылғы 20 наурыздағы № 231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2015 жылғы 9 желтоқсандағы № 703 бұйрығы. Қазақстан Республикасының Әділет министрлігінде 2016 жылы 26 қаңтарда № 12928 болып тіркелді. Күші жойылды - Қазақстан Республикасы Энергетика министрінің 2017 жылғы 28 қыркүйектегі № 332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Энергетика министрінің 28.09.2017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және жылу желiлерiн күзету, электр және жылу желілерінің күзету аймақтарында жұмыс жүргізу қағидаларын бекіту туралы" Қазақстан Республикасы Энергетика Министрінің 2015 жылғы 20 наурыздағы № 231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11011 болып тіркелді, "Әділет" ақпараттық-құқықтық жүйесінде 2015 жылғы 19 маусымда жарияланды) мынадай өзгеріс пен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және жылу желiлерiн күзету, электр және жылу желілерінің күзету аймақтарында жұмыс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59-1, 59-2 және 59-3-тармақтарымен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Жоғары кернеуі 6-дан 20 кВ-ге дейін секцияланған және таратушы пункттері бар кіші станцияларына бөлінген жер учаскелерінің алаңдары осы Қағидалардың 3-қосымшаның 1-кестесінде келтірілген шамалардан артық болмайды.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59-2. Жоғары кернеуі 35-тен 1150 кВ-ге дейінгі электр қосылыстарының (жиынтықты қоса алғанда) әр түрлі схемалары бар кіші станцияларға бөлінген жер учаскелерінің алаңдары осы Қағидалардың 3-қосымшаның 2-кестесі бойынша орнатылады.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59-3. Осы Қағидалардың 3-қосымшасының 2-кестесінде келтірілген ғимараттың құрамына және кіші станциялардың құрылыстарына сәйкес келмейтін ғимараттар мен құрылыстардың құрамы бар (оның ішінде таратушы құрылғылардың ұяшықтары) шағын станцияларға бөлінген жер учаскелерінің алаңдары 3-қосымшаның 3-кестесінде келтірілген шамаға ұлғайтылады немесе азайтылады.".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Электр энергетикасы департаменті заңнамада белгіленген тәртіппен: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тіркелгенінен кейін күнтізбелік он күн ішінде оның көшірмесін мерзімді баспа басылымдарында және "Әділет" ақпараттық–құқықтық жүйесінде ресми жариялауға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алған күннен бастап он күнтізбелік күн ішінде оның көшірмесін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