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72a0" w14:textId="75b7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Инновациялық гранттар берудiң басым бағыттарын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 2015 жылғы 4 желтоқсандағы № 1163 бұйрығы. Қазақстан Республикасының Әділет министрлігінде 2016 жылы 1 ақпанда № 12967 болып тіркелді. Күші жойылды - Қазақстан Республикасының Цифрлық даму, инновациялар және аэроғарыш өнеркәсібі министрінің 2020 жылғы 17 қыркүйектегі № 339/НҚ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Цифрлық даму, инновациялар және аэроғарыш өнеркәсібі министрінің 17.09.2020 </w:t>
      </w:r>
      <w:r>
        <w:rPr>
          <w:rFonts w:ascii="Times New Roman"/>
          <w:b w:val="false"/>
          <w:i w:val="false"/>
          <w:color w:val="ff0000"/>
          <w:sz w:val="28"/>
        </w:rPr>
        <w:t>№ 339/НҚ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29 қазандағы Қазақстан Республикасы Кәсіпкерлік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8)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инновациялық гранттар берудiң басым бағыттары айқындалсын.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"Инновациялық гранттар берудiң басым бағыттарын айқындау туралы" Қазақстан Республикасы Инвестициялар және даму министрінің 2015 жылғы 27 ақпандағы № 219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11458 болып тіркелген, "Әділет" ақпараттық-құқықтық жүйесінде 2015 жылғы 15 шілдеде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Инвестициялар және даму министрлігінің Технологиялық және инновациялық даму департаменті (А.Б. Батырқожа):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"Әділет" ақпараттық-құқықтық жүйесінде, сондай-ақ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3-тармағының 1), 2) және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Инвестициялар және даму вице-миниcтріне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оның алғашқы ресми жарияланған күнінен кейiн күнтiзбелiк он күн өткен соң қолданысқа енгізіледі және 2016 жылдың 1 қаңтарынан бастап туындаған құқықтық қатынастарға таратылады.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министрінің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23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және әлеуметтік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Т. Дүйсенова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25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10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18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29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Инновациялық гранттар берудiң басым бағыттары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– ҚР Инвестициялар және даму министрінің 22.11.2017 </w:t>
      </w:r>
      <w:r>
        <w:rPr>
          <w:rFonts w:ascii="Times New Roman"/>
          <w:b w:val="false"/>
          <w:i w:val="false"/>
          <w:color w:val="ff0000"/>
          <w:sz w:val="28"/>
        </w:rPr>
        <w:t>№ 801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енгізіледі) бұйрығымен.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Минералдық және көмірсутегі шикізатын іздеудің, өндірудің, тасымалдаудың және қайта өңдеудің прогрессивтi технологиялары.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Тау-кен металлургия кешеніндегі прогрессивтi технологиялар.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Агроөнеркәсіп кешеніндегі, тамақ өнеркәсібіндегі және агрохимиядағы прогрессивтi технологиялар.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Фармацевтика саласындағы, медицина өнеркәсібіндегі, биотехнологиялардағы, биоинженериядағы, гендік инженериядағы прогрессивтi технологиялар.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Химияның және мұнай-химиясының прогрессивтi технологиялары.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Жаңа материалдарды пайдалануды қоса алғанда, машина жасаудың прогрессивтi технологиялары.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Баламалы энергетика, жаңартылған энергия көздері.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Энергия тиімділігі технологиялары.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Инфокоммуникациялық технологиялар,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 (кибер) қауіпсіздік саласындағы технологиялар;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өнеркәсіп технологиялары.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Жеңіл өнеркәсіптегі прогрессивтi технологиялар.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Жиһаз және ағаш өңдеу өнеркәсібіндегі прогрессивтi технологиялар.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Жаңа материалдарды пайдалануды қоса алғанда, құрылыстағы прогрессивтi технологиялар.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Буып-түю өнеркәсібіндегі прогрессивті технологиялар.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Робот техникасы.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Нано және ғарыш технологиялары.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Энергетика.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